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99" w:rsidRDefault="00111404">
      <w:pPr>
        <w:spacing w:before="71" w:line="254" w:lineRule="auto"/>
        <w:ind w:left="1799" w:right="716" w:firstLine="446"/>
        <w:rPr>
          <w:sz w:val="23"/>
        </w:rPr>
      </w:pPr>
      <w:r>
        <w:rPr>
          <w:w w:val="105"/>
          <w:sz w:val="23"/>
        </w:rPr>
        <w:t>Қазақстан Республикасы Білім және</w:t>
      </w:r>
      <w:r>
        <w:rPr>
          <w:spacing w:val="-4"/>
          <w:w w:val="105"/>
          <w:sz w:val="23"/>
        </w:rPr>
        <w:t xml:space="preserve"> </w:t>
      </w:r>
      <w:r>
        <w:rPr>
          <w:w w:val="105"/>
          <w:sz w:val="23"/>
        </w:rPr>
        <w:t>ғылым министрлігінің Білім және</w:t>
      </w:r>
      <w:r>
        <w:rPr>
          <w:spacing w:val="-4"/>
          <w:w w:val="105"/>
          <w:sz w:val="23"/>
        </w:rPr>
        <w:t xml:space="preserve"> </w:t>
      </w:r>
      <w:r>
        <w:rPr>
          <w:w w:val="105"/>
          <w:sz w:val="23"/>
        </w:rPr>
        <w:t>ғылым саласында</w:t>
      </w:r>
      <w:r>
        <w:rPr>
          <w:spacing w:val="-16"/>
          <w:w w:val="105"/>
          <w:sz w:val="23"/>
        </w:rPr>
        <w:t xml:space="preserve"> </w:t>
      </w:r>
      <w:r>
        <w:rPr>
          <w:w w:val="105"/>
          <w:sz w:val="23"/>
        </w:rPr>
        <w:t>сапаны</w:t>
      </w:r>
      <w:r>
        <w:rPr>
          <w:spacing w:val="-15"/>
          <w:w w:val="105"/>
          <w:sz w:val="23"/>
        </w:rPr>
        <w:t xml:space="preserve"> </w:t>
      </w:r>
      <w:r>
        <w:rPr>
          <w:w w:val="105"/>
          <w:sz w:val="23"/>
        </w:rPr>
        <w:t>қамтамасыз</w:t>
      </w:r>
      <w:r>
        <w:rPr>
          <w:spacing w:val="-11"/>
          <w:w w:val="105"/>
          <w:sz w:val="23"/>
        </w:rPr>
        <w:t xml:space="preserve"> </w:t>
      </w:r>
      <w:r>
        <w:rPr>
          <w:w w:val="105"/>
          <w:sz w:val="23"/>
        </w:rPr>
        <w:t>ету</w:t>
      </w:r>
      <w:r>
        <w:rPr>
          <w:spacing w:val="-16"/>
          <w:w w:val="105"/>
          <w:sz w:val="23"/>
        </w:rPr>
        <w:t xml:space="preserve"> </w:t>
      </w:r>
      <w:r>
        <w:rPr>
          <w:w w:val="105"/>
          <w:sz w:val="23"/>
        </w:rPr>
        <w:t>комитетінің</w:t>
      </w:r>
      <w:r>
        <w:rPr>
          <w:spacing w:val="-8"/>
          <w:w w:val="105"/>
          <w:sz w:val="23"/>
        </w:rPr>
        <w:t xml:space="preserve"> </w:t>
      </w:r>
      <w:r>
        <w:rPr>
          <w:w w:val="105"/>
          <w:sz w:val="23"/>
        </w:rPr>
        <w:t>Ақтөбе</w:t>
      </w:r>
      <w:r>
        <w:rPr>
          <w:spacing w:val="-15"/>
          <w:w w:val="105"/>
          <w:sz w:val="23"/>
        </w:rPr>
        <w:t xml:space="preserve"> </w:t>
      </w:r>
      <w:r>
        <w:rPr>
          <w:w w:val="105"/>
          <w:sz w:val="23"/>
        </w:rPr>
        <w:t>облысының</w:t>
      </w:r>
      <w:r>
        <w:rPr>
          <w:spacing w:val="-15"/>
          <w:w w:val="105"/>
          <w:sz w:val="23"/>
        </w:rPr>
        <w:t xml:space="preserve"> </w:t>
      </w:r>
      <w:r>
        <w:rPr>
          <w:w w:val="105"/>
          <w:sz w:val="23"/>
        </w:rPr>
        <w:t>білім</w:t>
      </w:r>
      <w:r>
        <w:rPr>
          <w:spacing w:val="-16"/>
          <w:w w:val="105"/>
          <w:sz w:val="23"/>
        </w:rPr>
        <w:t xml:space="preserve"> </w:t>
      </w:r>
      <w:r>
        <w:rPr>
          <w:w w:val="105"/>
          <w:sz w:val="23"/>
        </w:rPr>
        <w:t>саласында</w:t>
      </w:r>
    </w:p>
    <w:p w:rsidR="00A81B99" w:rsidRDefault="00111404">
      <w:pPr>
        <w:spacing w:line="259" w:lineRule="exact"/>
        <w:ind w:left="4190"/>
        <w:rPr>
          <w:sz w:val="23"/>
        </w:rPr>
      </w:pPr>
      <w:r>
        <w:rPr>
          <w:sz w:val="23"/>
        </w:rPr>
        <w:t>сапаны</w:t>
      </w:r>
      <w:r>
        <w:rPr>
          <w:spacing w:val="19"/>
          <w:sz w:val="23"/>
        </w:rPr>
        <w:t xml:space="preserve"> </w:t>
      </w:r>
      <w:r>
        <w:rPr>
          <w:sz w:val="23"/>
        </w:rPr>
        <w:t>қамтамасыз</w:t>
      </w:r>
      <w:r>
        <w:rPr>
          <w:spacing w:val="40"/>
          <w:sz w:val="23"/>
        </w:rPr>
        <w:t xml:space="preserve"> </w:t>
      </w:r>
      <w:r>
        <w:rPr>
          <w:sz w:val="23"/>
        </w:rPr>
        <w:t>ету</w:t>
      </w:r>
      <w:r>
        <w:rPr>
          <w:spacing w:val="16"/>
          <w:sz w:val="23"/>
        </w:rPr>
        <w:t xml:space="preserve"> </w:t>
      </w:r>
      <w:r>
        <w:rPr>
          <w:spacing w:val="-2"/>
          <w:sz w:val="23"/>
        </w:rPr>
        <w:t>департаменті</w:t>
      </w: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ind w:left="0"/>
        <w:jc w:val="left"/>
        <w:rPr>
          <w:sz w:val="23"/>
        </w:rPr>
      </w:pPr>
    </w:p>
    <w:p w:rsidR="00A81B99" w:rsidRDefault="00A81B99">
      <w:pPr>
        <w:pStyle w:val="a4"/>
        <w:spacing w:before="172"/>
        <w:ind w:left="0"/>
        <w:jc w:val="left"/>
        <w:rPr>
          <w:sz w:val="23"/>
        </w:rPr>
      </w:pPr>
    </w:p>
    <w:p w:rsidR="00A81B99" w:rsidRDefault="00111404">
      <w:pPr>
        <w:spacing w:line="249" w:lineRule="auto"/>
        <w:ind w:left="1864" w:right="1165" w:firstLine="6"/>
        <w:jc w:val="center"/>
        <w:rPr>
          <w:b/>
          <w:sz w:val="23"/>
        </w:rPr>
      </w:pPr>
      <w:r>
        <w:rPr>
          <w:b/>
          <w:w w:val="105"/>
          <w:sz w:val="23"/>
        </w:rPr>
        <w:t>«Ақтөбе облысы білім басқармасының Мұғалжар аудындық білім бөлімі» мемлекеттік</w:t>
      </w:r>
      <w:r>
        <w:rPr>
          <w:b/>
          <w:spacing w:val="-16"/>
          <w:w w:val="105"/>
          <w:sz w:val="23"/>
        </w:rPr>
        <w:t xml:space="preserve"> </w:t>
      </w:r>
      <w:r>
        <w:rPr>
          <w:b/>
          <w:w w:val="105"/>
          <w:sz w:val="23"/>
        </w:rPr>
        <w:t>мекемесінің</w:t>
      </w:r>
      <w:r>
        <w:rPr>
          <w:b/>
          <w:spacing w:val="30"/>
          <w:w w:val="105"/>
          <w:sz w:val="23"/>
        </w:rPr>
        <w:t xml:space="preserve"> </w:t>
      </w:r>
      <w:r>
        <w:rPr>
          <w:b/>
          <w:w w:val="105"/>
          <w:sz w:val="23"/>
        </w:rPr>
        <w:t>«№1</w:t>
      </w:r>
      <w:r>
        <w:rPr>
          <w:b/>
          <w:spacing w:val="-10"/>
          <w:w w:val="105"/>
          <w:sz w:val="23"/>
        </w:rPr>
        <w:t xml:space="preserve"> </w:t>
      </w:r>
      <w:r>
        <w:rPr>
          <w:b/>
          <w:w w:val="105"/>
          <w:sz w:val="23"/>
        </w:rPr>
        <w:t>Қандыағаш</w:t>
      </w:r>
      <w:r>
        <w:rPr>
          <w:b/>
          <w:spacing w:val="-14"/>
          <w:w w:val="105"/>
          <w:sz w:val="23"/>
        </w:rPr>
        <w:t xml:space="preserve"> </w:t>
      </w:r>
      <w:r>
        <w:rPr>
          <w:b/>
          <w:w w:val="105"/>
          <w:sz w:val="23"/>
        </w:rPr>
        <w:t>қалалық</w:t>
      </w:r>
      <w:r>
        <w:rPr>
          <w:b/>
          <w:spacing w:val="-16"/>
          <w:w w:val="105"/>
          <w:sz w:val="23"/>
        </w:rPr>
        <w:t xml:space="preserve"> </w:t>
      </w:r>
      <w:r>
        <w:rPr>
          <w:b/>
          <w:w w:val="105"/>
          <w:sz w:val="23"/>
        </w:rPr>
        <w:t>ЖББОМ»</w:t>
      </w:r>
      <w:r>
        <w:rPr>
          <w:b/>
          <w:spacing w:val="-13"/>
          <w:w w:val="105"/>
          <w:sz w:val="23"/>
        </w:rPr>
        <w:t xml:space="preserve"> </w:t>
      </w:r>
      <w:r>
        <w:rPr>
          <w:b/>
          <w:w w:val="105"/>
          <w:sz w:val="23"/>
        </w:rPr>
        <w:t>коммуналдық мемлекеттік мекемесін</w:t>
      </w:r>
    </w:p>
    <w:p w:rsidR="00A81B99" w:rsidRDefault="00111404">
      <w:pPr>
        <w:spacing w:before="4" w:line="247" w:lineRule="auto"/>
        <w:ind w:left="3928" w:right="3228"/>
        <w:jc w:val="center"/>
        <w:rPr>
          <w:b/>
          <w:sz w:val="23"/>
        </w:rPr>
      </w:pPr>
      <w:r>
        <w:rPr>
          <w:b/>
          <w:sz w:val="23"/>
        </w:rPr>
        <w:t xml:space="preserve">өзін-өзі бағалауының </w:t>
      </w:r>
      <w:r>
        <w:rPr>
          <w:b/>
          <w:spacing w:val="-2"/>
          <w:w w:val="105"/>
          <w:sz w:val="23"/>
        </w:rPr>
        <w:t>ҚОРЫТЫНДЫСЫ</w:t>
      </w: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ind w:left="0"/>
        <w:jc w:val="left"/>
        <w:rPr>
          <w:b/>
          <w:sz w:val="23"/>
        </w:rPr>
      </w:pPr>
    </w:p>
    <w:p w:rsidR="00A81B99" w:rsidRDefault="00A81B99">
      <w:pPr>
        <w:pStyle w:val="a4"/>
        <w:spacing w:before="224"/>
        <w:ind w:left="0"/>
        <w:jc w:val="left"/>
        <w:rPr>
          <w:b/>
          <w:sz w:val="23"/>
        </w:rPr>
      </w:pPr>
    </w:p>
    <w:p w:rsidR="00A81B99" w:rsidRDefault="00111404">
      <w:pPr>
        <w:ind w:left="3933" w:right="3228"/>
        <w:jc w:val="center"/>
      </w:pPr>
      <w:r>
        <w:t>202</w:t>
      </w:r>
      <w:r w:rsidRPr="002868B9">
        <w:t>4</w:t>
      </w:r>
      <w:r>
        <w:t>-202</w:t>
      </w:r>
      <w:r w:rsidRPr="002868B9">
        <w:t>5</w:t>
      </w:r>
      <w:r>
        <w:t xml:space="preserve"> оқу</w:t>
      </w:r>
      <w:r>
        <w:rPr>
          <w:spacing w:val="-6"/>
        </w:rPr>
        <w:t xml:space="preserve"> </w:t>
      </w:r>
      <w:r>
        <w:rPr>
          <w:spacing w:val="-4"/>
        </w:rPr>
        <w:t>жылы</w:t>
      </w:r>
    </w:p>
    <w:p w:rsidR="00A81B99" w:rsidRDefault="00A81B99">
      <w:pPr>
        <w:jc w:val="center"/>
        <w:sectPr w:rsidR="00A81B99">
          <w:type w:val="continuous"/>
          <w:pgSz w:w="11910" w:h="16850"/>
          <w:pgMar w:top="1060" w:right="141" w:bottom="280" w:left="283" w:header="720" w:footer="720" w:gutter="0"/>
          <w:cols w:space="720"/>
        </w:sectPr>
      </w:pPr>
    </w:p>
    <w:p w:rsidR="00A81B99" w:rsidRDefault="00111404">
      <w:pPr>
        <w:pStyle w:val="1"/>
        <w:spacing w:before="67"/>
        <w:ind w:right="722"/>
      </w:pPr>
      <w:r>
        <w:lastRenderedPageBreak/>
        <w:t>«Ақтөбе облысының білім басқармасы Мұғалжар</w:t>
      </w:r>
      <w:r>
        <w:rPr>
          <w:spacing w:val="40"/>
        </w:rPr>
        <w:t xml:space="preserve"> </w:t>
      </w:r>
      <w:r>
        <w:t>ауданының білім бөлімі » мемлекеттік мекемесінің</w:t>
      </w:r>
      <w:r>
        <w:rPr>
          <w:spacing w:val="80"/>
        </w:rPr>
        <w:t xml:space="preserve"> </w:t>
      </w:r>
      <w:r>
        <w:t xml:space="preserve">«№1 Қандыағаш қалалық жалпы білім беретін орта мектебі» коммуналдық мемлекеттік мекемесінің </w:t>
      </w:r>
      <w:r>
        <w:rPr>
          <w:spacing w:val="-2"/>
        </w:rPr>
        <w:t>сипаттамасы</w:t>
      </w:r>
    </w:p>
    <w:p w:rsidR="00A81B99" w:rsidRDefault="00111404">
      <w:pPr>
        <w:spacing w:before="2" w:line="242" w:lineRule="auto"/>
        <w:ind w:left="1417" w:right="6236"/>
        <w:rPr>
          <w:sz w:val="28"/>
        </w:rPr>
      </w:pPr>
      <w:r>
        <w:rPr>
          <w:b/>
          <w:sz w:val="28"/>
        </w:rPr>
        <w:t>202</w:t>
      </w:r>
      <w:r w:rsidRPr="002868B9">
        <w:rPr>
          <w:b/>
          <w:sz w:val="28"/>
        </w:rPr>
        <w:t>4</w:t>
      </w:r>
      <w:r>
        <w:rPr>
          <w:b/>
          <w:sz w:val="28"/>
        </w:rPr>
        <w:t>-202</w:t>
      </w:r>
      <w:r w:rsidRPr="002868B9">
        <w:rPr>
          <w:b/>
          <w:sz w:val="28"/>
        </w:rPr>
        <w:t>5</w:t>
      </w:r>
      <w:r>
        <w:rPr>
          <w:b/>
          <w:spacing w:val="40"/>
          <w:sz w:val="28"/>
        </w:rPr>
        <w:t xml:space="preserve"> </w:t>
      </w:r>
      <w:r>
        <w:rPr>
          <w:b/>
          <w:sz w:val="28"/>
        </w:rPr>
        <w:t>оқу жылы</w:t>
      </w:r>
      <w:r>
        <w:rPr>
          <w:b/>
          <w:spacing w:val="40"/>
          <w:sz w:val="28"/>
        </w:rPr>
        <w:t xml:space="preserve"> </w:t>
      </w:r>
      <w:r>
        <w:rPr>
          <w:b/>
          <w:color w:val="202020"/>
          <w:sz w:val="28"/>
        </w:rPr>
        <w:t>Бақылау</w:t>
      </w:r>
      <w:r>
        <w:rPr>
          <w:b/>
          <w:color w:val="202020"/>
          <w:spacing w:val="-18"/>
          <w:sz w:val="28"/>
        </w:rPr>
        <w:t xml:space="preserve"> </w:t>
      </w:r>
      <w:r>
        <w:rPr>
          <w:b/>
          <w:color w:val="202020"/>
          <w:sz w:val="28"/>
        </w:rPr>
        <w:t>түрі:</w:t>
      </w:r>
      <w:r>
        <w:rPr>
          <w:b/>
          <w:color w:val="202020"/>
          <w:spacing w:val="-12"/>
          <w:sz w:val="28"/>
        </w:rPr>
        <w:t xml:space="preserve"> </w:t>
      </w:r>
      <w:r>
        <w:rPr>
          <w:color w:val="202020"/>
          <w:sz w:val="28"/>
        </w:rPr>
        <w:t>өзін-өзі</w:t>
      </w:r>
      <w:r>
        <w:rPr>
          <w:color w:val="202020"/>
          <w:spacing w:val="-14"/>
          <w:sz w:val="28"/>
        </w:rPr>
        <w:t xml:space="preserve"> </w:t>
      </w:r>
      <w:r>
        <w:rPr>
          <w:color w:val="202020"/>
          <w:sz w:val="28"/>
        </w:rPr>
        <w:t>бағалау.</w:t>
      </w:r>
    </w:p>
    <w:p w:rsidR="00A81B99" w:rsidRDefault="00111404">
      <w:pPr>
        <w:spacing w:line="317" w:lineRule="exact"/>
        <w:ind w:left="1417"/>
        <w:rPr>
          <w:sz w:val="28"/>
        </w:rPr>
      </w:pPr>
      <w:r>
        <w:rPr>
          <w:b/>
          <w:color w:val="202020"/>
          <w:sz w:val="28"/>
        </w:rPr>
        <w:t>Өзін-өзі бағалауды</w:t>
      </w:r>
      <w:r>
        <w:rPr>
          <w:b/>
          <w:color w:val="202020"/>
          <w:spacing w:val="55"/>
          <w:sz w:val="28"/>
        </w:rPr>
        <w:t xml:space="preserve"> </w:t>
      </w:r>
      <w:r>
        <w:rPr>
          <w:b/>
          <w:color w:val="202020"/>
          <w:sz w:val="28"/>
        </w:rPr>
        <w:t>жүргізудің</w:t>
      </w:r>
      <w:r>
        <w:rPr>
          <w:b/>
          <w:color w:val="202020"/>
          <w:spacing w:val="54"/>
          <w:sz w:val="28"/>
        </w:rPr>
        <w:t xml:space="preserve"> </w:t>
      </w:r>
      <w:r>
        <w:rPr>
          <w:b/>
          <w:color w:val="202020"/>
          <w:sz w:val="28"/>
        </w:rPr>
        <w:t>негіздемелері</w:t>
      </w:r>
      <w:r>
        <w:rPr>
          <w:b/>
          <w:color w:val="202020"/>
          <w:spacing w:val="-2"/>
          <w:sz w:val="28"/>
        </w:rPr>
        <w:t xml:space="preserve"> </w:t>
      </w:r>
      <w:r>
        <w:rPr>
          <w:color w:val="202020"/>
          <w:spacing w:val="-10"/>
          <w:sz w:val="28"/>
        </w:rPr>
        <w:t>:</w:t>
      </w:r>
    </w:p>
    <w:p w:rsidR="00A81B99" w:rsidRDefault="00111404">
      <w:pPr>
        <w:pStyle w:val="a4"/>
        <w:spacing w:line="242" w:lineRule="auto"/>
        <w:ind w:right="2584"/>
        <w:jc w:val="left"/>
      </w:pPr>
      <w:r>
        <w:rPr>
          <w:color w:val="202020"/>
        </w:rPr>
        <w:t>Қазақстан</w:t>
      </w:r>
      <w:r>
        <w:rPr>
          <w:color w:val="202020"/>
          <w:spacing w:val="-6"/>
        </w:rPr>
        <w:t xml:space="preserve"> </w:t>
      </w:r>
      <w:r>
        <w:rPr>
          <w:color w:val="202020"/>
        </w:rPr>
        <w:t>Республикасы</w:t>
      </w:r>
      <w:r>
        <w:rPr>
          <w:color w:val="202020"/>
          <w:spacing w:val="-9"/>
        </w:rPr>
        <w:t xml:space="preserve"> </w:t>
      </w:r>
      <w:r>
        <w:rPr>
          <w:color w:val="202020"/>
        </w:rPr>
        <w:t>Оқу-ағарту</w:t>
      </w:r>
      <w:r>
        <w:rPr>
          <w:color w:val="202020"/>
          <w:spacing w:val="-17"/>
        </w:rPr>
        <w:t xml:space="preserve"> </w:t>
      </w:r>
      <w:r>
        <w:rPr>
          <w:color w:val="202020"/>
        </w:rPr>
        <w:t>министрінің</w:t>
      </w:r>
      <w:r>
        <w:rPr>
          <w:color w:val="202020"/>
          <w:spacing w:val="-7"/>
        </w:rPr>
        <w:t xml:space="preserve"> </w:t>
      </w:r>
      <w:r>
        <w:rPr>
          <w:color w:val="202020"/>
        </w:rPr>
        <w:t>2022</w:t>
      </w:r>
      <w:r>
        <w:rPr>
          <w:color w:val="202020"/>
          <w:spacing w:val="-5"/>
        </w:rPr>
        <w:t xml:space="preserve"> </w:t>
      </w:r>
      <w:r>
        <w:rPr>
          <w:color w:val="202020"/>
        </w:rPr>
        <w:t>жылғы 3 тамыздағы №348 бұйрығы,</w:t>
      </w:r>
    </w:p>
    <w:p w:rsidR="00A81B99" w:rsidRDefault="00111404">
      <w:pPr>
        <w:pStyle w:val="a4"/>
        <w:ind w:right="712"/>
      </w:pPr>
      <w:r>
        <w:rPr>
          <w:color w:val="202020"/>
        </w:rPr>
        <w:t>Қазақстан Республикасы Оқу-ағарту министрінің 2022 жылғы 5 желтоқсандағы №486 бұйрығы Білім беру ұйымдарын бағалау өлшем шарттарын бекіту туралы</w:t>
      </w:r>
    </w:p>
    <w:p w:rsidR="00A81B99" w:rsidRDefault="00111404">
      <w:pPr>
        <w:pStyle w:val="a4"/>
        <w:spacing w:line="242" w:lineRule="auto"/>
        <w:ind w:right="708"/>
      </w:pPr>
      <w:r>
        <w:rPr>
          <w:color w:val="202020"/>
        </w:rPr>
        <w:t>Қазақстан Республикасы Оқу-ағарту министрлігінің Білім саласындағы сапаны</w:t>
      </w:r>
      <w:r>
        <w:rPr>
          <w:color w:val="202020"/>
          <w:spacing w:val="-2"/>
        </w:rPr>
        <w:t xml:space="preserve"> </w:t>
      </w:r>
      <w:r>
        <w:rPr>
          <w:color w:val="202020"/>
        </w:rPr>
        <w:t>қамтамасыз</w:t>
      </w:r>
      <w:r>
        <w:rPr>
          <w:color w:val="202020"/>
          <w:spacing w:val="-1"/>
        </w:rPr>
        <w:t xml:space="preserve"> </w:t>
      </w:r>
      <w:r>
        <w:rPr>
          <w:color w:val="202020"/>
        </w:rPr>
        <w:t>ету</w:t>
      </w:r>
      <w:r>
        <w:rPr>
          <w:color w:val="202020"/>
          <w:spacing w:val="-9"/>
        </w:rPr>
        <w:t xml:space="preserve"> </w:t>
      </w:r>
      <w:r>
        <w:rPr>
          <w:color w:val="202020"/>
        </w:rPr>
        <w:t>комитеті</w:t>
      </w:r>
      <w:r>
        <w:rPr>
          <w:color w:val="202020"/>
          <w:spacing w:val="2"/>
        </w:rPr>
        <w:t xml:space="preserve"> </w:t>
      </w:r>
      <w:r>
        <w:rPr>
          <w:color w:val="202020"/>
        </w:rPr>
        <w:t>төрағасының</w:t>
      </w:r>
      <w:r>
        <w:rPr>
          <w:color w:val="202020"/>
          <w:spacing w:val="2"/>
        </w:rPr>
        <w:t xml:space="preserve"> </w:t>
      </w:r>
      <w:r>
        <w:rPr>
          <w:color w:val="202020"/>
        </w:rPr>
        <w:t>2022</w:t>
      </w:r>
      <w:r>
        <w:rPr>
          <w:color w:val="202020"/>
          <w:spacing w:val="4"/>
        </w:rPr>
        <w:t xml:space="preserve"> </w:t>
      </w:r>
      <w:r>
        <w:rPr>
          <w:color w:val="202020"/>
        </w:rPr>
        <w:t>жылғы</w:t>
      </w:r>
      <w:r>
        <w:rPr>
          <w:color w:val="202020"/>
          <w:spacing w:val="-6"/>
        </w:rPr>
        <w:t xml:space="preserve"> </w:t>
      </w:r>
      <w:r>
        <w:rPr>
          <w:color w:val="202020"/>
        </w:rPr>
        <w:t>31</w:t>
      </w:r>
      <w:r>
        <w:rPr>
          <w:color w:val="202020"/>
          <w:spacing w:val="5"/>
        </w:rPr>
        <w:t xml:space="preserve"> </w:t>
      </w:r>
      <w:r>
        <w:rPr>
          <w:color w:val="202020"/>
          <w:spacing w:val="-2"/>
        </w:rPr>
        <w:t>желтоқсандағы</w:t>
      </w:r>
    </w:p>
    <w:p w:rsidR="00A81B99" w:rsidRDefault="00111404">
      <w:pPr>
        <w:pStyle w:val="a4"/>
        <w:spacing w:line="312" w:lineRule="exact"/>
      </w:pPr>
      <w:r>
        <w:rPr>
          <w:color w:val="202020"/>
        </w:rPr>
        <w:t>№14</w:t>
      </w:r>
      <w:r>
        <w:rPr>
          <w:color w:val="202020"/>
          <w:spacing w:val="-11"/>
        </w:rPr>
        <w:t xml:space="preserve"> </w:t>
      </w:r>
      <w:r>
        <w:rPr>
          <w:color w:val="202020"/>
        </w:rPr>
        <w:t>бұйрығымен</w:t>
      </w:r>
      <w:r>
        <w:rPr>
          <w:color w:val="202020"/>
          <w:spacing w:val="-5"/>
        </w:rPr>
        <w:t xml:space="preserve"> </w:t>
      </w:r>
      <w:r>
        <w:rPr>
          <w:color w:val="202020"/>
        </w:rPr>
        <w:t>бекітілген</w:t>
      </w:r>
      <w:r>
        <w:rPr>
          <w:color w:val="202020"/>
          <w:spacing w:val="-4"/>
        </w:rPr>
        <w:t xml:space="preserve"> </w:t>
      </w:r>
      <w:r>
        <w:rPr>
          <w:color w:val="202020"/>
          <w:spacing w:val="-2"/>
        </w:rPr>
        <w:t>нұсқаулық</w:t>
      </w:r>
    </w:p>
    <w:p w:rsidR="00A81B99" w:rsidRDefault="00111404">
      <w:pPr>
        <w:pStyle w:val="a4"/>
        <w:spacing w:line="242" w:lineRule="auto"/>
        <w:ind w:right="706"/>
      </w:pPr>
      <w:r>
        <w:rPr>
          <w:color w:val="202020"/>
        </w:rPr>
        <w:t>Қазақстан Республикасы Оқу-ағарту министрлігінің Білім саласындағы сапаны</w:t>
      </w:r>
      <w:r>
        <w:rPr>
          <w:color w:val="202020"/>
          <w:spacing w:val="-2"/>
        </w:rPr>
        <w:t xml:space="preserve"> </w:t>
      </w:r>
      <w:r>
        <w:rPr>
          <w:color w:val="202020"/>
        </w:rPr>
        <w:t>қамтамасыз</w:t>
      </w:r>
      <w:r>
        <w:rPr>
          <w:color w:val="202020"/>
          <w:spacing w:val="-1"/>
        </w:rPr>
        <w:t xml:space="preserve"> </w:t>
      </w:r>
      <w:r>
        <w:rPr>
          <w:color w:val="202020"/>
        </w:rPr>
        <w:t>ету</w:t>
      </w:r>
      <w:r>
        <w:rPr>
          <w:color w:val="202020"/>
          <w:spacing w:val="-9"/>
        </w:rPr>
        <w:t xml:space="preserve"> </w:t>
      </w:r>
      <w:r>
        <w:rPr>
          <w:color w:val="202020"/>
        </w:rPr>
        <w:t>комитеті</w:t>
      </w:r>
      <w:r>
        <w:rPr>
          <w:color w:val="202020"/>
          <w:spacing w:val="2"/>
        </w:rPr>
        <w:t xml:space="preserve"> </w:t>
      </w:r>
      <w:r>
        <w:rPr>
          <w:color w:val="202020"/>
        </w:rPr>
        <w:t>төрағасының</w:t>
      </w:r>
      <w:r>
        <w:rPr>
          <w:color w:val="202020"/>
          <w:spacing w:val="2"/>
        </w:rPr>
        <w:t xml:space="preserve"> </w:t>
      </w:r>
      <w:r>
        <w:rPr>
          <w:color w:val="202020"/>
        </w:rPr>
        <w:t>2022</w:t>
      </w:r>
      <w:r>
        <w:rPr>
          <w:color w:val="202020"/>
          <w:spacing w:val="4"/>
        </w:rPr>
        <w:t xml:space="preserve"> </w:t>
      </w:r>
      <w:r>
        <w:rPr>
          <w:color w:val="202020"/>
        </w:rPr>
        <w:t>жылғы</w:t>
      </w:r>
      <w:r>
        <w:rPr>
          <w:color w:val="202020"/>
          <w:spacing w:val="-6"/>
        </w:rPr>
        <w:t xml:space="preserve"> </w:t>
      </w:r>
      <w:r>
        <w:rPr>
          <w:color w:val="202020"/>
        </w:rPr>
        <w:t>27</w:t>
      </w:r>
      <w:r>
        <w:rPr>
          <w:color w:val="202020"/>
          <w:spacing w:val="5"/>
        </w:rPr>
        <w:t xml:space="preserve"> </w:t>
      </w:r>
      <w:r>
        <w:rPr>
          <w:color w:val="202020"/>
          <w:spacing w:val="-2"/>
        </w:rPr>
        <w:t>желтоқсандағы</w:t>
      </w:r>
    </w:p>
    <w:p w:rsidR="00A81B99" w:rsidRDefault="00111404">
      <w:pPr>
        <w:pStyle w:val="a4"/>
        <w:spacing w:line="242" w:lineRule="auto"/>
        <w:ind w:right="714"/>
      </w:pPr>
      <w:r>
        <w:rPr>
          <w:color w:val="202020"/>
        </w:rPr>
        <w:t xml:space="preserve">№12 бұйрығымен бекітілген әдістемелік ұсынымдары негізінде өзін өзі </w:t>
      </w:r>
      <w:r>
        <w:rPr>
          <w:color w:val="202020"/>
          <w:spacing w:val="-2"/>
        </w:rPr>
        <w:t>аттестаттау</w:t>
      </w:r>
    </w:p>
    <w:p w:rsidR="00A81B99" w:rsidRDefault="00111404">
      <w:pPr>
        <w:pStyle w:val="1"/>
        <w:spacing w:line="320" w:lineRule="exact"/>
      </w:pPr>
      <w:r>
        <w:t>Өзін-өзі</w:t>
      </w:r>
      <w:r>
        <w:rPr>
          <w:spacing w:val="-3"/>
        </w:rPr>
        <w:t xml:space="preserve"> </w:t>
      </w:r>
      <w:r>
        <w:t>бағалау</w:t>
      </w:r>
      <w:r>
        <w:rPr>
          <w:spacing w:val="48"/>
        </w:rPr>
        <w:t xml:space="preserve"> </w:t>
      </w:r>
      <w:r>
        <w:t>комиссиясының</w:t>
      </w:r>
      <w:r>
        <w:rPr>
          <w:spacing w:val="-12"/>
        </w:rPr>
        <w:t xml:space="preserve"> </w:t>
      </w:r>
      <w:r>
        <w:rPr>
          <w:spacing w:val="-2"/>
        </w:rPr>
        <w:t>құрамы:</w:t>
      </w: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3"/>
        <w:gridCol w:w="4669"/>
      </w:tblGrid>
      <w:tr w:rsidR="00A81B99">
        <w:trPr>
          <w:trHeight w:val="645"/>
        </w:trPr>
        <w:tc>
          <w:tcPr>
            <w:tcW w:w="4683" w:type="dxa"/>
          </w:tcPr>
          <w:p w:rsidR="00A81B99" w:rsidRDefault="00111404">
            <w:pPr>
              <w:pStyle w:val="TableParagraph"/>
              <w:spacing w:line="311" w:lineRule="exact"/>
              <w:ind w:left="182"/>
              <w:rPr>
                <w:i/>
                <w:sz w:val="28"/>
              </w:rPr>
            </w:pPr>
            <w:r>
              <w:rPr>
                <w:i/>
                <w:sz w:val="28"/>
              </w:rPr>
              <w:t>Утешова</w:t>
            </w:r>
            <w:r>
              <w:rPr>
                <w:i/>
                <w:spacing w:val="-5"/>
                <w:sz w:val="28"/>
              </w:rPr>
              <w:t xml:space="preserve"> </w:t>
            </w:r>
            <w:r>
              <w:rPr>
                <w:i/>
                <w:sz w:val="28"/>
              </w:rPr>
              <w:t>Бахыт</w:t>
            </w:r>
            <w:r>
              <w:rPr>
                <w:i/>
                <w:spacing w:val="-9"/>
                <w:sz w:val="28"/>
              </w:rPr>
              <w:t xml:space="preserve"> </w:t>
            </w:r>
            <w:r>
              <w:rPr>
                <w:i/>
                <w:spacing w:val="-2"/>
                <w:sz w:val="28"/>
              </w:rPr>
              <w:t>Ермековна</w:t>
            </w:r>
          </w:p>
        </w:tc>
        <w:tc>
          <w:tcPr>
            <w:tcW w:w="4669" w:type="dxa"/>
          </w:tcPr>
          <w:p w:rsidR="00A81B99" w:rsidRDefault="00111404">
            <w:pPr>
              <w:pStyle w:val="TableParagraph"/>
              <w:spacing w:line="311" w:lineRule="exact"/>
              <w:ind w:left="110"/>
              <w:rPr>
                <w:sz w:val="28"/>
              </w:rPr>
            </w:pPr>
            <w:r>
              <w:rPr>
                <w:sz w:val="28"/>
              </w:rPr>
              <w:t>Мектеп</w:t>
            </w:r>
            <w:r>
              <w:rPr>
                <w:spacing w:val="-3"/>
                <w:sz w:val="28"/>
              </w:rPr>
              <w:t xml:space="preserve"> </w:t>
            </w:r>
            <w:r>
              <w:rPr>
                <w:spacing w:val="-2"/>
                <w:sz w:val="28"/>
              </w:rPr>
              <w:t>директоры</w:t>
            </w:r>
          </w:p>
        </w:tc>
      </w:tr>
      <w:tr w:rsidR="00A81B99">
        <w:trPr>
          <w:trHeight w:val="645"/>
        </w:trPr>
        <w:tc>
          <w:tcPr>
            <w:tcW w:w="4683" w:type="dxa"/>
          </w:tcPr>
          <w:p w:rsidR="00A81B99" w:rsidRDefault="00111404">
            <w:pPr>
              <w:pStyle w:val="TableParagraph"/>
              <w:spacing w:line="311" w:lineRule="exact"/>
              <w:ind w:left="110"/>
              <w:rPr>
                <w:i/>
                <w:sz w:val="28"/>
              </w:rPr>
            </w:pPr>
            <w:r>
              <w:rPr>
                <w:i/>
                <w:sz w:val="28"/>
                <w:lang w:val="ru-RU"/>
              </w:rPr>
              <w:t>Са</w:t>
            </w:r>
            <w:r>
              <w:rPr>
                <w:i/>
                <w:sz w:val="28"/>
              </w:rPr>
              <w:t>ғат Нұрбек Ерболұлы</w:t>
            </w:r>
          </w:p>
          <w:p w:rsidR="00A81B99" w:rsidRDefault="00111404">
            <w:pPr>
              <w:pStyle w:val="TableParagraph"/>
              <w:spacing w:before="2" w:line="313" w:lineRule="exact"/>
              <w:ind w:left="110"/>
              <w:rPr>
                <w:i/>
                <w:sz w:val="28"/>
              </w:rPr>
            </w:pPr>
            <w:r>
              <w:rPr>
                <w:i/>
                <w:sz w:val="28"/>
              </w:rPr>
              <w:t>Мусина Бакит</w:t>
            </w:r>
            <w:r>
              <w:rPr>
                <w:i/>
                <w:spacing w:val="-2"/>
                <w:sz w:val="28"/>
              </w:rPr>
              <w:t xml:space="preserve"> Рахатовна</w:t>
            </w:r>
          </w:p>
        </w:tc>
        <w:tc>
          <w:tcPr>
            <w:tcW w:w="4669" w:type="dxa"/>
          </w:tcPr>
          <w:p w:rsidR="00A81B99" w:rsidRDefault="00111404">
            <w:pPr>
              <w:pStyle w:val="TableParagraph"/>
              <w:tabs>
                <w:tab w:val="left" w:pos="1555"/>
                <w:tab w:val="left" w:pos="3591"/>
                <w:tab w:val="left" w:pos="4267"/>
              </w:tabs>
              <w:spacing w:line="311" w:lineRule="exact"/>
              <w:ind w:left="110"/>
              <w:rPr>
                <w:sz w:val="28"/>
              </w:rPr>
            </w:pPr>
            <w:r>
              <w:rPr>
                <w:spacing w:val="-2"/>
                <w:sz w:val="28"/>
              </w:rPr>
              <w:t>Мектеп</w:t>
            </w:r>
            <w:r>
              <w:rPr>
                <w:sz w:val="28"/>
              </w:rPr>
              <w:tab/>
            </w:r>
            <w:r>
              <w:rPr>
                <w:spacing w:val="-2"/>
                <w:sz w:val="28"/>
              </w:rPr>
              <w:t>директорының</w:t>
            </w:r>
            <w:r>
              <w:rPr>
                <w:sz w:val="28"/>
              </w:rPr>
              <w:tab/>
            </w:r>
            <w:r>
              <w:rPr>
                <w:spacing w:val="-5"/>
                <w:sz w:val="28"/>
              </w:rPr>
              <w:t>оқу</w:t>
            </w:r>
            <w:r>
              <w:rPr>
                <w:sz w:val="28"/>
              </w:rPr>
              <w:tab/>
            </w:r>
            <w:r>
              <w:rPr>
                <w:spacing w:val="-5"/>
                <w:sz w:val="28"/>
              </w:rPr>
              <w:t>ісі</w:t>
            </w:r>
          </w:p>
          <w:p w:rsidR="00A81B99" w:rsidRDefault="00111404">
            <w:pPr>
              <w:pStyle w:val="TableParagraph"/>
              <w:spacing w:before="2" w:line="313" w:lineRule="exact"/>
              <w:ind w:left="110"/>
              <w:rPr>
                <w:sz w:val="28"/>
              </w:rPr>
            </w:pPr>
            <w:r>
              <w:rPr>
                <w:sz w:val="28"/>
              </w:rPr>
              <w:t>жөніндегі</w:t>
            </w:r>
            <w:r>
              <w:rPr>
                <w:spacing w:val="67"/>
                <w:sz w:val="28"/>
              </w:rPr>
              <w:t xml:space="preserve"> </w:t>
            </w:r>
            <w:r>
              <w:rPr>
                <w:spacing w:val="-2"/>
                <w:sz w:val="28"/>
              </w:rPr>
              <w:t>орынбасары;</w:t>
            </w:r>
          </w:p>
        </w:tc>
      </w:tr>
      <w:tr w:rsidR="00A81B99">
        <w:trPr>
          <w:trHeight w:val="962"/>
        </w:trPr>
        <w:tc>
          <w:tcPr>
            <w:tcW w:w="4683" w:type="dxa"/>
          </w:tcPr>
          <w:p w:rsidR="00A81B99" w:rsidRDefault="00111404">
            <w:pPr>
              <w:pStyle w:val="TableParagraph"/>
              <w:spacing w:line="311" w:lineRule="exact"/>
              <w:ind w:left="110"/>
              <w:rPr>
                <w:i/>
                <w:sz w:val="28"/>
              </w:rPr>
            </w:pPr>
            <w:r>
              <w:rPr>
                <w:i/>
                <w:sz w:val="28"/>
              </w:rPr>
              <w:t>Өтемұратова Лида Мырағалиқызы</w:t>
            </w:r>
          </w:p>
        </w:tc>
        <w:tc>
          <w:tcPr>
            <w:tcW w:w="4669" w:type="dxa"/>
          </w:tcPr>
          <w:p w:rsidR="00A81B99" w:rsidRDefault="00111404">
            <w:pPr>
              <w:pStyle w:val="TableParagraph"/>
              <w:tabs>
                <w:tab w:val="left" w:pos="1411"/>
                <w:tab w:val="left" w:pos="1779"/>
                <w:tab w:val="left" w:pos="3375"/>
                <w:tab w:val="left" w:pos="4270"/>
              </w:tabs>
              <w:spacing w:line="235" w:lineRule="auto"/>
              <w:ind w:left="110" w:right="107"/>
              <w:rPr>
                <w:sz w:val="28"/>
              </w:rPr>
            </w:pPr>
            <w:r>
              <w:rPr>
                <w:spacing w:val="-2"/>
                <w:sz w:val="28"/>
              </w:rPr>
              <w:t>Мектеп</w:t>
            </w:r>
            <w:r>
              <w:rPr>
                <w:sz w:val="28"/>
              </w:rPr>
              <w:tab/>
            </w:r>
            <w:r>
              <w:rPr>
                <w:spacing w:val="-2"/>
                <w:sz w:val="28"/>
              </w:rPr>
              <w:t>директорының</w:t>
            </w:r>
            <w:r>
              <w:rPr>
                <w:sz w:val="28"/>
              </w:rPr>
              <w:tab/>
            </w:r>
            <w:r>
              <w:rPr>
                <w:spacing w:val="-2"/>
                <w:sz w:val="28"/>
              </w:rPr>
              <w:t>бастауыш сыныптар</w:t>
            </w:r>
            <w:r>
              <w:rPr>
                <w:sz w:val="28"/>
              </w:rPr>
              <w:tab/>
            </w:r>
            <w:r>
              <w:rPr>
                <w:sz w:val="28"/>
              </w:rPr>
              <w:tab/>
            </w:r>
            <w:r>
              <w:rPr>
                <w:spacing w:val="-2"/>
                <w:sz w:val="28"/>
              </w:rPr>
              <w:t>бойынша</w:t>
            </w:r>
            <w:r>
              <w:rPr>
                <w:sz w:val="28"/>
              </w:rPr>
              <w:tab/>
            </w:r>
            <w:r>
              <w:rPr>
                <w:spacing w:val="-69"/>
                <w:sz w:val="28"/>
              </w:rPr>
              <w:t xml:space="preserve"> </w:t>
            </w:r>
            <w:r>
              <w:rPr>
                <w:spacing w:val="-4"/>
                <w:sz w:val="28"/>
              </w:rPr>
              <w:t>оқу</w:t>
            </w:r>
            <w:r>
              <w:rPr>
                <w:sz w:val="28"/>
              </w:rPr>
              <w:tab/>
            </w:r>
            <w:r>
              <w:rPr>
                <w:spacing w:val="-5"/>
                <w:sz w:val="28"/>
              </w:rPr>
              <w:t>ісі</w:t>
            </w:r>
          </w:p>
          <w:p w:rsidR="00A81B99" w:rsidRDefault="00111404">
            <w:pPr>
              <w:pStyle w:val="TableParagraph"/>
              <w:spacing w:line="313" w:lineRule="exact"/>
              <w:ind w:left="110"/>
              <w:rPr>
                <w:sz w:val="28"/>
              </w:rPr>
            </w:pPr>
            <w:r>
              <w:rPr>
                <w:sz w:val="28"/>
              </w:rPr>
              <w:t>жөніндегі</w:t>
            </w:r>
            <w:r>
              <w:rPr>
                <w:spacing w:val="67"/>
                <w:sz w:val="28"/>
              </w:rPr>
              <w:t xml:space="preserve"> </w:t>
            </w:r>
            <w:r>
              <w:rPr>
                <w:spacing w:val="-2"/>
                <w:sz w:val="28"/>
              </w:rPr>
              <w:t>орынбасары;</w:t>
            </w:r>
          </w:p>
        </w:tc>
      </w:tr>
      <w:tr w:rsidR="00A81B99">
        <w:trPr>
          <w:trHeight w:val="969"/>
        </w:trPr>
        <w:tc>
          <w:tcPr>
            <w:tcW w:w="4683" w:type="dxa"/>
          </w:tcPr>
          <w:p w:rsidR="00A81B99" w:rsidRDefault="00111404">
            <w:pPr>
              <w:pStyle w:val="TableParagraph"/>
              <w:tabs>
                <w:tab w:val="left" w:pos="3573"/>
              </w:tabs>
              <w:spacing w:line="242" w:lineRule="auto"/>
              <w:ind w:left="110" w:right="89"/>
              <w:rPr>
                <w:i/>
                <w:sz w:val="28"/>
              </w:rPr>
            </w:pPr>
            <w:r>
              <w:rPr>
                <w:i/>
                <w:spacing w:val="-2"/>
                <w:sz w:val="28"/>
              </w:rPr>
              <w:t>Тулегенова</w:t>
            </w:r>
            <w:r>
              <w:rPr>
                <w:i/>
                <w:sz w:val="28"/>
              </w:rPr>
              <w:tab/>
            </w:r>
            <w:r>
              <w:rPr>
                <w:i/>
                <w:spacing w:val="-2"/>
                <w:sz w:val="28"/>
              </w:rPr>
              <w:t>Ырзагүл Нағашыбайқызы</w:t>
            </w:r>
          </w:p>
          <w:p w:rsidR="00A81B99" w:rsidRDefault="00111404">
            <w:pPr>
              <w:pStyle w:val="TableParagraph"/>
              <w:spacing w:line="311" w:lineRule="exact"/>
              <w:ind w:left="110"/>
              <w:rPr>
                <w:i/>
                <w:sz w:val="28"/>
              </w:rPr>
            </w:pPr>
            <w:r>
              <w:rPr>
                <w:i/>
                <w:sz w:val="28"/>
              </w:rPr>
              <w:t>Идрисов Ардақ</w:t>
            </w:r>
          </w:p>
        </w:tc>
        <w:tc>
          <w:tcPr>
            <w:tcW w:w="4669" w:type="dxa"/>
          </w:tcPr>
          <w:p w:rsidR="00A81B99" w:rsidRDefault="00111404">
            <w:pPr>
              <w:pStyle w:val="TableParagraph"/>
              <w:tabs>
                <w:tab w:val="left" w:pos="1361"/>
              </w:tabs>
              <w:spacing w:line="242" w:lineRule="auto"/>
              <w:ind w:left="110" w:right="110"/>
              <w:rPr>
                <w:sz w:val="28"/>
              </w:rPr>
            </w:pPr>
            <w:r>
              <w:rPr>
                <w:spacing w:val="-2"/>
                <w:sz w:val="28"/>
              </w:rPr>
              <w:t>Мектеп</w:t>
            </w:r>
            <w:r>
              <w:rPr>
                <w:sz w:val="28"/>
              </w:rPr>
              <w:tab/>
              <w:t>директорының</w:t>
            </w:r>
            <w:r>
              <w:rPr>
                <w:spacing w:val="77"/>
                <w:sz w:val="28"/>
              </w:rPr>
              <w:t xml:space="preserve"> </w:t>
            </w:r>
            <w:r>
              <w:rPr>
                <w:sz w:val="28"/>
              </w:rPr>
              <w:t>тәрбие</w:t>
            </w:r>
            <w:r>
              <w:rPr>
                <w:spacing w:val="76"/>
                <w:sz w:val="28"/>
              </w:rPr>
              <w:t xml:space="preserve"> </w:t>
            </w:r>
            <w:r>
              <w:rPr>
                <w:sz w:val="28"/>
              </w:rPr>
              <w:t>ісі жөніндегі</w:t>
            </w:r>
            <w:r>
              <w:rPr>
                <w:spacing w:val="40"/>
                <w:sz w:val="28"/>
              </w:rPr>
              <w:t xml:space="preserve"> </w:t>
            </w:r>
            <w:r>
              <w:rPr>
                <w:sz w:val="28"/>
              </w:rPr>
              <w:t>орынбасары;</w:t>
            </w:r>
          </w:p>
        </w:tc>
      </w:tr>
      <w:tr w:rsidR="00A81B99">
        <w:trPr>
          <w:trHeight w:val="969"/>
        </w:trPr>
        <w:tc>
          <w:tcPr>
            <w:tcW w:w="4683" w:type="dxa"/>
          </w:tcPr>
          <w:p w:rsidR="00A81B99" w:rsidRDefault="00111404">
            <w:pPr>
              <w:pStyle w:val="TableParagraph"/>
              <w:spacing w:line="235" w:lineRule="auto"/>
              <w:ind w:left="110"/>
              <w:rPr>
                <w:i/>
                <w:sz w:val="28"/>
              </w:rPr>
            </w:pPr>
            <w:r>
              <w:rPr>
                <w:i/>
                <w:sz w:val="28"/>
              </w:rPr>
              <w:t>Ербулекова</w:t>
            </w:r>
            <w:r>
              <w:rPr>
                <w:i/>
                <w:spacing w:val="-18"/>
                <w:sz w:val="28"/>
              </w:rPr>
              <w:t xml:space="preserve"> </w:t>
            </w:r>
            <w:r>
              <w:rPr>
                <w:i/>
                <w:sz w:val="28"/>
              </w:rPr>
              <w:t>Айкоркем</w:t>
            </w:r>
            <w:r>
              <w:rPr>
                <w:i/>
                <w:spacing w:val="-17"/>
                <w:sz w:val="28"/>
              </w:rPr>
              <w:t xml:space="preserve"> </w:t>
            </w:r>
            <w:r>
              <w:rPr>
                <w:i/>
                <w:sz w:val="28"/>
              </w:rPr>
              <w:t>Булатовна Лекерова Айбарша Амалбековна</w:t>
            </w:r>
          </w:p>
        </w:tc>
        <w:tc>
          <w:tcPr>
            <w:tcW w:w="4669" w:type="dxa"/>
          </w:tcPr>
          <w:p w:rsidR="00A81B99" w:rsidRDefault="00111404">
            <w:pPr>
              <w:pStyle w:val="TableParagraph"/>
              <w:tabs>
                <w:tab w:val="left" w:pos="1562"/>
                <w:tab w:val="left" w:pos="2292"/>
                <w:tab w:val="left" w:pos="3386"/>
                <w:tab w:val="left" w:pos="3598"/>
              </w:tabs>
              <w:spacing w:line="235" w:lineRule="auto"/>
              <w:ind w:left="110" w:right="98"/>
              <w:rPr>
                <w:sz w:val="28"/>
              </w:rPr>
            </w:pPr>
            <w:r>
              <w:rPr>
                <w:spacing w:val="-2"/>
                <w:sz w:val="28"/>
              </w:rPr>
              <w:t>Мектеп</w:t>
            </w:r>
            <w:r>
              <w:rPr>
                <w:sz w:val="28"/>
              </w:rPr>
              <w:tab/>
            </w:r>
            <w:r>
              <w:rPr>
                <w:spacing w:val="-2"/>
                <w:sz w:val="28"/>
              </w:rPr>
              <w:t>директорының</w:t>
            </w:r>
            <w:r>
              <w:rPr>
                <w:sz w:val="28"/>
              </w:rPr>
              <w:tab/>
            </w:r>
            <w:r>
              <w:rPr>
                <w:sz w:val="28"/>
              </w:rPr>
              <w:tab/>
            </w:r>
            <w:r>
              <w:rPr>
                <w:spacing w:val="-2"/>
                <w:sz w:val="28"/>
              </w:rPr>
              <w:t>ғылыми әдістемелік</w:t>
            </w:r>
            <w:r>
              <w:rPr>
                <w:sz w:val="28"/>
              </w:rPr>
              <w:tab/>
            </w:r>
            <w:r>
              <w:rPr>
                <w:sz w:val="28"/>
              </w:rPr>
              <w:tab/>
            </w:r>
            <w:r>
              <w:rPr>
                <w:spacing w:val="-5"/>
                <w:sz w:val="28"/>
              </w:rPr>
              <w:t>ісі</w:t>
            </w:r>
            <w:r>
              <w:rPr>
                <w:sz w:val="28"/>
              </w:rPr>
              <w:tab/>
            </w:r>
            <w:r>
              <w:rPr>
                <w:spacing w:val="-2"/>
                <w:sz w:val="28"/>
              </w:rPr>
              <w:t>жөніндегі</w:t>
            </w:r>
          </w:p>
          <w:p w:rsidR="00A81B99" w:rsidRDefault="00111404">
            <w:pPr>
              <w:pStyle w:val="TableParagraph"/>
              <w:spacing w:line="320" w:lineRule="exact"/>
              <w:ind w:left="110"/>
              <w:rPr>
                <w:sz w:val="28"/>
              </w:rPr>
            </w:pPr>
            <w:r>
              <w:rPr>
                <w:spacing w:val="-2"/>
                <w:sz w:val="28"/>
              </w:rPr>
              <w:t>орынбасары</w:t>
            </w:r>
          </w:p>
        </w:tc>
      </w:tr>
    </w:tbl>
    <w:p w:rsidR="00A81B99" w:rsidRDefault="00111404">
      <w:pPr>
        <w:tabs>
          <w:tab w:val="left" w:pos="9468"/>
        </w:tabs>
        <w:spacing w:line="242" w:lineRule="auto"/>
        <w:ind w:left="1417" w:right="716" w:firstLine="144"/>
        <w:rPr>
          <w:b/>
          <w:sz w:val="28"/>
        </w:rPr>
      </w:pPr>
      <w:r>
        <w:rPr>
          <w:b/>
          <w:sz w:val="28"/>
        </w:rPr>
        <w:t>Өзін-өзі</w:t>
      </w:r>
      <w:r>
        <w:rPr>
          <w:b/>
          <w:spacing w:val="40"/>
          <w:sz w:val="28"/>
        </w:rPr>
        <w:t xml:space="preserve"> </w:t>
      </w:r>
      <w:r>
        <w:rPr>
          <w:b/>
          <w:sz w:val="28"/>
        </w:rPr>
        <w:t>бағалау</w:t>
      </w:r>
      <w:r>
        <w:rPr>
          <w:b/>
          <w:spacing w:val="40"/>
          <w:sz w:val="28"/>
        </w:rPr>
        <w:t xml:space="preserve"> </w:t>
      </w:r>
      <w:r>
        <w:rPr>
          <w:b/>
          <w:sz w:val="28"/>
        </w:rPr>
        <w:t>барысында</w:t>
      </w:r>
      <w:r>
        <w:rPr>
          <w:b/>
          <w:spacing w:val="40"/>
          <w:sz w:val="28"/>
        </w:rPr>
        <w:t xml:space="preserve"> </w:t>
      </w:r>
      <w:r>
        <w:rPr>
          <w:b/>
          <w:sz w:val="28"/>
        </w:rPr>
        <w:t>төмендегі</w:t>
      </w:r>
      <w:r>
        <w:rPr>
          <w:b/>
          <w:spacing w:val="40"/>
          <w:sz w:val="28"/>
        </w:rPr>
        <w:t xml:space="preserve"> </w:t>
      </w:r>
      <w:r>
        <w:rPr>
          <w:b/>
          <w:sz w:val="28"/>
        </w:rPr>
        <w:t>бағыттар</w:t>
      </w:r>
      <w:r>
        <w:rPr>
          <w:b/>
          <w:spacing w:val="40"/>
          <w:sz w:val="28"/>
        </w:rPr>
        <w:t xml:space="preserve"> </w:t>
      </w:r>
      <w:r>
        <w:rPr>
          <w:b/>
          <w:sz w:val="28"/>
        </w:rPr>
        <w:t>бойынша</w:t>
      </w:r>
      <w:r>
        <w:rPr>
          <w:b/>
          <w:sz w:val="28"/>
        </w:rPr>
        <w:tab/>
      </w:r>
      <w:r>
        <w:rPr>
          <w:b/>
          <w:spacing w:val="-2"/>
          <w:sz w:val="28"/>
        </w:rPr>
        <w:t xml:space="preserve">тексеріліп </w:t>
      </w:r>
      <w:r>
        <w:rPr>
          <w:b/>
          <w:sz w:val="28"/>
        </w:rPr>
        <w:t>сарапталды, олар:</w:t>
      </w:r>
    </w:p>
    <w:p w:rsidR="00A81B99" w:rsidRDefault="00111404">
      <w:pPr>
        <w:pStyle w:val="a6"/>
        <w:numPr>
          <w:ilvl w:val="0"/>
          <w:numId w:val="1"/>
        </w:numPr>
        <w:tabs>
          <w:tab w:val="left" w:pos="2444"/>
        </w:tabs>
        <w:spacing w:line="317" w:lineRule="exact"/>
        <w:ind w:left="2444" w:hanging="307"/>
        <w:rPr>
          <w:sz w:val="28"/>
        </w:rPr>
      </w:pPr>
      <w:r>
        <w:rPr>
          <w:sz w:val="28"/>
        </w:rPr>
        <w:t>білім</w:t>
      </w:r>
      <w:r>
        <w:rPr>
          <w:spacing w:val="-12"/>
          <w:sz w:val="28"/>
        </w:rPr>
        <w:t xml:space="preserve"> </w:t>
      </w:r>
      <w:r>
        <w:rPr>
          <w:sz w:val="28"/>
        </w:rPr>
        <w:t>беру</w:t>
      </w:r>
      <w:r>
        <w:rPr>
          <w:spacing w:val="-15"/>
          <w:sz w:val="28"/>
        </w:rPr>
        <w:t xml:space="preserve"> </w:t>
      </w:r>
      <w:r>
        <w:rPr>
          <w:sz w:val="28"/>
        </w:rPr>
        <w:t>ұйымдарының</w:t>
      </w:r>
      <w:r>
        <w:rPr>
          <w:spacing w:val="1"/>
          <w:sz w:val="28"/>
        </w:rPr>
        <w:t xml:space="preserve"> </w:t>
      </w:r>
      <w:r>
        <w:rPr>
          <w:sz w:val="28"/>
        </w:rPr>
        <w:t>мақсаты,</w:t>
      </w:r>
      <w:r>
        <w:rPr>
          <w:spacing w:val="-4"/>
          <w:sz w:val="28"/>
        </w:rPr>
        <w:t xml:space="preserve"> </w:t>
      </w:r>
      <w:r>
        <w:rPr>
          <w:sz w:val="28"/>
        </w:rPr>
        <w:t>міндеттері</w:t>
      </w:r>
      <w:r>
        <w:rPr>
          <w:spacing w:val="-4"/>
          <w:sz w:val="28"/>
        </w:rPr>
        <w:t xml:space="preserve"> </w:t>
      </w:r>
      <w:r>
        <w:rPr>
          <w:sz w:val="28"/>
        </w:rPr>
        <w:t>мен</w:t>
      </w:r>
      <w:r>
        <w:rPr>
          <w:spacing w:val="-10"/>
          <w:sz w:val="28"/>
        </w:rPr>
        <w:t xml:space="preserve"> </w:t>
      </w:r>
      <w:r>
        <w:rPr>
          <w:spacing w:val="-2"/>
          <w:sz w:val="28"/>
        </w:rPr>
        <w:t>құндылықтары;</w:t>
      </w:r>
    </w:p>
    <w:p w:rsidR="00A81B99" w:rsidRDefault="00111404">
      <w:pPr>
        <w:pStyle w:val="a6"/>
        <w:numPr>
          <w:ilvl w:val="0"/>
          <w:numId w:val="1"/>
        </w:numPr>
        <w:tabs>
          <w:tab w:val="left" w:pos="2444"/>
        </w:tabs>
        <w:spacing w:line="320" w:lineRule="exact"/>
        <w:ind w:left="2444" w:hanging="307"/>
        <w:rPr>
          <w:sz w:val="28"/>
        </w:rPr>
      </w:pPr>
      <w:r>
        <w:rPr>
          <w:sz w:val="28"/>
        </w:rPr>
        <w:t>оқу</w:t>
      </w:r>
      <w:r>
        <w:rPr>
          <w:spacing w:val="-12"/>
          <w:sz w:val="28"/>
        </w:rPr>
        <w:t xml:space="preserve"> </w:t>
      </w:r>
      <w:r>
        <w:rPr>
          <w:sz w:val="28"/>
        </w:rPr>
        <w:t>және</w:t>
      </w:r>
      <w:r>
        <w:rPr>
          <w:spacing w:val="-4"/>
          <w:sz w:val="28"/>
        </w:rPr>
        <w:t xml:space="preserve"> </w:t>
      </w:r>
      <w:r>
        <w:rPr>
          <w:spacing w:val="-2"/>
          <w:sz w:val="28"/>
        </w:rPr>
        <w:t>оқыту;</w:t>
      </w:r>
    </w:p>
    <w:p w:rsidR="00A81B99" w:rsidRDefault="00111404">
      <w:pPr>
        <w:pStyle w:val="a6"/>
        <w:numPr>
          <w:ilvl w:val="0"/>
          <w:numId w:val="1"/>
        </w:numPr>
        <w:tabs>
          <w:tab w:val="left" w:pos="2444"/>
        </w:tabs>
        <w:ind w:left="2444" w:hanging="307"/>
        <w:rPr>
          <w:sz w:val="28"/>
        </w:rPr>
      </w:pPr>
      <w:r>
        <w:rPr>
          <w:sz w:val="28"/>
        </w:rPr>
        <w:t>білікті</w:t>
      </w:r>
      <w:r>
        <w:rPr>
          <w:spacing w:val="-18"/>
          <w:sz w:val="28"/>
        </w:rPr>
        <w:t xml:space="preserve"> </w:t>
      </w:r>
      <w:r>
        <w:rPr>
          <w:sz w:val="28"/>
        </w:rPr>
        <w:t>қызметкерлердің</w:t>
      </w:r>
      <w:r>
        <w:rPr>
          <w:spacing w:val="-13"/>
          <w:sz w:val="28"/>
        </w:rPr>
        <w:t xml:space="preserve"> </w:t>
      </w:r>
      <w:r>
        <w:rPr>
          <w:spacing w:val="-2"/>
          <w:sz w:val="28"/>
        </w:rPr>
        <w:t>болуы;</w:t>
      </w:r>
    </w:p>
    <w:p w:rsidR="00A81B99" w:rsidRDefault="00111404">
      <w:pPr>
        <w:pStyle w:val="a6"/>
        <w:numPr>
          <w:ilvl w:val="0"/>
          <w:numId w:val="1"/>
        </w:numPr>
        <w:tabs>
          <w:tab w:val="left" w:pos="2444"/>
        </w:tabs>
        <w:ind w:left="2444" w:hanging="307"/>
        <w:rPr>
          <w:sz w:val="28"/>
        </w:rPr>
      </w:pPr>
      <w:r>
        <w:rPr>
          <w:sz w:val="28"/>
        </w:rPr>
        <w:t>қолжетімді</w:t>
      </w:r>
      <w:r>
        <w:rPr>
          <w:spacing w:val="-9"/>
          <w:sz w:val="28"/>
        </w:rPr>
        <w:t xml:space="preserve"> </w:t>
      </w:r>
      <w:r>
        <w:rPr>
          <w:sz w:val="28"/>
        </w:rPr>
        <w:t>білім</w:t>
      </w:r>
      <w:r>
        <w:rPr>
          <w:spacing w:val="-2"/>
          <w:sz w:val="28"/>
        </w:rPr>
        <w:t xml:space="preserve"> </w:t>
      </w:r>
      <w:r>
        <w:rPr>
          <w:sz w:val="28"/>
        </w:rPr>
        <w:t>беру</w:t>
      </w:r>
      <w:r>
        <w:rPr>
          <w:spacing w:val="-14"/>
          <w:sz w:val="28"/>
        </w:rPr>
        <w:t xml:space="preserve"> </w:t>
      </w:r>
      <w:r>
        <w:rPr>
          <w:sz w:val="28"/>
        </w:rPr>
        <w:t>үшін</w:t>
      </w:r>
      <w:r>
        <w:rPr>
          <w:spacing w:val="-2"/>
          <w:sz w:val="28"/>
        </w:rPr>
        <w:t xml:space="preserve"> </w:t>
      </w:r>
      <w:r>
        <w:rPr>
          <w:sz w:val="28"/>
        </w:rPr>
        <w:t>жағдай</w:t>
      </w:r>
      <w:r>
        <w:rPr>
          <w:spacing w:val="-2"/>
          <w:sz w:val="28"/>
        </w:rPr>
        <w:t xml:space="preserve"> жасау;</w:t>
      </w:r>
    </w:p>
    <w:p w:rsidR="00A81B99" w:rsidRDefault="00111404">
      <w:pPr>
        <w:pStyle w:val="a6"/>
        <w:numPr>
          <w:ilvl w:val="0"/>
          <w:numId w:val="1"/>
        </w:numPr>
        <w:tabs>
          <w:tab w:val="left" w:pos="2444"/>
        </w:tabs>
        <w:spacing w:line="319" w:lineRule="exact"/>
        <w:ind w:left="2444" w:hanging="307"/>
        <w:rPr>
          <w:sz w:val="28"/>
        </w:rPr>
      </w:pPr>
      <w:r>
        <w:rPr>
          <w:sz w:val="28"/>
        </w:rPr>
        <w:t>білім</w:t>
      </w:r>
      <w:r>
        <w:rPr>
          <w:spacing w:val="-17"/>
          <w:sz w:val="28"/>
        </w:rPr>
        <w:t xml:space="preserve"> </w:t>
      </w:r>
      <w:r>
        <w:rPr>
          <w:sz w:val="28"/>
        </w:rPr>
        <w:t>алушылардың</w:t>
      </w:r>
      <w:r>
        <w:rPr>
          <w:spacing w:val="-9"/>
          <w:sz w:val="28"/>
        </w:rPr>
        <w:t xml:space="preserve"> </w:t>
      </w:r>
      <w:r>
        <w:rPr>
          <w:sz w:val="28"/>
        </w:rPr>
        <w:t>қауіпсіздігін</w:t>
      </w:r>
      <w:r>
        <w:rPr>
          <w:spacing w:val="-9"/>
          <w:sz w:val="28"/>
        </w:rPr>
        <w:t xml:space="preserve"> </w:t>
      </w:r>
      <w:r>
        <w:rPr>
          <w:sz w:val="28"/>
        </w:rPr>
        <w:t>қамтамасыз</w:t>
      </w:r>
      <w:r>
        <w:rPr>
          <w:spacing w:val="-12"/>
          <w:sz w:val="28"/>
        </w:rPr>
        <w:t xml:space="preserve"> </w:t>
      </w:r>
      <w:r>
        <w:rPr>
          <w:spacing w:val="-4"/>
          <w:sz w:val="28"/>
        </w:rPr>
        <w:t>ету;</w:t>
      </w:r>
    </w:p>
    <w:p w:rsidR="00A81B99" w:rsidRDefault="00111404">
      <w:pPr>
        <w:pStyle w:val="a6"/>
        <w:numPr>
          <w:ilvl w:val="0"/>
          <w:numId w:val="1"/>
        </w:numPr>
        <w:tabs>
          <w:tab w:val="left" w:pos="2444"/>
        </w:tabs>
        <w:spacing w:line="319" w:lineRule="exact"/>
        <w:ind w:left="2444" w:hanging="307"/>
        <w:rPr>
          <w:sz w:val="28"/>
        </w:rPr>
      </w:pPr>
      <w:r>
        <w:rPr>
          <w:sz w:val="28"/>
        </w:rPr>
        <w:t>тиімді</w:t>
      </w:r>
      <w:r>
        <w:rPr>
          <w:spacing w:val="-12"/>
          <w:sz w:val="28"/>
        </w:rPr>
        <w:t xml:space="preserve"> </w:t>
      </w:r>
      <w:r>
        <w:rPr>
          <w:sz w:val="28"/>
        </w:rPr>
        <w:t>оқытуға</w:t>
      </w:r>
      <w:r>
        <w:rPr>
          <w:spacing w:val="-11"/>
          <w:sz w:val="28"/>
        </w:rPr>
        <w:t xml:space="preserve"> </w:t>
      </w:r>
      <w:r>
        <w:rPr>
          <w:sz w:val="28"/>
        </w:rPr>
        <w:t>ықпал</w:t>
      </w:r>
      <w:r>
        <w:rPr>
          <w:spacing w:val="-12"/>
          <w:sz w:val="28"/>
        </w:rPr>
        <w:t xml:space="preserve"> </w:t>
      </w:r>
      <w:r>
        <w:rPr>
          <w:sz w:val="28"/>
        </w:rPr>
        <w:t>ететін</w:t>
      </w:r>
      <w:r>
        <w:rPr>
          <w:spacing w:val="-9"/>
          <w:sz w:val="28"/>
        </w:rPr>
        <w:t xml:space="preserve"> </w:t>
      </w:r>
      <w:r>
        <w:rPr>
          <w:sz w:val="28"/>
        </w:rPr>
        <w:t>материалдық-техникалық</w:t>
      </w:r>
      <w:r>
        <w:rPr>
          <w:spacing w:val="-9"/>
          <w:sz w:val="28"/>
        </w:rPr>
        <w:t xml:space="preserve"> </w:t>
      </w:r>
      <w:r>
        <w:rPr>
          <w:spacing w:val="-2"/>
          <w:sz w:val="28"/>
        </w:rPr>
        <w:t>база.</w:t>
      </w:r>
    </w:p>
    <w:p w:rsidR="00A81B99" w:rsidRDefault="00111404">
      <w:pPr>
        <w:pStyle w:val="a6"/>
        <w:numPr>
          <w:ilvl w:val="0"/>
          <w:numId w:val="2"/>
        </w:numPr>
        <w:tabs>
          <w:tab w:val="left" w:pos="1777"/>
        </w:tabs>
        <w:ind w:right="720"/>
        <w:rPr>
          <w:sz w:val="28"/>
        </w:rPr>
      </w:pPr>
      <w:r>
        <w:rPr>
          <w:sz w:val="28"/>
        </w:rPr>
        <w:t>Білім беру</w:t>
      </w:r>
      <w:r>
        <w:rPr>
          <w:spacing w:val="-7"/>
          <w:sz w:val="28"/>
        </w:rPr>
        <w:t xml:space="preserve"> </w:t>
      </w:r>
      <w:r>
        <w:rPr>
          <w:sz w:val="28"/>
        </w:rPr>
        <w:t>мекеменің толық атауы: «Ақтөбе облысының білім басқармасы Мұғалжар ауданының білім бөлімі » мемлекеттік мекемесінің</w:t>
      </w:r>
      <w:r>
        <w:rPr>
          <w:spacing w:val="40"/>
          <w:sz w:val="28"/>
        </w:rPr>
        <w:t xml:space="preserve"> </w:t>
      </w:r>
      <w:r>
        <w:rPr>
          <w:sz w:val="28"/>
        </w:rPr>
        <w:t>«№1 Қандыағаш қалалық жалпы білім беретін орта мектебі» коммуналдық мемлекеттік мекемесі</w:t>
      </w:r>
    </w:p>
    <w:p w:rsidR="00A81B99" w:rsidRDefault="00A81B99">
      <w:pPr>
        <w:pStyle w:val="a6"/>
        <w:rPr>
          <w:sz w:val="28"/>
        </w:rPr>
        <w:sectPr w:rsidR="00A81B99">
          <w:pgSz w:w="11910" w:h="16850"/>
          <w:pgMar w:top="1060" w:right="141" w:bottom="280" w:left="283" w:header="720" w:footer="720" w:gutter="0"/>
          <w:cols w:space="720"/>
        </w:sectPr>
      </w:pPr>
    </w:p>
    <w:p w:rsidR="00A81B99" w:rsidRDefault="00111404">
      <w:pPr>
        <w:pStyle w:val="a6"/>
        <w:numPr>
          <w:ilvl w:val="0"/>
          <w:numId w:val="2"/>
        </w:numPr>
        <w:tabs>
          <w:tab w:val="left" w:pos="1777"/>
          <w:tab w:val="left" w:pos="3761"/>
        </w:tabs>
        <w:spacing w:before="92" w:line="237" w:lineRule="auto"/>
        <w:ind w:right="706"/>
        <w:rPr>
          <w:sz w:val="28"/>
        </w:rPr>
      </w:pPr>
      <w:r>
        <w:rPr>
          <w:sz w:val="28"/>
        </w:rPr>
        <w:lastRenderedPageBreak/>
        <w:t xml:space="preserve">БСН980640001864 заңды тұлғаны мемлекеттік қайта тіркеу куәлігі 2021 </w:t>
      </w:r>
      <w:r>
        <w:rPr>
          <w:spacing w:val="-2"/>
          <w:sz w:val="28"/>
        </w:rPr>
        <w:t>жылдың</w:t>
      </w:r>
      <w:r>
        <w:rPr>
          <w:sz w:val="28"/>
        </w:rPr>
        <w:tab/>
        <w:t>08 қаңтарында берілген.</w:t>
      </w:r>
      <w:r>
        <w:rPr>
          <w:spacing w:val="40"/>
          <w:sz w:val="28"/>
        </w:rPr>
        <w:t xml:space="preserve"> </w:t>
      </w:r>
      <w:r>
        <w:rPr>
          <w:sz w:val="28"/>
        </w:rPr>
        <w:t>Алғашқы мемлекеттік тіркелген күні 1998 жыл 20 маусым.</w:t>
      </w:r>
    </w:p>
    <w:p w:rsidR="00A81B99" w:rsidRDefault="00111404">
      <w:pPr>
        <w:pStyle w:val="a6"/>
        <w:numPr>
          <w:ilvl w:val="0"/>
          <w:numId w:val="2"/>
        </w:numPr>
        <w:tabs>
          <w:tab w:val="left" w:pos="1777"/>
        </w:tabs>
        <w:spacing w:before="7"/>
        <w:ind w:right="699"/>
        <w:jc w:val="left"/>
        <w:rPr>
          <w:sz w:val="28"/>
        </w:rPr>
      </w:pPr>
      <w:r>
        <w:rPr>
          <w:sz w:val="28"/>
        </w:rPr>
        <w:t>Заңды</w:t>
      </w:r>
      <w:r>
        <w:rPr>
          <w:spacing w:val="40"/>
          <w:sz w:val="28"/>
        </w:rPr>
        <w:t xml:space="preserve"> </w:t>
      </w:r>
      <w:r>
        <w:rPr>
          <w:sz w:val="28"/>
        </w:rPr>
        <w:t>мекен-жайы:</w:t>
      </w:r>
      <w:r>
        <w:rPr>
          <w:spacing w:val="40"/>
          <w:sz w:val="28"/>
        </w:rPr>
        <w:t xml:space="preserve"> </w:t>
      </w:r>
      <w:r>
        <w:rPr>
          <w:sz w:val="28"/>
        </w:rPr>
        <w:t>030700</w:t>
      </w:r>
      <w:r>
        <w:rPr>
          <w:spacing w:val="40"/>
          <w:sz w:val="28"/>
        </w:rPr>
        <w:t xml:space="preserve"> </w:t>
      </w:r>
      <w:r>
        <w:rPr>
          <w:sz w:val="28"/>
        </w:rPr>
        <w:t>,</w:t>
      </w:r>
      <w:r>
        <w:rPr>
          <w:spacing w:val="40"/>
          <w:sz w:val="28"/>
        </w:rPr>
        <w:t xml:space="preserve"> </w:t>
      </w:r>
      <w:r>
        <w:rPr>
          <w:sz w:val="28"/>
        </w:rPr>
        <w:t>Қазақстан</w:t>
      </w:r>
      <w:r>
        <w:rPr>
          <w:spacing w:val="40"/>
          <w:sz w:val="28"/>
        </w:rPr>
        <w:t xml:space="preserve"> </w:t>
      </w:r>
      <w:r>
        <w:rPr>
          <w:sz w:val="28"/>
        </w:rPr>
        <w:t>Республикасы,</w:t>
      </w:r>
      <w:r>
        <w:rPr>
          <w:spacing w:val="40"/>
          <w:sz w:val="28"/>
        </w:rPr>
        <w:t xml:space="preserve"> </w:t>
      </w:r>
      <w:r>
        <w:rPr>
          <w:sz w:val="28"/>
        </w:rPr>
        <w:t>Ақтөбе</w:t>
      </w:r>
      <w:r>
        <w:rPr>
          <w:spacing w:val="40"/>
          <w:sz w:val="28"/>
        </w:rPr>
        <w:t xml:space="preserve"> </w:t>
      </w:r>
      <w:r>
        <w:rPr>
          <w:sz w:val="28"/>
        </w:rPr>
        <w:t>облысы, Мұғалжар ауданы, Қандыағаш қаласы, Юрий Гагарин көшесі,8Е. Электрондық мекен-жайы:</w:t>
      </w:r>
      <w:r>
        <w:rPr>
          <w:spacing w:val="36"/>
          <w:sz w:val="28"/>
        </w:rPr>
        <w:t xml:space="preserve"> </w:t>
      </w:r>
      <w:hyperlink r:id="rId10">
        <w:r>
          <w:rPr>
            <w:b/>
            <w:sz w:val="28"/>
          </w:rPr>
          <w:t>mektep1@mail.ru</w:t>
        </w:r>
      </w:hyperlink>
      <w:r>
        <w:rPr>
          <w:b/>
          <w:sz w:val="28"/>
        </w:rPr>
        <w:t xml:space="preserve"> </w:t>
      </w:r>
      <w:r>
        <w:rPr>
          <w:sz w:val="28"/>
        </w:rPr>
        <w:t xml:space="preserve">, телефоны, факс. 8(71 333) </w:t>
      </w:r>
      <w:r>
        <w:rPr>
          <w:spacing w:val="-2"/>
          <w:sz w:val="28"/>
        </w:rPr>
        <w:t>3-70-55</w:t>
      </w:r>
    </w:p>
    <w:p w:rsidR="00A81B99" w:rsidRDefault="00111404">
      <w:pPr>
        <w:pStyle w:val="a6"/>
        <w:numPr>
          <w:ilvl w:val="0"/>
          <w:numId w:val="2"/>
        </w:numPr>
        <w:tabs>
          <w:tab w:val="left" w:pos="1561"/>
          <w:tab w:val="left" w:pos="1777"/>
          <w:tab w:val="left" w:pos="4940"/>
        </w:tabs>
        <w:spacing w:before="2"/>
        <w:ind w:left="1561" w:right="703" w:hanging="144"/>
        <w:rPr>
          <w:sz w:val="28"/>
        </w:rPr>
      </w:pPr>
      <w:r>
        <w:rPr>
          <w:sz w:val="28"/>
        </w:rPr>
        <w:tab/>
        <w:t>Мектептің техникалық паспорты 2018 жылдың 17 сәуірінде жасалған. Қабат саны-3, құрылыс ауданы -</w:t>
      </w:r>
      <w:r>
        <w:rPr>
          <w:spacing w:val="40"/>
          <w:sz w:val="28"/>
        </w:rPr>
        <w:t xml:space="preserve"> </w:t>
      </w:r>
      <w:r>
        <w:rPr>
          <w:sz w:val="28"/>
        </w:rPr>
        <w:t>4043,7 м.кв , ғимараттың ауқымы – 36991м.кв ,</w:t>
      </w:r>
      <w:r>
        <w:rPr>
          <w:sz w:val="28"/>
        </w:rPr>
        <w:tab/>
        <w:t xml:space="preserve">жалпы алаңы -10785,2 м.кв. (көшірме қосымша </w:t>
      </w:r>
      <w:r>
        <w:rPr>
          <w:spacing w:val="-2"/>
          <w:sz w:val="28"/>
        </w:rPr>
        <w:t>ұсынылды)</w:t>
      </w:r>
    </w:p>
    <w:p w:rsidR="00A81B99" w:rsidRDefault="00111404">
      <w:pPr>
        <w:pStyle w:val="a6"/>
        <w:numPr>
          <w:ilvl w:val="0"/>
          <w:numId w:val="2"/>
        </w:numPr>
        <w:tabs>
          <w:tab w:val="left" w:pos="1561"/>
          <w:tab w:val="left" w:pos="1632"/>
        </w:tabs>
        <w:ind w:left="1561" w:right="711" w:hanging="144"/>
        <w:rPr>
          <w:sz w:val="28"/>
        </w:rPr>
      </w:pPr>
      <w:r>
        <w:rPr>
          <w:sz w:val="28"/>
        </w:rPr>
        <w:tab/>
        <w:t>«Ақтөбе облысының білім басқармасы Мұғалжар</w:t>
      </w:r>
      <w:r>
        <w:rPr>
          <w:spacing w:val="-1"/>
          <w:sz w:val="28"/>
        </w:rPr>
        <w:t xml:space="preserve"> </w:t>
      </w:r>
      <w:r>
        <w:rPr>
          <w:sz w:val="28"/>
        </w:rPr>
        <w:t>ауданының білім</w:t>
      </w:r>
      <w:r>
        <w:rPr>
          <w:spacing w:val="-3"/>
          <w:sz w:val="28"/>
        </w:rPr>
        <w:t xml:space="preserve"> </w:t>
      </w:r>
      <w:r>
        <w:rPr>
          <w:sz w:val="28"/>
        </w:rPr>
        <w:t>бөлімі » мемлекеттік мекемесінің</w:t>
      </w:r>
      <w:r>
        <w:rPr>
          <w:spacing w:val="40"/>
          <w:sz w:val="28"/>
        </w:rPr>
        <w:t xml:space="preserve"> </w:t>
      </w:r>
      <w:r>
        <w:rPr>
          <w:sz w:val="28"/>
        </w:rPr>
        <w:t>«№1 Қандыағаш қалалық жалпы білім беретін</w:t>
      </w:r>
      <w:r>
        <w:rPr>
          <w:spacing w:val="40"/>
          <w:sz w:val="28"/>
        </w:rPr>
        <w:t xml:space="preserve"> </w:t>
      </w:r>
      <w:r>
        <w:rPr>
          <w:sz w:val="28"/>
        </w:rPr>
        <w:t>орта мектебі» коммуналдық мемлекеттік мекемесінің Жарғысы Қазақстан Республикасы Әділет Министрлігінде 08.01.2021 жылы тіркеліп ,Ақтөбе облысының әкімдігінің 2020 жылғы 23 желтоқсандағы №469 қаулысымен бекітілген. (көшірме қосымша ұсынылды)</w:t>
      </w:r>
    </w:p>
    <w:p w:rsidR="00A81B99" w:rsidRDefault="00111404">
      <w:pPr>
        <w:pStyle w:val="a6"/>
        <w:numPr>
          <w:ilvl w:val="0"/>
          <w:numId w:val="2"/>
        </w:numPr>
        <w:tabs>
          <w:tab w:val="left" w:pos="1561"/>
          <w:tab w:val="left" w:pos="1705"/>
        </w:tabs>
        <w:spacing w:line="242" w:lineRule="auto"/>
        <w:ind w:left="1561" w:right="715" w:hanging="144"/>
        <w:rPr>
          <w:sz w:val="28"/>
        </w:rPr>
      </w:pPr>
      <w:r>
        <w:rPr>
          <w:sz w:val="28"/>
        </w:rPr>
        <w:tab/>
        <w:t>«№1 Қандыағаш қалалық жалпы білім беретін орта мектебі» коммуналдық мемлекеттік мекемесінің</w:t>
      </w:r>
      <w:r>
        <w:rPr>
          <w:spacing w:val="40"/>
          <w:sz w:val="28"/>
        </w:rPr>
        <w:t xml:space="preserve"> </w:t>
      </w:r>
      <w:r>
        <w:rPr>
          <w:sz w:val="28"/>
        </w:rPr>
        <w:t>басқару органы «Ақтөбе облысының білім басқармасы» ;</w:t>
      </w:r>
    </w:p>
    <w:p w:rsidR="00A81B99" w:rsidRDefault="00111404">
      <w:pPr>
        <w:pStyle w:val="a4"/>
        <w:spacing w:line="316" w:lineRule="exact"/>
        <w:ind w:left="1561"/>
      </w:pPr>
      <w:r>
        <w:t>Құрылтайшысы</w:t>
      </w:r>
      <w:r>
        <w:rPr>
          <w:spacing w:val="-14"/>
        </w:rPr>
        <w:t xml:space="preserve"> </w:t>
      </w:r>
      <w:r>
        <w:t>«Ақтөбе</w:t>
      </w:r>
      <w:r>
        <w:rPr>
          <w:spacing w:val="-9"/>
        </w:rPr>
        <w:t xml:space="preserve"> </w:t>
      </w:r>
      <w:r>
        <w:t>облысының</w:t>
      </w:r>
      <w:r>
        <w:rPr>
          <w:spacing w:val="-11"/>
        </w:rPr>
        <w:t xml:space="preserve"> </w:t>
      </w:r>
      <w:r>
        <w:rPr>
          <w:spacing w:val="-2"/>
        </w:rPr>
        <w:t>әкімдігі»</w:t>
      </w:r>
    </w:p>
    <w:p w:rsidR="00A81B99" w:rsidRDefault="00111404">
      <w:pPr>
        <w:pStyle w:val="a6"/>
        <w:numPr>
          <w:ilvl w:val="0"/>
          <w:numId w:val="3"/>
        </w:numPr>
        <w:tabs>
          <w:tab w:val="left" w:pos="1416"/>
          <w:tab w:val="left" w:pos="1561"/>
        </w:tabs>
        <w:spacing w:line="237" w:lineRule="auto"/>
        <w:ind w:right="711" w:hanging="288"/>
        <w:rPr>
          <w:sz w:val="28"/>
        </w:rPr>
      </w:pPr>
      <w:r>
        <w:rPr>
          <w:sz w:val="28"/>
        </w:rPr>
        <w:t>Ақтөбе облысы Әділет департаментінің Мұғалжар ауданы</w:t>
      </w:r>
      <w:r>
        <w:rPr>
          <w:spacing w:val="40"/>
          <w:sz w:val="28"/>
        </w:rPr>
        <w:t xml:space="preserve"> </w:t>
      </w:r>
      <w:r>
        <w:rPr>
          <w:sz w:val="28"/>
        </w:rPr>
        <w:t>Әділет басқармасының 2016 жылғы 29 ақпандағы №149 шешімі негізінде тұрақты жер пайдалану құқығын беретін актісі ( 2,1563 га)</w:t>
      </w:r>
    </w:p>
    <w:p w:rsidR="00A81B99" w:rsidRDefault="00111404">
      <w:pPr>
        <w:ind w:left="1561"/>
        <w:jc w:val="both"/>
        <w:rPr>
          <w:b/>
          <w:sz w:val="28"/>
        </w:rPr>
      </w:pPr>
      <w:r>
        <w:rPr>
          <w:sz w:val="28"/>
        </w:rPr>
        <w:t>Кадастр</w:t>
      </w:r>
      <w:r>
        <w:rPr>
          <w:spacing w:val="-13"/>
          <w:sz w:val="28"/>
        </w:rPr>
        <w:t xml:space="preserve"> </w:t>
      </w:r>
      <w:r>
        <w:rPr>
          <w:sz w:val="28"/>
        </w:rPr>
        <w:t>нөмері:</w:t>
      </w:r>
      <w:r>
        <w:rPr>
          <w:spacing w:val="-4"/>
          <w:sz w:val="28"/>
        </w:rPr>
        <w:t xml:space="preserve"> </w:t>
      </w:r>
      <w:r>
        <w:rPr>
          <w:b/>
          <w:sz w:val="28"/>
        </w:rPr>
        <w:t>02:038:001.1077;</w:t>
      </w:r>
      <w:r>
        <w:rPr>
          <w:b/>
          <w:spacing w:val="-9"/>
          <w:sz w:val="28"/>
        </w:rPr>
        <w:t xml:space="preserve"> </w:t>
      </w:r>
      <w:r>
        <w:rPr>
          <w:b/>
          <w:sz w:val="28"/>
        </w:rPr>
        <w:t>02:038:001.1077</w:t>
      </w:r>
      <w:r>
        <w:rPr>
          <w:b/>
          <w:spacing w:val="-6"/>
          <w:sz w:val="28"/>
        </w:rPr>
        <w:t xml:space="preserve"> </w:t>
      </w:r>
      <w:r>
        <w:rPr>
          <w:b/>
          <w:spacing w:val="-5"/>
          <w:sz w:val="28"/>
        </w:rPr>
        <w:t>:1</w:t>
      </w:r>
    </w:p>
    <w:p w:rsidR="00A81B99" w:rsidRDefault="00111404">
      <w:pPr>
        <w:pStyle w:val="a6"/>
        <w:numPr>
          <w:ilvl w:val="1"/>
          <w:numId w:val="3"/>
        </w:numPr>
        <w:tabs>
          <w:tab w:val="left" w:pos="1921"/>
        </w:tabs>
        <w:spacing w:before="4" w:line="340" w:lineRule="exact"/>
        <w:ind w:hanging="360"/>
        <w:rPr>
          <w:sz w:val="28"/>
        </w:rPr>
      </w:pPr>
      <w:r>
        <w:rPr>
          <w:sz w:val="28"/>
        </w:rPr>
        <w:t>Мектептің</w:t>
      </w:r>
      <w:r>
        <w:rPr>
          <w:spacing w:val="9"/>
          <w:sz w:val="28"/>
        </w:rPr>
        <w:t xml:space="preserve"> </w:t>
      </w:r>
      <w:r>
        <w:rPr>
          <w:sz w:val="28"/>
        </w:rPr>
        <w:t>білім</w:t>
      </w:r>
      <w:r>
        <w:rPr>
          <w:spacing w:val="12"/>
          <w:sz w:val="28"/>
        </w:rPr>
        <w:t xml:space="preserve"> </w:t>
      </w:r>
      <w:r>
        <w:rPr>
          <w:sz w:val="28"/>
        </w:rPr>
        <w:t>беру қызметі</w:t>
      </w:r>
      <w:r>
        <w:rPr>
          <w:spacing w:val="12"/>
          <w:sz w:val="28"/>
        </w:rPr>
        <w:t xml:space="preserve"> </w:t>
      </w:r>
      <w:r>
        <w:rPr>
          <w:sz w:val="28"/>
        </w:rPr>
        <w:t>ҚР</w:t>
      </w:r>
      <w:r>
        <w:rPr>
          <w:spacing w:val="12"/>
          <w:sz w:val="28"/>
        </w:rPr>
        <w:t xml:space="preserve"> </w:t>
      </w:r>
      <w:r>
        <w:rPr>
          <w:sz w:val="28"/>
        </w:rPr>
        <w:t>«</w:t>
      </w:r>
      <w:r>
        <w:rPr>
          <w:spacing w:val="7"/>
          <w:sz w:val="28"/>
        </w:rPr>
        <w:t xml:space="preserve"> </w:t>
      </w:r>
      <w:r>
        <w:rPr>
          <w:sz w:val="28"/>
        </w:rPr>
        <w:t>Білім</w:t>
      </w:r>
      <w:r>
        <w:rPr>
          <w:spacing w:val="12"/>
          <w:sz w:val="28"/>
        </w:rPr>
        <w:t xml:space="preserve"> </w:t>
      </w:r>
      <w:r>
        <w:rPr>
          <w:sz w:val="28"/>
        </w:rPr>
        <w:t>туралы»</w:t>
      </w:r>
      <w:r>
        <w:rPr>
          <w:spacing w:val="7"/>
          <w:sz w:val="28"/>
        </w:rPr>
        <w:t xml:space="preserve"> </w:t>
      </w:r>
      <w:r>
        <w:rPr>
          <w:sz w:val="28"/>
        </w:rPr>
        <w:t>Заңына</w:t>
      </w:r>
      <w:r>
        <w:rPr>
          <w:spacing w:val="8"/>
          <w:sz w:val="28"/>
        </w:rPr>
        <w:t xml:space="preserve"> </w:t>
      </w:r>
      <w:r>
        <w:rPr>
          <w:sz w:val="28"/>
        </w:rPr>
        <w:t>,</w:t>
      </w:r>
      <w:r>
        <w:rPr>
          <w:spacing w:val="5"/>
          <w:sz w:val="28"/>
        </w:rPr>
        <w:t xml:space="preserve"> </w:t>
      </w:r>
      <w:r>
        <w:rPr>
          <w:sz w:val="28"/>
        </w:rPr>
        <w:t>ҚР</w:t>
      </w:r>
      <w:r>
        <w:rPr>
          <w:spacing w:val="13"/>
          <w:sz w:val="28"/>
        </w:rPr>
        <w:t xml:space="preserve"> </w:t>
      </w:r>
      <w:r>
        <w:rPr>
          <w:spacing w:val="-2"/>
          <w:sz w:val="28"/>
        </w:rPr>
        <w:t>бастауыш</w:t>
      </w:r>
    </w:p>
    <w:p w:rsidR="00A81B99" w:rsidRDefault="00111404">
      <w:pPr>
        <w:pStyle w:val="a4"/>
        <w:ind w:left="1921" w:right="711"/>
      </w:pPr>
      <w:r>
        <w:t xml:space="preserve">,негізгі және жалпы орта білім берудің нормативті құжаттарына ,ҚР БжҒМ нұсқаулық хаттары мен бұйрықтарына , ҚР орта жалпы білім берудің бағдарламаларын жүзеге асыратын білім беру ұйымдары қызметінің типтік Ережелеріне , Мектеп Жарғысына сәйкес жүзеге </w:t>
      </w:r>
      <w:r>
        <w:rPr>
          <w:spacing w:val="-2"/>
        </w:rPr>
        <w:t>асырылуда.</w:t>
      </w:r>
    </w:p>
    <w:p w:rsidR="00A81B99" w:rsidRDefault="00111404">
      <w:pPr>
        <w:pStyle w:val="a6"/>
        <w:numPr>
          <w:ilvl w:val="1"/>
          <w:numId w:val="3"/>
        </w:numPr>
        <w:tabs>
          <w:tab w:val="left" w:pos="1921"/>
        </w:tabs>
        <w:spacing w:before="5" w:line="237" w:lineRule="auto"/>
        <w:ind w:right="704"/>
        <w:rPr>
          <w:sz w:val="28"/>
        </w:rPr>
      </w:pPr>
      <w:r>
        <w:rPr>
          <w:sz w:val="28"/>
        </w:rPr>
        <w:t>Жалпы негізгі білім беру қызметімен айналысуға құқық беретін мемлекеттік лицензия: 11 ақпан 2021 жылғы</w:t>
      </w:r>
      <w:r>
        <w:rPr>
          <w:spacing w:val="40"/>
          <w:sz w:val="28"/>
        </w:rPr>
        <w:t xml:space="preserve"> </w:t>
      </w:r>
      <w:r>
        <w:rPr>
          <w:sz w:val="28"/>
        </w:rPr>
        <w:t>№ KZ27LAA00023189 мерзімі шектелмеген (көшірме қосымша ұсынылды)</w:t>
      </w:r>
    </w:p>
    <w:p w:rsidR="00A81B99" w:rsidRDefault="00111404">
      <w:pPr>
        <w:pStyle w:val="a6"/>
        <w:numPr>
          <w:ilvl w:val="1"/>
          <w:numId w:val="3"/>
        </w:numPr>
        <w:tabs>
          <w:tab w:val="left" w:pos="1921"/>
        </w:tabs>
        <w:spacing w:before="12" w:line="235" w:lineRule="auto"/>
        <w:ind w:right="711"/>
        <w:rPr>
          <w:sz w:val="28"/>
        </w:rPr>
      </w:pPr>
      <w:r>
        <w:rPr>
          <w:sz w:val="28"/>
        </w:rPr>
        <w:t>Мектептің қаржы –экономикалық жағы Мұғалжар аудандық білім бөлімінде орталықтандырылған. Мекеменің ағымдағы шоты , мөрі бар.</w:t>
      </w:r>
    </w:p>
    <w:p w:rsidR="00A81B99" w:rsidRDefault="00111404">
      <w:pPr>
        <w:pStyle w:val="a6"/>
        <w:numPr>
          <w:ilvl w:val="1"/>
          <w:numId w:val="3"/>
        </w:numPr>
        <w:tabs>
          <w:tab w:val="left" w:pos="1921"/>
        </w:tabs>
        <w:spacing w:before="6"/>
        <w:ind w:right="698"/>
        <w:rPr>
          <w:sz w:val="28"/>
        </w:rPr>
      </w:pPr>
      <w:r>
        <w:rPr>
          <w:sz w:val="28"/>
        </w:rPr>
        <w:t>«№1 Қандыағаш қалалық жалпы білім беретін» орта мектебі» коммуналдық мемлекеттік мекемесінің</w:t>
      </w:r>
      <w:r>
        <w:rPr>
          <w:spacing w:val="40"/>
          <w:sz w:val="28"/>
        </w:rPr>
        <w:t xml:space="preserve"> </w:t>
      </w:r>
      <w:r>
        <w:rPr>
          <w:sz w:val="28"/>
        </w:rPr>
        <w:t>Мектепішілік тәртіп ережелері « Білім туралы» Заң, Жарғы және басқа да азаматтық қатынастарды реттейтін нормативті құқықтық құжаттар негізінде құрылған.</w:t>
      </w:r>
    </w:p>
    <w:p w:rsidR="00A81B99" w:rsidRDefault="00111404">
      <w:pPr>
        <w:pStyle w:val="a6"/>
        <w:numPr>
          <w:ilvl w:val="1"/>
          <w:numId w:val="3"/>
        </w:numPr>
        <w:tabs>
          <w:tab w:val="left" w:pos="1921"/>
        </w:tabs>
        <w:spacing w:before="2"/>
        <w:ind w:right="704"/>
        <w:rPr>
          <w:sz w:val="28"/>
        </w:rPr>
      </w:pPr>
      <w:r>
        <w:rPr>
          <w:sz w:val="28"/>
        </w:rPr>
        <w:t>Мектеп директоры Утешова Бахыт Ермековна 2012 жылдың 14 желтоқсанда Мұғалжар аудандық білім бөлімінің № 205 бұйрығымен Қандыағаш қалалық №1 орта мектебінің басшысы қызметіне тағайындалды.</w:t>
      </w:r>
      <w:r>
        <w:rPr>
          <w:spacing w:val="40"/>
          <w:sz w:val="28"/>
        </w:rPr>
        <w:t xml:space="preserve"> </w:t>
      </w:r>
      <w:r>
        <w:rPr>
          <w:sz w:val="28"/>
        </w:rPr>
        <w:t>2021</w:t>
      </w:r>
      <w:r>
        <w:rPr>
          <w:spacing w:val="36"/>
          <w:sz w:val="28"/>
        </w:rPr>
        <w:t xml:space="preserve"> </w:t>
      </w:r>
      <w:r>
        <w:rPr>
          <w:sz w:val="28"/>
        </w:rPr>
        <w:t>жылдың</w:t>
      </w:r>
      <w:r>
        <w:rPr>
          <w:spacing w:val="39"/>
          <w:sz w:val="28"/>
        </w:rPr>
        <w:t xml:space="preserve"> </w:t>
      </w:r>
      <w:r>
        <w:rPr>
          <w:sz w:val="28"/>
        </w:rPr>
        <w:t>05</w:t>
      </w:r>
      <w:r>
        <w:rPr>
          <w:spacing w:val="40"/>
          <w:sz w:val="28"/>
        </w:rPr>
        <w:t xml:space="preserve"> </w:t>
      </w:r>
      <w:r>
        <w:rPr>
          <w:sz w:val="28"/>
        </w:rPr>
        <w:t>қаңтарында</w:t>
      </w:r>
      <w:r>
        <w:rPr>
          <w:spacing w:val="37"/>
          <w:sz w:val="28"/>
        </w:rPr>
        <w:t xml:space="preserve"> </w:t>
      </w:r>
      <w:r>
        <w:rPr>
          <w:sz w:val="28"/>
        </w:rPr>
        <w:t>«Ақтөбе</w:t>
      </w:r>
      <w:r>
        <w:rPr>
          <w:spacing w:val="37"/>
          <w:sz w:val="28"/>
        </w:rPr>
        <w:t xml:space="preserve"> </w:t>
      </w:r>
      <w:r>
        <w:rPr>
          <w:sz w:val="28"/>
        </w:rPr>
        <w:t>облысының</w:t>
      </w:r>
      <w:r>
        <w:rPr>
          <w:spacing w:val="39"/>
          <w:sz w:val="28"/>
        </w:rPr>
        <w:t xml:space="preserve"> </w:t>
      </w:r>
      <w:r>
        <w:rPr>
          <w:sz w:val="28"/>
        </w:rPr>
        <w:t>білім</w:t>
      </w:r>
    </w:p>
    <w:p w:rsidR="00A81B99" w:rsidRDefault="00A81B99">
      <w:pPr>
        <w:pStyle w:val="a6"/>
        <w:rPr>
          <w:sz w:val="28"/>
        </w:rPr>
        <w:sectPr w:rsidR="00A81B99">
          <w:pgSz w:w="11910" w:h="16850"/>
          <w:pgMar w:top="1040" w:right="141" w:bottom="280" w:left="283" w:header="720" w:footer="720" w:gutter="0"/>
          <w:cols w:space="720"/>
        </w:sectPr>
      </w:pPr>
    </w:p>
    <w:p w:rsidR="00A81B99" w:rsidRDefault="00111404">
      <w:pPr>
        <w:pStyle w:val="a4"/>
        <w:spacing w:before="67" w:line="242" w:lineRule="auto"/>
        <w:ind w:left="1921" w:right="706"/>
      </w:pPr>
      <w:r>
        <w:lastRenderedPageBreak/>
        <w:t>басқармасы Мұғалжар ауданының білім бөлімі » мемлекеттік</w:t>
      </w:r>
      <w:r>
        <w:rPr>
          <w:spacing w:val="40"/>
        </w:rPr>
        <w:t xml:space="preserve"> </w:t>
      </w:r>
      <w:r>
        <w:t>мекемесінің</w:t>
      </w:r>
      <w:r>
        <w:rPr>
          <w:spacing w:val="40"/>
        </w:rPr>
        <w:t xml:space="preserve"> </w:t>
      </w:r>
      <w:r>
        <w:t xml:space="preserve">№23-жқ бұйрығымен мектеп директоры қызметінде </w:t>
      </w:r>
      <w:r>
        <w:rPr>
          <w:spacing w:val="-2"/>
        </w:rPr>
        <w:t>қалдырылды.</w:t>
      </w:r>
    </w:p>
    <w:p w:rsidR="00A81B99" w:rsidRDefault="00111404">
      <w:pPr>
        <w:pStyle w:val="a6"/>
        <w:numPr>
          <w:ilvl w:val="1"/>
          <w:numId w:val="3"/>
        </w:numPr>
        <w:tabs>
          <w:tab w:val="left" w:pos="1921"/>
        </w:tabs>
        <w:ind w:right="704"/>
        <w:rPr>
          <w:sz w:val="28"/>
        </w:rPr>
      </w:pPr>
      <w:r>
        <w:rPr>
          <w:sz w:val="28"/>
        </w:rPr>
        <w:t>Мектеп Мемлекеттік аттестаттаудан 2013 жылы өтті. « ҚР Білім және ғылым министрлігінің Білім және ғылым саласындағы бақылау комитеті Ақтөбе</w:t>
      </w:r>
      <w:r>
        <w:rPr>
          <w:spacing w:val="40"/>
          <w:sz w:val="28"/>
        </w:rPr>
        <w:t xml:space="preserve"> </w:t>
      </w:r>
      <w:r>
        <w:rPr>
          <w:sz w:val="28"/>
        </w:rPr>
        <w:t>облысының Білім саласындағы бақылау департаменті » мемлекеттік мекемесінің 2013 жылғы 06 тамыздағы №10-2-2-523 бұйрығымен « аттестатталды »</w:t>
      </w:r>
    </w:p>
    <w:p w:rsidR="00A81B99" w:rsidRDefault="00111404">
      <w:pPr>
        <w:pStyle w:val="a6"/>
        <w:numPr>
          <w:ilvl w:val="1"/>
          <w:numId w:val="3"/>
        </w:numPr>
        <w:tabs>
          <w:tab w:val="left" w:pos="1921"/>
        </w:tabs>
        <w:spacing w:line="237" w:lineRule="auto"/>
        <w:ind w:right="707"/>
        <w:rPr>
          <w:sz w:val="28"/>
        </w:rPr>
      </w:pPr>
      <w:r>
        <w:rPr>
          <w:sz w:val="28"/>
        </w:rPr>
        <w:t>Мектеп Мемлекеттік аттестаттаудан 2022 жылы өтті. « ҚР Білім және ғылым министрлігінің Білім және ғылым саласындағы бақылау комитеті Ақтөбе</w:t>
      </w:r>
      <w:r>
        <w:rPr>
          <w:spacing w:val="40"/>
          <w:sz w:val="28"/>
        </w:rPr>
        <w:t xml:space="preserve"> </w:t>
      </w:r>
      <w:r>
        <w:rPr>
          <w:sz w:val="28"/>
        </w:rPr>
        <w:t>облысының Білім саласындағы бақылау департаменті » мемлекеттік мекемесінің 2022 жылғы 03 маусымдағы</w:t>
      </w:r>
      <w:r>
        <w:rPr>
          <w:spacing w:val="40"/>
          <w:sz w:val="28"/>
        </w:rPr>
        <w:t xml:space="preserve"> </w:t>
      </w:r>
      <w:r>
        <w:rPr>
          <w:sz w:val="28"/>
        </w:rPr>
        <w:t>№92 хаттамалық шешіміне сәйкес « аттестатталды »</w:t>
      </w:r>
    </w:p>
    <w:p w:rsidR="00A81B99" w:rsidRDefault="00111404">
      <w:pPr>
        <w:spacing w:before="8"/>
        <w:ind w:left="1417" w:right="703"/>
        <w:jc w:val="both"/>
        <w:rPr>
          <w:sz w:val="28"/>
        </w:rPr>
      </w:pPr>
      <w:r>
        <w:rPr>
          <w:b/>
          <w:sz w:val="28"/>
        </w:rPr>
        <w:t xml:space="preserve">Істер номенклатурасы: </w:t>
      </w:r>
      <w:r>
        <w:rPr>
          <w:sz w:val="28"/>
        </w:rPr>
        <w:t>1. Қазақстан Республикасы Мәдениет және спорт министрінің міндетін атқарушының 2017 жылғы 29 қыркүйектегі № 263 бұйрығымен бекітілген «</w:t>
      </w:r>
      <w:r>
        <w:rPr>
          <w:b/>
          <w:sz w:val="28"/>
        </w:rPr>
        <w:t>Сақтау мерзімдерін көрсете отырып,</w:t>
      </w:r>
      <w:r>
        <w:rPr>
          <w:b/>
          <w:spacing w:val="40"/>
          <w:sz w:val="28"/>
        </w:rPr>
        <w:t xml:space="preserve"> </w:t>
      </w:r>
      <w:r>
        <w:rPr>
          <w:b/>
          <w:sz w:val="28"/>
        </w:rPr>
        <w:t xml:space="preserve">мемлекеттік және мемлекеттік емес ұйымдар қызметінде жасалатын үлгілік құжаттар тізбесі» </w:t>
      </w:r>
      <w:r>
        <w:rPr>
          <w:sz w:val="28"/>
        </w:rPr>
        <w:t xml:space="preserve">(Қазақстан Республикасы Мәдениет және спорт министрінің 2020 жылғы 06 қазандағы № 271 бұйрығымен өзгерістер </w:t>
      </w:r>
      <w:r>
        <w:rPr>
          <w:spacing w:val="-2"/>
          <w:sz w:val="28"/>
        </w:rPr>
        <w:t>енгізілді)</w:t>
      </w:r>
    </w:p>
    <w:p w:rsidR="00A81B99" w:rsidRDefault="00111404">
      <w:pPr>
        <w:pStyle w:val="a6"/>
        <w:numPr>
          <w:ilvl w:val="0"/>
          <w:numId w:val="4"/>
        </w:numPr>
        <w:tabs>
          <w:tab w:val="left" w:pos="1769"/>
          <w:tab w:val="left" w:pos="4198"/>
        </w:tabs>
        <w:spacing w:before="1"/>
        <w:ind w:right="717" w:firstLine="0"/>
        <w:jc w:val="both"/>
        <w:rPr>
          <w:b/>
          <w:sz w:val="28"/>
        </w:rPr>
      </w:pPr>
      <w:r>
        <w:rPr>
          <w:sz w:val="28"/>
        </w:rPr>
        <w:t xml:space="preserve">Қазақстан Республикасы Білім және ғылым министрінің 2020 жылғы 6 </w:t>
      </w:r>
      <w:r>
        <w:rPr>
          <w:spacing w:val="-2"/>
          <w:sz w:val="28"/>
        </w:rPr>
        <w:t>сәуірдегі</w:t>
      </w:r>
      <w:r>
        <w:rPr>
          <w:sz w:val="28"/>
        </w:rPr>
        <w:tab/>
        <w:t>№ 130 бұйрығы:</w:t>
      </w:r>
      <w:r>
        <w:rPr>
          <w:spacing w:val="40"/>
          <w:sz w:val="28"/>
        </w:rPr>
        <w:t xml:space="preserve"> </w:t>
      </w:r>
      <w:r>
        <w:rPr>
          <w:b/>
          <w:sz w:val="28"/>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w:t>
      </w:r>
      <w:r>
        <w:rPr>
          <w:b/>
          <w:spacing w:val="-2"/>
          <w:sz w:val="28"/>
        </w:rPr>
        <w:t>туралы»</w:t>
      </w:r>
    </w:p>
    <w:p w:rsidR="00A81B99" w:rsidRDefault="00111404">
      <w:pPr>
        <w:pStyle w:val="a6"/>
        <w:numPr>
          <w:ilvl w:val="0"/>
          <w:numId w:val="4"/>
        </w:numPr>
        <w:tabs>
          <w:tab w:val="left" w:pos="1739"/>
        </w:tabs>
        <w:spacing w:before="3" w:line="320" w:lineRule="exact"/>
        <w:ind w:left="1739" w:hanging="322"/>
        <w:jc w:val="both"/>
        <w:rPr>
          <w:sz w:val="28"/>
        </w:rPr>
      </w:pPr>
      <w:r>
        <w:rPr>
          <w:sz w:val="28"/>
        </w:rPr>
        <w:t>Ақтөбе</w:t>
      </w:r>
      <w:r>
        <w:rPr>
          <w:spacing w:val="32"/>
          <w:sz w:val="28"/>
        </w:rPr>
        <w:t xml:space="preserve"> </w:t>
      </w:r>
      <w:r>
        <w:rPr>
          <w:sz w:val="28"/>
        </w:rPr>
        <w:t>облысының</w:t>
      </w:r>
      <w:r>
        <w:rPr>
          <w:spacing w:val="38"/>
          <w:sz w:val="28"/>
        </w:rPr>
        <w:t xml:space="preserve"> </w:t>
      </w:r>
      <w:r>
        <w:rPr>
          <w:sz w:val="28"/>
        </w:rPr>
        <w:t>білім</w:t>
      </w:r>
      <w:r>
        <w:rPr>
          <w:spacing w:val="32"/>
          <w:sz w:val="28"/>
        </w:rPr>
        <w:t xml:space="preserve"> </w:t>
      </w:r>
      <w:r>
        <w:rPr>
          <w:sz w:val="28"/>
        </w:rPr>
        <w:t>басқармасының</w:t>
      </w:r>
      <w:r>
        <w:rPr>
          <w:spacing w:val="34"/>
          <w:sz w:val="28"/>
        </w:rPr>
        <w:t xml:space="preserve">  </w:t>
      </w:r>
      <w:r>
        <w:rPr>
          <w:sz w:val="28"/>
        </w:rPr>
        <w:t>2021</w:t>
      </w:r>
      <w:r>
        <w:rPr>
          <w:spacing w:val="42"/>
          <w:sz w:val="28"/>
        </w:rPr>
        <w:t xml:space="preserve"> </w:t>
      </w:r>
      <w:r>
        <w:rPr>
          <w:sz w:val="28"/>
        </w:rPr>
        <w:t>жылғы</w:t>
      </w:r>
      <w:r>
        <w:rPr>
          <w:spacing w:val="23"/>
          <w:sz w:val="28"/>
        </w:rPr>
        <w:t xml:space="preserve"> </w:t>
      </w:r>
      <w:r>
        <w:rPr>
          <w:sz w:val="28"/>
        </w:rPr>
        <w:t>«18»</w:t>
      </w:r>
      <w:r>
        <w:rPr>
          <w:spacing w:val="34"/>
          <w:sz w:val="28"/>
        </w:rPr>
        <w:t xml:space="preserve"> </w:t>
      </w:r>
      <w:r>
        <w:rPr>
          <w:spacing w:val="-2"/>
          <w:sz w:val="28"/>
        </w:rPr>
        <w:t>наурыздағы</w:t>
      </w:r>
    </w:p>
    <w:p w:rsidR="00A81B99" w:rsidRDefault="00111404">
      <w:pPr>
        <w:spacing w:line="242" w:lineRule="auto"/>
        <w:ind w:left="1417" w:right="707"/>
        <w:jc w:val="both"/>
        <w:rPr>
          <w:b/>
          <w:sz w:val="28"/>
        </w:rPr>
      </w:pPr>
      <w:r>
        <w:rPr>
          <w:sz w:val="28"/>
        </w:rPr>
        <w:t>№1 сараптау комиссиясының хаттамасымен келісілген</w:t>
      </w:r>
      <w:r>
        <w:rPr>
          <w:spacing w:val="80"/>
          <w:sz w:val="28"/>
        </w:rPr>
        <w:t xml:space="preserve"> </w:t>
      </w:r>
      <w:r>
        <w:rPr>
          <w:b/>
          <w:sz w:val="28"/>
        </w:rPr>
        <w:t>«Сақтау</w:t>
      </w:r>
      <w:r>
        <w:rPr>
          <w:b/>
          <w:spacing w:val="40"/>
          <w:sz w:val="28"/>
        </w:rPr>
        <w:t xml:space="preserve"> </w:t>
      </w:r>
      <w:r>
        <w:rPr>
          <w:b/>
          <w:sz w:val="28"/>
        </w:rPr>
        <w:t>мерзімдерін</w:t>
      </w:r>
      <w:r>
        <w:rPr>
          <w:b/>
          <w:spacing w:val="-10"/>
          <w:sz w:val="28"/>
        </w:rPr>
        <w:t xml:space="preserve"> </w:t>
      </w:r>
      <w:r>
        <w:rPr>
          <w:b/>
          <w:sz w:val="28"/>
        </w:rPr>
        <w:t>көрсете отырып, жалпы</w:t>
      </w:r>
      <w:r>
        <w:rPr>
          <w:b/>
          <w:spacing w:val="-4"/>
          <w:sz w:val="28"/>
        </w:rPr>
        <w:t xml:space="preserve"> </w:t>
      </w:r>
      <w:r>
        <w:rPr>
          <w:b/>
          <w:sz w:val="28"/>
        </w:rPr>
        <w:t>білім беретін</w:t>
      </w:r>
      <w:r>
        <w:rPr>
          <w:b/>
          <w:spacing w:val="-4"/>
          <w:sz w:val="28"/>
        </w:rPr>
        <w:t xml:space="preserve"> </w:t>
      </w:r>
      <w:r>
        <w:rPr>
          <w:b/>
          <w:sz w:val="28"/>
        </w:rPr>
        <w:t>мекемелер қызметінде жасалатын үлгілік құжаттар тізбесі» негізінде құрастырылды.</w:t>
      </w:r>
    </w:p>
    <w:p w:rsidR="00A81B99" w:rsidRDefault="00111404">
      <w:pPr>
        <w:pStyle w:val="1"/>
        <w:spacing w:line="316" w:lineRule="exact"/>
      </w:pPr>
      <w:r>
        <w:t>Білім</w:t>
      </w:r>
      <w:r>
        <w:rPr>
          <w:spacing w:val="-4"/>
        </w:rPr>
        <w:t xml:space="preserve"> </w:t>
      </w:r>
      <w:r>
        <w:t>мекемесінің</w:t>
      </w:r>
      <w:r>
        <w:rPr>
          <w:spacing w:val="-9"/>
        </w:rPr>
        <w:t xml:space="preserve"> </w:t>
      </w:r>
      <w:r>
        <w:t>іс</w:t>
      </w:r>
      <w:r>
        <w:rPr>
          <w:spacing w:val="-8"/>
        </w:rPr>
        <w:t xml:space="preserve"> </w:t>
      </w:r>
      <w:r>
        <w:rPr>
          <w:spacing w:val="-2"/>
        </w:rPr>
        <w:t>қағаздары:</w:t>
      </w:r>
    </w:p>
    <w:p w:rsidR="00A81B99" w:rsidRDefault="00111404">
      <w:pPr>
        <w:pStyle w:val="a6"/>
        <w:numPr>
          <w:ilvl w:val="1"/>
          <w:numId w:val="4"/>
        </w:numPr>
        <w:tabs>
          <w:tab w:val="left" w:pos="1776"/>
        </w:tabs>
        <w:spacing w:line="319" w:lineRule="exact"/>
        <w:ind w:left="1776" w:hanging="359"/>
        <w:jc w:val="both"/>
        <w:rPr>
          <w:sz w:val="28"/>
        </w:rPr>
      </w:pPr>
      <w:r>
        <w:rPr>
          <w:sz w:val="28"/>
        </w:rPr>
        <w:t>-</w:t>
      </w:r>
      <w:r>
        <w:rPr>
          <w:spacing w:val="-12"/>
          <w:sz w:val="28"/>
        </w:rPr>
        <w:t xml:space="preserve"> </w:t>
      </w:r>
      <w:r>
        <w:rPr>
          <w:sz w:val="28"/>
        </w:rPr>
        <w:t>Басшылық</w:t>
      </w:r>
      <w:r>
        <w:rPr>
          <w:spacing w:val="-5"/>
          <w:sz w:val="28"/>
        </w:rPr>
        <w:t xml:space="preserve"> </w:t>
      </w:r>
      <w:r>
        <w:rPr>
          <w:sz w:val="28"/>
        </w:rPr>
        <w:t>және</w:t>
      </w:r>
      <w:r>
        <w:rPr>
          <w:spacing w:val="-7"/>
          <w:sz w:val="28"/>
        </w:rPr>
        <w:t xml:space="preserve"> </w:t>
      </w:r>
      <w:r>
        <w:rPr>
          <w:spacing w:val="-2"/>
          <w:sz w:val="28"/>
        </w:rPr>
        <w:t>бақылау</w:t>
      </w:r>
    </w:p>
    <w:p w:rsidR="00A81B99" w:rsidRDefault="00111404">
      <w:pPr>
        <w:pStyle w:val="a6"/>
        <w:numPr>
          <w:ilvl w:val="1"/>
          <w:numId w:val="4"/>
        </w:numPr>
        <w:tabs>
          <w:tab w:val="left" w:pos="1776"/>
        </w:tabs>
        <w:ind w:left="1776" w:hanging="359"/>
        <w:jc w:val="both"/>
        <w:rPr>
          <w:sz w:val="28"/>
        </w:rPr>
      </w:pPr>
      <w:r>
        <w:rPr>
          <w:sz w:val="28"/>
        </w:rPr>
        <w:t>-</w:t>
      </w:r>
      <w:r>
        <w:rPr>
          <w:spacing w:val="-17"/>
          <w:sz w:val="28"/>
        </w:rPr>
        <w:t xml:space="preserve"> </w:t>
      </w:r>
      <w:r>
        <w:rPr>
          <w:sz w:val="28"/>
        </w:rPr>
        <w:t>Кадрлармен</w:t>
      </w:r>
      <w:r>
        <w:rPr>
          <w:spacing w:val="-8"/>
          <w:sz w:val="28"/>
        </w:rPr>
        <w:t xml:space="preserve"> </w:t>
      </w:r>
      <w:r>
        <w:rPr>
          <w:spacing w:val="-4"/>
          <w:sz w:val="28"/>
        </w:rPr>
        <w:t>жұмыс</w:t>
      </w:r>
    </w:p>
    <w:p w:rsidR="00A81B99" w:rsidRDefault="00111404">
      <w:pPr>
        <w:pStyle w:val="a6"/>
        <w:numPr>
          <w:ilvl w:val="1"/>
          <w:numId w:val="4"/>
        </w:numPr>
        <w:tabs>
          <w:tab w:val="left" w:pos="1776"/>
        </w:tabs>
        <w:spacing w:before="2"/>
        <w:ind w:left="1776" w:hanging="359"/>
        <w:jc w:val="both"/>
        <w:rPr>
          <w:sz w:val="28"/>
        </w:rPr>
      </w:pPr>
      <w:r>
        <w:rPr>
          <w:sz w:val="28"/>
        </w:rPr>
        <w:t>-</w:t>
      </w:r>
      <w:r>
        <w:rPr>
          <w:spacing w:val="-13"/>
          <w:sz w:val="28"/>
        </w:rPr>
        <w:t xml:space="preserve"> </w:t>
      </w:r>
      <w:r>
        <w:rPr>
          <w:sz w:val="28"/>
        </w:rPr>
        <w:t>Оқу</w:t>
      </w:r>
      <w:r>
        <w:rPr>
          <w:spacing w:val="-15"/>
          <w:sz w:val="28"/>
        </w:rPr>
        <w:t xml:space="preserve"> </w:t>
      </w:r>
      <w:r>
        <w:rPr>
          <w:sz w:val="28"/>
        </w:rPr>
        <w:t>бөлімі.</w:t>
      </w:r>
      <w:r>
        <w:rPr>
          <w:spacing w:val="-5"/>
          <w:sz w:val="28"/>
        </w:rPr>
        <w:t xml:space="preserve"> </w:t>
      </w:r>
      <w:r>
        <w:rPr>
          <w:sz w:val="28"/>
        </w:rPr>
        <w:t>Оқушылармен</w:t>
      </w:r>
      <w:r>
        <w:rPr>
          <w:spacing w:val="-5"/>
          <w:sz w:val="28"/>
        </w:rPr>
        <w:t xml:space="preserve"> </w:t>
      </w:r>
      <w:r>
        <w:rPr>
          <w:spacing w:val="-4"/>
          <w:sz w:val="28"/>
        </w:rPr>
        <w:t>жұмыс</w:t>
      </w:r>
    </w:p>
    <w:p w:rsidR="00A81B99" w:rsidRDefault="00111404">
      <w:pPr>
        <w:pStyle w:val="a6"/>
        <w:numPr>
          <w:ilvl w:val="1"/>
          <w:numId w:val="4"/>
        </w:numPr>
        <w:tabs>
          <w:tab w:val="left" w:pos="1776"/>
        </w:tabs>
        <w:spacing w:before="2"/>
        <w:ind w:left="1417" w:right="6791" w:firstLine="0"/>
        <w:rPr>
          <w:sz w:val="28"/>
        </w:rPr>
      </w:pPr>
      <w:r>
        <w:rPr>
          <w:sz w:val="28"/>
        </w:rPr>
        <w:t>- Қосымша білім беру 05</w:t>
      </w:r>
      <w:r>
        <w:rPr>
          <w:spacing w:val="-12"/>
          <w:sz w:val="28"/>
        </w:rPr>
        <w:t xml:space="preserve"> </w:t>
      </w:r>
      <w:r>
        <w:rPr>
          <w:sz w:val="28"/>
        </w:rPr>
        <w:t>-</w:t>
      </w:r>
      <w:r>
        <w:rPr>
          <w:spacing w:val="-18"/>
          <w:sz w:val="28"/>
        </w:rPr>
        <w:t xml:space="preserve"> </w:t>
      </w:r>
      <w:r>
        <w:rPr>
          <w:sz w:val="28"/>
        </w:rPr>
        <w:t>Оқу-әдістемелік</w:t>
      </w:r>
      <w:r>
        <w:rPr>
          <w:spacing w:val="-13"/>
          <w:sz w:val="28"/>
        </w:rPr>
        <w:t xml:space="preserve"> </w:t>
      </w:r>
      <w:r>
        <w:rPr>
          <w:sz w:val="28"/>
        </w:rPr>
        <w:t>бөлімі 06 – Оқу - тәрбие</w:t>
      </w:r>
      <w:r>
        <w:rPr>
          <w:spacing w:val="40"/>
          <w:sz w:val="28"/>
        </w:rPr>
        <w:t xml:space="preserve"> </w:t>
      </w:r>
      <w:r>
        <w:rPr>
          <w:sz w:val="28"/>
        </w:rPr>
        <w:t>бөлімі</w:t>
      </w:r>
      <w:r>
        <w:rPr>
          <w:spacing w:val="40"/>
          <w:sz w:val="28"/>
        </w:rPr>
        <w:t xml:space="preserve"> </w:t>
      </w:r>
      <w:r>
        <w:rPr>
          <w:sz w:val="28"/>
        </w:rPr>
        <w:t>07 - Психолог кабинеті</w:t>
      </w:r>
    </w:p>
    <w:p w:rsidR="00A81B99" w:rsidRDefault="00111404">
      <w:pPr>
        <w:pStyle w:val="a4"/>
        <w:spacing w:line="316" w:lineRule="exact"/>
        <w:jc w:val="left"/>
      </w:pPr>
      <w:r>
        <w:t>08 -</w:t>
      </w:r>
      <w:r>
        <w:rPr>
          <w:spacing w:val="-10"/>
        </w:rPr>
        <w:t xml:space="preserve"> </w:t>
      </w:r>
      <w:r>
        <w:t>Медициналық</w:t>
      </w:r>
      <w:r>
        <w:rPr>
          <w:spacing w:val="-3"/>
        </w:rPr>
        <w:t xml:space="preserve"> </w:t>
      </w:r>
      <w:r>
        <w:rPr>
          <w:spacing w:val="-2"/>
        </w:rPr>
        <w:t>кабинеті</w:t>
      </w:r>
    </w:p>
    <w:p w:rsidR="00A81B99" w:rsidRDefault="00111404">
      <w:pPr>
        <w:pStyle w:val="a4"/>
        <w:spacing w:before="2"/>
        <w:jc w:val="left"/>
      </w:pPr>
      <w:r>
        <w:t>09</w:t>
      </w:r>
      <w:r>
        <w:rPr>
          <w:spacing w:val="7"/>
        </w:rPr>
        <w:t xml:space="preserve"> </w:t>
      </w:r>
      <w:r>
        <w:t>-</w:t>
      </w:r>
      <w:r>
        <w:rPr>
          <w:spacing w:val="-4"/>
        </w:rPr>
        <w:t xml:space="preserve"> </w:t>
      </w:r>
      <w:r>
        <w:rPr>
          <w:spacing w:val="-2"/>
        </w:rPr>
        <w:t>Кітапхана</w:t>
      </w:r>
    </w:p>
    <w:p w:rsidR="00A81B99" w:rsidRDefault="00111404">
      <w:pPr>
        <w:pStyle w:val="a6"/>
        <w:numPr>
          <w:ilvl w:val="0"/>
          <w:numId w:val="5"/>
        </w:numPr>
        <w:tabs>
          <w:tab w:val="left" w:pos="1776"/>
        </w:tabs>
        <w:spacing w:before="2"/>
        <w:ind w:left="1776" w:hanging="359"/>
        <w:rPr>
          <w:sz w:val="28"/>
        </w:rPr>
      </w:pPr>
      <w:r>
        <w:rPr>
          <w:sz w:val="28"/>
        </w:rPr>
        <w:t>-</w:t>
      </w:r>
      <w:r>
        <w:rPr>
          <w:spacing w:val="-18"/>
          <w:sz w:val="28"/>
        </w:rPr>
        <w:t xml:space="preserve"> </w:t>
      </w:r>
      <w:r>
        <w:rPr>
          <w:sz w:val="28"/>
        </w:rPr>
        <w:t>Шаруашылық</w:t>
      </w:r>
      <w:r>
        <w:rPr>
          <w:spacing w:val="-11"/>
          <w:sz w:val="28"/>
        </w:rPr>
        <w:t xml:space="preserve"> </w:t>
      </w:r>
      <w:r>
        <w:rPr>
          <w:spacing w:val="-2"/>
          <w:sz w:val="28"/>
        </w:rPr>
        <w:t>бөлімі</w:t>
      </w:r>
    </w:p>
    <w:p w:rsidR="00A81B99" w:rsidRDefault="00111404">
      <w:pPr>
        <w:pStyle w:val="a6"/>
        <w:numPr>
          <w:ilvl w:val="0"/>
          <w:numId w:val="5"/>
        </w:numPr>
        <w:tabs>
          <w:tab w:val="left" w:pos="1776"/>
        </w:tabs>
        <w:spacing w:before="3" w:line="319" w:lineRule="exact"/>
        <w:ind w:left="1776" w:hanging="359"/>
        <w:rPr>
          <w:sz w:val="28"/>
        </w:rPr>
      </w:pPr>
      <w:r>
        <w:rPr>
          <w:sz w:val="28"/>
        </w:rPr>
        <w:t>-</w:t>
      </w:r>
      <w:r>
        <w:rPr>
          <w:spacing w:val="-17"/>
          <w:sz w:val="28"/>
        </w:rPr>
        <w:t xml:space="preserve"> </w:t>
      </w:r>
      <w:r>
        <w:rPr>
          <w:sz w:val="28"/>
        </w:rPr>
        <w:t>Әлеуметтік</w:t>
      </w:r>
      <w:r>
        <w:rPr>
          <w:spacing w:val="-9"/>
          <w:sz w:val="28"/>
        </w:rPr>
        <w:t xml:space="preserve"> </w:t>
      </w:r>
      <w:r>
        <w:rPr>
          <w:sz w:val="28"/>
        </w:rPr>
        <w:t>педагогтың</w:t>
      </w:r>
      <w:r>
        <w:rPr>
          <w:spacing w:val="-9"/>
          <w:sz w:val="28"/>
        </w:rPr>
        <w:t xml:space="preserve"> </w:t>
      </w:r>
      <w:r>
        <w:rPr>
          <w:spacing w:val="-2"/>
          <w:sz w:val="28"/>
        </w:rPr>
        <w:t>жұмысы</w:t>
      </w:r>
    </w:p>
    <w:p w:rsidR="00A81B99" w:rsidRDefault="00111404">
      <w:pPr>
        <w:pStyle w:val="a4"/>
        <w:tabs>
          <w:tab w:val="left" w:pos="7619"/>
        </w:tabs>
        <w:spacing w:line="242" w:lineRule="auto"/>
        <w:ind w:right="725" w:firstLine="497"/>
        <w:jc w:val="left"/>
      </w:pPr>
      <w:r>
        <w:t>Өзін-өзі</w:t>
      </w:r>
      <w:r>
        <w:rPr>
          <w:spacing w:val="80"/>
        </w:rPr>
        <w:t xml:space="preserve"> </w:t>
      </w:r>
      <w:r>
        <w:t>бағалау</w:t>
      </w:r>
      <w:r>
        <w:rPr>
          <w:spacing w:val="40"/>
        </w:rPr>
        <w:t xml:space="preserve"> </w:t>
      </w:r>
      <w:r>
        <w:t>кезінде</w:t>
      </w:r>
      <w:r>
        <w:rPr>
          <w:spacing w:val="80"/>
        </w:rPr>
        <w:t xml:space="preserve"> </w:t>
      </w:r>
      <w:r>
        <w:t>номенклатуралық</w:t>
      </w:r>
      <w:r>
        <w:tab/>
        <w:t>құжаттар</w:t>
      </w:r>
      <w:r>
        <w:rPr>
          <w:spacing w:val="40"/>
        </w:rPr>
        <w:t xml:space="preserve"> </w:t>
      </w:r>
      <w:r>
        <w:t>талапқа</w:t>
      </w:r>
      <w:r>
        <w:rPr>
          <w:spacing w:val="79"/>
        </w:rPr>
        <w:t xml:space="preserve"> </w:t>
      </w:r>
      <w:r>
        <w:t xml:space="preserve">сәйкес </w:t>
      </w:r>
      <w:r>
        <w:rPr>
          <w:spacing w:val="-2"/>
        </w:rPr>
        <w:t>жүргізілді.</w:t>
      </w:r>
    </w:p>
    <w:p w:rsidR="00A81B99" w:rsidRDefault="00111404">
      <w:pPr>
        <w:pStyle w:val="a4"/>
        <w:tabs>
          <w:tab w:val="left" w:pos="2432"/>
          <w:tab w:val="left" w:pos="3943"/>
          <w:tab w:val="left" w:pos="5343"/>
          <w:tab w:val="left" w:pos="6436"/>
          <w:tab w:val="left" w:pos="7473"/>
          <w:tab w:val="left" w:pos="8646"/>
          <w:tab w:val="left" w:pos="10216"/>
        </w:tabs>
        <w:spacing w:line="235" w:lineRule="auto"/>
        <w:ind w:right="708" w:firstLine="497"/>
        <w:jc w:val="left"/>
      </w:pPr>
      <w:r>
        <w:t>«№1</w:t>
      </w:r>
      <w:r>
        <w:rPr>
          <w:spacing w:val="40"/>
        </w:rPr>
        <w:t xml:space="preserve"> </w:t>
      </w:r>
      <w:r>
        <w:t>Қандыағаш</w:t>
      </w:r>
      <w:r>
        <w:rPr>
          <w:spacing w:val="40"/>
        </w:rPr>
        <w:t xml:space="preserve"> </w:t>
      </w:r>
      <w:r>
        <w:t>қалалық</w:t>
      </w:r>
      <w:r>
        <w:rPr>
          <w:spacing w:val="40"/>
        </w:rPr>
        <w:t xml:space="preserve"> </w:t>
      </w:r>
      <w:r>
        <w:t>жалпы</w:t>
      </w:r>
      <w:r>
        <w:rPr>
          <w:spacing w:val="40"/>
        </w:rPr>
        <w:t xml:space="preserve"> </w:t>
      </w:r>
      <w:r>
        <w:t>білім</w:t>
      </w:r>
      <w:r>
        <w:rPr>
          <w:spacing w:val="40"/>
        </w:rPr>
        <w:t xml:space="preserve"> </w:t>
      </w:r>
      <w:r>
        <w:t>беретін</w:t>
      </w:r>
      <w:r>
        <w:rPr>
          <w:spacing w:val="40"/>
        </w:rPr>
        <w:t xml:space="preserve"> </w:t>
      </w:r>
      <w:r>
        <w:t>орта</w:t>
      </w:r>
      <w:r>
        <w:rPr>
          <w:spacing w:val="40"/>
        </w:rPr>
        <w:t xml:space="preserve"> </w:t>
      </w:r>
      <w:r>
        <w:t>мектебі»ММ</w:t>
      </w:r>
      <w:r>
        <w:tab/>
      </w:r>
      <w:r>
        <w:rPr>
          <w:spacing w:val="-4"/>
        </w:rPr>
        <w:t>2017 жылы</w:t>
      </w:r>
      <w:r>
        <w:tab/>
      </w:r>
      <w:r>
        <w:rPr>
          <w:spacing w:val="-2"/>
        </w:rPr>
        <w:t>қолдануға</w:t>
      </w:r>
      <w:r>
        <w:tab/>
      </w:r>
      <w:r>
        <w:rPr>
          <w:spacing w:val="-2"/>
        </w:rPr>
        <w:t>берілген.</w:t>
      </w:r>
      <w:r>
        <w:tab/>
      </w:r>
      <w:r>
        <w:rPr>
          <w:spacing w:val="-4"/>
        </w:rPr>
        <w:t>Мекен</w:t>
      </w:r>
      <w:r>
        <w:tab/>
      </w:r>
      <w:r>
        <w:rPr>
          <w:spacing w:val="-2"/>
        </w:rPr>
        <w:t>жайы:</w:t>
      </w:r>
      <w:r>
        <w:tab/>
      </w:r>
      <w:r>
        <w:rPr>
          <w:spacing w:val="-2"/>
        </w:rPr>
        <w:t>Ақтөбе</w:t>
      </w:r>
      <w:r>
        <w:tab/>
      </w:r>
      <w:r>
        <w:rPr>
          <w:spacing w:val="-2"/>
        </w:rPr>
        <w:t>қаласы,Мұғалжар</w:t>
      </w:r>
    </w:p>
    <w:p w:rsidR="00A81B99" w:rsidRDefault="00A81B99">
      <w:pPr>
        <w:pStyle w:val="a4"/>
        <w:spacing w:line="235" w:lineRule="auto"/>
        <w:jc w:val="left"/>
        <w:sectPr w:rsidR="00A81B99">
          <w:pgSz w:w="11910" w:h="16850"/>
          <w:pgMar w:top="1060" w:right="141" w:bottom="280" w:left="283" w:header="720" w:footer="720" w:gutter="0"/>
          <w:cols w:space="720"/>
        </w:sectPr>
      </w:pPr>
    </w:p>
    <w:p w:rsidR="00A81B99" w:rsidRDefault="00111404">
      <w:pPr>
        <w:pStyle w:val="a4"/>
        <w:spacing w:before="67"/>
        <w:ind w:right="702"/>
      </w:pPr>
      <w:r>
        <w:lastRenderedPageBreak/>
        <w:t>ауданы,Қандыағаш қаласы, Ю.Гагарина 8 Е көшесі. Ғимарат қабырғалары силикатты кірпіштен жасалған, Типтік үлгідегі ғимарат 600 оқушыға</w:t>
      </w:r>
      <w:r>
        <w:rPr>
          <w:spacing w:val="80"/>
        </w:rPr>
        <w:t xml:space="preserve"> </w:t>
      </w:r>
      <w:r>
        <w:t>арналып салынған. Үш қабатты. Жалпы алаң саны-10785,2, Жұмысшы ауданы -8478,0,оқыту тілі қазақ, жұмыс реті- екі ауысымда оқытылады.</w:t>
      </w:r>
      <w:r>
        <w:rPr>
          <w:spacing w:val="40"/>
        </w:rPr>
        <w:t xml:space="preserve"> </w:t>
      </w:r>
      <w:r>
        <w:t>Заңды тұлғаның қайта аталуына байланысты 2021 жылдың</w:t>
      </w:r>
      <w:r>
        <w:rPr>
          <w:spacing w:val="-4"/>
        </w:rPr>
        <w:t xml:space="preserve"> </w:t>
      </w:r>
      <w:r>
        <w:t>08 қаңтарында ҚР Әділет министрлігі Ақтөбе облысының Әділет департаменті мемлекеттік қайта тіркеу туралы анықтама берді. БСН 980640001864. Заңды тұлғаның атауы- «Ақтөбе облысының білім басқармасы Мұғалжар ауданының білім бөлімі» мемлекеттік мекемесінің «Қандыағаш қалалық жалпы білім беретін орта мектебі»коммуналдық мемлекеттік мекемесі.</w:t>
      </w:r>
    </w:p>
    <w:p w:rsidR="00A81B99" w:rsidRDefault="00111404">
      <w:pPr>
        <w:pStyle w:val="a4"/>
        <w:spacing w:before="1" w:line="242" w:lineRule="auto"/>
        <w:ind w:right="704" w:firstLine="281"/>
      </w:pPr>
      <w:r>
        <w:t>Мектептегі есік саны-73 ,</w:t>
      </w:r>
      <w:r>
        <w:rPr>
          <w:spacing w:val="40"/>
        </w:rPr>
        <w:t xml:space="preserve"> </w:t>
      </w:r>
      <w:r>
        <w:t>жарық қосқыштар саны-196, жылу беру батареялар саны-280, терезе саны-187, люминесценттік шамдар саны-1047 дана,</w:t>
      </w:r>
      <w:r>
        <w:rPr>
          <w:spacing w:val="40"/>
        </w:rPr>
        <w:t xml:space="preserve"> </w:t>
      </w:r>
      <w:r>
        <w:t>серіппелі флакон саны-159 дана, Қуаты жоғары мектеп ауласындағы жарық шамдары (прожектор) 38 дана.Қоқыс жәшігі-4 дана, ауданы -9,0 м.кв.</w:t>
      </w:r>
    </w:p>
    <w:p w:rsidR="00A81B99" w:rsidRDefault="00111404">
      <w:pPr>
        <w:pStyle w:val="a4"/>
        <w:spacing w:before="147" w:line="242" w:lineRule="auto"/>
        <w:ind w:right="704" w:firstLine="353"/>
      </w:pPr>
      <w:r>
        <w:t>Мектептте: 32 оқу кабинеттері бар, оқу кабинеттері ауданы -2171,1 м.кв, еңбек кабинеті-2, ұл балалар шеберханасының ауданы-86,5м.кв , қыз балалар</w:t>
      </w:r>
    </w:p>
    <w:p w:rsidR="00A81B99" w:rsidRDefault="00111404">
      <w:pPr>
        <w:pStyle w:val="a4"/>
        <w:ind w:right="698"/>
      </w:pPr>
      <w:r>
        <w:t>- 62,8м.кв. Қызметкерлер кабинетінің ауданы -601,6 м.кв, әкімшілік кабинетінің ауданы -152,7 м.кв, психолог кабинеті -22,0 м.кв,балкон ауданы- 128,6 м.кв,сервер ауданы -20,6 м.кв,бухгалтерия ауданы-24 м.кв, 24 әжетхана бар,ауданы-121,7м.кв, 46 унитаз,19 –душевой бар,ауданы -37,4 м.кв, қол жуғыш (раковина)-108 дана. Мүгедектерге арналған әжетхана 1- қабатта орналасқан, материалдық жағынан толық жабдықталған. Мектеп</w:t>
      </w:r>
      <w:r>
        <w:rPr>
          <w:spacing w:val="80"/>
        </w:rPr>
        <w:t xml:space="preserve"> </w:t>
      </w:r>
      <w:r>
        <w:t>қауіпсіздігін бақылайтын-38 бейнебақылау камералары орнатылған.Соның ішінде аудандық ішкі істер бөлімімен байланыстырылған бейнебақылау камералары саны-12, сыртта 10 дана бейнекамера</w:t>
      </w:r>
      <w:r>
        <w:rPr>
          <w:spacing w:val="40"/>
        </w:rPr>
        <w:t xml:space="preserve"> </w:t>
      </w:r>
      <w:r>
        <w:t>және іште 28 бейнекамера орналасқан.</w:t>
      </w:r>
      <w:r>
        <w:rPr>
          <w:spacing w:val="40"/>
        </w:rPr>
        <w:t xml:space="preserve"> </w:t>
      </w:r>
      <w:r>
        <w:t>Қауіпсіздік шаралары аясында мектепте 3 күзетші қызмет атқарады.</w:t>
      </w:r>
      <w:r>
        <w:rPr>
          <w:spacing w:val="40"/>
        </w:rPr>
        <w:t xml:space="preserve"> </w:t>
      </w:r>
      <w:r>
        <w:t>Компьютер саны-415.</w:t>
      </w:r>
    </w:p>
    <w:p w:rsidR="00A81B99" w:rsidRDefault="00111404">
      <w:pPr>
        <w:pStyle w:val="a4"/>
        <w:spacing w:before="158"/>
        <w:ind w:right="702" w:firstLine="497"/>
      </w:pPr>
      <w:r>
        <w:t>Технология кабинеттерінің толық материалдық базасы қамтылуда,13</w:t>
      </w:r>
      <w:r>
        <w:rPr>
          <w:spacing w:val="40"/>
        </w:rPr>
        <w:t xml:space="preserve"> </w:t>
      </w:r>
      <w:r>
        <w:t>дана тігін машиналары, қол өнер бұйымдарын дайындауға арналған материалдар бар, ас дайындайтын бөлмесі</w:t>
      </w:r>
      <w:r>
        <w:rPr>
          <w:spacing w:val="40"/>
        </w:rPr>
        <w:t xml:space="preserve"> </w:t>
      </w:r>
      <w:r>
        <w:t>материалдық жабдықталған: элек.плита,шкаф,үстел орындық,тоңазытқыш-1,1 дана компьютер,кварц-1 , қол кептіргіш-1.Ер балаларға арналған шеберханалар жұмыс жасауда. Ер балалар шеберханасында :</w:t>
      </w:r>
      <w:r>
        <w:rPr>
          <w:spacing w:val="40"/>
        </w:rPr>
        <w:t xml:space="preserve"> </w:t>
      </w:r>
      <w:r>
        <w:t>ағаш өңдеу құрылғысы (станок токарный по дереву) -1 дана, станок настольный сверлильный - 1 дана, станок токарно- винторезный-1, станок заточный школьный-1 дана, Верстак слесарный- 4, верстак</w:t>
      </w:r>
      <w:r>
        <w:rPr>
          <w:spacing w:val="40"/>
        </w:rPr>
        <w:t xml:space="preserve"> </w:t>
      </w:r>
      <w:r>
        <w:t>слесарный</w:t>
      </w:r>
      <w:r>
        <w:rPr>
          <w:spacing w:val="40"/>
        </w:rPr>
        <w:t xml:space="preserve"> </w:t>
      </w:r>
      <w:r>
        <w:t>с</w:t>
      </w:r>
      <w:r>
        <w:rPr>
          <w:spacing w:val="40"/>
        </w:rPr>
        <w:t xml:space="preserve"> </w:t>
      </w:r>
      <w:r>
        <w:t>защитным</w:t>
      </w:r>
      <w:r>
        <w:rPr>
          <w:spacing w:val="40"/>
        </w:rPr>
        <w:t xml:space="preserve"> </w:t>
      </w:r>
      <w:r>
        <w:t>экраном-10</w:t>
      </w:r>
      <w:r>
        <w:rPr>
          <w:spacing w:val="40"/>
        </w:rPr>
        <w:t xml:space="preserve"> </w:t>
      </w:r>
      <w:r>
        <w:t>дана</w:t>
      </w:r>
      <w:r>
        <w:rPr>
          <w:spacing w:val="40"/>
        </w:rPr>
        <w:t xml:space="preserve"> </w:t>
      </w:r>
      <w:r>
        <w:t>бар.</w:t>
      </w:r>
      <w:r>
        <w:rPr>
          <w:spacing w:val="40"/>
        </w:rPr>
        <w:t xml:space="preserve"> </w:t>
      </w:r>
      <w:r>
        <w:t>Мектеп</w:t>
      </w:r>
      <w:r>
        <w:rPr>
          <w:spacing w:val="40"/>
        </w:rPr>
        <w:t xml:space="preserve"> </w:t>
      </w:r>
      <w:r>
        <w:t>кітапханасы</w:t>
      </w:r>
    </w:p>
    <w:p w:rsidR="00A81B99" w:rsidRDefault="00111404">
      <w:pPr>
        <w:pStyle w:val="a4"/>
        <w:spacing w:before="6"/>
        <w:ind w:right="709"/>
      </w:pPr>
      <w:r>
        <w:t>,асхана,киім қабылдау бөлмесі толық материалдық жабдықпен қамтылған,өз жұмыстарын жасауда. Мәжіліс залы (сыйымдылығы-200 адамдық).Толық жабдықталған, (Занавес,трибуна,үстел, LED экран). Мектептің кіре берісінде ақпараттық –новигациялық құрылғылар орнатылған.Мектептің сыртындағы баспалдақтың</w:t>
      </w:r>
      <w:r>
        <w:rPr>
          <w:spacing w:val="20"/>
        </w:rPr>
        <w:t xml:space="preserve"> </w:t>
      </w:r>
      <w:r>
        <w:t>жанында</w:t>
      </w:r>
      <w:r>
        <w:rPr>
          <w:spacing w:val="78"/>
          <w:w w:val="150"/>
        </w:rPr>
        <w:t xml:space="preserve"> </w:t>
      </w:r>
      <w:r>
        <w:t>екі</w:t>
      </w:r>
      <w:r>
        <w:rPr>
          <w:spacing w:val="16"/>
        </w:rPr>
        <w:t xml:space="preserve"> </w:t>
      </w:r>
      <w:r>
        <w:t>пандус</w:t>
      </w:r>
      <w:r>
        <w:rPr>
          <w:spacing w:val="20"/>
        </w:rPr>
        <w:t xml:space="preserve"> </w:t>
      </w:r>
      <w:r>
        <w:t>орнатылған,</w:t>
      </w:r>
      <w:r>
        <w:rPr>
          <w:spacing w:val="23"/>
        </w:rPr>
        <w:t xml:space="preserve"> </w:t>
      </w:r>
      <w:r>
        <w:t>Біреуі</w:t>
      </w:r>
      <w:r>
        <w:rPr>
          <w:spacing w:val="23"/>
        </w:rPr>
        <w:t xml:space="preserve"> </w:t>
      </w:r>
      <w:r>
        <w:t>есіктің</w:t>
      </w:r>
      <w:r>
        <w:rPr>
          <w:spacing w:val="23"/>
        </w:rPr>
        <w:t xml:space="preserve"> </w:t>
      </w:r>
      <w:r>
        <w:t>кіре</w:t>
      </w:r>
      <w:r>
        <w:rPr>
          <w:spacing w:val="21"/>
        </w:rPr>
        <w:t xml:space="preserve"> </w:t>
      </w:r>
      <w:r>
        <w:rPr>
          <w:spacing w:val="-2"/>
        </w:rPr>
        <w:t>берісінде</w:t>
      </w:r>
    </w:p>
    <w:p w:rsidR="00A81B99" w:rsidRDefault="00111404">
      <w:pPr>
        <w:pStyle w:val="a4"/>
        <w:spacing w:line="242" w:lineRule="auto"/>
        <w:ind w:right="707"/>
      </w:pPr>
      <w:r>
        <w:t>,ені-1,37 м ,ұзындығы-17,54 м, Екінші пандус арнайы орталық есікте, ені- 1,70м,ұзындығы-20,4 м. Мүгедектерге арналған әжетхана 1 қабатта орналасқан, материалдық жағынан толық жабдықталған.Санитарлық жағдай</w:t>
      </w:r>
    </w:p>
    <w:p w:rsidR="00A81B99" w:rsidRDefault="00A81B99">
      <w:pPr>
        <w:pStyle w:val="a4"/>
        <w:spacing w:line="242" w:lineRule="auto"/>
        <w:sectPr w:rsidR="00A81B99">
          <w:pgSz w:w="11910" w:h="16850"/>
          <w:pgMar w:top="1060" w:right="141" w:bottom="280" w:left="283" w:header="720" w:footer="720" w:gutter="0"/>
          <w:cols w:space="720"/>
        </w:sectPr>
      </w:pPr>
    </w:p>
    <w:p w:rsidR="00A81B99" w:rsidRDefault="00111404">
      <w:pPr>
        <w:pStyle w:val="a4"/>
        <w:spacing w:before="67" w:line="242" w:lineRule="auto"/>
        <w:ind w:right="722"/>
      </w:pPr>
      <w:r>
        <w:lastRenderedPageBreak/>
        <w:t>кіре берісте дене қызуын өлшейтін тепловизор бар.Дене температурасын арнайы дәптерге тіркеп отырады. Әр кабинетте кварц шамдары кестеге сәйкес қосылады.Сонымен қатар редцеркулятор (очиститель воздуха) келесі ауысымға дейін қосылады.</w:t>
      </w:r>
    </w:p>
    <w:p w:rsidR="00A81B99" w:rsidRDefault="00111404">
      <w:pPr>
        <w:pStyle w:val="a4"/>
        <w:spacing w:before="148"/>
        <w:ind w:right="708" w:firstLine="497"/>
      </w:pPr>
      <w:r>
        <w:t xml:space="preserve">Мектептің материалдық –техникалық базасы жақсы. Мектептің ішкі,сыртқы санитарлық жағдайы, мектеп ауласының көгалдандырылуы талапқа сай. Мектеп ғимаратының іші –сырты, сынып бөлмелері, зертханалар, компьютер сыныбы т.б. санитарлық талапқа сай сәйкес </w:t>
      </w:r>
      <w:r>
        <w:rPr>
          <w:spacing w:val="-2"/>
        </w:rPr>
        <w:t>жабдықталған.</w:t>
      </w:r>
    </w:p>
    <w:p w:rsidR="00A81B99" w:rsidRDefault="00111404">
      <w:pPr>
        <w:pStyle w:val="a4"/>
        <w:spacing w:before="3"/>
        <w:ind w:right="723" w:firstLine="497"/>
      </w:pPr>
      <w:r>
        <w:t>Мектеп мұғалімдері, оқушылар және техникалық қызметкерлер техника және өрт қауіпсіздік ережелерімен толық таныстырылған, өрт қауіпсіздік жөніндегі куәліктері толық бар.</w:t>
      </w:r>
    </w:p>
    <w:p w:rsidR="00A81B99" w:rsidRDefault="00111404">
      <w:pPr>
        <w:pStyle w:val="a6"/>
        <w:numPr>
          <w:ilvl w:val="0"/>
          <w:numId w:val="6"/>
        </w:numPr>
        <w:tabs>
          <w:tab w:val="left" w:pos="1796"/>
        </w:tabs>
        <w:spacing w:line="242" w:lineRule="auto"/>
        <w:ind w:right="699" w:firstLine="144"/>
        <w:jc w:val="left"/>
        <w:rPr>
          <w:sz w:val="28"/>
        </w:rPr>
      </w:pPr>
      <w:r>
        <w:rPr>
          <w:sz w:val="28"/>
        </w:rPr>
        <w:t>Бастауыш</w:t>
      </w:r>
      <w:r>
        <w:rPr>
          <w:spacing w:val="80"/>
          <w:sz w:val="28"/>
        </w:rPr>
        <w:t xml:space="preserve"> </w:t>
      </w:r>
      <w:r>
        <w:rPr>
          <w:sz w:val="28"/>
        </w:rPr>
        <w:t>сынып</w:t>
      </w:r>
      <w:r>
        <w:rPr>
          <w:spacing w:val="80"/>
          <w:sz w:val="28"/>
        </w:rPr>
        <w:t xml:space="preserve"> </w:t>
      </w:r>
      <w:r>
        <w:rPr>
          <w:sz w:val="28"/>
        </w:rPr>
        <w:t>кластар</w:t>
      </w:r>
      <w:r>
        <w:rPr>
          <w:spacing w:val="80"/>
          <w:sz w:val="28"/>
        </w:rPr>
        <w:t xml:space="preserve"> </w:t>
      </w:r>
      <w:r>
        <w:rPr>
          <w:sz w:val="28"/>
        </w:rPr>
        <w:t>саны</w:t>
      </w:r>
      <w:r>
        <w:rPr>
          <w:spacing w:val="80"/>
          <w:sz w:val="28"/>
        </w:rPr>
        <w:t xml:space="preserve"> </w:t>
      </w:r>
      <w:r>
        <w:rPr>
          <w:sz w:val="28"/>
        </w:rPr>
        <w:t>-12</w:t>
      </w:r>
      <w:r>
        <w:rPr>
          <w:spacing w:val="80"/>
          <w:sz w:val="28"/>
        </w:rPr>
        <w:t xml:space="preserve"> </w:t>
      </w:r>
      <w:r>
        <w:rPr>
          <w:sz w:val="28"/>
        </w:rPr>
        <w:t>(мультимедия-2,</w:t>
      </w:r>
      <w:r>
        <w:rPr>
          <w:spacing w:val="80"/>
          <w:sz w:val="28"/>
        </w:rPr>
        <w:t xml:space="preserve"> </w:t>
      </w:r>
      <w:r>
        <w:rPr>
          <w:sz w:val="28"/>
        </w:rPr>
        <w:t>шағын</w:t>
      </w:r>
      <w:r>
        <w:rPr>
          <w:spacing w:val="80"/>
          <w:sz w:val="28"/>
        </w:rPr>
        <w:t xml:space="preserve"> </w:t>
      </w:r>
      <w:r>
        <w:rPr>
          <w:sz w:val="28"/>
        </w:rPr>
        <w:t>орталық- 1,ауданы 24,7 м.кв ,МАД-1,ауданы 89,22 м.кв ).,ауданы-626,1м.кв .</w:t>
      </w:r>
    </w:p>
    <w:p w:rsidR="00A81B99" w:rsidRDefault="00111404">
      <w:pPr>
        <w:pStyle w:val="a4"/>
        <w:tabs>
          <w:tab w:val="left" w:pos="2748"/>
          <w:tab w:val="left" w:pos="4302"/>
          <w:tab w:val="left" w:pos="6093"/>
          <w:tab w:val="left" w:pos="7035"/>
          <w:tab w:val="left" w:pos="9251"/>
        </w:tabs>
        <w:spacing w:line="242" w:lineRule="auto"/>
        <w:ind w:right="720"/>
        <w:jc w:val="left"/>
      </w:pPr>
      <w:r>
        <w:rPr>
          <w:spacing w:val="-2"/>
        </w:rPr>
        <w:t>Барлық</w:t>
      </w:r>
      <w:r>
        <w:tab/>
      </w:r>
      <w:r>
        <w:rPr>
          <w:spacing w:val="-2"/>
        </w:rPr>
        <w:t>кабинеттер</w:t>
      </w:r>
      <w:r>
        <w:tab/>
      </w:r>
      <w:r>
        <w:rPr>
          <w:spacing w:val="-2"/>
        </w:rPr>
        <w:t>шкафтармен,</w:t>
      </w:r>
      <w:r>
        <w:tab/>
      </w:r>
      <w:r>
        <w:rPr>
          <w:spacing w:val="-2"/>
        </w:rPr>
        <w:t>үстел,</w:t>
      </w:r>
      <w:r>
        <w:tab/>
      </w:r>
      <w:r>
        <w:rPr>
          <w:spacing w:val="-2"/>
        </w:rPr>
        <w:t>орындықтармен,</w:t>
      </w:r>
      <w:r>
        <w:tab/>
      </w:r>
      <w:r>
        <w:rPr>
          <w:spacing w:val="-2"/>
        </w:rPr>
        <w:t xml:space="preserve">парталармен </w:t>
      </w:r>
      <w:r>
        <w:t>қамтамасыз етілген.</w:t>
      </w:r>
    </w:p>
    <w:p w:rsidR="00A81B99" w:rsidRDefault="00111404">
      <w:pPr>
        <w:pStyle w:val="a6"/>
        <w:numPr>
          <w:ilvl w:val="0"/>
          <w:numId w:val="6"/>
        </w:numPr>
        <w:tabs>
          <w:tab w:val="left" w:pos="1775"/>
        </w:tabs>
        <w:spacing w:line="242" w:lineRule="auto"/>
        <w:ind w:right="722" w:firstLine="0"/>
        <w:jc w:val="left"/>
        <w:rPr>
          <w:sz w:val="28"/>
        </w:rPr>
      </w:pPr>
      <w:r>
        <w:rPr>
          <w:sz w:val="28"/>
        </w:rPr>
        <w:t>Физика</w:t>
      </w:r>
      <w:r>
        <w:rPr>
          <w:spacing w:val="40"/>
          <w:sz w:val="28"/>
        </w:rPr>
        <w:t xml:space="preserve"> </w:t>
      </w:r>
      <w:r>
        <w:rPr>
          <w:sz w:val="28"/>
        </w:rPr>
        <w:t>кабинеті</w:t>
      </w:r>
      <w:r>
        <w:rPr>
          <w:spacing w:val="37"/>
          <w:sz w:val="28"/>
        </w:rPr>
        <w:t xml:space="preserve"> </w:t>
      </w:r>
      <w:r>
        <w:rPr>
          <w:sz w:val="28"/>
        </w:rPr>
        <w:t>2007</w:t>
      </w:r>
      <w:r>
        <w:rPr>
          <w:spacing w:val="39"/>
          <w:sz w:val="28"/>
        </w:rPr>
        <w:t xml:space="preserve"> </w:t>
      </w:r>
      <w:r>
        <w:rPr>
          <w:sz w:val="28"/>
        </w:rPr>
        <w:t>жылы</w:t>
      </w:r>
      <w:r>
        <w:rPr>
          <w:spacing w:val="40"/>
          <w:sz w:val="28"/>
        </w:rPr>
        <w:t xml:space="preserve"> </w:t>
      </w:r>
      <w:r>
        <w:rPr>
          <w:sz w:val="28"/>
        </w:rPr>
        <w:t>ТОО</w:t>
      </w:r>
      <w:r>
        <w:rPr>
          <w:spacing w:val="40"/>
          <w:sz w:val="28"/>
        </w:rPr>
        <w:t xml:space="preserve"> </w:t>
      </w:r>
      <w:r>
        <w:rPr>
          <w:sz w:val="28"/>
        </w:rPr>
        <w:t>«Интехцентр»</w:t>
      </w:r>
      <w:r>
        <w:rPr>
          <w:spacing w:val="39"/>
          <w:sz w:val="28"/>
        </w:rPr>
        <w:t xml:space="preserve"> </w:t>
      </w:r>
      <w:r>
        <w:rPr>
          <w:sz w:val="28"/>
        </w:rPr>
        <w:t>ұйымы</w:t>
      </w:r>
      <w:r>
        <w:rPr>
          <w:spacing w:val="40"/>
          <w:sz w:val="28"/>
        </w:rPr>
        <w:t xml:space="preserve"> </w:t>
      </w:r>
      <w:r>
        <w:rPr>
          <w:sz w:val="28"/>
        </w:rPr>
        <w:t>демеушілігімен жабдықталған . Физика кабинеті саны -2,ауданы-125,0 м.кв.</w:t>
      </w:r>
    </w:p>
    <w:p w:rsidR="00A81B99" w:rsidRDefault="00111404">
      <w:pPr>
        <w:pStyle w:val="a4"/>
        <w:spacing w:line="242" w:lineRule="auto"/>
        <w:ind w:left="1842" w:right="716" w:hanging="426"/>
        <w:jc w:val="left"/>
      </w:pPr>
      <w:r>
        <w:t>Мектебімізде</w:t>
      </w:r>
      <w:r>
        <w:rPr>
          <w:spacing w:val="-12"/>
        </w:rPr>
        <w:t xml:space="preserve"> </w:t>
      </w:r>
      <w:r>
        <w:t>демеушілердің</w:t>
      </w:r>
      <w:r>
        <w:rPr>
          <w:spacing w:val="-10"/>
        </w:rPr>
        <w:t xml:space="preserve"> </w:t>
      </w:r>
      <w:r>
        <w:t>көмегімен</w:t>
      </w:r>
      <w:r>
        <w:rPr>
          <w:spacing w:val="-10"/>
        </w:rPr>
        <w:t xml:space="preserve"> </w:t>
      </w:r>
      <w:r>
        <w:t>төмендегідей</w:t>
      </w:r>
      <w:r>
        <w:rPr>
          <w:spacing w:val="-10"/>
        </w:rPr>
        <w:t xml:space="preserve"> </w:t>
      </w:r>
      <w:r>
        <w:t>кабинеттер</w:t>
      </w:r>
      <w:r>
        <w:rPr>
          <w:spacing w:val="-14"/>
        </w:rPr>
        <w:t xml:space="preserve"> </w:t>
      </w:r>
      <w:r>
        <w:t>ашылды: М.Ж.Сейткамалова атында «Өзін-өзі тану» кабинеті;</w:t>
      </w:r>
    </w:p>
    <w:p w:rsidR="00A81B99" w:rsidRDefault="00111404">
      <w:pPr>
        <w:pStyle w:val="a4"/>
        <w:spacing w:line="242" w:lineRule="auto"/>
        <w:ind w:left="1777" w:right="716" w:firstLine="64"/>
        <w:jc w:val="left"/>
      </w:pPr>
      <w:r>
        <w:t>М.Ж.Тыныштыгулова</w:t>
      </w:r>
      <w:r>
        <w:rPr>
          <w:spacing w:val="-9"/>
        </w:rPr>
        <w:t xml:space="preserve"> </w:t>
      </w:r>
      <w:r>
        <w:t>және</w:t>
      </w:r>
      <w:r>
        <w:rPr>
          <w:spacing w:val="-9"/>
        </w:rPr>
        <w:t xml:space="preserve"> </w:t>
      </w:r>
      <w:r>
        <w:t>Р.О.Төлегенова</w:t>
      </w:r>
      <w:r>
        <w:rPr>
          <w:spacing w:val="-9"/>
        </w:rPr>
        <w:t xml:space="preserve"> </w:t>
      </w:r>
      <w:r>
        <w:t>атында</w:t>
      </w:r>
      <w:r>
        <w:rPr>
          <w:spacing w:val="-9"/>
        </w:rPr>
        <w:t xml:space="preserve"> </w:t>
      </w:r>
      <w:r>
        <w:t>«Физика»</w:t>
      </w:r>
      <w:r>
        <w:rPr>
          <w:spacing w:val="-11"/>
        </w:rPr>
        <w:t xml:space="preserve"> </w:t>
      </w:r>
      <w:r>
        <w:t>кабинеті; А.Ә.Айталы атындағы «Тарих пәні» кабинеті;</w:t>
      </w:r>
    </w:p>
    <w:p w:rsidR="00A81B99" w:rsidRDefault="00111404">
      <w:pPr>
        <w:pStyle w:val="a4"/>
        <w:spacing w:line="313" w:lineRule="exact"/>
        <w:ind w:left="1777"/>
        <w:jc w:val="left"/>
      </w:pPr>
      <w:r>
        <w:t>А.Ш.Адаев</w:t>
      </w:r>
      <w:r>
        <w:rPr>
          <w:spacing w:val="-14"/>
        </w:rPr>
        <w:t xml:space="preserve"> </w:t>
      </w:r>
      <w:r>
        <w:t>атындағы</w:t>
      </w:r>
      <w:r>
        <w:rPr>
          <w:spacing w:val="48"/>
        </w:rPr>
        <w:t xml:space="preserve"> </w:t>
      </w:r>
      <w:r>
        <w:t>«Биология»</w:t>
      </w:r>
      <w:r>
        <w:rPr>
          <w:spacing w:val="-13"/>
        </w:rPr>
        <w:t xml:space="preserve"> </w:t>
      </w:r>
      <w:r>
        <w:rPr>
          <w:spacing w:val="-2"/>
        </w:rPr>
        <w:t>кабинеті;</w:t>
      </w:r>
    </w:p>
    <w:p w:rsidR="00A81B99" w:rsidRDefault="00111404">
      <w:pPr>
        <w:pStyle w:val="a4"/>
        <w:ind w:left="1770" w:right="2584"/>
        <w:jc w:val="left"/>
      </w:pPr>
      <w:r>
        <w:t>З.Т.Сәңкібаева атындағы «Бастауыш сынып» кабинеті; Ж.Қ.Жоланова атындағы «Бастауыш сынып»</w:t>
      </w:r>
      <w:r>
        <w:rPr>
          <w:spacing w:val="40"/>
        </w:rPr>
        <w:t xml:space="preserve"> </w:t>
      </w:r>
      <w:r>
        <w:t>кабинеті; А.Ш.Өтегенов атындағы «Орыс тілі» кабинеті; Қ.Мұхамедқалиұлы «Қазақ тілі және әдебиеті» кабинеті; А.С.Дабылова «Математика » кабинеті;</w:t>
      </w:r>
    </w:p>
    <w:p w:rsidR="00A81B99" w:rsidRDefault="00111404">
      <w:pPr>
        <w:pStyle w:val="a4"/>
        <w:spacing w:line="237" w:lineRule="auto"/>
        <w:ind w:left="1842" w:right="3130"/>
        <w:jc w:val="left"/>
      </w:pPr>
      <w:r>
        <w:t>К.Ж.Ақбалина</w:t>
      </w:r>
      <w:r>
        <w:rPr>
          <w:spacing w:val="-18"/>
        </w:rPr>
        <w:t xml:space="preserve"> </w:t>
      </w:r>
      <w:r>
        <w:t>«Рухани</w:t>
      </w:r>
      <w:r>
        <w:rPr>
          <w:spacing w:val="-17"/>
        </w:rPr>
        <w:t xml:space="preserve"> </w:t>
      </w:r>
      <w:r>
        <w:t>жаңғыру»</w:t>
      </w:r>
      <w:r>
        <w:rPr>
          <w:spacing w:val="-18"/>
        </w:rPr>
        <w:t xml:space="preserve"> </w:t>
      </w:r>
      <w:r>
        <w:t>кабинеті; А.Н.Хасенов</w:t>
      </w:r>
      <w:r>
        <w:rPr>
          <w:spacing w:val="40"/>
        </w:rPr>
        <w:t xml:space="preserve"> </w:t>
      </w:r>
      <w:r>
        <w:t>«АӘД» кабинеті;</w:t>
      </w:r>
    </w:p>
    <w:p w:rsidR="00A81B99" w:rsidRDefault="00111404">
      <w:pPr>
        <w:pStyle w:val="1"/>
        <w:ind w:left="1684"/>
        <w:jc w:val="left"/>
      </w:pPr>
      <w:r>
        <w:t>Білім</w:t>
      </w:r>
      <w:r>
        <w:rPr>
          <w:spacing w:val="-12"/>
        </w:rPr>
        <w:t xml:space="preserve"> </w:t>
      </w:r>
      <w:r>
        <w:t>алушыларға</w:t>
      </w:r>
      <w:r>
        <w:rPr>
          <w:spacing w:val="-15"/>
        </w:rPr>
        <w:t xml:space="preserve"> </w:t>
      </w:r>
      <w:r>
        <w:t>арналған</w:t>
      </w:r>
      <w:r>
        <w:rPr>
          <w:spacing w:val="-14"/>
        </w:rPr>
        <w:t xml:space="preserve"> </w:t>
      </w:r>
      <w:r>
        <w:t>тамақтандыру</w:t>
      </w:r>
      <w:r>
        <w:rPr>
          <w:spacing w:val="-9"/>
        </w:rPr>
        <w:t xml:space="preserve"> </w:t>
      </w:r>
      <w:r>
        <w:t>объектісінің</w:t>
      </w:r>
      <w:r>
        <w:rPr>
          <w:spacing w:val="-8"/>
        </w:rPr>
        <w:t xml:space="preserve"> </w:t>
      </w:r>
      <w:r>
        <w:rPr>
          <w:spacing w:val="-2"/>
        </w:rPr>
        <w:t>болуы.</w:t>
      </w:r>
    </w:p>
    <w:p w:rsidR="00A81B99" w:rsidRDefault="00111404">
      <w:pPr>
        <w:pStyle w:val="a4"/>
        <w:ind w:right="698" w:firstLine="281"/>
        <w:jc w:val="right"/>
      </w:pPr>
      <w:r>
        <w:t>Мектеп бойынша асхана 130 орынға арналған. Асхананың жалпы ауданы – 131,3м</w:t>
      </w:r>
      <w:r>
        <w:rPr>
          <w:vertAlign w:val="superscript"/>
        </w:rPr>
        <w:t>2</w:t>
      </w:r>
      <w:r>
        <w:t>.</w:t>
      </w:r>
      <w:r>
        <w:rPr>
          <w:spacing w:val="40"/>
        </w:rPr>
        <w:t xml:space="preserve"> </w:t>
      </w:r>
      <w:r>
        <w:t>Бөлме</w:t>
      </w:r>
      <w:r>
        <w:rPr>
          <w:spacing w:val="40"/>
        </w:rPr>
        <w:t xml:space="preserve"> </w:t>
      </w:r>
      <w:r>
        <w:t>саны</w:t>
      </w:r>
      <w:r>
        <w:rPr>
          <w:spacing w:val="40"/>
        </w:rPr>
        <w:t xml:space="preserve"> </w:t>
      </w:r>
      <w:r>
        <w:t>–</w:t>
      </w:r>
      <w:r>
        <w:rPr>
          <w:spacing w:val="40"/>
        </w:rPr>
        <w:t xml:space="preserve"> </w:t>
      </w:r>
      <w:r>
        <w:t>17.</w:t>
      </w:r>
      <w:r>
        <w:rPr>
          <w:spacing w:val="40"/>
        </w:rPr>
        <w:t xml:space="preserve"> </w:t>
      </w:r>
      <w:r>
        <w:t>Ас</w:t>
      </w:r>
      <w:r>
        <w:rPr>
          <w:spacing w:val="40"/>
        </w:rPr>
        <w:t xml:space="preserve"> </w:t>
      </w:r>
      <w:r>
        <w:t>даярлайтын</w:t>
      </w:r>
      <w:r>
        <w:rPr>
          <w:spacing w:val="40"/>
        </w:rPr>
        <w:t xml:space="preserve"> </w:t>
      </w:r>
      <w:r>
        <w:t>бөлменің</w:t>
      </w:r>
      <w:r>
        <w:rPr>
          <w:spacing w:val="40"/>
        </w:rPr>
        <w:t xml:space="preserve"> </w:t>
      </w:r>
      <w:r>
        <w:t>ауданы</w:t>
      </w:r>
      <w:r>
        <w:rPr>
          <w:spacing w:val="40"/>
        </w:rPr>
        <w:t xml:space="preserve"> </w:t>
      </w:r>
      <w:r>
        <w:t>–</w:t>
      </w:r>
      <w:r>
        <w:rPr>
          <w:spacing w:val="40"/>
        </w:rPr>
        <w:t xml:space="preserve"> </w:t>
      </w:r>
      <w:r>
        <w:t>48,5</w:t>
      </w:r>
      <w:r>
        <w:rPr>
          <w:spacing w:val="40"/>
        </w:rPr>
        <w:t xml:space="preserve"> </w:t>
      </w:r>
      <w:r>
        <w:t>м</w:t>
      </w:r>
      <w:r>
        <w:rPr>
          <w:vertAlign w:val="superscript"/>
        </w:rPr>
        <w:t>2</w:t>
      </w:r>
      <w:r>
        <w:t>.</w:t>
      </w:r>
      <w:r>
        <w:rPr>
          <w:spacing w:val="40"/>
        </w:rPr>
        <w:t xml:space="preserve"> </w:t>
      </w:r>
      <w:r>
        <w:t>Ас ішетін</w:t>
      </w:r>
      <w:r>
        <w:rPr>
          <w:spacing w:val="-4"/>
        </w:rPr>
        <w:t xml:space="preserve"> </w:t>
      </w:r>
      <w:r>
        <w:t>бөлменің</w:t>
      </w:r>
      <w:r>
        <w:rPr>
          <w:spacing w:val="-3"/>
        </w:rPr>
        <w:t xml:space="preserve"> </w:t>
      </w:r>
      <w:r>
        <w:t>ауданы</w:t>
      </w:r>
      <w:r>
        <w:rPr>
          <w:spacing w:val="1"/>
        </w:rPr>
        <w:t xml:space="preserve"> </w:t>
      </w:r>
      <w:r>
        <w:t>– 118,5</w:t>
      </w:r>
      <w:r>
        <w:rPr>
          <w:spacing w:val="-7"/>
        </w:rPr>
        <w:t xml:space="preserve"> </w:t>
      </w:r>
      <w:r>
        <w:t>м</w:t>
      </w:r>
      <w:r>
        <w:rPr>
          <w:vertAlign w:val="superscript"/>
        </w:rPr>
        <w:t>2</w:t>
      </w:r>
      <w:r>
        <w:t>,</w:t>
      </w:r>
      <w:r>
        <w:rPr>
          <w:spacing w:val="-2"/>
        </w:rPr>
        <w:t xml:space="preserve"> </w:t>
      </w:r>
      <w:r>
        <w:t>ыдыс</w:t>
      </w:r>
      <w:r>
        <w:rPr>
          <w:spacing w:val="-6"/>
        </w:rPr>
        <w:t xml:space="preserve"> </w:t>
      </w:r>
      <w:r>
        <w:t>жуатын</w:t>
      </w:r>
      <w:r>
        <w:rPr>
          <w:spacing w:val="-3"/>
        </w:rPr>
        <w:t xml:space="preserve"> </w:t>
      </w:r>
      <w:r>
        <w:t>жер</w:t>
      </w:r>
      <w:r>
        <w:rPr>
          <w:spacing w:val="2"/>
        </w:rPr>
        <w:t xml:space="preserve"> </w:t>
      </w:r>
      <w:r>
        <w:t>-30,2</w:t>
      </w:r>
      <w:r>
        <w:rPr>
          <w:spacing w:val="-7"/>
        </w:rPr>
        <w:t xml:space="preserve"> </w:t>
      </w:r>
      <w:r>
        <w:t>м</w:t>
      </w:r>
      <w:r>
        <w:rPr>
          <w:vertAlign w:val="superscript"/>
        </w:rPr>
        <w:t>2</w:t>
      </w:r>
      <w:r>
        <w:t>,</w:t>
      </w:r>
      <w:r>
        <w:rPr>
          <w:spacing w:val="-2"/>
        </w:rPr>
        <w:t xml:space="preserve"> </w:t>
      </w:r>
      <w:r>
        <w:t>қойма</w:t>
      </w:r>
      <w:r>
        <w:rPr>
          <w:spacing w:val="-4"/>
        </w:rPr>
        <w:t xml:space="preserve"> </w:t>
      </w:r>
      <w:r>
        <w:t>–</w:t>
      </w:r>
      <w:r>
        <w:rPr>
          <w:spacing w:val="-7"/>
        </w:rPr>
        <w:t xml:space="preserve"> </w:t>
      </w:r>
      <w:r>
        <w:t>9,5</w:t>
      </w:r>
      <w:r>
        <w:rPr>
          <w:spacing w:val="-1"/>
        </w:rPr>
        <w:t xml:space="preserve"> </w:t>
      </w:r>
      <w:r>
        <w:rPr>
          <w:spacing w:val="-5"/>
        </w:rPr>
        <w:t>м</w:t>
      </w:r>
      <w:r>
        <w:rPr>
          <w:spacing w:val="-5"/>
          <w:vertAlign w:val="superscript"/>
        </w:rPr>
        <w:t>2</w:t>
      </w:r>
      <w:r>
        <w:rPr>
          <w:spacing w:val="-5"/>
        </w:rPr>
        <w:t>.</w:t>
      </w:r>
    </w:p>
    <w:p w:rsidR="00A81B99" w:rsidRDefault="00111404">
      <w:pPr>
        <w:pStyle w:val="a4"/>
        <w:ind w:right="701" w:firstLine="778"/>
      </w:pPr>
      <w:r>
        <w:t>Ас ішу залында үстелдер, орындықтар, қол жуатын раковина (ыстық сумен қамтылған), қол кептіретін құрал, сұйық сабын, қоқыс салатын жәшік орналастырылған. Асханада «Асыңыз дәмді болсын!»</w:t>
      </w:r>
      <w:r>
        <w:rPr>
          <w:spacing w:val="40"/>
        </w:rPr>
        <w:t xml:space="preserve"> </w:t>
      </w:r>
      <w:r>
        <w:t>тақтасы екі тілде жазылып ілінген, ақпараттық стендтер ілінген. Meктеп асханасында 1 аспазшы</w:t>
      </w:r>
      <w:r>
        <w:rPr>
          <w:spacing w:val="40"/>
        </w:rPr>
        <w:t xml:space="preserve"> </w:t>
      </w:r>
      <w:r>
        <w:t>бар. Асхана қызметкерінің білім дәрежесін растайтын құжаттары бар. Санитарлық кітапшалары талапқа сай, медициналық тексерістен уақытылы өткен. Жұмыс барысында халат, фартук, орамал, екінші аяқ киім киеді. Ас пісіру барысында қолдарына арнайы резеңке бес саусақты қолғап киеді. Ауыстырып отыруға халат, фартук, орамалдары екі данадан бар. Ас дайындау барысында, асхана</w:t>
      </w:r>
      <w:r>
        <w:rPr>
          <w:spacing w:val="40"/>
        </w:rPr>
        <w:t xml:space="preserve"> </w:t>
      </w:r>
      <w:r>
        <w:t>ішінде санитарлық талаптарды орындайды.</w:t>
      </w:r>
    </w:p>
    <w:p w:rsidR="00A81B99" w:rsidRDefault="00A81B99">
      <w:pPr>
        <w:pStyle w:val="a4"/>
        <w:sectPr w:rsidR="00A81B99">
          <w:pgSz w:w="11910" w:h="16850"/>
          <w:pgMar w:top="1060" w:right="141" w:bottom="280" w:left="283" w:header="720" w:footer="720" w:gutter="0"/>
          <w:cols w:space="720"/>
        </w:sectPr>
      </w:pPr>
    </w:p>
    <w:p w:rsidR="00A81B99" w:rsidRDefault="00111404">
      <w:pPr>
        <w:pStyle w:val="a4"/>
        <w:spacing w:before="67"/>
        <w:ind w:left="1842"/>
        <w:jc w:val="left"/>
      </w:pPr>
      <w:r>
        <w:lastRenderedPageBreak/>
        <w:t>Тұрмыстық</w:t>
      </w:r>
      <w:r>
        <w:rPr>
          <w:spacing w:val="-10"/>
        </w:rPr>
        <w:t xml:space="preserve"> </w:t>
      </w:r>
      <w:r>
        <w:t>техникадан</w:t>
      </w:r>
      <w:r>
        <w:rPr>
          <w:spacing w:val="-10"/>
        </w:rPr>
        <w:t xml:space="preserve"> </w:t>
      </w:r>
      <w:r>
        <w:t>келесі</w:t>
      </w:r>
      <w:r>
        <w:rPr>
          <w:spacing w:val="-10"/>
        </w:rPr>
        <w:t xml:space="preserve"> </w:t>
      </w:r>
      <w:r>
        <w:rPr>
          <w:spacing w:val="-2"/>
        </w:rPr>
        <w:t>тіркелді:</w:t>
      </w:r>
    </w:p>
    <w:p w:rsidR="00A81B99" w:rsidRDefault="00111404">
      <w:pPr>
        <w:pStyle w:val="a4"/>
        <w:tabs>
          <w:tab w:val="left" w:pos="5672"/>
          <w:tab w:val="left" w:pos="9879"/>
        </w:tabs>
        <w:spacing w:before="3" w:line="242" w:lineRule="auto"/>
        <w:ind w:right="725" w:firstLine="425"/>
        <w:jc w:val="left"/>
      </w:pPr>
      <w:r>
        <w:t>Электр плитасы - 2 дана төрт</w:t>
      </w:r>
      <w:r>
        <w:tab/>
        <w:t>камфоралы электр плитасы бар.</w:t>
      </w:r>
      <w:r>
        <w:tab/>
      </w:r>
      <w:r>
        <w:rPr>
          <w:spacing w:val="-4"/>
        </w:rPr>
        <w:t xml:space="preserve">Барлық </w:t>
      </w:r>
      <w:r>
        <w:t>плиталардың пештері жұмыс жасайды.</w:t>
      </w:r>
    </w:p>
    <w:p w:rsidR="00A81B99" w:rsidRDefault="00111404">
      <w:pPr>
        <w:pStyle w:val="a4"/>
        <w:spacing w:line="242" w:lineRule="auto"/>
        <w:ind w:left="1842" w:right="2584"/>
        <w:jc w:val="left"/>
      </w:pPr>
      <w:r>
        <w:t>Тоңызытқыш</w:t>
      </w:r>
      <w:r>
        <w:rPr>
          <w:spacing w:val="-6"/>
        </w:rPr>
        <w:t xml:space="preserve"> </w:t>
      </w:r>
      <w:r>
        <w:t>(мұздатқыш</w:t>
      </w:r>
      <w:r>
        <w:rPr>
          <w:spacing w:val="-7"/>
        </w:rPr>
        <w:t xml:space="preserve"> </w:t>
      </w:r>
      <w:r>
        <w:t>камерасымен)</w:t>
      </w:r>
      <w:r>
        <w:rPr>
          <w:spacing w:val="40"/>
        </w:rPr>
        <w:t xml:space="preserve"> </w:t>
      </w:r>
      <w:r>
        <w:t>-</w:t>
      </w:r>
      <w:r>
        <w:rPr>
          <w:spacing w:val="-13"/>
        </w:rPr>
        <w:t xml:space="preserve"> </w:t>
      </w:r>
      <w:r>
        <w:t>5</w:t>
      </w:r>
      <w:r>
        <w:rPr>
          <w:spacing w:val="-2"/>
        </w:rPr>
        <w:t xml:space="preserve"> </w:t>
      </w:r>
      <w:r>
        <w:t>дана Электрлік қуыру шкаф-2 дана</w:t>
      </w:r>
    </w:p>
    <w:p w:rsidR="00A81B99" w:rsidRDefault="00111404">
      <w:pPr>
        <w:pStyle w:val="a4"/>
        <w:ind w:left="0" w:right="4690"/>
        <w:jc w:val="left"/>
      </w:pPr>
      <w:r>
        <w:t>Электрлік қамыр илегіш-1 дана Электрлік</w:t>
      </w:r>
      <w:r>
        <w:rPr>
          <w:spacing w:val="-15"/>
        </w:rPr>
        <w:t xml:space="preserve"> </w:t>
      </w:r>
      <w:r>
        <w:t>қазан</w:t>
      </w:r>
      <w:r>
        <w:rPr>
          <w:spacing w:val="-15"/>
        </w:rPr>
        <w:t xml:space="preserve"> </w:t>
      </w:r>
      <w:r>
        <w:t>қолданыста-1</w:t>
      </w:r>
      <w:r>
        <w:rPr>
          <w:spacing w:val="-14"/>
        </w:rPr>
        <w:t xml:space="preserve"> </w:t>
      </w:r>
      <w:r>
        <w:t>дана Өлшеуіш құрал</w:t>
      </w:r>
      <w:r>
        <w:rPr>
          <w:spacing w:val="-3"/>
        </w:rPr>
        <w:t xml:space="preserve"> </w:t>
      </w:r>
      <w:r>
        <w:t>(электрлі)</w:t>
      </w:r>
      <w:r>
        <w:rPr>
          <w:spacing w:val="40"/>
        </w:rPr>
        <w:t xml:space="preserve"> </w:t>
      </w:r>
      <w:r>
        <w:t>-</w:t>
      </w:r>
      <w:r>
        <w:rPr>
          <w:spacing w:val="-7"/>
        </w:rPr>
        <w:t xml:space="preserve"> </w:t>
      </w:r>
      <w:r>
        <w:t>1 дана</w:t>
      </w:r>
    </w:p>
    <w:p w:rsidR="00A81B99" w:rsidRDefault="00A81B99">
      <w:pPr>
        <w:pStyle w:val="a4"/>
        <w:spacing w:before="141"/>
        <w:ind w:left="0"/>
        <w:jc w:val="left"/>
        <w:rPr>
          <w:color w:val="FF0000"/>
        </w:rPr>
      </w:pPr>
    </w:p>
    <w:p w:rsidR="00A81B99" w:rsidRDefault="00111404">
      <w:pPr>
        <w:pStyle w:val="1"/>
        <w:spacing w:line="261" w:lineRule="auto"/>
        <w:ind w:left="-440" w:right="710"/>
        <w:rPr>
          <w:color w:val="FF0000"/>
        </w:rPr>
      </w:pPr>
      <w:r w:rsidRPr="002868B9">
        <w:rPr>
          <w:color w:val="FF0000"/>
        </w:rPr>
        <w:t>1-</w:t>
      </w:r>
      <w:r>
        <w:rPr>
          <w:color w:val="FF0000"/>
        </w:rPr>
        <w:t>параграф.</w:t>
      </w:r>
      <w:r>
        <w:rPr>
          <w:color w:val="FF0000"/>
          <w:spacing w:val="80"/>
        </w:rPr>
        <w:t xml:space="preserve"> </w:t>
      </w:r>
      <w:r>
        <w:rPr>
          <w:color w:val="FF0000"/>
        </w:rPr>
        <w:t>Мектепке дейінгі тәрбие мен оқытудың жалпы білім</w:t>
      </w:r>
      <w:r>
        <w:rPr>
          <w:color w:val="FF0000"/>
          <w:spacing w:val="40"/>
        </w:rPr>
        <w:t xml:space="preserve"> </w:t>
      </w:r>
      <w:r>
        <w:rPr>
          <w:color w:val="FF0000"/>
        </w:rPr>
        <w:t xml:space="preserve">беретін оқу бағдарламаларын іске асыратын білім беру ұйымдарын бағалау өлшемшарттары </w:t>
      </w:r>
    </w:p>
    <w:p w:rsidR="00A81B99" w:rsidRDefault="00111404">
      <w:pPr>
        <w:spacing w:line="257" w:lineRule="auto"/>
        <w:ind w:right="-65" w:firstLine="281"/>
        <w:rPr>
          <w:color w:val="000000"/>
          <w:sz w:val="28"/>
          <w:szCs w:val="28"/>
        </w:rPr>
      </w:pPr>
      <w:r>
        <w:rPr>
          <w:color w:val="000000"/>
          <w:spacing w:val="3"/>
          <w:sz w:val="28"/>
          <w:szCs w:val="28"/>
        </w:rPr>
        <w:t>9</w:t>
      </w:r>
      <w:r>
        <w:rPr>
          <w:color w:val="000000"/>
          <w:sz w:val="28"/>
          <w:szCs w:val="28"/>
        </w:rPr>
        <w:t>.</w:t>
      </w:r>
      <w:r>
        <w:rPr>
          <w:color w:val="000000"/>
          <w:spacing w:val="40"/>
          <w:sz w:val="28"/>
          <w:szCs w:val="28"/>
        </w:rPr>
        <w:t xml:space="preserve"> </w:t>
      </w:r>
      <w:r>
        <w:rPr>
          <w:color w:val="000000"/>
          <w:spacing w:val="-5"/>
          <w:sz w:val="28"/>
          <w:szCs w:val="28"/>
        </w:rPr>
        <w:t>Т</w:t>
      </w:r>
      <w:r>
        <w:rPr>
          <w:color w:val="000000"/>
          <w:spacing w:val="-1"/>
          <w:sz w:val="28"/>
          <w:szCs w:val="28"/>
        </w:rPr>
        <w:t>ә</w:t>
      </w:r>
      <w:r>
        <w:rPr>
          <w:color w:val="000000"/>
          <w:spacing w:val="-4"/>
          <w:sz w:val="28"/>
          <w:szCs w:val="28"/>
        </w:rPr>
        <w:t>р</w:t>
      </w:r>
      <w:r>
        <w:rPr>
          <w:color w:val="000000"/>
          <w:sz w:val="28"/>
          <w:szCs w:val="28"/>
        </w:rPr>
        <w:t>бие</w:t>
      </w:r>
      <w:r>
        <w:rPr>
          <w:color w:val="000000"/>
          <w:spacing w:val="42"/>
          <w:sz w:val="28"/>
          <w:szCs w:val="28"/>
        </w:rPr>
        <w:t xml:space="preserve"> </w:t>
      </w:r>
      <w:r>
        <w:rPr>
          <w:color w:val="000000"/>
          <w:sz w:val="28"/>
          <w:szCs w:val="28"/>
        </w:rPr>
        <w:t>және</w:t>
      </w:r>
      <w:r>
        <w:rPr>
          <w:color w:val="000000"/>
          <w:spacing w:val="42"/>
          <w:sz w:val="28"/>
          <w:szCs w:val="28"/>
        </w:rPr>
        <w:t xml:space="preserve"> </w:t>
      </w:r>
      <w:r>
        <w:rPr>
          <w:color w:val="000000"/>
          <w:spacing w:val="-2"/>
          <w:sz w:val="28"/>
          <w:szCs w:val="28"/>
        </w:rPr>
        <w:t>о</w:t>
      </w:r>
      <w:r>
        <w:rPr>
          <w:color w:val="000000"/>
          <w:sz w:val="28"/>
          <w:szCs w:val="28"/>
        </w:rPr>
        <w:t>қы</w:t>
      </w:r>
      <w:r>
        <w:rPr>
          <w:color w:val="000000"/>
          <w:spacing w:val="5"/>
          <w:sz w:val="28"/>
          <w:szCs w:val="28"/>
        </w:rPr>
        <w:t>т</w:t>
      </w:r>
      <w:r>
        <w:rPr>
          <w:color w:val="000000"/>
          <w:sz w:val="28"/>
          <w:szCs w:val="28"/>
        </w:rPr>
        <w:t>у</w:t>
      </w:r>
      <w:r>
        <w:rPr>
          <w:color w:val="000000"/>
          <w:spacing w:val="34"/>
          <w:sz w:val="28"/>
          <w:szCs w:val="28"/>
        </w:rPr>
        <w:t xml:space="preserve"> </w:t>
      </w:r>
      <w:r>
        <w:rPr>
          <w:color w:val="000000"/>
          <w:sz w:val="28"/>
          <w:szCs w:val="28"/>
        </w:rPr>
        <w:t>нәтиже</w:t>
      </w:r>
      <w:r>
        <w:rPr>
          <w:color w:val="000000"/>
          <w:spacing w:val="-3"/>
          <w:sz w:val="28"/>
          <w:szCs w:val="28"/>
        </w:rPr>
        <w:t>л</w:t>
      </w:r>
      <w:r>
        <w:rPr>
          <w:color w:val="000000"/>
          <w:spacing w:val="-2"/>
          <w:sz w:val="28"/>
          <w:szCs w:val="28"/>
        </w:rPr>
        <w:t>е</w:t>
      </w:r>
      <w:r>
        <w:rPr>
          <w:color w:val="000000"/>
          <w:spacing w:val="-3"/>
          <w:sz w:val="28"/>
          <w:szCs w:val="28"/>
        </w:rPr>
        <w:t>р</w:t>
      </w:r>
      <w:r>
        <w:rPr>
          <w:color w:val="000000"/>
          <w:sz w:val="28"/>
          <w:szCs w:val="28"/>
        </w:rPr>
        <w:t>іне</w:t>
      </w:r>
      <w:r>
        <w:rPr>
          <w:color w:val="000000"/>
          <w:spacing w:val="42"/>
          <w:sz w:val="28"/>
          <w:szCs w:val="28"/>
        </w:rPr>
        <w:t xml:space="preserve"> </w:t>
      </w:r>
      <w:r>
        <w:rPr>
          <w:color w:val="000000"/>
          <w:sz w:val="28"/>
          <w:szCs w:val="28"/>
        </w:rPr>
        <w:t>б</w:t>
      </w:r>
      <w:r>
        <w:rPr>
          <w:color w:val="000000"/>
          <w:spacing w:val="-1"/>
          <w:sz w:val="28"/>
          <w:szCs w:val="28"/>
        </w:rPr>
        <w:t>а</w:t>
      </w:r>
      <w:r>
        <w:rPr>
          <w:color w:val="000000"/>
          <w:sz w:val="28"/>
          <w:szCs w:val="28"/>
        </w:rPr>
        <w:t>ғд</w:t>
      </w:r>
      <w:r>
        <w:rPr>
          <w:color w:val="000000"/>
          <w:spacing w:val="-1"/>
          <w:sz w:val="28"/>
          <w:szCs w:val="28"/>
        </w:rPr>
        <w:t>а</w:t>
      </w:r>
      <w:r>
        <w:rPr>
          <w:color w:val="000000"/>
          <w:spacing w:val="-3"/>
          <w:sz w:val="28"/>
          <w:szCs w:val="28"/>
        </w:rPr>
        <w:t>р</w:t>
      </w:r>
      <w:r>
        <w:rPr>
          <w:color w:val="000000"/>
          <w:spacing w:val="2"/>
          <w:sz w:val="28"/>
          <w:szCs w:val="28"/>
        </w:rPr>
        <w:t>л</w:t>
      </w:r>
      <w:r>
        <w:rPr>
          <w:color w:val="000000"/>
          <w:sz w:val="28"/>
          <w:szCs w:val="28"/>
        </w:rPr>
        <w:t>ана</w:t>
      </w:r>
      <w:r>
        <w:rPr>
          <w:color w:val="000000"/>
          <w:spacing w:val="42"/>
          <w:sz w:val="28"/>
          <w:szCs w:val="28"/>
        </w:rPr>
        <w:t xml:space="preserve"> </w:t>
      </w:r>
      <w:r>
        <w:rPr>
          <w:color w:val="000000"/>
          <w:spacing w:val="-3"/>
          <w:sz w:val="28"/>
          <w:szCs w:val="28"/>
        </w:rPr>
        <w:t>о</w:t>
      </w:r>
      <w:r>
        <w:rPr>
          <w:color w:val="000000"/>
          <w:sz w:val="28"/>
          <w:szCs w:val="28"/>
        </w:rPr>
        <w:t>ты</w:t>
      </w:r>
      <w:r>
        <w:rPr>
          <w:color w:val="000000"/>
          <w:spacing w:val="-3"/>
          <w:sz w:val="28"/>
          <w:szCs w:val="28"/>
        </w:rPr>
        <w:t>р</w:t>
      </w:r>
      <w:r>
        <w:rPr>
          <w:color w:val="000000"/>
          <w:spacing w:val="-1"/>
          <w:sz w:val="28"/>
          <w:szCs w:val="28"/>
        </w:rPr>
        <w:t>ы</w:t>
      </w:r>
      <w:r>
        <w:rPr>
          <w:color w:val="000000"/>
          <w:sz w:val="28"/>
          <w:szCs w:val="28"/>
        </w:rPr>
        <w:t>п</w:t>
      </w:r>
      <w:r>
        <w:rPr>
          <w:color w:val="000000"/>
          <w:spacing w:val="53"/>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2"/>
          <w:sz w:val="28"/>
          <w:szCs w:val="28"/>
        </w:rPr>
        <w:t>е</w:t>
      </w:r>
      <w:r>
        <w:rPr>
          <w:color w:val="000000"/>
          <w:sz w:val="28"/>
          <w:szCs w:val="28"/>
        </w:rPr>
        <w:t>пке</w:t>
      </w:r>
      <w:r>
        <w:rPr>
          <w:color w:val="000000"/>
          <w:spacing w:val="43"/>
          <w:sz w:val="28"/>
          <w:szCs w:val="28"/>
        </w:rPr>
        <w:t xml:space="preserve"> </w:t>
      </w:r>
      <w:r>
        <w:rPr>
          <w:color w:val="000000"/>
          <w:spacing w:val="1"/>
          <w:sz w:val="28"/>
          <w:szCs w:val="28"/>
        </w:rPr>
        <w:t>д</w:t>
      </w:r>
      <w:r>
        <w:rPr>
          <w:color w:val="000000"/>
          <w:spacing w:val="-1"/>
          <w:sz w:val="28"/>
          <w:szCs w:val="28"/>
        </w:rPr>
        <w:t>е</w:t>
      </w:r>
      <w:r>
        <w:rPr>
          <w:color w:val="000000"/>
          <w:sz w:val="28"/>
          <w:szCs w:val="28"/>
        </w:rPr>
        <w:t>й</w:t>
      </w:r>
      <w:r>
        <w:rPr>
          <w:color w:val="000000"/>
          <w:spacing w:val="1"/>
          <w:sz w:val="28"/>
          <w:szCs w:val="28"/>
        </w:rPr>
        <w:t>і</w:t>
      </w:r>
      <w:r>
        <w:rPr>
          <w:color w:val="000000"/>
          <w:sz w:val="28"/>
          <w:szCs w:val="28"/>
        </w:rPr>
        <w:t>нгі т</w:t>
      </w:r>
      <w:r>
        <w:rPr>
          <w:color w:val="000000"/>
          <w:spacing w:val="-1"/>
          <w:sz w:val="28"/>
          <w:szCs w:val="28"/>
        </w:rPr>
        <w:t>ә</w:t>
      </w:r>
      <w:r>
        <w:rPr>
          <w:color w:val="000000"/>
          <w:spacing w:val="-4"/>
          <w:sz w:val="28"/>
          <w:szCs w:val="28"/>
        </w:rPr>
        <w:t>р</w:t>
      </w:r>
      <w:r>
        <w:rPr>
          <w:color w:val="000000"/>
          <w:sz w:val="28"/>
          <w:szCs w:val="28"/>
        </w:rPr>
        <w:t xml:space="preserve">бие </w:t>
      </w:r>
      <w:r>
        <w:rPr>
          <w:color w:val="000000"/>
          <w:spacing w:val="1"/>
          <w:sz w:val="28"/>
          <w:szCs w:val="28"/>
        </w:rPr>
        <w:t>м</w:t>
      </w:r>
      <w:r>
        <w:rPr>
          <w:color w:val="000000"/>
          <w:spacing w:val="-1"/>
          <w:sz w:val="28"/>
          <w:szCs w:val="28"/>
        </w:rPr>
        <w:t>е</w:t>
      </w:r>
      <w:r>
        <w:rPr>
          <w:color w:val="000000"/>
          <w:sz w:val="28"/>
          <w:szCs w:val="28"/>
        </w:rPr>
        <w:t>н</w:t>
      </w:r>
      <w:r>
        <w:rPr>
          <w:color w:val="000000"/>
          <w:spacing w:val="1"/>
          <w:sz w:val="28"/>
          <w:szCs w:val="28"/>
        </w:rPr>
        <w:t xml:space="preserve"> </w:t>
      </w:r>
      <w:r>
        <w:rPr>
          <w:color w:val="000000"/>
          <w:spacing w:val="-1"/>
          <w:sz w:val="28"/>
          <w:szCs w:val="28"/>
        </w:rPr>
        <w:t>о</w:t>
      </w:r>
      <w:r>
        <w:rPr>
          <w:color w:val="000000"/>
          <w:sz w:val="28"/>
          <w:szCs w:val="28"/>
        </w:rPr>
        <w:t>қы</w:t>
      </w:r>
      <w:r>
        <w:rPr>
          <w:color w:val="000000"/>
          <w:spacing w:val="5"/>
          <w:sz w:val="28"/>
          <w:szCs w:val="28"/>
        </w:rPr>
        <w:t>т</w:t>
      </w:r>
      <w:r>
        <w:rPr>
          <w:color w:val="000000"/>
          <w:spacing w:val="-8"/>
          <w:sz w:val="28"/>
          <w:szCs w:val="28"/>
        </w:rPr>
        <w:t>у</w:t>
      </w:r>
      <w:r>
        <w:rPr>
          <w:color w:val="000000"/>
          <w:sz w:val="28"/>
          <w:szCs w:val="28"/>
        </w:rPr>
        <w:t>дың</w:t>
      </w:r>
      <w:r>
        <w:rPr>
          <w:color w:val="000000"/>
          <w:spacing w:val="2"/>
          <w:sz w:val="28"/>
          <w:szCs w:val="28"/>
        </w:rPr>
        <w:t xml:space="preserve"> м</w:t>
      </w:r>
      <w:r>
        <w:rPr>
          <w:color w:val="000000"/>
          <w:sz w:val="28"/>
          <w:szCs w:val="28"/>
        </w:rPr>
        <w:t>а</w:t>
      </w:r>
      <w:r>
        <w:rPr>
          <w:color w:val="000000"/>
          <w:spacing w:val="-3"/>
          <w:sz w:val="28"/>
          <w:szCs w:val="28"/>
        </w:rPr>
        <w:t>з</w:t>
      </w:r>
      <w:r>
        <w:rPr>
          <w:color w:val="000000"/>
          <w:spacing w:val="1"/>
          <w:sz w:val="28"/>
          <w:szCs w:val="28"/>
        </w:rPr>
        <w:t>м</w:t>
      </w:r>
      <w:r>
        <w:rPr>
          <w:color w:val="000000"/>
          <w:spacing w:val="3"/>
          <w:sz w:val="28"/>
          <w:szCs w:val="28"/>
        </w:rPr>
        <w:t>ұ</w:t>
      </w:r>
      <w:r>
        <w:rPr>
          <w:color w:val="000000"/>
          <w:spacing w:val="1"/>
          <w:sz w:val="28"/>
          <w:szCs w:val="28"/>
        </w:rPr>
        <w:t>н</w:t>
      </w:r>
      <w:r>
        <w:rPr>
          <w:color w:val="000000"/>
          <w:sz w:val="28"/>
          <w:szCs w:val="28"/>
        </w:rPr>
        <w:t>ын</w:t>
      </w:r>
      <w:r>
        <w:rPr>
          <w:color w:val="000000"/>
          <w:spacing w:val="1"/>
          <w:sz w:val="28"/>
          <w:szCs w:val="28"/>
        </w:rPr>
        <w:t>а</w:t>
      </w:r>
      <w:r>
        <w:rPr>
          <w:color w:val="000000"/>
          <w:sz w:val="28"/>
          <w:szCs w:val="28"/>
        </w:rPr>
        <w:t xml:space="preserve"> </w:t>
      </w:r>
      <w:r>
        <w:rPr>
          <w:color w:val="000000"/>
          <w:spacing w:val="-4"/>
          <w:sz w:val="28"/>
          <w:szCs w:val="28"/>
        </w:rPr>
        <w:t>ө</w:t>
      </w:r>
      <w:r>
        <w:rPr>
          <w:color w:val="000000"/>
          <w:spacing w:val="-3"/>
          <w:sz w:val="28"/>
          <w:szCs w:val="28"/>
        </w:rPr>
        <w:t>л</w:t>
      </w:r>
      <w:r>
        <w:rPr>
          <w:color w:val="000000"/>
          <w:sz w:val="28"/>
          <w:szCs w:val="28"/>
        </w:rPr>
        <w:t>ш</w:t>
      </w:r>
      <w:r>
        <w:rPr>
          <w:color w:val="000000"/>
          <w:spacing w:val="-1"/>
          <w:sz w:val="28"/>
          <w:szCs w:val="28"/>
        </w:rPr>
        <w:t>е</w:t>
      </w:r>
      <w:r>
        <w:rPr>
          <w:color w:val="000000"/>
          <w:sz w:val="28"/>
          <w:szCs w:val="28"/>
        </w:rPr>
        <w:t>мш</w:t>
      </w:r>
      <w:r>
        <w:rPr>
          <w:color w:val="000000"/>
          <w:spacing w:val="-1"/>
          <w:sz w:val="28"/>
          <w:szCs w:val="28"/>
        </w:rPr>
        <w:t>а</w:t>
      </w:r>
      <w:r>
        <w:rPr>
          <w:color w:val="000000"/>
          <w:spacing w:val="-3"/>
          <w:sz w:val="28"/>
          <w:szCs w:val="28"/>
        </w:rPr>
        <w:t>р</w:t>
      </w:r>
      <w:r>
        <w:rPr>
          <w:color w:val="000000"/>
          <w:sz w:val="28"/>
          <w:szCs w:val="28"/>
        </w:rPr>
        <w:t>тт</w:t>
      </w:r>
      <w:r>
        <w:rPr>
          <w:color w:val="000000"/>
          <w:spacing w:val="-2"/>
          <w:sz w:val="28"/>
          <w:szCs w:val="28"/>
        </w:rPr>
        <w:t>а</w:t>
      </w:r>
      <w:r>
        <w:rPr>
          <w:color w:val="000000"/>
          <w:spacing w:val="-3"/>
          <w:sz w:val="28"/>
          <w:szCs w:val="28"/>
        </w:rPr>
        <w:t>р</w:t>
      </w:r>
      <w:r>
        <w:rPr>
          <w:color w:val="000000"/>
          <w:sz w:val="28"/>
          <w:szCs w:val="28"/>
        </w:rPr>
        <w:t>:</w:t>
      </w:r>
    </w:p>
    <w:p w:rsidR="00A81B99" w:rsidRDefault="00111404">
      <w:pPr>
        <w:tabs>
          <w:tab w:val="left" w:pos="1599"/>
          <w:tab w:val="left" w:pos="2830"/>
          <w:tab w:val="left" w:pos="4680"/>
          <w:tab w:val="left" w:pos="5537"/>
          <w:tab w:val="left" w:pos="8149"/>
        </w:tabs>
        <w:ind w:right="-15" w:firstLine="490"/>
        <w:jc w:val="both"/>
        <w:rPr>
          <w:color w:val="000000"/>
          <w:sz w:val="28"/>
          <w:szCs w:val="28"/>
        </w:rPr>
      </w:pPr>
      <w:r>
        <w:rPr>
          <w:color w:val="000000"/>
          <w:spacing w:val="3"/>
          <w:sz w:val="28"/>
          <w:szCs w:val="28"/>
        </w:rPr>
        <w:t>1</w:t>
      </w:r>
      <w:r>
        <w:rPr>
          <w:color w:val="000000"/>
          <w:spacing w:val="1"/>
          <w:sz w:val="28"/>
          <w:szCs w:val="28"/>
        </w:rPr>
        <w:t>)</w:t>
      </w:r>
      <w:r>
        <w:rPr>
          <w:color w:val="000000"/>
          <w:sz w:val="28"/>
          <w:szCs w:val="28"/>
        </w:rPr>
        <w:t>Оқу</w:t>
      </w:r>
      <w:r>
        <w:rPr>
          <w:color w:val="000000"/>
          <w:sz w:val="28"/>
          <w:szCs w:val="28"/>
        </w:rPr>
        <w:tab/>
        <w:t>ж</w:t>
      </w:r>
      <w:r>
        <w:rPr>
          <w:color w:val="000000"/>
          <w:spacing w:val="4"/>
          <w:sz w:val="28"/>
          <w:szCs w:val="28"/>
        </w:rPr>
        <w:t>ұ</w:t>
      </w:r>
      <w:r>
        <w:rPr>
          <w:color w:val="000000"/>
          <w:spacing w:val="2"/>
          <w:sz w:val="28"/>
          <w:szCs w:val="28"/>
        </w:rPr>
        <w:t>м</w:t>
      </w:r>
      <w:r>
        <w:rPr>
          <w:color w:val="000000"/>
          <w:sz w:val="28"/>
          <w:szCs w:val="28"/>
        </w:rPr>
        <w:t>ыс</w:t>
      </w:r>
      <w:r>
        <w:rPr>
          <w:color w:val="000000"/>
          <w:sz w:val="28"/>
          <w:szCs w:val="28"/>
        </w:rPr>
        <w:tab/>
        <w:t>ж</w:t>
      </w:r>
      <w:r>
        <w:rPr>
          <w:color w:val="000000"/>
          <w:spacing w:val="-2"/>
          <w:sz w:val="28"/>
          <w:szCs w:val="28"/>
        </w:rPr>
        <w:t>ос</w:t>
      </w:r>
      <w:r>
        <w:rPr>
          <w:color w:val="000000"/>
          <w:sz w:val="28"/>
          <w:szCs w:val="28"/>
        </w:rPr>
        <w:t>п</w:t>
      </w:r>
      <w:r>
        <w:rPr>
          <w:color w:val="000000"/>
          <w:spacing w:val="-2"/>
          <w:sz w:val="28"/>
          <w:szCs w:val="28"/>
        </w:rPr>
        <w:t>а</w:t>
      </w:r>
      <w:r>
        <w:rPr>
          <w:color w:val="000000"/>
          <w:spacing w:val="-4"/>
          <w:sz w:val="28"/>
          <w:szCs w:val="28"/>
        </w:rPr>
        <w:t>р</w:t>
      </w:r>
      <w:r>
        <w:rPr>
          <w:color w:val="000000"/>
          <w:spacing w:val="-3"/>
          <w:sz w:val="28"/>
          <w:szCs w:val="28"/>
        </w:rPr>
        <w:t>л</w:t>
      </w:r>
      <w:r>
        <w:rPr>
          <w:color w:val="000000"/>
          <w:spacing w:val="-2"/>
          <w:sz w:val="28"/>
          <w:szCs w:val="28"/>
        </w:rPr>
        <w:t>а</w:t>
      </w:r>
      <w:r>
        <w:rPr>
          <w:color w:val="000000"/>
          <w:spacing w:val="-4"/>
          <w:sz w:val="28"/>
          <w:szCs w:val="28"/>
        </w:rPr>
        <w:t>р</w:t>
      </w:r>
      <w:r>
        <w:rPr>
          <w:color w:val="000000"/>
          <w:sz w:val="28"/>
          <w:szCs w:val="28"/>
        </w:rPr>
        <w:t>ы</w:t>
      </w:r>
      <w:r>
        <w:rPr>
          <w:color w:val="000000"/>
          <w:sz w:val="28"/>
          <w:szCs w:val="28"/>
        </w:rPr>
        <w:tab/>
      </w:r>
      <w:r>
        <w:rPr>
          <w:color w:val="000000"/>
          <w:spacing w:val="1"/>
          <w:sz w:val="28"/>
          <w:szCs w:val="28"/>
        </w:rPr>
        <w:t>м</w:t>
      </w:r>
      <w:r>
        <w:rPr>
          <w:color w:val="000000"/>
          <w:spacing w:val="-1"/>
          <w:sz w:val="28"/>
          <w:szCs w:val="28"/>
        </w:rPr>
        <w:t>е</w:t>
      </w:r>
      <w:r>
        <w:rPr>
          <w:color w:val="000000"/>
          <w:sz w:val="28"/>
          <w:szCs w:val="28"/>
        </w:rPr>
        <w:t>н</w:t>
      </w:r>
      <w:r>
        <w:rPr>
          <w:color w:val="000000"/>
          <w:sz w:val="28"/>
          <w:szCs w:val="28"/>
        </w:rPr>
        <w:tab/>
      </w:r>
      <w:r>
        <w:rPr>
          <w:color w:val="000000"/>
          <w:spacing w:val="2"/>
          <w:sz w:val="28"/>
          <w:szCs w:val="28"/>
        </w:rPr>
        <w:t>ұ</w:t>
      </w:r>
      <w:r>
        <w:rPr>
          <w:color w:val="000000"/>
          <w:spacing w:val="1"/>
          <w:sz w:val="28"/>
          <w:szCs w:val="28"/>
        </w:rPr>
        <w:t>й</w:t>
      </w:r>
      <w:r>
        <w:rPr>
          <w:color w:val="000000"/>
          <w:sz w:val="28"/>
          <w:szCs w:val="28"/>
        </w:rPr>
        <w:t>ы</w:t>
      </w:r>
      <w:r>
        <w:rPr>
          <w:color w:val="000000"/>
          <w:spacing w:val="-3"/>
          <w:sz w:val="28"/>
          <w:szCs w:val="28"/>
        </w:rPr>
        <w:t>м</w:t>
      </w:r>
      <w:r>
        <w:rPr>
          <w:color w:val="000000"/>
          <w:sz w:val="28"/>
          <w:szCs w:val="28"/>
        </w:rPr>
        <w:t>д</w:t>
      </w:r>
      <w:r>
        <w:rPr>
          <w:color w:val="000000"/>
          <w:spacing w:val="-1"/>
          <w:sz w:val="28"/>
          <w:szCs w:val="28"/>
        </w:rPr>
        <w:t>а</w:t>
      </w:r>
      <w:r>
        <w:rPr>
          <w:color w:val="000000"/>
          <w:spacing w:val="-2"/>
          <w:sz w:val="28"/>
          <w:szCs w:val="28"/>
        </w:rPr>
        <w:t>с</w:t>
      </w:r>
      <w:r>
        <w:rPr>
          <w:color w:val="000000"/>
          <w:spacing w:val="-1"/>
          <w:sz w:val="28"/>
          <w:szCs w:val="28"/>
        </w:rPr>
        <w:t>ты</w:t>
      </w:r>
      <w:r>
        <w:rPr>
          <w:color w:val="000000"/>
          <w:spacing w:val="-3"/>
          <w:sz w:val="28"/>
          <w:szCs w:val="28"/>
        </w:rPr>
        <w:t>р</w:t>
      </w:r>
      <w:r>
        <w:rPr>
          <w:color w:val="000000"/>
          <w:spacing w:val="-1"/>
          <w:sz w:val="28"/>
          <w:szCs w:val="28"/>
        </w:rPr>
        <w:t>ы</w:t>
      </w:r>
      <w:r>
        <w:rPr>
          <w:color w:val="000000"/>
          <w:spacing w:val="3"/>
          <w:sz w:val="28"/>
          <w:szCs w:val="28"/>
        </w:rPr>
        <w:t>л</w:t>
      </w:r>
      <w:r>
        <w:rPr>
          <w:color w:val="000000"/>
          <w:sz w:val="28"/>
          <w:szCs w:val="28"/>
        </w:rPr>
        <w:t>ған</w:t>
      </w:r>
      <w:r>
        <w:rPr>
          <w:color w:val="000000"/>
          <w:sz w:val="28"/>
          <w:szCs w:val="28"/>
        </w:rPr>
        <w:tab/>
        <w:t>қы</w:t>
      </w:r>
      <w:r>
        <w:rPr>
          <w:color w:val="000000"/>
          <w:spacing w:val="-2"/>
          <w:sz w:val="28"/>
          <w:szCs w:val="28"/>
        </w:rPr>
        <w:t>з</w:t>
      </w:r>
      <w:r>
        <w:rPr>
          <w:color w:val="000000"/>
          <w:spacing w:val="1"/>
          <w:sz w:val="28"/>
          <w:szCs w:val="28"/>
        </w:rPr>
        <w:t>м</w:t>
      </w:r>
      <w:r>
        <w:rPr>
          <w:color w:val="000000"/>
          <w:spacing w:val="-1"/>
          <w:sz w:val="28"/>
          <w:szCs w:val="28"/>
        </w:rPr>
        <w:t>е</w:t>
      </w:r>
      <w:r>
        <w:rPr>
          <w:color w:val="000000"/>
          <w:sz w:val="28"/>
          <w:szCs w:val="28"/>
        </w:rPr>
        <w:t>ттің Қ</w:t>
      </w:r>
      <w:r>
        <w:rPr>
          <w:color w:val="000000"/>
          <w:spacing w:val="-1"/>
          <w:sz w:val="28"/>
          <w:szCs w:val="28"/>
        </w:rPr>
        <w:t>а</w:t>
      </w:r>
      <w:r>
        <w:rPr>
          <w:color w:val="000000"/>
          <w:spacing w:val="-2"/>
          <w:sz w:val="28"/>
          <w:szCs w:val="28"/>
        </w:rPr>
        <w:t>за</w:t>
      </w:r>
      <w:r>
        <w:rPr>
          <w:color w:val="000000"/>
          <w:sz w:val="28"/>
          <w:szCs w:val="28"/>
        </w:rPr>
        <w:t>қ</w:t>
      </w:r>
      <w:r>
        <w:rPr>
          <w:color w:val="000000"/>
          <w:spacing w:val="-1"/>
          <w:sz w:val="28"/>
          <w:szCs w:val="28"/>
        </w:rPr>
        <w:t>ст</w:t>
      </w:r>
      <w:r>
        <w:rPr>
          <w:color w:val="000000"/>
          <w:spacing w:val="-2"/>
          <w:sz w:val="28"/>
          <w:szCs w:val="28"/>
        </w:rPr>
        <w:t>а</w:t>
      </w:r>
      <w:r>
        <w:rPr>
          <w:color w:val="000000"/>
          <w:sz w:val="28"/>
          <w:szCs w:val="28"/>
        </w:rPr>
        <w:t>н</w:t>
      </w:r>
      <w:r>
        <w:rPr>
          <w:color w:val="000000"/>
          <w:spacing w:val="1"/>
          <w:sz w:val="28"/>
          <w:szCs w:val="28"/>
        </w:rPr>
        <w:t>Р</w:t>
      </w:r>
      <w:r>
        <w:rPr>
          <w:color w:val="000000"/>
          <w:sz w:val="28"/>
          <w:szCs w:val="28"/>
        </w:rPr>
        <w:t>е</w:t>
      </w:r>
      <w:r>
        <w:rPr>
          <w:color w:val="000000"/>
          <w:spacing w:val="-3"/>
          <w:sz w:val="28"/>
          <w:szCs w:val="28"/>
        </w:rPr>
        <w:t>с</w:t>
      </w:r>
      <w:r>
        <w:rPr>
          <w:color w:val="000000"/>
          <w:spacing w:val="6"/>
          <w:sz w:val="28"/>
          <w:szCs w:val="28"/>
        </w:rPr>
        <w:t>п</w:t>
      </w:r>
      <w:r>
        <w:rPr>
          <w:color w:val="000000"/>
          <w:spacing w:val="-8"/>
          <w:sz w:val="28"/>
          <w:szCs w:val="28"/>
        </w:rPr>
        <w:t>у</w:t>
      </w:r>
      <w:r>
        <w:rPr>
          <w:color w:val="000000"/>
          <w:spacing w:val="6"/>
          <w:sz w:val="28"/>
          <w:szCs w:val="28"/>
        </w:rPr>
        <w:t>б</w:t>
      </w:r>
      <w:r>
        <w:rPr>
          <w:color w:val="000000"/>
          <w:spacing w:val="-2"/>
          <w:sz w:val="28"/>
          <w:szCs w:val="28"/>
        </w:rPr>
        <w:t>л</w:t>
      </w:r>
      <w:r>
        <w:rPr>
          <w:color w:val="000000"/>
          <w:spacing w:val="-1"/>
          <w:sz w:val="28"/>
          <w:szCs w:val="28"/>
        </w:rPr>
        <w:t>ика</w:t>
      </w:r>
      <w:r>
        <w:rPr>
          <w:color w:val="000000"/>
          <w:spacing w:val="-2"/>
          <w:sz w:val="28"/>
          <w:szCs w:val="28"/>
        </w:rPr>
        <w:t>с</w:t>
      </w:r>
      <w:r>
        <w:rPr>
          <w:color w:val="000000"/>
          <w:sz w:val="28"/>
          <w:szCs w:val="28"/>
        </w:rPr>
        <w:t>ы</w:t>
      </w:r>
      <w:r>
        <w:rPr>
          <w:color w:val="000000"/>
          <w:spacing w:val="7"/>
          <w:sz w:val="28"/>
          <w:szCs w:val="28"/>
        </w:rPr>
        <w:t xml:space="preserve"> </w:t>
      </w:r>
      <w:r>
        <w:rPr>
          <w:color w:val="000000"/>
          <w:sz w:val="28"/>
          <w:szCs w:val="28"/>
        </w:rPr>
        <w:t>О</w:t>
      </w:r>
      <w:r>
        <w:rPr>
          <w:color w:val="000000"/>
          <w:spacing w:val="7"/>
          <w:sz w:val="28"/>
          <w:szCs w:val="28"/>
        </w:rPr>
        <w:t>қ</w:t>
      </w:r>
      <w:r>
        <w:rPr>
          <w:color w:val="000000"/>
          <w:sz w:val="28"/>
          <w:szCs w:val="28"/>
        </w:rPr>
        <w:t>у-ағ</w:t>
      </w:r>
      <w:r>
        <w:rPr>
          <w:color w:val="000000"/>
          <w:spacing w:val="-1"/>
          <w:sz w:val="28"/>
          <w:szCs w:val="28"/>
        </w:rPr>
        <w:t>а</w:t>
      </w:r>
      <w:r>
        <w:rPr>
          <w:color w:val="000000"/>
          <w:spacing w:val="-4"/>
          <w:sz w:val="28"/>
          <w:szCs w:val="28"/>
        </w:rPr>
        <w:t>р</w:t>
      </w:r>
      <w:r>
        <w:rPr>
          <w:color w:val="000000"/>
          <w:spacing w:val="5"/>
          <w:sz w:val="28"/>
          <w:szCs w:val="28"/>
        </w:rPr>
        <w:t>т</w:t>
      </w:r>
      <w:r>
        <w:rPr>
          <w:color w:val="000000"/>
          <w:sz w:val="28"/>
          <w:szCs w:val="28"/>
        </w:rPr>
        <w:t>у</w:t>
      </w:r>
      <w:r>
        <w:rPr>
          <w:color w:val="000000"/>
          <w:spacing w:val="5"/>
          <w:sz w:val="28"/>
          <w:szCs w:val="28"/>
        </w:rPr>
        <w:t xml:space="preserve"> </w:t>
      </w:r>
      <w:r>
        <w:rPr>
          <w:color w:val="000000"/>
          <w:spacing w:val="2"/>
          <w:sz w:val="28"/>
          <w:szCs w:val="28"/>
        </w:rPr>
        <w:t>м</w:t>
      </w:r>
      <w:r>
        <w:rPr>
          <w:color w:val="000000"/>
          <w:spacing w:val="1"/>
          <w:sz w:val="28"/>
          <w:szCs w:val="28"/>
        </w:rPr>
        <w:t>ини</w:t>
      </w:r>
      <w:r>
        <w:rPr>
          <w:color w:val="000000"/>
          <w:spacing w:val="-1"/>
          <w:sz w:val="28"/>
          <w:szCs w:val="28"/>
        </w:rPr>
        <w:t>с</w:t>
      </w:r>
      <w:r>
        <w:rPr>
          <w:color w:val="000000"/>
          <w:sz w:val="28"/>
          <w:szCs w:val="28"/>
        </w:rPr>
        <w:t>т</w:t>
      </w:r>
      <w:r>
        <w:rPr>
          <w:color w:val="000000"/>
          <w:spacing w:val="-3"/>
          <w:sz w:val="28"/>
          <w:szCs w:val="28"/>
        </w:rPr>
        <w:t>р</w:t>
      </w:r>
      <w:r>
        <w:rPr>
          <w:color w:val="000000"/>
          <w:sz w:val="28"/>
          <w:szCs w:val="28"/>
        </w:rPr>
        <w:t>ін</w:t>
      </w:r>
      <w:r>
        <w:rPr>
          <w:color w:val="000000"/>
          <w:spacing w:val="1"/>
          <w:sz w:val="28"/>
          <w:szCs w:val="28"/>
        </w:rPr>
        <w:t>і</w:t>
      </w:r>
      <w:r>
        <w:rPr>
          <w:color w:val="000000"/>
          <w:sz w:val="28"/>
          <w:szCs w:val="28"/>
        </w:rPr>
        <w:t>ң</w:t>
      </w:r>
      <w:r>
        <w:rPr>
          <w:color w:val="000000"/>
          <w:spacing w:val="10"/>
          <w:sz w:val="28"/>
          <w:szCs w:val="28"/>
        </w:rPr>
        <w:t xml:space="preserve"> </w:t>
      </w:r>
      <w:r>
        <w:rPr>
          <w:color w:val="000000"/>
          <w:spacing w:val="3"/>
          <w:sz w:val="28"/>
          <w:szCs w:val="28"/>
        </w:rPr>
        <w:t>2</w:t>
      </w:r>
      <w:r>
        <w:rPr>
          <w:color w:val="000000"/>
          <w:spacing w:val="-2"/>
          <w:sz w:val="28"/>
          <w:szCs w:val="28"/>
        </w:rPr>
        <w:t>0</w:t>
      </w:r>
      <w:r>
        <w:rPr>
          <w:color w:val="000000"/>
          <w:spacing w:val="3"/>
          <w:sz w:val="28"/>
          <w:szCs w:val="28"/>
        </w:rPr>
        <w:t>2</w:t>
      </w:r>
      <w:r>
        <w:rPr>
          <w:color w:val="000000"/>
          <w:sz w:val="28"/>
          <w:szCs w:val="28"/>
        </w:rPr>
        <w:t>2</w:t>
      </w:r>
      <w:r>
        <w:rPr>
          <w:color w:val="000000"/>
          <w:spacing w:val="12"/>
          <w:sz w:val="28"/>
          <w:szCs w:val="28"/>
        </w:rPr>
        <w:t xml:space="preserve"> </w:t>
      </w:r>
      <w:r>
        <w:rPr>
          <w:color w:val="000000"/>
          <w:sz w:val="28"/>
          <w:szCs w:val="28"/>
        </w:rPr>
        <w:t>жы</w:t>
      </w:r>
      <w:r>
        <w:rPr>
          <w:color w:val="000000"/>
          <w:spacing w:val="-2"/>
          <w:sz w:val="28"/>
          <w:szCs w:val="28"/>
        </w:rPr>
        <w:t>л</w:t>
      </w:r>
      <w:r>
        <w:rPr>
          <w:color w:val="000000"/>
          <w:spacing w:val="-6"/>
          <w:sz w:val="28"/>
          <w:szCs w:val="28"/>
        </w:rPr>
        <w:t>ғ</w:t>
      </w:r>
      <w:r>
        <w:rPr>
          <w:color w:val="000000"/>
          <w:sz w:val="28"/>
          <w:szCs w:val="28"/>
        </w:rPr>
        <w:t>ы</w:t>
      </w:r>
      <w:r>
        <w:rPr>
          <w:color w:val="000000"/>
          <w:spacing w:val="7"/>
          <w:sz w:val="28"/>
          <w:szCs w:val="28"/>
        </w:rPr>
        <w:t xml:space="preserve"> </w:t>
      </w:r>
      <w:r>
        <w:rPr>
          <w:color w:val="000000"/>
          <w:spacing w:val="1"/>
          <w:sz w:val="28"/>
          <w:szCs w:val="28"/>
        </w:rPr>
        <w:t>3</w:t>
      </w:r>
      <w:r>
        <w:rPr>
          <w:color w:val="000000"/>
          <w:spacing w:val="12"/>
          <w:sz w:val="28"/>
          <w:szCs w:val="28"/>
        </w:rPr>
        <w:t xml:space="preserve"> </w:t>
      </w:r>
      <w:r>
        <w:rPr>
          <w:color w:val="000000"/>
          <w:sz w:val="28"/>
          <w:szCs w:val="28"/>
        </w:rPr>
        <w:t>т</w:t>
      </w:r>
      <w:r>
        <w:rPr>
          <w:color w:val="000000"/>
          <w:spacing w:val="-1"/>
          <w:sz w:val="28"/>
          <w:szCs w:val="28"/>
        </w:rPr>
        <w:t>а</w:t>
      </w:r>
      <w:r>
        <w:rPr>
          <w:color w:val="000000"/>
          <w:sz w:val="28"/>
          <w:szCs w:val="28"/>
        </w:rPr>
        <w:t>мы</w:t>
      </w:r>
      <w:r>
        <w:rPr>
          <w:color w:val="000000"/>
          <w:spacing w:val="-2"/>
          <w:sz w:val="28"/>
          <w:szCs w:val="28"/>
        </w:rPr>
        <w:t>з</w:t>
      </w:r>
      <w:r>
        <w:rPr>
          <w:color w:val="000000"/>
          <w:sz w:val="28"/>
          <w:szCs w:val="28"/>
        </w:rPr>
        <w:t>дағы</w:t>
      </w:r>
      <w:r>
        <w:rPr>
          <w:color w:val="000000"/>
          <w:spacing w:val="8"/>
          <w:sz w:val="28"/>
          <w:szCs w:val="28"/>
        </w:rPr>
        <w:t xml:space="preserve"> </w:t>
      </w:r>
      <w:r>
        <w:rPr>
          <w:color w:val="000000"/>
          <w:spacing w:val="1"/>
          <w:sz w:val="28"/>
          <w:szCs w:val="28"/>
        </w:rPr>
        <w:t>№</w:t>
      </w:r>
      <w:r>
        <w:rPr>
          <w:color w:val="000000"/>
          <w:sz w:val="28"/>
          <w:szCs w:val="28"/>
        </w:rPr>
        <w:t xml:space="preserve"> </w:t>
      </w:r>
      <w:r>
        <w:rPr>
          <w:color w:val="000000"/>
          <w:spacing w:val="3"/>
          <w:sz w:val="28"/>
          <w:szCs w:val="28"/>
        </w:rPr>
        <w:t>3</w:t>
      </w:r>
      <w:r>
        <w:rPr>
          <w:color w:val="000000"/>
          <w:spacing w:val="-2"/>
          <w:sz w:val="28"/>
          <w:szCs w:val="28"/>
        </w:rPr>
        <w:t>4</w:t>
      </w:r>
      <w:r>
        <w:rPr>
          <w:color w:val="000000"/>
          <w:sz w:val="28"/>
          <w:szCs w:val="28"/>
        </w:rPr>
        <w:t>8</w:t>
      </w:r>
      <w:r>
        <w:rPr>
          <w:color w:val="000000"/>
          <w:spacing w:val="84"/>
          <w:sz w:val="28"/>
          <w:szCs w:val="28"/>
        </w:rPr>
        <w:t xml:space="preserve"> </w:t>
      </w:r>
      <w:r>
        <w:rPr>
          <w:color w:val="000000"/>
          <w:sz w:val="28"/>
          <w:szCs w:val="28"/>
        </w:rPr>
        <w:t>б</w:t>
      </w:r>
      <w:r>
        <w:rPr>
          <w:color w:val="000000"/>
          <w:spacing w:val="3"/>
          <w:sz w:val="28"/>
          <w:szCs w:val="28"/>
        </w:rPr>
        <w:t>ұ</w:t>
      </w:r>
      <w:r>
        <w:rPr>
          <w:color w:val="000000"/>
          <w:spacing w:val="1"/>
          <w:sz w:val="28"/>
          <w:szCs w:val="28"/>
        </w:rPr>
        <w:t>й</w:t>
      </w:r>
      <w:r>
        <w:rPr>
          <w:color w:val="000000"/>
          <w:spacing w:val="-2"/>
          <w:sz w:val="28"/>
          <w:szCs w:val="28"/>
        </w:rPr>
        <w:t>р</w:t>
      </w:r>
      <w:r>
        <w:rPr>
          <w:color w:val="000000"/>
          <w:spacing w:val="-1"/>
          <w:sz w:val="28"/>
          <w:szCs w:val="28"/>
        </w:rPr>
        <w:t>ы</w:t>
      </w:r>
      <w:r>
        <w:rPr>
          <w:color w:val="000000"/>
          <w:sz w:val="28"/>
          <w:szCs w:val="28"/>
        </w:rPr>
        <w:t>ғы</w:t>
      </w:r>
      <w:r>
        <w:rPr>
          <w:color w:val="000000"/>
          <w:spacing w:val="2"/>
          <w:sz w:val="28"/>
          <w:szCs w:val="28"/>
        </w:rPr>
        <w:t>м</w:t>
      </w:r>
      <w:r>
        <w:rPr>
          <w:color w:val="000000"/>
          <w:sz w:val="28"/>
          <w:szCs w:val="28"/>
        </w:rPr>
        <w:t>ен</w:t>
      </w:r>
      <w:r>
        <w:rPr>
          <w:color w:val="000000"/>
          <w:spacing w:val="80"/>
          <w:sz w:val="28"/>
          <w:szCs w:val="28"/>
        </w:rPr>
        <w:t xml:space="preserve"> </w:t>
      </w:r>
      <w:r>
        <w:rPr>
          <w:color w:val="000000"/>
          <w:sz w:val="28"/>
          <w:szCs w:val="28"/>
        </w:rPr>
        <w:t>бекіті</w:t>
      </w:r>
      <w:r>
        <w:rPr>
          <w:color w:val="000000"/>
          <w:spacing w:val="-1"/>
          <w:sz w:val="28"/>
          <w:szCs w:val="28"/>
        </w:rPr>
        <w:t>л</w:t>
      </w:r>
      <w:r>
        <w:rPr>
          <w:color w:val="000000"/>
          <w:sz w:val="28"/>
          <w:szCs w:val="28"/>
        </w:rPr>
        <w:t>г</w:t>
      </w:r>
      <w:r>
        <w:rPr>
          <w:color w:val="000000"/>
          <w:spacing w:val="-1"/>
          <w:sz w:val="28"/>
          <w:szCs w:val="28"/>
        </w:rPr>
        <w:t>е</w:t>
      </w:r>
      <w:r>
        <w:rPr>
          <w:color w:val="000000"/>
          <w:sz w:val="28"/>
          <w:szCs w:val="28"/>
        </w:rPr>
        <w:t>н</w:t>
      </w:r>
      <w:r>
        <w:rPr>
          <w:color w:val="000000"/>
          <w:spacing w:val="81"/>
          <w:sz w:val="28"/>
          <w:szCs w:val="28"/>
        </w:rPr>
        <w:t xml:space="preserve"> </w:t>
      </w:r>
      <w:r>
        <w:rPr>
          <w:color w:val="000000"/>
          <w:sz w:val="28"/>
          <w:szCs w:val="28"/>
        </w:rPr>
        <w:t>(</w:t>
      </w:r>
      <w:r>
        <w:rPr>
          <w:color w:val="000000"/>
          <w:spacing w:val="1"/>
          <w:sz w:val="28"/>
          <w:szCs w:val="28"/>
        </w:rPr>
        <w:t>н</w:t>
      </w:r>
      <w:r>
        <w:rPr>
          <w:color w:val="000000"/>
          <w:spacing w:val="-1"/>
          <w:sz w:val="28"/>
          <w:szCs w:val="28"/>
        </w:rPr>
        <w:t>о</w:t>
      </w:r>
      <w:r>
        <w:rPr>
          <w:color w:val="000000"/>
          <w:spacing w:val="-4"/>
          <w:sz w:val="28"/>
          <w:szCs w:val="28"/>
        </w:rPr>
        <w:t>р</w:t>
      </w:r>
      <w:r>
        <w:rPr>
          <w:color w:val="000000"/>
          <w:spacing w:val="1"/>
          <w:sz w:val="28"/>
          <w:szCs w:val="28"/>
        </w:rPr>
        <w:t>м</w:t>
      </w:r>
      <w:r>
        <w:rPr>
          <w:color w:val="000000"/>
          <w:spacing w:val="-1"/>
          <w:sz w:val="28"/>
          <w:szCs w:val="28"/>
        </w:rPr>
        <w:t>а</w:t>
      </w:r>
      <w:r>
        <w:rPr>
          <w:color w:val="000000"/>
          <w:sz w:val="28"/>
          <w:szCs w:val="28"/>
        </w:rPr>
        <w:t>ти</w:t>
      </w:r>
      <w:r>
        <w:rPr>
          <w:color w:val="000000"/>
          <w:spacing w:val="-2"/>
          <w:sz w:val="28"/>
          <w:szCs w:val="28"/>
        </w:rPr>
        <w:t>в</w:t>
      </w:r>
      <w:r>
        <w:rPr>
          <w:color w:val="000000"/>
          <w:sz w:val="28"/>
          <w:szCs w:val="28"/>
        </w:rPr>
        <w:t>тік</w:t>
      </w:r>
      <w:r>
        <w:rPr>
          <w:color w:val="000000"/>
          <w:spacing w:val="82"/>
          <w:sz w:val="28"/>
          <w:szCs w:val="28"/>
        </w:rPr>
        <w:t xml:space="preserve"> </w:t>
      </w:r>
      <w:r>
        <w:rPr>
          <w:color w:val="000000"/>
          <w:sz w:val="28"/>
          <w:szCs w:val="28"/>
        </w:rPr>
        <w:t>қ</w:t>
      </w:r>
      <w:r>
        <w:rPr>
          <w:color w:val="000000"/>
          <w:spacing w:val="3"/>
          <w:sz w:val="28"/>
          <w:szCs w:val="28"/>
        </w:rPr>
        <w:t>ұ</w:t>
      </w:r>
      <w:r>
        <w:rPr>
          <w:color w:val="000000"/>
          <w:spacing w:val="1"/>
          <w:sz w:val="28"/>
          <w:szCs w:val="28"/>
        </w:rPr>
        <w:t>қықтық</w:t>
      </w:r>
      <w:r>
        <w:rPr>
          <w:color w:val="000000"/>
          <w:spacing w:val="82"/>
          <w:sz w:val="28"/>
          <w:szCs w:val="28"/>
        </w:rPr>
        <w:t xml:space="preserve"> </w:t>
      </w:r>
      <w:r>
        <w:rPr>
          <w:color w:val="000000"/>
          <w:spacing w:val="-1"/>
          <w:sz w:val="28"/>
          <w:szCs w:val="28"/>
        </w:rPr>
        <w:t>а</w:t>
      </w:r>
      <w:r>
        <w:rPr>
          <w:color w:val="000000"/>
          <w:sz w:val="28"/>
          <w:szCs w:val="28"/>
        </w:rPr>
        <w:t>кті</w:t>
      </w:r>
      <w:r>
        <w:rPr>
          <w:color w:val="000000"/>
          <w:spacing w:val="-2"/>
          <w:sz w:val="28"/>
          <w:szCs w:val="28"/>
        </w:rPr>
        <w:t>ле</w:t>
      </w:r>
      <w:r>
        <w:rPr>
          <w:color w:val="000000"/>
          <w:spacing w:val="-4"/>
          <w:sz w:val="28"/>
          <w:szCs w:val="28"/>
        </w:rPr>
        <w:t>р</w:t>
      </w:r>
      <w:r>
        <w:rPr>
          <w:color w:val="000000"/>
          <w:sz w:val="28"/>
          <w:szCs w:val="28"/>
        </w:rPr>
        <w:t>ді</w:t>
      </w:r>
      <w:r>
        <w:rPr>
          <w:color w:val="000000"/>
          <w:spacing w:val="81"/>
          <w:sz w:val="28"/>
          <w:szCs w:val="28"/>
        </w:rPr>
        <w:t xml:space="preserve"> </w:t>
      </w:r>
      <w:r>
        <w:rPr>
          <w:color w:val="000000"/>
          <w:spacing w:val="1"/>
          <w:sz w:val="28"/>
          <w:szCs w:val="28"/>
        </w:rPr>
        <w:t>м</w:t>
      </w:r>
      <w:r>
        <w:rPr>
          <w:color w:val="000000"/>
          <w:sz w:val="28"/>
          <w:szCs w:val="28"/>
        </w:rPr>
        <w:t>ем</w:t>
      </w:r>
      <w:r>
        <w:rPr>
          <w:color w:val="000000"/>
          <w:spacing w:val="-2"/>
          <w:sz w:val="28"/>
          <w:szCs w:val="28"/>
        </w:rPr>
        <w:t>л</w:t>
      </w:r>
      <w:r>
        <w:rPr>
          <w:color w:val="000000"/>
          <w:spacing w:val="-1"/>
          <w:sz w:val="28"/>
          <w:szCs w:val="28"/>
        </w:rPr>
        <w:t>е</w:t>
      </w:r>
      <w:r>
        <w:rPr>
          <w:color w:val="000000"/>
          <w:sz w:val="28"/>
          <w:szCs w:val="28"/>
        </w:rPr>
        <w:t>к</w:t>
      </w:r>
      <w:r>
        <w:rPr>
          <w:color w:val="000000"/>
          <w:spacing w:val="-1"/>
          <w:sz w:val="28"/>
          <w:szCs w:val="28"/>
        </w:rPr>
        <w:t>е</w:t>
      </w:r>
      <w:r>
        <w:rPr>
          <w:color w:val="000000"/>
          <w:sz w:val="28"/>
          <w:szCs w:val="28"/>
        </w:rPr>
        <w:t>ттік ті</w:t>
      </w:r>
      <w:r>
        <w:rPr>
          <w:color w:val="000000"/>
          <w:spacing w:val="-2"/>
          <w:sz w:val="28"/>
          <w:szCs w:val="28"/>
        </w:rPr>
        <w:t>р</w:t>
      </w:r>
      <w:r>
        <w:rPr>
          <w:color w:val="000000"/>
          <w:sz w:val="28"/>
          <w:szCs w:val="28"/>
        </w:rPr>
        <w:t>к</w:t>
      </w:r>
      <w:r>
        <w:rPr>
          <w:color w:val="000000"/>
          <w:spacing w:val="5"/>
          <w:sz w:val="28"/>
          <w:szCs w:val="28"/>
        </w:rPr>
        <w:t>е</w:t>
      </w:r>
      <w:r>
        <w:rPr>
          <w:color w:val="000000"/>
          <w:sz w:val="28"/>
          <w:szCs w:val="28"/>
        </w:rPr>
        <w:t>у</w:t>
      </w:r>
      <w:r>
        <w:rPr>
          <w:color w:val="000000"/>
          <w:spacing w:val="48"/>
          <w:sz w:val="28"/>
          <w:szCs w:val="28"/>
        </w:rPr>
        <w:t xml:space="preserve"> </w:t>
      </w:r>
      <w:r>
        <w:rPr>
          <w:color w:val="000000"/>
          <w:sz w:val="28"/>
          <w:szCs w:val="28"/>
        </w:rPr>
        <w:t>тізі</w:t>
      </w:r>
      <w:r>
        <w:rPr>
          <w:color w:val="000000"/>
          <w:spacing w:val="-2"/>
          <w:sz w:val="28"/>
          <w:szCs w:val="28"/>
        </w:rPr>
        <w:t>л</w:t>
      </w:r>
      <w:r>
        <w:rPr>
          <w:color w:val="000000"/>
          <w:sz w:val="28"/>
          <w:szCs w:val="28"/>
        </w:rPr>
        <w:t>і</w:t>
      </w:r>
      <w:r>
        <w:rPr>
          <w:color w:val="000000"/>
          <w:spacing w:val="1"/>
          <w:sz w:val="28"/>
          <w:szCs w:val="28"/>
        </w:rPr>
        <w:t>мінд</w:t>
      </w:r>
      <w:r>
        <w:rPr>
          <w:color w:val="000000"/>
          <w:sz w:val="28"/>
          <w:szCs w:val="28"/>
        </w:rPr>
        <w:t>е</w:t>
      </w:r>
      <w:r>
        <w:rPr>
          <w:color w:val="000000"/>
          <w:spacing w:val="56"/>
          <w:sz w:val="28"/>
          <w:szCs w:val="28"/>
        </w:rPr>
        <w:t xml:space="preserve"> </w:t>
      </w:r>
      <w:r>
        <w:rPr>
          <w:color w:val="000000"/>
          <w:spacing w:val="1"/>
          <w:sz w:val="28"/>
          <w:szCs w:val="28"/>
        </w:rPr>
        <w:t>№</w:t>
      </w:r>
      <w:r>
        <w:rPr>
          <w:color w:val="000000"/>
          <w:spacing w:val="51"/>
          <w:sz w:val="28"/>
          <w:szCs w:val="28"/>
        </w:rPr>
        <w:t xml:space="preserve"> </w:t>
      </w:r>
      <w:r>
        <w:rPr>
          <w:color w:val="000000"/>
          <w:spacing w:val="3"/>
          <w:sz w:val="28"/>
          <w:szCs w:val="28"/>
        </w:rPr>
        <w:t>2</w:t>
      </w:r>
      <w:r>
        <w:rPr>
          <w:color w:val="000000"/>
          <w:spacing w:val="-2"/>
          <w:sz w:val="28"/>
          <w:szCs w:val="28"/>
        </w:rPr>
        <w:t>90</w:t>
      </w:r>
      <w:r>
        <w:rPr>
          <w:color w:val="000000"/>
          <w:spacing w:val="2"/>
          <w:sz w:val="28"/>
          <w:szCs w:val="28"/>
        </w:rPr>
        <w:t>3</w:t>
      </w:r>
      <w:r>
        <w:rPr>
          <w:color w:val="000000"/>
          <w:sz w:val="28"/>
          <w:szCs w:val="28"/>
        </w:rPr>
        <w:t>1</w:t>
      </w:r>
      <w:r>
        <w:rPr>
          <w:color w:val="000000"/>
          <w:spacing w:val="56"/>
          <w:sz w:val="28"/>
          <w:szCs w:val="28"/>
        </w:rPr>
        <w:t xml:space="preserve"> </w:t>
      </w:r>
      <w:r>
        <w:rPr>
          <w:color w:val="000000"/>
          <w:spacing w:val="1"/>
          <w:sz w:val="28"/>
          <w:szCs w:val="28"/>
        </w:rPr>
        <w:t>б</w:t>
      </w:r>
      <w:r>
        <w:rPr>
          <w:color w:val="000000"/>
          <w:spacing w:val="-2"/>
          <w:sz w:val="28"/>
          <w:szCs w:val="28"/>
        </w:rPr>
        <w:t>ол</w:t>
      </w:r>
      <w:r>
        <w:rPr>
          <w:color w:val="000000"/>
          <w:spacing w:val="-1"/>
          <w:sz w:val="28"/>
          <w:szCs w:val="28"/>
        </w:rPr>
        <w:t>ы</w:t>
      </w:r>
      <w:r>
        <w:rPr>
          <w:color w:val="000000"/>
          <w:sz w:val="28"/>
          <w:szCs w:val="28"/>
        </w:rPr>
        <w:t>п</w:t>
      </w:r>
      <w:r>
        <w:rPr>
          <w:color w:val="000000"/>
          <w:spacing w:val="60"/>
          <w:sz w:val="28"/>
          <w:szCs w:val="28"/>
        </w:rPr>
        <w:t xml:space="preserve"> </w:t>
      </w:r>
      <w:r>
        <w:rPr>
          <w:color w:val="000000"/>
          <w:sz w:val="28"/>
          <w:szCs w:val="28"/>
        </w:rPr>
        <w:t>ті</w:t>
      </w:r>
      <w:r>
        <w:rPr>
          <w:color w:val="000000"/>
          <w:spacing w:val="-2"/>
          <w:sz w:val="28"/>
          <w:szCs w:val="28"/>
        </w:rPr>
        <w:t>р</w:t>
      </w:r>
      <w:r>
        <w:rPr>
          <w:color w:val="000000"/>
          <w:sz w:val="28"/>
          <w:szCs w:val="28"/>
        </w:rPr>
        <w:t>к</w:t>
      </w:r>
      <w:r>
        <w:rPr>
          <w:color w:val="000000"/>
          <w:spacing w:val="-1"/>
          <w:sz w:val="28"/>
          <w:szCs w:val="28"/>
        </w:rPr>
        <w:t>е</w:t>
      </w:r>
      <w:r>
        <w:rPr>
          <w:color w:val="000000"/>
          <w:spacing w:val="-3"/>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59"/>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57"/>
          <w:sz w:val="28"/>
          <w:szCs w:val="28"/>
        </w:rPr>
        <w:t xml:space="preserve"> </w:t>
      </w:r>
      <w:r>
        <w:rPr>
          <w:color w:val="000000"/>
          <w:spacing w:val="1"/>
          <w:sz w:val="28"/>
          <w:szCs w:val="28"/>
        </w:rPr>
        <w:t>д</w:t>
      </w:r>
      <w:r>
        <w:rPr>
          <w:color w:val="000000"/>
          <w:spacing w:val="-8"/>
          <w:sz w:val="28"/>
          <w:szCs w:val="28"/>
        </w:rPr>
        <w:t>е</w:t>
      </w:r>
      <w:r>
        <w:rPr>
          <w:color w:val="000000"/>
          <w:sz w:val="28"/>
          <w:szCs w:val="28"/>
        </w:rPr>
        <w:t>й</w:t>
      </w:r>
      <w:r>
        <w:rPr>
          <w:color w:val="000000"/>
          <w:spacing w:val="1"/>
          <w:sz w:val="28"/>
          <w:szCs w:val="28"/>
        </w:rPr>
        <w:t>і</w:t>
      </w:r>
      <w:r>
        <w:rPr>
          <w:color w:val="000000"/>
          <w:sz w:val="28"/>
          <w:szCs w:val="28"/>
        </w:rPr>
        <w:t>нгі</w:t>
      </w:r>
      <w:r>
        <w:rPr>
          <w:color w:val="000000"/>
          <w:spacing w:val="60"/>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бие</w:t>
      </w:r>
      <w:r>
        <w:rPr>
          <w:color w:val="000000"/>
          <w:spacing w:val="49"/>
          <w:sz w:val="28"/>
          <w:szCs w:val="28"/>
        </w:rPr>
        <w:t xml:space="preserve"> </w:t>
      </w:r>
      <w:r>
        <w:rPr>
          <w:color w:val="000000"/>
          <w:spacing w:val="2"/>
          <w:sz w:val="28"/>
          <w:szCs w:val="28"/>
        </w:rPr>
        <w:t>м</w:t>
      </w:r>
      <w:r>
        <w:rPr>
          <w:color w:val="000000"/>
          <w:spacing w:val="-1"/>
          <w:sz w:val="28"/>
          <w:szCs w:val="28"/>
        </w:rPr>
        <w:t>е</w:t>
      </w:r>
      <w:r>
        <w:rPr>
          <w:color w:val="000000"/>
          <w:sz w:val="28"/>
          <w:szCs w:val="28"/>
        </w:rPr>
        <w:t xml:space="preserve">н </w:t>
      </w:r>
      <w:r>
        <w:rPr>
          <w:color w:val="000000"/>
          <w:spacing w:val="-2"/>
          <w:sz w:val="28"/>
          <w:szCs w:val="28"/>
        </w:rPr>
        <w:t>о</w:t>
      </w:r>
      <w:r>
        <w:rPr>
          <w:color w:val="000000"/>
          <w:sz w:val="28"/>
          <w:szCs w:val="28"/>
        </w:rPr>
        <w:t>қы</w:t>
      </w:r>
      <w:r>
        <w:rPr>
          <w:color w:val="000000"/>
          <w:spacing w:val="5"/>
          <w:sz w:val="28"/>
          <w:szCs w:val="28"/>
        </w:rPr>
        <w:t>т</w:t>
      </w:r>
      <w:r>
        <w:rPr>
          <w:color w:val="000000"/>
          <w:spacing w:val="-9"/>
          <w:sz w:val="28"/>
          <w:szCs w:val="28"/>
        </w:rPr>
        <w:t>у</w:t>
      </w:r>
      <w:r>
        <w:rPr>
          <w:color w:val="000000"/>
          <w:sz w:val="28"/>
          <w:szCs w:val="28"/>
        </w:rPr>
        <w:t>дың</w:t>
      </w:r>
      <w:r>
        <w:rPr>
          <w:color w:val="000000"/>
          <w:spacing w:val="124"/>
          <w:sz w:val="28"/>
          <w:szCs w:val="28"/>
        </w:rPr>
        <w:t xml:space="preserve"> </w:t>
      </w:r>
      <w:r>
        <w:rPr>
          <w:color w:val="000000"/>
          <w:spacing w:val="1"/>
          <w:sz w:val="28"/>
          <w:szCs w:val="28"/>
        </w:rPr>
        <w:t>м</w:t>
      </w:r>
      <w:r>
        <w:rPr>
          <w:color w:val="000000"/>
          <w:sz w:val="28"/>
          <w:szCs w:val="28"/>
        </w:rPr>
        <w:t>ем</w:t>
      </w:r>
      <w:r>
        <w:rPr>
          <w:color w:val="000000"/>
          <w:spacing w:val="-1"/>
          <w:sz w:val="28"/>
          <w:szCs w:val="28"/>
        </w:rPr>
        <w:t>ле</w:t>
      </w:r>
      <w:r>
        <w:rPr>
          <w:color w:val="000000"/>
          <w:sz w:val="28"/>
          <w:szCs w:val="28"/>
        </w:rPr>
        <w:t>к</w:t>
      </w:r>
      <w:r>
        <w:rPr>
          <w:color w:val="000000"/>
          <w:spacing w:val="-1"/>
          <w:sz w:val="28"/>
          <w:szCs w:val="28"/>
        </w:rPr>
        <w:t>е</w:t>
      </w:r>
      <w:r>
        <w:rPr>
          <w:color w:val="000000"/>
          <w:sz w:val="28"/>
          <w:szCs w:val="28"/>
        </w:rPr>
        <w:t>ттік</w:t>
      </w:r>
      <w:r>
        <w:rPr>
          <w:color w:val="000000"/>
          <w:spacing w:val="125"/>
          <w:sz w:val="28"/>
          <w:szCs w:val="28"/>
        </w:rPr>
        <w:t xml:space="preserve"> </w:t>
      </w:r>
      <w:r>
        <w:rPr>
          <w:color w:val="000000"/>
          <w:sz w:val="28"/>
          <w:szCs w:val="28"/>
        </w:rPr>
        <w:t>ж</w:t>
      </w:r>
      <w:r>
        <w:rPr>
          <w:color w:val="000000"/>
          <w:spacing w:val="-1"/>
          <w:sz w:val="28"/>
          <w:szCs w:val="28"/>
        </w:rPr>
        <w:t>а</w:t>
      </w:r>
      <w:r>
        <w:rPr>
          <w:color w:val="000000"/>
          <w:spacing w:val="-3"/>
          <w:sz w:val="28"/>
          <w:szCs w:val="28"/>
        </w:rPr>
        <w:t>л</w:t>
      </w:r>
      <w:r>
        <w:rPr>
          <w:color w:val="000000"/>
          <w:sz w:val="28"/>
          <w:szCs w:val="28"/>
        </w:rPr>
        <w:t>пыға</w:t>
      </w:r>
      <w:r>
        <w:rPr>
          <w:color w:val="000000"/>
          <w:spacing w:val="121"/>
          <w:sz w:val="28"/>
          <w:szCs w:val="28"/>
        </w:rPr>
        <w:t xml:space="preserve"> </w:t>
      </w:r>
      <w:r>
        <w:rPr>
          <w:color w:val="000000"/>
          <w:spacing w:val="2"/>
          <w:sz w:val="28"/>
          <w:szCs w:val="28"/>
        </w:rPr>
        <w:t>м</w:t>
      </w:r>
      <w:r>
        <w:rPr>
          <w:color w:val="000000"/>
          <w:spacing w:val="-4"/>
          <w:sz w:val="28"/>
          <w:szCs w:val="28"/>
        </w:rPr>
        <w:t>і</w:t>
      </w:r>
      <w:r>
        <w:rPr>
          <w:color w:val="000000"/>
          <w:sz w:val="28"/>
          <w:szCs w:val="28"/>
        </w:rPr>
        <w:t>нд</w:t>
      </w:r>
      <w:r>
        <w:rPr>
          <w:color w:val="000000"/>
          <w:spacing w:val="-1"/>
          <w:sz w:val="28"/>
          <w:szCs w:val="28"/>
        </w:rPr>
        <w:t>е</w:t>
      </w:r>
      <w:r>
        <w:rPr>
          <w:color w:val="000000"/>
          <w:sz w:val="28"/>
          <w:szCs w:val="28"/>
        </w:rPr>
        <w:t>тті</w:t>
      </w:r>
      <w:r>
        <w:rPr>
          <w:color w:val="000000"/>
          <w:spacing w:val="124"/>
          <w:sz w:val="28"/>
          <w:szCs w:val="28"/>
        </w:rPr>
        <w:t xml:space="preserve"> </w:t>
      </w:r>
      <w:r>
        <w:rPr>
          <w:color w:val="000000"/>
          <w:spacing w:val="-1"/>
          <w:sz w:val="28"/>
          <w:szCs w:val="28"/>
        </w:rPr>
        <w:t>с</w:t>
      </w:r>
      <w:r>
        <w:rPr>
          <w:color w:val="000000"/>
          <w:sz w:val="28"/>
          <w:szCs w:val="28"/>
        </w:rPr>
        <w:t>т</w:t>
      </w:r>
      <w:r>
        <w:rPr>
          <w:color w:val="000000"/>
          <w:spacing w:val="-2"/>
          <w:sz w:val="28"/>
          <w:szCs w:val="28"/>
        </w:rPr>
        <w:t>а</w:t>
      </w:r>
      <w:r>
        <w:rPr>
          <w:color w:val="000000"/>
          <w:sz w:val="28"/>
          <w:szCs w:val="28"/>
        </w:rPr>
        <w:t>н</w:t>
      </w:r>
      <w:r>
        <w:rPr>
          <w:color w:val="000000"/>
          <w:spacing w:val="8"/>
          <w:sz w:val="28"/>
          <w:szCs w:val="28"/>
        </w:rPr>
        <w:t>д</w:t>
      </w:r>
      <w:r>
        <w:rPr>
          <w:color w:val="000000"/>
          <w:sz w:val="28"/>
          <w:szCs w:val="28"/>
        </w:rPr>
        <w:t>а</w:t>
      </w:r>
      <w:r>
        <w:rPr>
          <w:color w:val="000000"/>
          <w:spacing w:val="-4"/>
          <w:sz w:val="28"/>
          <w:szCs w:val="28"/>
        </w:rPr>
        <w:t>р</w:t>
      </w:r>
      <w:r>
        <w:rPr>
          <w:color w:val="000000"/>
          <w:sz w:val="28"/>
          <w:szCs w:val="28"/>
        </w:rPr>
        <w:t>т</w:t>
      </w:r>
      <w:r>
        <w:rPr>
          <w:color w:val="000000"/>
          <w:spacing w:val="-1"/>
          <w:sz w:val="28"/>
          <w:szCs w:val="28"/>
        </w:rPr>
        <w:t>ы</w:t>
      </w:r>
      <w:r>
        <w:rPr>
          <w:color w:val="000000"/>
          <w:sz w:val="28"/>
          <w:szCs w:val="28"/>
        </w:rPr>
        <w:t>ның</w:t>
      </w:r>
      <w:r>
        <w:rPr>
          <w:color w:val="000000"/>
          <w:spacing w:val="118"/>
          <w:sz w:val="28"/>
          <w:szCs w:val="28"/>
        </w:rPr>
        <w:t xml:space="preserve"> </w:t>
      </w:r>
      <w:r>
        <w:rPr>
          <w:color w:val="000000"/>
          <w:sz w:val="28"/>
          <w:szCs w:val="28"/>
        </w:rPr>
        <w:t>ж</w:t>
      </w:r>
      <w:r>
        <w:rPr>
          <w:color w:val="000000"/>
          <w:spacing w:val="-1"/>
          <w:sz w:val="28"/>
          <w:szCs w:val="28"/>
        </w:rPr>
        <w:t>ә</w:t>
      </w:r>
      <w:r>
        <w:rPr>
          <w:color w:val="000000"/>
          <w:sz w:val="28"/>
          <w:szCs w:val="28"/>
        </w:rPr>
        <w:t>не</w:t>
      </w:r>
      <w:r>
        <w:rPr>
          <w:color w:val="000000"/>
          <w:spacing w:val="121"/>
          <w:sz w:val="28"/>
          <w:szCs w:val="28"/>
        </w:rPr>
        <w:t xml:space="preserve"> </w:t>
      </w:r>
      <w:r>
        <w:rPr>
          <w:color w:val="000000"/>
          <w:sz w:val="28"/>
          <w:szCs w:val="28"/>
        </w:rPr>
        <w:t>Қ</w:t>
      </w:r>
      <w:r>
        <w:rPr>
          <w:color w:val="000000"/>
          <w:spacing w:val="-1"/>
          <w:sz w:val="28"/>
          <w:szCs w:val="28"/>
        </w:rPr>
        <w:t>а</w:t>
      </w:r>
      <w:r>
        <w:rPr>
          <w:color w:val="000000"/>
          <w:spacing w:val="-3"/>
          <w:sz w:val="28"/>
          <w:szCs w:val="28"/>
        </w:rPr>
        <w:t>за</w:t>
      </w:r>
      <w:r>
        <w:rPr>
          <w:color w:val="000000"/>
          <w:sz w:val="28"/>
          <w:szCs w:val="28"/>
        </w:rPr>
        <w:t>қ</w:t>
      </w:r>
      <w:r>
        <w:rPr>
          <w:color w:val="000000"/>
          <w:spacing w:val="-1"/>
          <w:sz w:val="28"/>
          <w:szCs w:val="28"/>
        </w:rPr>
        <w:t>ст</w:t>
      </w:r>
      <w:r>
        <w:rPr>
          <w:color w:val="000000"/>
          <w:spacing w:val="-2"/>
          <w:sz w:val="28"/>
          <w:szCs w:val="28"/>
        </w:rPr>
        <w:t>а</w:t>
      </w:r>
      <w:r>
        <w:rPr>
          <w:color w:val="000000"/>
          <w:sz w:val="28"/>
          <w:szCs w:val="28"/>
        </w:rPr>
        <w:t xml:space="preserve">н </w:t>
      </w:r>
      <w:r>
        <w:rPr>
          <w:color w:val="000000"/>
          <w:spacing w:val="1"/>
          <w:sz w:val="28"/>
          <w:szCs w:val="28"/>
        </w:rPr>
        <w:t>Р</w:t>
      </w:r>
      <w:r>
        <w:rPr>
          <w:color w:val="000000"/>
          <w:spacing w:val="-1"/>
          <w:sz w:val="28"/>
          <w:szCs w:val="28"/>
        </w:rPr>
        <w:t>е</w:t>
      </w:r>
      <w:r>
        <w:rPr>
          <w:color w:val="000000"/>
          <w:spacing w:val="-2"/>
          <w:sz w:val="28"/>
          <w:szCs w:val="28"/>
        </w:rPr>
        <w:t>с</w:t>
      </w:r>
      <w:r>
        <w:rPr>
          <w:color w:val="000000"/>
          <w:sz w:val="28"/>
          <w:szCs w:val="28"/>
        </w:rPr>
        <w:t>п</w:t>
      </w:r>
      <w:r>
        <w:rPr>
          <w:color w:val="000000"/>
          <w:spacing w:val="-9"/>
          <w:sz w:val="28"/>
          <w:szCs w:val="28"/>
        </w:rPr>
        <w:t>у</w:t>
      </w:r>
      <w:r>
        <w:rPr>
          <w:color w:val="000000"/>
          <w:spacing w:val="7"/>
          <w:sz w:val="28"/>
          <w:szCs w:val="28"/>
        </w:rPr>
        <w:t>б</w:t>
      </w:r>
      <w:r>
        <w:rPr>
          <w:color w:val="000000"/>
          <w:spacing w:val="-2"/>
          <w:sz w:val="28"/>
          <w:szCs w:val="28"/>
        </w:rPr>
        <w:t>л</w:t>
      </w:r>
      <w:r>
        <w:rPr>
          <w:color w:val="000000"/>
          <w:sz w:val="28"/>
          <w:szCs w:val="28"/>
        </w:rPr>
        <w:t>ик</w:t>
      </w:r>
      <w:r>
        <w:rPr>
          <w:color w:val="000000"/>
          <w:spacing w:val="-1"/>
          <w:sz w:val="28"/>
          <w:szCs w:val="28"/>
        </w:rPr>
        <w:t>а</w:t>
      </w:r>
      <w:r>
        <w:rPr>
          <w:color w:val="000000"/>
          <w:spacing w:val="-3"/>
          <w:sz w:val="28"/>
          <w:szCs w:val="28"/>
        </w:rPr>
        <w:t>с</w:t>
      </w:r>
      <w:r>
        <w:rPr>
          <w:color w:val="000000"/>
          <w:sz w:val="28"/>
          <w:szCs w:val="28"/>
        </w:rPr>
        <w:t>ы</w:t>
      </w:r>
      <w:r>
        <w:rPr>
          <w:color w:val="000000"/>
          <w:spacing w:val="14"/>
          <w:sz w:val="28"/>
          <w:szCs w:val="28"/>
        </w:rPr>
        <w:t xml:space="preserve"> </w:t>
      </w:r>
      <w:r>
        <w:rPr>
          <w:color w:val="000000"/>
          <w:sz w:val="28"/>
          <w:szCs w:val="28"/>
        </w:rPr>
        <w:t>Бі</w:t>
      </w:r>
      <w:r>
        <w:rPr>
          <w:color w:val="000000"/>
          <w:spacing w:val="-3"/>
          <w:sz w:val="28"/>
          <w:szCs w:val="28"/>
        </w:rPr>
        <w:t>л</w:t>
      </w:r>
      <w:r>
        <w:rPr>
          <w:color w:val="000000"/>
          <w:sz w:val="28"/>
          <w:szCs w:val="28"/>
        </w:rPr>
        <w:t>ім</w:t>
      </w:r>
      <w:r>
        <w:rPr>
          <w:color w:val="000000"/>
          <w:spacing w:val="18"/>
          <w:sz w:val="28"/>
          <w:szCs w:val="28"/>
        </w:rPr>
        <w:t xml:space="preserve"> </w:t>
      </w:r>
      <w:r>
        <w:rPr>
          <w:color w:val="000000"/>
          <w:sz w:val="28"/>
          <w:szCs w:val="28"/>
        </w:rPr>
        <w:t>ж</w:t>
      </w:r>
      <w:r>
        <w:rPr>
          <w:color w:val="000000"/>
          <w:spacing w:val="-1"/>
          <w:sz w:val="28"/>
          <w:szCs w:val="28"/>
        </w:rPr>
        <w:t>ә</w:t>
      </w:r>
      <w:r>
        <w:rPr>
          <w:color w:val="000000"/>
          <w:sz w:val="28"/>
          <w:szCs w:val="28"/>
        </w:rPr>
        <w:t>не</w:t>
      </w:r>
      <w:r>
        <w:rPr>
          <w:color w:val="000000"/>
          <w:spacing w:val="14"/>
          <w:sz w:val="28"/>
          <w:szCs w:val="28"/>
        </w:rPr>
        <w:t xml:space="preserve"> </w:t>
      </w:r>
      <w:r>
        <w:rPr>
          <w:color w:val="000000"/>
          <w:sz w:val="28"/>
          <w:szCs w:val="28"/>
        </w:rPr>
        <w:t>ғы</w:t>
      </w:r>
      <w:r>
        <w:rPr>
          <w:color w:val="000000"/>
          <w:spacing w:val="-2"/>
          <w:sz w:val="28"/>
          <w:szCs w:val="28"/>
        </w:rPr>
        <w:t>л</w:t>
      </w:r>
      <w:r>
        <w:rPr>
          <w:color w:val="000000"/>
          <w:spacing w:val="-1"/>
          <w:sz w:val="28"/>
          <w:szCs w:val="28"/>
        </w:rPr>
        <w:t>ы</w:t>
      </w:r>
      <w:r>
        <w:rPr>
          <w:color w:val="000000"/>
          <w:sz w:val="28"/>
          <w:szCs w:val="28"/>
        </w:rPr>
        <w:t>м</w:t>
      </w:r>
      <w:r>
        <w:rPr>
          <w:color w:val="000000"/>
          <w:spacing w:val="18"/>
          <w:sz w:val="28"/>
          <w:szCs w:val="28"/>
        </w:rPr>
        <w:t xml:space="preserve"> </w:t>
      </w:r>
      <w:r>
        <w:rPr>
          <w:color w:val="000000"/>
          <w:spacing w:val="2"/>
          <w:sz w:val="28"/>
          <w:szCs w:val="28"/>
        </w:rPr>
        <w:t>м</w:t>
      </w:r>
      <w:r>
        <w:rPr>
          <w:color w:val="000000"/>
          <w:sz w:val="28"/>
          <w:szCs w:val="28"/>
        </w:rPr>
        <w:t>инист</w:t>
      </w:r>
      <w:r>
        <w:rPr>
          <w:color w:val="000000"/>
          <w:spacing w:val="-4"/>
          <w:sz w:val="28"/>
          <w:szCs w:val="28"/>
        </w:rPr>
        <w:t>р</w:t>
      </w:r>
      <w:r>
        <w:rPr>
          <w:color w:val="000000"/>
          <w:sz w:val="28"/>
          <w:szCs w:val="28"/>
        </w:rPr>
        <w:t>і</w:t>
      </w:r>
      <w:r>
        <w:rPr>
          <w:color w:val="000000"/>
          <w:spacing w:val="1"/>
          <w:sz w:val="28"/>
          <w:szCs w:val="28"/>
        </w:rPr>
        <w:t>н</w:t>
      </w:r>
      <w:r>
        <w:rPr>
          <w:color w:val="000000"/>
          <w:spacing w:val="-4"/>
          <w:sz w:val="28"/>
          <w:szCs w:val="28"/>
        </w:rPr>
        <w:t>і</w:t>
      </w:r>
      <w:r>
        <w:rPr>
          <w:color w:val="000000"/>
          <w:sz w:val="28"/>
          <w:szCs w:val="28"/>
        </w:rPr>
        <w:t>ң</w:t>
      </w:r>
      <w:r>
        <w:rPr>
          <w:color w:val="000000"/>
          <w:spacing w:val="9"/>
          <w:sz w:val="28"/>
          <w:szCs w:val="28"/>
        </w:rPr>
        <w:t xml:space="preserve"> </w:t>
      </w:r>
      <w:r>
        <w:rPr>
          <w:color w:val="000000"/>
          <w:spacing w:val="3"/>
          <w:sz w:val="28"/>
          <w:szCs w:val="28"/>
        </w:rPr>
        <w:t>2</w:t>
      </w:r>
      <w:r>
        <w:rPr>
          <w:color w:val="000000"/>
          <w:spacing w:val="-1"/>
          <w:sz w:val="28"/>
          <w:szCs w:val="28"/>
        </w:rPr>
        <w:t>0</w:t>
      </w:r>
      <w:r>
        <w:rPr>
          <w:color w:val="000000"/>
          <w:spacing w:val="1"/>
          <w:sz w:val="28"/>
          <w:szCs w:val="28"/>
        </w:rPr>
        <w:t>12</w:t>
      </w:r>
      <w:r>
        <w:rPr>
          <w:color w:val="000000"/>
          <w:spacing w:val="13"/>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14"/>
          <w:sz w:val="28"/>
          <w:szCs w:val="28"/>
        </w:rPr>
        <w:t xml:space="preserve"> </w:t>
      </w:r>
      <w:r>
        <w:rPr>
          <w:color w:val="000000"/>
          <w:spacing w:val="-2"/>
          <w:sz w:val="28"/>
          <w:szCs w:val="28"/>
        </w:rPr>
        <w:t>2</w:t>
      </w:r>
      <w:r>
        <w:rPr>
          <w:color w:val="000000"/>
          <w:sz w:val="28"/>
          <w:szCs w:val="28"/>
        </w:rPr>
        <w:t>0</w:t>
      </w:r>
      <w:r>
        <w:rPr>
          <w:color w:val="000000"/>
          <w:spacing w:val="19"/>
          <w:sz w:val="28"/>
          <w:szCs w:val="28"/>
        </w:rPr>
        <w:t xml:space="preserve"> </w:t>
      </w:r>
      <w:r>
        <w:rPr>
          <w:color w:val="000000"/>
          <w:sz w:val="28"/>
          <w:szCs w:val="28"/>
        </w:rPr>
        <w:t>ж</w:t>
      </w:r>
      <w:r>
        <w:rPr>
          <w:color w:val="000000"/>
          <w:spacing w:val="-1"/>
          <w:sz w:val="28"/>
          <w:szCs w:val="28"/>
        </w:rPr>
        <w:t>е</w:t>
      </w:r>
      <w:r>
        <w:rPr>
          <w:color w:val="000000"/>
          <w:spacing w:val="-3"/>
          <w:sz w:val="28"/>
          <w:szCs w:val="28"/>
        </w:rPr>
        <w:t>л</w:t>
      </w:r>
      <w:r>
        <w:rPr>
          <w:color w:val="000000"/>
          <w:sz w:val="28"/>
          <w:szCs w:val="28"/>
        </w:rPr>
        <w:t>т</w:t>
      </w:r>
      <w:r>
        <w:rPr>
          <w:color w:val="000000"/>
          <w:spacing w:val="-3"/>
          <w:sz w:val="28"/>
          <w:szCs w:val="28"/>
        </w:rPr>
        <w:t>о</w:t>
      </w:r>
      <w:r>
        <w:rPr>
          <w:color w:val="000000"/>
          <w:sz w:val="28"/>
          <w:szCs w:val="28"/>
        </w:rPr>
        <w:t>қ</w:t>
      </w:r>
      <w:r>
        <w:rPr>
          <w:color w:val="000000"/>
          <w:spacing w:val="-2"/>
          <w:sz w:val="28"/>
          <w:szCs w:val="28"/>
        </w:rPr>
        <w:t>са</w:t>
      </w:r>
      <w:r>
        <w:rPr>
          <w:color w:val="000000"/>
          <w:sz w:val="28"/>
          <w:szCs w:val="28"/>
        </w:rPr>
        <w:t>ндағы №</w:t>
      </w:r>
      <w:r>
        <w:rPr>
          <w:color w:val="000000"/>
          <w:spacing w:val="87"/>
          <w:sz w:val="28"/>
          <w:szCs w:val="28"/>
        </w:rPr>
        <w:t xml:space="preserve"> </w:t>
      </w:r>
      <w:r>
        <w:rPr>
          <w:color w:val="000000"/>
          <w:spacing w:val="3"/>
          <w:sz w:val="28"/>
          <w:szCs w:val="28"/>
        </w:rPr>
        <w:t>55</w:t>
      </w:r>
      <w:r>
        <w:rPr>
          <w:color w:val="000000"/>
          <w:spacing w:val="1"/>
          <w:sz w:val="28"/>
          <w:szCs w:val="28"/>
        </w:rPr>
        <w:t>7</w:t>
      </w:r>
      <w:r>
        <w:rPr>
          <w:color w:val="000000"/>
          <w:spacing w:val="91"/>
          <w:sz w:val="28"/>
          <w:szCs w:val="28"/>
        </w:rPr>
        <w:t xml:space="preserve"> </w:t>
      </w:r>
      <w:r>
        <w:rPr>
          <w:color w:val="000000"/>
          <w:spacing w:val="-4"/>
          <w:sz w:val="28"/>
          <w:szCs w:val="28"/>
        </w:rPr>
        <w:t>б</w:t>
      </w:r>
      <w:r>
        <w:rPr>
          <w:color w:val="000000"/>
          <w:spacing w:val="2"/>
          <w:sz w:val="28"/>
          <w:szCs w:val="28"/>
        </w:rPr>
        <w:t>ұ</w:t>
      </w:r>
      <w:r>
        <w:rPr>
          <w:color w:val="000000"/>
          <w:sz w:val="28"/>
          <w:szCs w:val="28"/>
        </w:rPr>
        <w:t>й</w:t>
      </w:r>
      <w:r>
        <w:rPr>
          <w:color w:val="000000"/>
          <w:spacing w:val="-2"/>
          <w:sz w:val="28"/>
          <w:szCs w:val="28"/>
        </w:rPr>
        <w:t>р</w:t>
      </w:r>
      <w:r>
        <w:rPr>
          <w:color w:val="000000"/>
          <w:sz w:val="28"/>
          <w:szCs w:val="28"/>
        </w:rPr>
        <w:t>ығымен</w:t>
      </w:r>
      <w:r>
        <w:rPr>
          <w:color w:val="000000"/>
          <w:spacing w:val="89"/>
          <w:sz w:val="28"/>
          <w:szCs w:val="28"/>
        </w:rPr>
        <w:t xml:space="preserve"> </w:t>
      </w:r>
      <w:r>
        <w:rPr>
          <w:color w:val="000000"/>
          <w:sz w:val="28"/>
          <w:szCs w:val="28"/>
        </w:rPr>
        <w:t>(н</w:t>
      </w:r>
      <w:r>
        <w:rPr>
          <w:color w:val="000000"/>
          <w:spacing w:val="-2"/>
          <w:sz w:val="28"/>
          <w:szCs w:val="28"/>
        </w:rPr>
        <w:t>ор</w:t>
      </w:r>
      <w:r>
        <w:rPr>
          <w:color w:val="000000"/>
          <w:spacing w:val="1"/>
          <w:sz w:val="28"/>
          <w:szCs w:val="28"/>
        </w:rPr>
        <w:t>м</w:t>
      </w:r>
      <w:r>
        <w:rPr>
          <w:color w:val="000000"/>
          <w:sz w:val="28"/>
          <w:szCs w:val="28"/>
        </w:rPr>
        <w:t>ати</w:t>
      </w:r>
      <w:r>
        <w:rPr>
          <w:color w:val="000000"/>
          <w:spacing w:val="-1"/>
          <w:sz w:val="28"/>
          <w:szCs w:val="28"/>
        </w:rPr>
        <w:t>в</w:t>
      </w:r>
      <w:r>
        <w:rPr>
          <w:color w:val="000000"/>
          <w:sz w:val="28"/>
          <w:szCs w:val="28"/>
        </w:rPr>
        <w:t>тік</w:t>
      </w:r>
      <w:r>
        <w:rPr>
          <w:color w:val="000000"/>
          <w:spacing w:val="89"/>
          <w:sz w:val="28"/>
          <w:szCs w:val="28"/>
        </w:rPr>
        <w:t xml:space="preserve"> </w:t>
      </w:r>
      <w:r>
        <w:rPr>
          <w:color w:val="000000"/>
          <w:sz w:val="28"/>
          <w:szCs w:val="28"/>
        </w:rPr>
        <w:t>қ</w:t>
      </w:r>
      <w:r>
        <w:rPr>
          <w:color w:val="000000"/>
          <w:spacing w:val="3"/>
          <w:sz w:val="28"/>
          <w:szCs w:val="28"/>
        </w:rPr>
        <w:t>ұ</w:t>
      </w:r>
      <w:r>
        <w:rPr>
          <w:color w:val="000000"/>
          <w:spacing w:val="1"/>
          <w:sz w:val="28"/>
          <w:szCs w:val="28"/>
        </w:rPr>
        <w:t>қықтық</w:t>
      </w:r>
      <w:r>
        <w:rPr>
          <w:color w:val="000000"/>
          <w:spacing w:val="89"/>
          <w:sz w:val="28"/>
          <w:szCs w:val="28"/>
        </w:rPr>
        <w:t xml:space="preserve"> </w:t>
      </w:r>
      <w:r>
        <w:rPr>
          <w:color w:val="000000"/>
          <w:spacing w:val="-2"/>
          <w:sz w:val="28"/>
          <w:szCs w:val="28"/>
        </w:rPr>
        <w:t>а</w:t>
      </w:r>
      <w:r>
        <w:rPr>
          <w:color w:val="000000"/>
          <w:sz w:val="28"/>
          <w:szCs w:val="28"/>
        </w:rPr>
        <w:t>кт</w:t>
      </w:r>
      <w:r>
        <w:rPr>
          <w:color w:val="000000"/>
          <w:spacing w:val="1"/>
          <w:sz w:val="28"/>
          <w:szCs w:val="28"/>
        </w:rPr>
        <w:t>і</w:t>
      </w:r>
      <w:r>
        <w:rPr>
          <w:color w:val="000000"/>
          <w:spacing w:val="-3"/>
          <w:sz w:val="28"/>
          <w:szCs w:val="28"/>
        </w:rPr>
        <w:t>л</w:t>
      </w:r>
      <w:r>
        <w:rPr>
          <w:color w:val="000000"/>
          <w:spacing w:val="-2"/>
          <w:sz w:val="28"/>
          <w:szCs w:val="28"/>
        </w:rPr>
        <w:t>е</w:t>
      </w:r>
      <w:r>
        <w:rPr>
          <w:color w:val="000000"/>
          <w:spacing w:val="-3"/>
          <w:sz w:val="28"/>
          <w:szCs w:val="28"/>
        </w:rPr>
        <w:t>р</w:t>
      </w:r>
      <w:r>
        <w:rPr>
          <w:color w:val="000000"/>
          <w:sz w:val="28"/>
          <w:szCs w:val="28"/>
        </w:rPr>
        <w:t>ді</w:t>
      </w:r>
      <w:r>
        <w:rPr>
          <w:color w:val="000000"/>
          <w:spacing w:val="88"/>
          <w:sz w:val="28"/>
          <w:szCs w:val="28"/>
        </w:rPr>
        <w:t xml:space="preserve"> </w:t>
      </w:r>
      <w:r>
        <w:rPr>
          <w:color w:val="000000"/>
          <w:spacing w:val="1"/>
          <w:sz w:val="28"/>
          <w:szCs w:val="28"/>
        </w:rPr>
        <w:t>м</w:t>
      </w:r>
      <w:r>
        <w:rPr>
          <w:color w:val="000000"/>
          <w:sz w:val="28"/>
          <w:szCs w:val="28"/>
        </w:rPr>
        <w:t>ем</w:t>
      </w:r>
      <w:r>
        <w:rPr>
          <w:color w:val="000000"/>
          <w:spacing w:val="-1"/>
          <w:sz w:val="28"/>
          <w:szCs w:val="28"/>
        </w:rPr>
        <w:t>ле</w:t>
      </w:r>
      <w:r>
        <w:rPr>
          <w:color w:val="000000"/>
          <w:sz w:val="28"/>
          <w:szCs w:val="28"/>
        </w:rPr>
        <w:t>к</w:t>
      </w:r>
      <w:r>
        <w:rPr>
          <w:color w:val="000000"/>
          <w:spacing w:val="-1"/>
          <w:sz w:val="28"/>
          <w:szCs w:val="28"/>
        </w:rPr>
        <w:t>е</w:t>
      </w:r>
      <w:r>
        <w:rPr>
          <w:color w:val="000000"/>
          <w:sz w:val="28"/>
          <w:szCs w:val="28"/>
        </w:rPr>
        <w:t>ттік</w:t>
      </w:r>
      <w:r>
        <w:rPr>
          <w:color w:val="000000"/>
          <w:spacing w:val="89"/>
          <w:sz w:val="28"/>
          <w:szCs w:val="28"/>
        </w:rPr>
        <w:t xml:space="preserve"> </w:t>
      </w:r>
      <w:r>
        <w:rPr>
          <w:color w:val="000000"/>
          <w:sz w:val="28"/>
          <w:szCs w:val="28"/>
        </w:rPr>
        <w:t>ті</w:t>
      </w:r>
      <w:r>
        <w:rPr>
          <w:color w:val="000000"/>
          <w:spacing w:val="-2"/>
          <w:sz w:val="28"/>
          <w:szCs w:val="28"/>
        </w:rPr>
        <w:t>р</w:t>
      </w:r>
      <w:r>
        <w:rPr>
          <w:color w:val="000000"/>
          <w:sz w:val="28"/>
          <w:szCs w:val="28"/>
        </w:rPr>
        <w:t>к</w:t>
      </w:r>
      <w:r>
        <w:rPr>
          <w:color w:val="000000"/>
          <w:spacing w:val="5"/>
          <w:sz w:val="28"/>
          <w:szCs w:val="28"/>
        </w:rPr>
        <w:t>е</w:t>
      </w:r>
      <w:r>
        <w:rPr>
          <w:color w:val="000000"/>
          <w:sz w:val="28"/>
          <w:szCs w:val="28"/>
        </w:rPr>
        <w:t>у тізі</w:t>
      </w:r>
      <w:r>
        <w:rPr>
          <w:color w:val="000000"/>
          <w:spacing w:val="-3"/>
          <w:sz w:val="28"/>
          <w:szCs w:val="28"/>
        </w:rPr>
        <w:t>л</w:t>
      </w:r>
      <w:r>
        <w:rPr>
          <w:color w:val="000000"/>
          <w:sz w:val="28"/>
          <w:szCs w:val="28"/>
        </w:rPr>
        <w:t>і</w:t>
      </w:r>
      <w:r>
        <w:rPr>
          <w:color w:val="000000"/>
          <w:spacing w:val="2"/>
          <w:sz w:val="28"/>
          <w:szCs w:val="28"/>
        </w:rPr>
        <w:t>м</w:t>
      </w:r>
      <w:r>
        <w:rPr>
          <w:color w:val="000000"/>
          <w:spacing w:val="1"/>
          <w:sz w:val="28"/>
          <w:szCs w:val="28"/>
        </w:rPr>
        <w:t>і</w:t>
      </w:r>
      <w:r>
        <w:rPr>
          <w:color w:val="000000"/>
          <w:sz w:val="28"/>
          <w:szCs w:val="28"/>
        </w:rPr>
        <w:t>н</w:t>
      </w:r>
      <w:r>
        <w:rPr>
          <w:color w:val="000000"/>
          <w:spacing w:val="1"/>
          <w:sz w:val="28"/>
          <w:szCs w:val="28"/>
        </w:rPr>
        <w:t>д</w:t>
      </w:r>
      <w:r>
        <w:rPr>
          <w:color w:val="000000"/>
          <w:sz w:val="28"/>
          <w:szCs w:val="28"/>
        </w:rPr>
        <w:t>е</w:t>
      </w:r>
      <w:r>
        <w:rPr>
          <w:color w:val="000000"/>
          <w:spacing w:val="20"/>
          <w:sz w:val="28"/>
          <w:szCs w:val="28"/>
        </w:rPr>
        <w:t xml:space="preserve"> </w:t>
      </w:r>
      <w:r>
        <w:rPr>
          <w:color w:val="000000"/>
          <w:spacing w:val="1"/>
          <w:sz w:val="28"/>
          <w:szCs w:val="28"/>
        </w:rPr>
        <w:t>№</w:t>
      </w:r>
      <w:r>
        <w:rPr>
          <w:color w:val="000000"/>
          <w:spacing w:val="15"/>
          <w:sz w:val="28"/>
          <w:szCs w:val="28"/>
        </w:rPr>
        <w:t xml:space="preserve"> </w:t>
      </w:r>
      <w:r>
        <w:rPr>
          <w:color w:val="000000"/>
          <w:spacing w:val="-3"/>
          <w:sz w:val="28"/>
          <w:szCs w:val="28"/>
        </w:rPr>
        <w:t>8</w:t>
      </w:r>
      <w:r>
        <w:rPr>
          <w:color w:val="000000"/>
          <w:spacing w:val="3"/>
          <w:sz w:val="28"/>
          <w:szCs w:val="28"/>
        </w:rPr>
        <w:t>2</w:t>
      </w:r>
      <w:r>
        <w:rPr>
          <w:color w:val="000000"/>
          <w:spacing w:val="-3"/>
          <w:sz w:val="28"/>
          <w:szCs w:val="28"/>
        </w:rPr>
        <w:t>7</w:t>
      </w:r>
      <w:r>
        <w:rPr>
          <w:color w:val="000000"/>
          <w:sz w:val="28"/>
          <w:szCs w:val="28"/>
        </w:rPr>
        <w:t>5</w:t>
      </w:r>
      <w:r>
        <w:rPr>
          <w:color w:val="000000"/>
          <w:spacing w:val="20"/>
          <w:sz w:val="28"/>
          <w:szCs w:val="28"/>
        </w:rPr>
        <w:t xml:space="preserve"> </w:t>
      </w:r>
      <w:r>
        <w:rPr>
          <w:color w:val="000000"/>
          <w:spacing w:val="1"/>
          <w:sz w:val="28"/>
          <w:szCs w:val="28"/>
        </w:rPr>
        <w:t>б</w:t>
      </w:r>
      <w:r>
        <w:rPr>
          <w:color w:val="000000"/>
          <w:spacing w:val="-2"/>
          <w:sz w:val="28"/>
          <w:szCs w:val="28"/>
        </w:rPr>
        <w:t>о</w:t>
      </w:r>
      <w:r>
        <w:rPr>
          <w:color w:val="000000"/>
          <w:spacing w:val="-3"/>
          <w:sz w:val="28"/>
          <w:szCs w:val="28"/>
        </w:rPr>
        <w:t>л</w:t>
      </w:r>
      <w:r>
        <w:rPr>
          <w:color w:val="000000"/>
          <w:spacing w:val="-1"/>
          <w:sz w:val="28"/>
          <w:szCs w:val="28"/>
        </w:rPr>
        <w:t>ы</w:t>
      </w:r>
      <w:r>
        <w:rPr>
          <w:color w:val="000000"/>
          <w:sz w:val="28"/>
          <w:szCs w:val="28"/>
        </w:rPr>
        <w:t>п</w:t>
      </w:r>
      <w:r>
        <w:rPr>
          <w:color w:val="000000"/>
          <w:spacing w:val="24"/>
          <w:sz w:val="28"/>
          <w:szCs w:val="28"/>
        </w:rPr>
        <w:t xml:space="preserve"> </w:t>
      </w:r>
      <w:r>
        <w:rPr>
          <w:color w:val="000000"/>
          <w:sz w:val="28"/>
          <w:szCs w:val="28"/>
        </w:rPr>
        <w:t>ті</w:t>
      </w:r>
      <w:r>
        <w:rPr>
          <w:color w:val="000000"/>
          <w:spacing w:val="-2"/>
          <w:sz w:val="28"/>
          <w:szCs w:val="28"/>
        </w:rPr>
        <w:t>р</w:t>
      </w:r>
      <w:r>
        <w:rPr>
          <w:color w:val="000000"/>
          <w:sz w:val="28"/>
          <w:szCs w:val="28"/>
        </w:rPr>
        <w:t>к</w:t>
      </w:r>
      <w:r>
        <w:rPr>
          <w:color w:val="000000"/>
          <w:spacing w:val="-1"/>
          <w:sz w:val="28"/>
          <w:szCs w:val="28"/>
        </w:rPr>
        <w:t>е</w:t>
      </w:r>
      <w:r>
        <w:rPr>
          <w:color w:val="000000"/>
          <w:spacing w:val="-4"/>
          <w:sz w:val="28"/>
          <w:szCs w:val="28"/>
        </w:rPr>
        <w:t>л</w:t>
      </w:r>
      <w:r>
        <w:rPr>
          <w:color w:val="000000"/>
          <w:sz w:val="28"/>
          <w:szCs w:val="28"/>
        </w:rPr>
        <w:t>г</w:t>
      </w:r>
      <w:r>
        <w:rPr>
          <w:color w:val="000000"/>
          <w:spacing w:val="-1"/>
          <w:sz w:val="28"/>
          <w:szCs w:val="28"/>
        </w:rPr>
        <w:t>е</w:t>
      </w:r>
      <w:r>
        <w:rPr>
          <w:color w:val="000000"/>
          <w:sz w:val="28"/>
          <w:szCs w:val="28"/>
        </w:rPr>
        <w:t>н)</w:t>
      </w:r>
      <w:r>
        <w:rPr>
          <w:color w:val="000000"/>
          <w:spacing w:val="24"/>
          <w:sz w:val="28"/>
          <w:szCs w:val="28"/>
        </w:rPr>
        <w:t xml:space="preserve"> </w:t>
      </w:r>
      <w:r>
        <w:rPr>
          <w:color w:val="000000"/>
          <w:sz w:val="28"/>
          <w:szCs w:val="28"/>
        </w:rPr>
        <w:t>бекіті</w:t>
      </w:r>
      <w:r>
        <w:rPr>
          <w:color w:val="000000"/>
          <w:spacing w:val="-1"/>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17"/>
          <w:sz w:val="28"/>
          <w:szCs w:val="28"/>
        </w:rPr>
        <w:t xml:space="preserve"> </w:t>
      </w:r>
      <w:r>
        <w:rPr>
          <w:color w:val="000000"/>
          <w:spacing w:val="1"/>
          <w:sz w:val="28"/>
          <w:szCs w:val="28"/>
        </w:rPr>
        <w:t>М</w:t>
      </w:r>
      <w:r>
        <w:rPr>
          <w:color w:val="000000"/>
          <w:sz w:val="28"/>
          <w:szCs w:val="28"/>
        </w:rPr>
        <w:t>ект</w:t>
      </w:r>
      <w:r>
        <w:rPr>
          <w:color w:val="000000"/>
          <w:spacing w:val="-1"/>
          <w:sz w:val="28"/>
          <w:szCs w:val="28"/>
        </w:rPr>
        <w:t>е</w:t>
      </w:r>
      <w:r>
        <w:rPr>
          <w:color w:val="000000"/>
          <w:sz w:val="28"/>
          <w:szCs w:val="28"/>
        </w:rPr>
        <w:t>пке</w:t>
      </w:r>
      <w:r>
        <w:rPr>
          <w:color w:val="000000"/>
          <w:spacing w:val="21"/>
          <w:sz w:val="28"/>
          <w:szCs w:val="28"/>
        </w:rPr>
        <w:t xml:space="preserve"> </w:t>
      </w:r>
      <w:r>
        <w:rPr>
          <w:color w:val="000000"/>
          <w:spacing w:val="1"/>
          <w:sz w:val="28"/>
          <w:szCs w:val="28"/>
        </w:rPr>
        <w:t>д</w:t>
      </w:r>
      <w:r>
        <w:rPr>
          <w:color w:val="000000"/>
          <w:spacing w:val="-8"/>
          <w:sz w:val="28"/>
          <w:szCs w:val="28"/>
        </w:rPr>
        <w:t>е</w:t>
      </w:r>
      <w:r>
        <w:rPr>
          <w:color w:val="000000"/>
          <w:sz w:val="28"/>
          <w:szCs w:val="28"/>
        </w:rPr>
        <w:t>й</w:t>
      </w:r>
      <w:r>
        <w:rPr>
          <w:color w:val="000000"/>
          <w:spacing w:val="1"/>
          <w:sz w:val="28"/>
          <w:szCs w:val="28"/>
        </w:rPr>
        <w:t>і</w:t>
      </w:r>
      <w:r>
        <w:rPr>
          <w:color w:val="000000"/>
          <w:sz w:val="28"/>
          <w:szCs w:val="28"/>
        </w:rPr>
        <w:t>нгі</w:t>
      </w:r>
      <w:r>
        <w:rPr>
          <w:color w:val="000000"/>
          <w:spacing w:val="24"/>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бие</w:t>
      </w:r>
      <w:r>
        <w:rPr>
          <w:color w:val="000000"/>
          <w:spacing w:val="14"/>
          <w:sz w:val="28"/>
          <w:szCs w:val="28"/>
        </w:rPr>
        <w:t xml:space="preserve"> </w:t>
      </w:r>
      <w:r>
        <w:rPr>
          <w:color w:val="000000"/>
          <w:spacing w:val="1"/>
          <w:sz w:val="28"/>
          <w:szCs w:val="28"/>
        </w:rPr>
        <w:t>м</w:t>
      </w:r>
      <w:r>
        <w:rPr>
          <w:color w:val="000000"/>
          <w:sz w:val="28"/>
          <w:szCs w:val="28"/>
        </w:rPr>
        <w:t xml:space="preserve">ен </w:t>
      </w:r>
      <w:r>
        <w:rPr>
          <w:color w:val="000000"/>
          <w:spacing w:val="-2"/>
          <w:sz w:val="28"/>
          <w:szCs w:val="28"/>
        </w:rPr>
        <w:t>о</w:t>
      </w:r>
      <w:r>
        <w:rPr>
          <w:color w:val="000000"/>
          <w:sz w:val="28"/>
          <w:szCs w:val="28"/>
        </w:rPr>
        <w:t>қы</w:t>
      </w:r>
      <w:r>
        <w:rPr>
          <w:color w:val="000000"/>
          <w:spacing w:val="5"/>
          <w:sz w:val="28"/>
          <w:szCs w:val="28"/>
        </w:rPr>
        <w:t>т</w:t>
      </w:r>
      <w:r>
        <w:rPr>
          <w:color w:val="000000"/>
          <w:spacing w:val="-9"/>
          <w:sz w:val="28"/>
          <w:szCs w:val="28"/>
        </w:rPr>
        <w:t>у</w:t>
      </w:r>
      <w:r>
        <w:rPr>
          <w:color w:val="000000"/>
          <w:sz w:val="28"/>
          <w:szCs w:val="28"/>
        </w:rPr>
        <w:t>дың</w:t>
      </w:r>
      <w:r>
        <w:rPr>
          <w:color w:val="000000"/>
          <w:spacing w:val="2"/>
          <w:sz w:val="28"/>
          <w:szCs w:val="28"/>
        </w:rPr>
        <w:t xml:space="preserve"> </w:t>
      </w:r>
      <w:r>
        <w:rPr>
          <w:color w:val="000000"/>
          <w:spacing w:val="3"/>
          <w:sz w:val="28"/>
          <w:szCs w:val="28"/>
        </w:rPr>
        <w:t>ү</w:t>
      </w:r>
      <w:r>
        <w:rPr>
          <w:color w:val="000000"/>
          <w:spacing w:val="-2"/>
          <w:sz w:val="28"/>
          <w:szCs w:val="28"/>
        </w:rPr>
        <w:t>л</w:t>
      </w:r>
      <w:r>
        <w:rPr>
          <w:color w:val="000000"/>
          <w:sz w:val="28"/>
          <w:szCs w:val="28"/>
        </w:rPr>
        <w:t>гі</w:t>
      </w:r>
      <w:r>
        <w:rPr>
          <w:color w:val="000000"/>
          <w:spacing w:val="-2"/>
          <w:sz w:val="28"/>
          <w:szCs w:val="28"/>
        </w:rPr>
        <w:t>л</w:t>
      </w:r>
      <w:r>
        <w:rPr>
          <w:color w:val="000000"/>
          <w:sz w:val="28"/>
          <w:szCs w:val="28"/>
        </w:rPr>
        <w:t>і</w:t>
      </w:r>
      <w:r>
        <w:rPr>
          <w:color w:val="000000"/>
          <w:spacing w:val="1"/>
          <w:sz w:val="28"/>
          <w:szCs w:val="28"/>
        </w:rPr>
        <w:t>к</w:t>
      </w:r>
      <w:r>
        <w:rPr>
          <w:color w:val="000000"/>
          <w:spacing w:val="2"/>
          <w:sz w:val="28"/>
          <w:szCs w:val="28"/>
        </w:rPr>
        <w:t xml:space="preserve"> </w:t>
      </w:r>
      <w:r>
        <w:rPr>
          <w:color w:val="000000"/>
          <w:spacing w:val="-2"/>
          <w:sz w:val="28"/>
          <w:szCs w:val="28"/>
        </w:rPr>
        <w:t>о</w:t>
      </w:r>
      <w:r>
        <w:rPr>
          <w:color w:val="000000"/>
          <w:spacing w:val="6"/>
          <w:sz w:val="28"/>
          <w:szCs w:val="28"/>
        </w:rPr>
        <w:t>қ</w:t>
      </w:r>
      <w:r>
        <w:rPr>
          <w:color w:val="000000"/>
          <w:sz w:val="28"/>
          <w:szCs w:val="28"/>
        </w:rPr>
        <w:t>у</w:t>
      </w:r>
      <w:r>
        <w:rPr>
          <w:color w:val="000000"/>
          <w:spacing w:val="-3"/>
          <w:sz w:val="28"/>
          <w:szCs w:val="28"/>
        </w:rPr>
        <w:t xml:space="preserve"> </w:t>
      </w:r>
      <w:r>
        <w:rPr>
          <w:color w:val="000000"/>
          <w:sz w:val="28"/>
          <w:szCs w:val="28"/>
        </w:rPr>
        <w:t>ж</w:t>
      </w:r>
      <w:r>
        <w:rPr>
          <w:color w:val="000000"/>
          <w:spacing w:val="-3"/>
          <w:sz w:val="28"/>
          <w:szCs w:val="28"/>
        </w:rPr>
        <w:t>о</w:t>
      </w:r>
      <w:r>
        <w:rPr>
          <w:color w:val="000000"/>
          <w:spacing w:val="-2"/>
          <w:sz w:val="28"/>
          <w:szCs w:val="28"/>
        </w:rPr>
        <w:t>с</w:t>
      </w:r>
      <w:r>
        <w:rPr>
          <w:color w:val="000000"/>
          <w:sz w:val="28"/>
          <w:szCs w:val="28"/>
        </w:rPr>
        <w:t>п</w:t>
      </w:r>
      <w:r>
        <w:rPr>
          <w:color w:val="000000"/>
          <w:spacing w:val="-2"/>
          <w:sz w:val="28"/>
          <w:szCs w:val="28"/>
        </w:rPr>
        <w:t>а</w:t>
      </w:r>
      <w:r>
        <w:rPr>
          <w:color w:val="000000"/>
          <w:spacing w:val="-4"/>
          <w:sz w:val="28"/>
          <w:szCs w:val="28"/>
        </w:rPr>
        <w:t>р</w:t>
      </w:r>
      <w:r>
        <w:rPr>
          <w:color w:val="000000"/>
          <w:spacing w:val="-1"/>
          <w:sz w:val="28"/>
          <w:szCs w:val="28"/>
        </w:rPr>
        <w:t>ы</w:t>
      </w:r>
      <w:r>
        <w:rPr>
          <w:color w:val="000000"/>
          <w:spacing w:val="1"/>
          <w:sz w:val="28"/>
          <w:szCs w:val="28"/>
        </w:rPr>
        <w:t>н</w:t>
      </w:r>
      <w:r>
        <w:rPr>
          <w:color w:val="000000"/>
          <w:sz w:val="28"/>
          <w:szCs w:val="28"/>
        </w:rPr>
        <w:t>ың</w:t>
      </w:r>
      <w:r>
        <w:rPr>
          <w:color w:val="000000"/>
          <w:spacing w:val="2"/>
          <w:sz w:val="28"/>
          <w:szCs w:val="28"/>
        </w:rPr>
        <w:t xml:space="preserve"> </w:t>
      </w:r>
      <w:r>
        <w:rPr>
          <w:color w:val="000000"/>
          <w:sz w:val="28"/>
          <w:szCs w:val="28"/>
        </w:rPr>
        <w:t>(</w:t>
      </w:r>
      <w:r>
        <w:rPr>
          <w:color w:val="000000"/>
          <w:spacing w:val="1"/>
          <w:sz w:val="28"/>
          <w:szCs w:val="28"/>
        </w:rPr>
        <w:t>б</w:t>
      </w:r>
      <w:r>
        <w:rPr>
          <w:color w:val="000000"/>
          <w:spacing w:val="4"/>
          <w:sz w:val="28"/>
          <w:szCs w:val="28"/>
        </w:rPr>
        <w:t>ұ</w:t>
      </w:r>
      <w:r>
        <w:rPr>
          <w:color w:val="000000"/>
          <w:sz w:val="28"/>
          <w:szCs w:val="28"/>
        </w:rPr>
        <w:t>дан</w:t>
      </w:r>
      <w:r>
        <w:rPr>
          <w:color w:val="000000"/>
          <w:spacing w:val="2"/>
          <w:sz w:val="28"/>
          <w:szCs w:val="28"/>
        </w:rPr>
        <w:t xml:space="preserve"> </w:t>
      </w:r>
      <w:r>
        <w:rPr>
          <w:color w:val="000000"/>
          <w:spacing w:val="-1"/>
          <w:sz w:val="28"/>
          <w:szCs w:val="28"/>
        </w:rPr>
        <w:t>ә</w:t>
      </w:r>
      <w:r>
        <w:rPr>
          <w:color w:val="000000"/>
          <w:spacing w:val="-4"/>
          <w:sz w:val="28"/>
          <w:szCs w:val="28"/>
        </w:rPr>
        <w:t>р</w:t>
      </w:r>
      <w:r>
        <w:rPr>
          <w:color w:val="000000"/>
          <w:sz w:val="28"/>
          <w:szCs w:val="28"/>
        </w:rPr>
        <w:t>і</w:t>
      </w:r>
      <w:r>
        <w:rPr>
          <w:color w:val="000000"/>
          <w:spacing w:val="7"/>
          <w:sz w:val="28"/>
          <w:szCs w:val="28"/>
        </w:rPr>
        <w:t xml:space="preserve"> </w:t>
      </w:r>
      <w:r>
        <w:rPr>
          <w:color w:val="000000"/>
          <w:spacing w:val="1"/>
          <w:sz w:val="28"/>
          <w:szCs w:val="28"/>
        </w:rPr>
        <w:t>–</w:t>
      </w:r>
      <w:r>
        <w:rPr>
          <w:color w:val="000000"/>
          <w:spacing w:val="5"/>
          <w:sz w:val="28"/>
          <w:szCs w:val="28"/>
        </w:rPr>
        <w:t xml:space="preserve"> </w:t>
      </w:r>
      <w:r>
        <w:rPr>
          <w:color w:val="000000"/>
          <w:sz w:val="28"/>
          <w:szCs w:val="28"/>
        </w:rPr>
        <w:t>ҮОЖ)</w:t>
      </w:r>
      <w:r>
        <w:rPr>
          <w:color w:val="000000"/>
          <w:spacing w:val="2"/>
          <w:sz w:val="28"/>
          <w:szCs w:val="28"/>
        </w:rPr>
        <w:t xml:space="preserve"> </w:t>
      </w:r>
      <w:r>
        <w:rPr>
          <w:color w:val="000000"/>
          <w:sz w:val="28"/>
          <w:szCs w:val="28"/>
        </w:rPr>
        <w:t>т</w:t>
      </w:r>
      <w:r>
        <w:rPr>
          <w:color w:val="000000"/>
          <w:spacing w:val="-2"/>
          <w:sz w:val="28"/>
          <w:szCs w:val="28"/>
        </w:rPr>
        <w:t>а</w:t>
      </w:r>
      <w:r>
        <w:rPr>
          <w:color w:val="000000"/>
          <w:spacing w:val="-3"/>
          <w:sz w:val="28"/>
          <w:szCs w:val="28"/>
        </w:rPr>
        <w:t>л</w:t>
      </w:r>
      <w:r>
        <w:rPr>
          <w:color w:val="000000"/>
          <w:spacing w:val="-2"/>
          <w:sz w:val="28"/>
          <w:szCs w:val="28"/>
        </w:rPr>
        <w:t>а</w:t>
      </w:r>
      <w:r>
        <w:rPr>
          <w:color w:val="000000"/>
          <w:sz w:val="28"/>
          <w:szCs w:val="28"/>
        </w:rPr>
        <w:t>п</w:t>
      </w:r>
      <w:r>
        <w:rPr>
          <w:color w:val="000000"/>
          <w:spacing w:val="-8"/>
          <w:sz w:val="28"/>
          <w:szCs w:val="28"/>
        </w:rPr>
        <w:t>т</w:t>
      </w:r>
      <w:r>
        <w:rPr>
          <w:color w:val="000000"/>
          <w:spacing w:val="-1"/>
          <w:sz w:val="28"/>
          <w:szCs w:val="28"/>
        </w:rPr>
        <w:t>а</w:t>
      </w:r>
      <w:r>
        <w:rPr>
          <w:color w:val="000000"/>
          <w:spacing w:val="-4"/>
          <w:sz w:val="28"/>
          <w:szCs w:val="28"/>
        </w:rPr>
        <w:t>р</w:t>
      </w:r>
      <w:r>
        <w:rPr>
          <w:color w:val="000000"/>
          <w:spacing w:val="-1"/>
          <w:sz w:val="28"/>
          <w:szCs w:val="28"/>
        </w:rPr>
        <w:t>ы</w:t>
      </w:r>
      <w:r>
        <w:rPr>
          <w:color w:val="000000"/>
          <w:sz w:val="28"/>
          <w:szCs w:val="28"/>
        </w:rPr>
        <w:t xml:space="preserve">на </w:t>
      </w:r>
      <w:r>
        <w:rPr>
          <w:color w:val="000000"/>
          <w:spacing w:val="-2"/>
          <w:sz w:val="28"/>
          <w:szCs w:val="28"/>
        </w:rPr>
        <w:t>сә</w:t>
      </w:r>
      <w:r>
        <w:rPr>
          <w:color w:val="000000"/>
          <w:sz w:val="28"/>
          <w:szCs w:val="28"/>
        </w:rPr>
        <w:t>йк</w:t>
      </w:r>
      <w:r>
        <w:rPr>
          <w:color w:val="000000"/>
          <w:spacing w:val="-2"/>
          <w:sz w:val="28"/>
          <w:szCs w:val="28"/>
        </w:rPr>
        <w:t>ес</w:t>
      </w:r>
      <w:r>
        <w:rPr>
          <w:color w:val="000000"/>
          <w:spacing w:val="-1"/>
          <w:sz w:val="28"/>
          <w:szCs w:val="28"/>
        </w:rPr>
        <w:t>;</w:t>
      </w:r>
    </w:p>
    <w:p w:rsidR="00A81B99" w:rsidRDefault="00111404">
      <w:pPr>
        <w:tabs>
          <w:tab w:val="left" w:pos="1150"/>
          <w:tab w:val="left" w:pos="2121"/>
          <w:tab w:val="left" w:pos="2467"/>
          <w:tab w:val="left" w:pos="3013"/>
          <w:tab w:val="left" w:pos="3388"/>
          <w:tab w:val="left" w:pos="4120"/>
          <w:tab w:val="left" w:pos="4827"/>
          <w:tab w:val="left" w:pos="5307"/>
          <w:tab w:val="left" w:pos="5963"/>
          <w:tab w:val="left" w:pos="6386"/>
          <w:tab w:val="left" w:pos="7048"/>
          <w:tab w:val="left" w:pos="8191"/>
          <w:tab w:val="left" w:pos="9070"/>
        </w:tabs>
        <w:spacing w:line="258" w:lineRule="auto"/>
        <w:ind w:right="-18" w:firstLine="706"/>
        <w:jc w:val="both"/>
        <w:rPr>
          <w:color w:val="000000"/>
          <w:sz w:val="28"/>
          <w:szCs w:val="28"/>
        </w:rPr>
      </w:pPr>
      <w:r>
        <w:rPr>
          <w:color w:val="000000"/>
          <w:spacing w:val="3"/>
          <w:sz w:val="28"/>
          <w:szCs w:val="28"/>
        </w:rPr>
        <w:t>2</w:t>
      </w:r>
      <w:r>
        <w:rPr>
          <w:color w:val="000000"/>
          <w:spacing w:val="-1"/>
          <w:sz w:val="28"/>
          <w:szCs w:val="28"/>
        </w:rPr>
        <w:t>0</w:t>
      </w:r>
      <w:r>
        <w:rPr>
          <w:color w:val="000000"/>
          <w:spacing w:val="1"/>
          <w:sz w:val="28"/>
          <w:szCs w:val="28"/>
        </w:rPr>
        <w:t>24</w:t>
      </w:r>
      <w:r>
        <w:rPr>
          <w:color w:val="000000"/>
          <w:spacing w:val="-5"/>
          <w:sz w:val="28"/>
          <w:szCs w:val="28"/>
        </w:rPr>
        <w:t>-</w:t>
      </w:r>
      <w:r>
        <w:rPr>
          <w:color w:val="000000"/>
          <w:spacing w:val="2"/>
          <w:sz w:val="28"/>
          <w:szCs w:val="28"/>
        </w:rPr>
        <w:t>2</w:t>
      </w:r>
      <w:r>
        <w:rPr>
          <w:color w:val="000000"/>
          <w:spacing w:val="-2"/>
          <w:sz w:val="28"/>
          <w:szCs w:val="28"/>
        </w:rPr>
        <w:t>025</w:t>
      </w:r>
      <w:r>
        <w:rPr>
          <w:color w:val="000000"/>
          <w:spacing w:val="113"/>
          <w:sz w:val="28"/>
          <w:szCs w:val="28"/>
        </w:rPr>
        <w:t xml:space="preserve"> </w:t>
      </w:r>
      <w:r>
        <w:rPr>
          <w:color w:val="000000"/>
          <w:spacing w:val="-2"/>
          <w:sz w:val="28"/>
          <w:szCs w:val="28"/>
        </w:rPr>
        <w:t>о</w:t>
      </w:r>
      <w:r>
        <w:rPr>
          <w:color w:val="000000"/>
          <w:sz w:val="28"/>
          <w:szCs w:val="28"/>
        </w:rPr>
        <w:t>қу</w:t>
      </w:r>
      <w:r>
        <w:rPr>
          <w:color w:val="000000"/>
          <w:spacing w:val="99"/>
          <w:sz w:val="28"/>
          <w:szCs w:val="28"/>
        </w:rPr>
        <w:t xml:space="preserve"> </w:t>
      </w:r>
      <w:r>
        <w:rPr>
          <w:color w:val="000000"/>
          <w:sz w:val="28"/>
          <w:szCs w:val="28"/>
        </w:rPr>
        <w:t>жы</w:t>
      </w:r>
      <w:r>
        <w:rPr>
          <w:color w:val="000000"/>
          <w:spacing w:val="-2"/>
          <w:sz w:val="28"/>
          <w:szCs w:val="28"/>
        </w:rPr>
        <w:t>л</w:t>
      </w:r>
      <w:r>
        <w:rPr>
          <w:color w:val="000000"/>
          <w:spacing w:val="-1"/>
          <w:sz w:val="28"/>
          <w:szCs w:val="28"/>
        </w:rPr>
        <w:t>ы</w:t>
      </w:r>
      <w:r>
        <w:rPr>
          <w:color w:val="000000"/>
          <w:sz w:val="28"/>
          <w:szCs w:val="28"/>
        </w:rPr>
        <w:t>н</w:t>
      </w:r>
      <w:r>
        <w:rPr>
          <w:color w:val="000000"/>
          <w:spacing w:val="1"/>
          <w:sz w:val="28"/>
          <w:szCs w:val="28"/>
        </w:rPr>
        <w:t>д</w:t>
      </w:r>
      <w:r>
        <w:rPr>
          <w:color w:val="000000"/>
          <w:sz w:val="28"/>
          <w:szCs w:val="28"/>
        </w:rPr>
        <w:t>а</w:t>
      </w:r>
      <w:r>
        <w:rPr>
          <w:color w:val="000000"/>
          <w:spacing w:val="107"/>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107"/>
          <w:sz w:val="28"/>
          <w:szCs w:val="28"/>
        </w:rPr>
        <w:t xml:space="preserve"> </w:t>
      </w:r>
      <w:r>
        <w:rPr>
          <w:color w:val="000000"/>
          <w:spacing w:val="1"/>
          <w:sz w:val="28"/>
          <w:szCs w:val="28"/>
        </w:rPr>
        <w:t>д</w:t>
      </w:r>
      <w:r>
        <w:rPr>
          <w:color w:val="000000"/>
          <w:spacing w:val="-1"/>
          <w:sz w:val="28"/>
          <w:szCs w:val="28"/>
        </w:rPr>
        <w:t>е</w:t>
      </w:r>
      <w:r>
        <w:rPr>
          <w:color w:val="000000"/>
          <w:sz w:val="28"/>
          <w:szCs w:val="28"/>
        </w:rPr>
        <w:t>й</w:t>
      </w:r>
      <w:r>
        <w:rPr>
          <w:color w:val="000000"/>
          <w:spacing w:val="1"/>
          <w:sz w:val="28"/>
          <w:szCs w:val="28"/>
        </w:rPr>
        <w:t>і</w:t>
      </w:r>
      <w:r>
        <w:rPr>
          <w:color w:val="000000"/>
          <w:sz w:val="28"/>
          <w:szCs w:val="28"/>
        </w:rPr>
        <w:t>нгі</w:t>
      </w:r>
      <w:r>
        <w:rPr>
          <w:color w:val="000000"/>
          <w:spacing w:val="110"/>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бие</w:t>
      </w:r>
      <w:r>
        <w:rPr>
          <w:color w:val="000000"/>
          <w:spacing w:val="-4"/>
          <w:sz w:val="28"/>
          <w:szCs w:val="28"/>
        </w:rPr>
        <w:t>л</w:t>
      </w:r>
      <w:r>
        <w:rPr>
          <w:color w:val="000000"/>
          <w:spacing w:val="3"/>
          <w:sz w:val="28"/>
          <w:szCs w:val="28"/>
        </w:rPr>
        <w:t>е</w:t>
      </w:r>
      <w:r>
        <w:rPr>
          <w:color w:val="000000"/>
          <w:sz w:val="28"/>
          <w:szCs w:val="28"/>
        </w:rPr>
        <w:t>у</w:t>
      </w:r>
      <w:r>
        <w:rPr>
          <w:color w:val="000000"/>
          <w:spacing w:val="99"/>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110"/>
          <w:sz w:val="28"/>
          <w:szCs w:val="28"/>
        </w:rPr>
        <w:t xml:space="preserve"> </w:t>
      </w:r>
      <w:r>
        <w:rPr>
          <w:color w:val="000000"/>
          <w:spacing w:val="-2"/>
          <w:sz w:val="28"/>
          <w:szCs w:val="28"/>
        </w:rPr>
        <w:t>о</w:t>
      </w:r>
      <w:r>
        <w:rPr>
          <w:color w:val="000000"/>
          <w:sz w:val="28"/>
          <w:szCs w:val="28"/>
        </w:rPr>
        <w:t>қыт</w:t>
      </w:r>
      <w:r>
        <w:rPr>
          <w:color w:val="000000"/>
          <w:spacing w:val="-10"/>
          <w:sz w:val="28"/>
          <w:szCs w:val="28"/>
        </w:rPr>
        <w:t>у</w:t>
      </w:r>
      <w:r>
        <w:rPr>
          <w:color w:val="000000"/>
          <w:spacing w:val="7"/>
          <w:sz w:val="28"/>
          <w:szCs w:val="28"/>
        </w:rPr>
        <w:t>д</w:t>
      </w:r>
      <w:r>
        <w:rPr>
          <w:color w:val="000000"/>
          <w:sz w:val="28"/>
          <w:szCs w:val="28"/>
        </w:rPr>
        <w:t>ы ж</w:t>
      </w:r>
      <w:r>
        <w:rPr>
          <w:color w:val="000000"/>
          <w:spacing w:val="3"/>
          <w:sz w:val="28"/>
          <w:szCs w:val="28"/>
        </w:rPr>
        <w:t>ү</w:t>
      </w:r>
      <w:r>
        <w:rPr>
          <w:color w:val="000000"/>
          <w:sz w:val="28"/>
          <w:szCs w:val="28"/>
        </w:rPr>
        <w:t>з</w:t>
      </w:r>
      <w:r>
        <w:rPr>
          <w:color w:val="000000"/>
          <w:spacing w:val="-2"/>
          <w:sz w:val="28"/>
          <w:szCs w:val="28"/>
        </w:rPr>
        <w:t>е</w:t>
      </w:r>
      <w:r>
        <w:rPr>
          <w:color w:val="000000"/>
          <w:sz w:val="28"/>
          <w:szCs w:val="28"/>
        </w:rPr>
        <w:t>ге</w:t>
      </w:r>
      <w:r>
        <w:rPr>
          <w:color w:val="000000"/>
          <w:spacing w:val="5"/>
          <w:sz w:val="28"/>
          <w:szCs w:val="28"/>
        </w:rPr>
        <w:t xml:space="preserve"> </w:t>
      </w:r>
      <w:r>
        <w:rPr>
          <w:color w:val="000000"/>
          <w:spacing w:val="-1"/>
          <w:sz w:val="28"/>
          <w:szCs w:val="28"/>
        </w:rPr>
        <w:t>а</w:t>
      </w:r>
      <w:r>
        <w:rPr>
          <w:color w:val="000000"/>
          <w:spacing w:val="-3"/>
          <w:sz w:val="28"/>
          <w:szCs w:val="28"/>
        </w:rPr>
        <w:t>с</w:t>
      </w:r>
      <w:r>
        <w:rPr>
          <w:color w:val="000000"/>
          <w:spacing w:val="-2"/>
          <w:sz w:val="28"/>
          <w:szCs w:val="28"/>
        </w:rPr>
        <w:t>ы</w:t>
      </w:r>
      <w:r>
        <w:rPr>
          <w:color w:val="000000"/>
          <w:spacing w:val="4"/>
          <w:sz w:val="28"/>
          <w:szCs w:val="28"/>
        </w:rPr>
        <w:t>р</w:t>
      </w:r>
      <w:r>
        <w:rPr>
          <w:color w:val="000000"/>
          <w:sz w:val="28"/>
          <w:szCs w:val="28"/>
        </w:rPr>
        <w:t>у</w:t>
      </w:r>
      <w:r>
        <w:rPr>
          <w:color w:val="000000"/>
          <w:spacing w:val="6"/>
          <w:sz w:val="28"/>
          <w:szCs w:val="28"/>
        </w:rPr>
        <w:t xml:space="preserve"> </w:t>
      </w:r>
      <w:r>
        <w:rPr>
          <w:color w:val="000000"/>
          <w:spacing w:val="3"/>
          <w:sz w:val="28"/>
          <w:szCs w:val="28"/>
        </w:rPr>
        <w:t>ү</w:t>
      </w:r>
      <w:r>
        <w:rPr>
          <w:color w:val="000000"/>
          <w:sz w:val="28"/>
          <w:szCs w:val="28"/>
        </w:rPr>
        <w:t>ш</w:t>
      </w:r>
      <w:r>
        <w:rPr>
          <w:color w:val="000000"/>
          <w:spacing w:val="1"/>
          <w:sz w:val="28"/>
          <w:szCs w:val="28"/>
        </w:rPr>
        <w:t>ін</w:t>
      </w:r>
      <w:r>
        <w:rPr>
          <w:color w:val="000000"/>
          <w:spacing w:val="9"/>
          <w:sz w:val="28"/>
          <w:szCs w:val="28"/>
        </w:rPr>
        <w:t xml:space="preserve"> </w:t>
      </w:r>
      <w:r>
        <w:rPr>
          <w:color w:val="000000"/>
          <w:sz w:val="28"/>
          <w:szCs w:val="28"/>
        </w:rPr>
        <w:t>ҚР</w:t>
      </w:r>
      <w:r>
        <w:rPr>
          <w:color w:val="000000"/>
          <w:spacing w:val="11"/>
          <w:sz w:val="28"/>
          <w:szCs w:val="28"/>
        </w:rPr>
        <w:t xml:space="preserve"> </w:t>
      </w:r>
      <w:r>
        <w:rPr>
          <w:color w:val="000000"/>
          <w:spacing w:val="-1"/>
          <w:sz w:val="28"/>
          <w:szCs w:val="28"/>
        </w:rPr>
        <w:t>о</w:t>
      </w:r>
      <w:r>
        <w:rPr>
          <w:color w:val="000000"/>
          <w:sz w:val="28"/>
          <w:szCs w:val="28"/>
        </w:rPr>
        <w:t>қу-</w:t>
      </w:r>
      <w:r>
        <w:rPr>
          <w:color w:val="000000"/>
          <w:spacing w:val="2"/>
          <w:sz w:val="28"/>
          <w:szCs w:val="28"/>
        </w:rPr>
        <w:t xml:space="preserve"> </w:t>
      </w:r>
      <w:r>
        <w:rPr>
          <w:color w:val="000000"/>
          <w:spacing w:val="-1"/>
          <w:sz w:val="28"/>
          <w:szCs w:val="28"/>
        </w:rPr>
        <w:t>а</w:t>
      </w:r>
      <w:r>
        <w:rPr>
          <w:color w:val="000000"/>
          <w:sz w:val="28"/>
          <w:szCs w:val="28"/>
        </w:rPr>
        <w:t>ғ</w:t>
      </w:r>
      <w:r>
        <w:rPr>
          <w:color w:val="000000"/>
          <w:spacing w:val="4"/>
          <w:sz w:val="28"/>
          <w:szCs w:val="28"/>
        </w:rPr>
        <w:t>а</w:t>
      </w:r>
      <w:r>
        <w:rPr>
          <w:color w:val="000000"/>
          <w:spacing w:val="-3"/>
          <w:sz w:val="28"/>
          <w:szCs w:val="28"/>
        </w:rPr>
        <w:t>р</w:t>
      </w:r>
      <w:r>
        <w:rPr>
          <w:color w:val="000000"/>
          <w:spacing w:val="6"/>
          <w:sz w:val="28"/>
          <w:szCs w:val="28"/>
        </w:rPr>
        <w:t>т</w:t>
      </w:r>
      <w:r>
        <w:rPr>
          <w:color w:val="000000"/>
          <w:sz w:val="28"/>
          <w:szCs w:val="28"/>
        </w:rPr>
        <w:t>у</w:t>
      </w:r>
      <w:r>
        <w:rPr>
          <w:color w:val="000000"/>
          <w:spacing w:val="-1"/>
          <w:sz w:val="28"/>
          <w:szCs w:val="28"/>
        </w:rPr>
        <w:t xml:space="preserve"> </w:t>
      </w:r>
      <w:r>
        <w:rPr>
          <w:color w:val="000000"/>
          <w:spacing w:val="1"/>
          <w:sz w:val="28"/>
          <w:szCs w:val="28"/>
        </w:rPr>
        <w:t>м</w:t>
      </w:r>
      <w:r>
        <w:rPr>
          <w:color w:val="000000"/>
          <w:sz w:val="28"/>
          <w:szCs w:val="28"/>
        </w:rPr>
        <w:t>инист</w:t>
      </w:r>
      <w:r>
        <w:rPr>
          <w:color w:val="000000"/>
          <w:spacing w:val="-4"/>
          <w:sz w:val="28"/>
          <w:szCs w:val="28"/>
        </w:rPr>
        <w:t>р</w:t>
      </w:r>
      <w:r>
        <w:rPr>
          <w:color w:val="000000"/>
          <w:sz w:val="28"/>
          <w:szCs w:val="28"/>
        </w:rPr>
        <w:t>і</w:t>
      </w:r>
      <w:r>
        <w:rPr>
          <w:color w:val="000000"/>
          <w:spacing w:val="1"/>
          <w:sz w:val="28"/>
          <w:szCs w:val="28"/>
        </w:rPr>
        <w:t>ні</w:t>
      </w:r>
      <w:r>
        <w:rPr>
          <w:color w:val="000000"/>
          <w:sz w:val="28"/>
          <w:szCs w:val="28"/>
        </w:rPr>
        <w:t>ң</w:t>
      </w:r>
      <w:r>
        <w:rPr>
          <w:color w:val="000000"/>
          <w:spacing w:val="10"/>
          <w:sz w:val="28"/>
          <w:szCs w:val="28"/>
        </w:rPr>
        <w:t xml:space="preserve"> </w:t>
      </w:r>
      <w:r>
        <w:rPr>
          <w:color w:val="000000"/>
          <w:spacing w:val="-6"/>
          <w:sz w:val="28"/>
          <w:szCs w:val="28"/>
        </w:rPr>
        <w:t>"</w:t>
      </w: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6"/>
          <w:sz w:val="28"/>
          <w:szCs w:val="28"/>
        </w:rPr>
        <w:t xml:space="preserve"> </w:t>
      </w:r>
      <w:r>
        <w:rPr>
          <w:color w:val="000000"/>
          <w:spacing w:val="8"/>
          <w:sz w:val="28"/>
          <w:szCs w:val="28"/>
        </w:rPr>
        <w:t>д</w:t>
      </w:r>
      <w:r>
        <w:rPr>
          <w:color w:val="000000"/>
          <w:sz w:val="28"/>
          <w:szCs w:val="28"/>
        </w:rPr>
        <w:t>ейінгі</w:t>
      </w:r>
      <w:r>
        <w:rPr>
          <w:color w:val="000000"/>
          <w:spacing w:val="10"/>
          <w:sz w:val="28"/>
          <w:szCs w:val="28"/>
        </w:rPr>
        <w:t xml:space="preserve"> </w:t>
      </w:r>
      <w:r>
        <w:rPr>
          <w:color w:val="000000"/>
          <w:sz w:val="28"/>
          <w:szCs w:val="28"/>
        </w:rPr>
        <w:t>т</w:t>
      </w:r>
      <w:r>
        <w:rPr>
          <w:color w:val="000000"/>
          <w:spacing w:val="-1"/>
          <w:sz w:val="28"/>
          <w:szCs w:val="28"/>
        </w:rPr>
        <w:t>ә</w:t>
      </w:r>
      <w:r>
        <w:rPr>
          <w:color w:val="000000"/>
          <w:spacing w:val="-4"/>
          <w:sz w:val="28"/>
          <w:szCs w:val="28"/>
        </w:rPr>
        <w:t>р</w:t>
      </w:r>
      <w:r>
        <w:rPr>
          <w:color w:val="000000"/>
          <w:sz w:val="28"/>
          <w:szCs w:val="28"/>
        </w:rPr>
        <w:t>бие</w:t>
      </w:r>
      <w:r>
        <w:rPr>
          <w:color w:val="000000"/>
          <w:spacing w:val="6"/>
          <w:sz w:val="28"/>
          <w:szCs w:val="28"/>
        </w:rPr>
        <w:t xml:space="preserve"> </w:t>
      </w:r>
      <w:r>
        <w:rPr>
          <w:color w:val="000000"/>
          <w:spacing w:val="2"/>
          <w:sz w:val="28"/>
          <w:szCs w:val="28"/>
        </w:rPr>
        <w:t>м</w:t>
      </w:r>
      <w:r>
        <w:rPr>
          <w:color w:val="000000"/>
          <w:spacing w:val="-1"/>
          <w:sz w:val="28"/>
          <w:szCs w:val="28"/>
        </w:rPr>
        <w:t>е</w:t>
      </w:r>
      <w:r>
        <w:rPr>
          <w:color w:val="000000"/>
          <w:sz w:val="28"/>
          <w:szCs w:val="28"/>
        </w:rPr>
        <w:t xml:space="preserve">н </w:t>
      </w:r>
      <w:r>
        <w:rPr>
          <w:color w:val="000000"/>
          <w:spacing w:val="-2"/>
          <w:sz w:val="28"/>
          <w:szCs w:val="28"/>
        </w:rPr>
        <w:t>о</w:t>
      </w:r>
      <w:r>
        <w:rPr>
          <w:color w:val="000000"/>
          <w:sz w:val="28"/>
          <w:szCs w:val="28"/>
        </w:rPr>
        <w:t>қы</w:t>
      </w:r>
      <w:r>
        <w:rPr>
          <w:color w:val="000000"/>
          <w:spacing w:val="6"/>
          <w:sz w:val="28"/>
          <w:szCs w:val="28"/>
        </w:rPr>
        <w:t>т</w:t>
      </w:r>
      <w:r>
        <w:rPr>
          <w:color w:val="000000"/>
          <w:spacing w:val="-9"/>
          <w:sz w:val="28"/>
          <w:szCs w:val="28"/>
        </w:rPr>
        <w:t>у</w:t>
      </w:r>
      <w:r>
        <w:rPr>
          <w:color w:val="000000"/>
          <w:sz w:val="28"/>
          <w:szCs w:val="28"/>
        </w:rPr>
        <w:t>дың,</w:t>
      </w:r>
      <w:r>
        <w:rPr>
          <w:color w:val="000000"/>
          <w:spacing w:val="60"/>
          <w:sz w:val="28"/>
          <w:szCs w:val="28"/>
        </w:rPr>
        <w:t xml:space="preserve"> </w:t>
      </w:r>
      <w:r>
        <w:rPr>
          <w:color w:val="000000"/>
          <w:sz w:val="28"/>
          <w:szCs w:val="28"/>
        </w:rPr>
        <w:t>ба</w:t>
      </w:r>
      <w:r>
        <w:rPr>
          <w:color w:val="000000"/>
          <w:spacing w:val="-2"/>
          <w:sz w:val="28"/>
          <w:szCs w:val="28"/>
        </w:rPr>
        <w:t>с</w:t>
      </w:r>
      <w:r>
        <w:rPr>
          <w:color w:val="000000"/>
          <w:sz w:val="28"/>
          <w:szCs w:val="28"/>
        </w:rPr>
        <w:t>т</w:t>
      </w:r>
      <w:r>
        <w:rPr>
          <w:color w:val="000000"/>
          <w:spacing w:val="3"/>
          <w:sz w:val="28"/>
          <w:szCs w:val="28"/>
        </w:rPr>
        <w:t>а</w:t>
      </w:r>
      <w:r>
        <w:rPr>
          <w:color w:val="000000"/>
          <w:spacing w:val="-2"/>
          <w:sz w:val="28"/>
          <w:szCs w:val="28"/>
        </w:rPr>
        <w:t>у</w:t>
      </w:r>
      <w:r>
        <w:rPr>
          <w:color w:val="000000"/>
          <w:spacing w:val="-1"/>
          <w:sz w:val="28"/>
          <w:szCs w:val="28"/>
        </w:rPr>
        <w:t>ы</w:t>
      </w:r>
      <w:r>
        <w:rPr>
          <w:color w:val="000000"/>
          <w:sz w:val="28"/>
          <w:szCs w:val="28"/>
        </w:rPr>
        <w:t>ш,</w:t>
      </w:r>
      <w:r>
        <w:rPr>
          <w:color w:val="000000"/>
          <w:spacing w:val="61"/>
          <w:sz w:val="28"/>
          <w:szCs w:val="28"/>
        </w:rPr>
        <w:t xml:space="preserve"> </w:t>
      </w:r>
      <w:r>
        <w:rPr>
          <w:color w:val="000000"/>
          <w:sz w:val="28"/>
          <w:szCs w:val="28"/>
        </w:rPr>
        <w:t>негі</w:t>
      </w:r>
      <w:r>
        <w:rPr>
          <w:color w:val="000000"/>
          <w:spacing w:val="-2"/>
          <w:sz w:val="28"/>
          <w:szCs w:val="28"/>
        </w:rPr>
        <w:t>з</w:t>
      </w:r>
      <w:r>
        <w:rPr>
          <w:color w:val="000000"/>
          <w:sz w:val="28"/>
          <w:szCs w:val="28"/>
        </w:rPr>
        <w:t>гі</w:t>
      </w:r>
      <w:r>
        <w:rPr>
          <w:color w:val="000000"/>
          <w:spacing w:val="60"/>
          <w:sz w:val="28"/>
          <w:szCs w:val="28"/>
        </w:rPr>
        <w:t xml:space="preserve"> </w:t>
      </w:r>
      <w:r>
        <w:rPr>
          <w:color w:val="000000"/>
          <w:spacing w:val="-2"/>
          <w:sz w:val="28"/>
          <w:szCs w:val="28"/>
        </w:rPr>
        <w:t>ор</w:t>
      </w:r>
      <w:r>
        <w:rPr>
          <w:color w:val="000000"/>
          <w:spacing w:val="5"/>
          <w:sz w:val="28"/>
          <w:szCs w:val="28"/>
        </w:rPr>
        <w:t>т</w:t>
      </w:r>
      <w:r>
        <w:rPr>
          <w:color w:val="000000"/>
          <w:spacing w:val="-1"/>
          <w:sz w:val="28"/>
          <w:szCs w:val="28"/>
        </w:rPr>
        <w:t>а</w:t>
      </w:r>
      <w:r>
        <w:rPr>
          <w:color w:val="000000"/>
          <w:sz w:val="28"/>
          <w:szCs w:val="28"/>
        </w:rPr>
        <w:t>,</w:t>
      </w:r>
      <w:r>
        <w:rPr>
          <w:color w:val="000000"/>
          <w:spacing w:val="60"/>
          <w:sz w:val="28"/>
          <w:szCs w:val="28"/>
        </w:rPr>
        <w:t xml:space="preserve"> </w:t>
      </w:r>
      <w:r>
        <w:rPr>
          <w:color w:val="000000"/>
          <w:sz w:val="28"/>
          <w:szCs w:val="28"/>
        </w:rPr>
        <w:t>жа</w:t>
      </w:r>
      <w:r>
        <w:rPr>
          <w:color w:val="000000"/>
          <w:spacing w:val="-3"/>
          <w:sz w:val="28"/>
          <w:szCs w:val="28"/>
        </w:rPr>
        <w:t>л</w:t>
      </w:r>
      <w:r>
        <w:rPr>
          <w:color w:val="000000"/>
          <w:sz w:val="28"/>
          <w:szCs w:val="28"/>
        </w:rPr>
        <w:t>пы</w:t>
      </w:r>
      <w:r>
        <w:rPr>
          <w:color w:val="000000"/>
          <w:spacing w:val="65"/>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w:t>
      </w:r>
      <w:r>
        <w:rPr>
          <w:color w:val="000000"/>
          <w:spacing w:val="60"/>
          <w:sz w:val="28"/>
          <w:szCs w:val="28"/>
        </w:rPr>
        <w:t xml:space="preserve"> </w:t>
      </w:r>
      <w:r>
        <w:rPr>
          <w:color w:val="000000"/>
          <w:spacing w:val="6"/>
          <w:sz w:val="28"/>
          <w:szCs w:val="28"/>
        </w:rPr>
        <w:t>т</w:t>
      </w:r>
      <w:r>
        <w:rPr>
          <w:color w:val="000000"/>
          <w:sz w:val="28"/>
          <w:szCs w:val="28"/>
        </w:rPr>
        <w:t>е</w:t>
      </w:r>
      <w:r>
        <w:rPr>
          <w:color w:val="000000"/>
          <w:spacing w:val="-4"/>
          <w:sz w:val="28"/>
          <w:szCs w:val="28"/>
        </w:rPr>
        <w:t>х</w:t>
      </w:r>
      <w:r>
        <w:rPr>
          <w:color w:val="000000"/>
          <w:sz w:val="28"/>
          <w:szCs w:val="28"/>
        </w:rPr>
        <w:t>ника</w:t>
      </w:r>
      <w:r>
        <w:rPr>
          <w:color w:val="000000"/>
          <w:spacing w:val="-4"/>
          <w:sz w:val="28"/>
          <w:szCs w:val="28"/>
        </w:rPr>
        <w:t>л</w:t>
      </w:r>
      <w:r>
        <w:rPr>
          <w:color w:val="000000"/>
          <w:spacing w:val="5"/>
          <w:sz w:val="28"/>
          <w:szCs w:val="28"/>
        </w:rPr>
        <w:t>ы</w:t>
      </w:r>
      <w:r>
        <w:rPr>
          <w:color w:val="000000"/>
          <w:spacing w:val="1"/>
          <w:sz w:val="28"/>
          <w:szCs w:val="28"/>
        </w:rPr>
        <w:t>қ</w:t>
      </w:r>
      <w:r>
        <w:rPr>
          <w:color w:val="000000"/>
          <w:spacing w:val="59"/>
          <w:sz w:val="28"/>
          <w:szCs w:val="28"/>
        </w:rPr>
        <w:t xml:space="preserve"> </w:t>
      </w:r>
      <w:r>
        <w:rPr>
          <w:color w:val="000000"/>
          <w:sz w:val="28"/>
          <w:szCs w:val="28"/>
        </w:rPr>
        <w:t>және</w:t>
      </w:r>
      <w:r>
        <w:rPr>
          <w:color w:val="000000"/>
          <w:spacing w:val="56"/>
          <w:sz w:val="28"/>
          <w:szCs w:val="28"/>
        </w:rPr>
        <w:t xml:space="preserve"> </w:t>
      </w:r>
      <w:r>
        <w:rPr>
          <w:color w:val="000000"/>
          <w:sz w:val="28"/>
          <w:szCs w:val="28"/>
        </w:rPr>
        <w:t>к</w:t>
      </w:r>
      <w:r>
        <w:rPr>
          <w:color w:val="000000"/>
          <w:spacing w:val="-1"/>
          <w:sz w:val="28"/>
          <w:szCs w:val="28"/>
        </w:rPr>
        <w:t>ә</w:t>
      </w:r>
      <w:r>
        <w:rPr>
          <w:color w:val="000000"/>
          <w:spacing w:val="-2"/>
          <w:sz w:val="28"/>
          <w:szCs w:val="28"/>
        </w:rPr>
        <w:t>с</w:t>
      </w:r>
      <w:r>
        <w:rPr>
          <w:color w:val="000000"/>
          <w:sz w:val="28"/>
          <w:szCs w:val="28"/>
        </w:rPr>
        <w:t>і</w:t>
      </w:r>
      <w:r>
        <w:rPr>
          <w:color w:val="000000"/>
          <w:spacing w:val="1"/>
          <w:sz w:val="28"/>
          <w:szCs w:val="28"/>
        </w:rPr>
        <w:t>п</w:t>
      </w:r>
      <w:r>
        <w:rPr>
          <w:color w:val="000000"/>
          <w:sz w:val="28"/>
          <w:szCs w:val="28"/>
        </w:rPr>
        <w:t>ті</w:t>
      </w:r>
      <w:r>
        <w:rPr>
          <w:color w:val="000000"/>
          <w:spacing w:val="1"/>
          <w:sz w:val="28"/>
          <w:szCs w:val="28"/>
        </w:rPr>
        <w:t>к</w:t>
      </w:r>
      <w:r>
        <w:rPr>
          <w:color w:val="000000"/>
          <w:sz w:val="28"/>
          <w:szCs w:val="28"/>
        </w:rPr>
        <w:t xml:space="preserve">, </w:t>
      </w:r>
      <w:r>
        <w:rPr>
          <w:color w:val="000000"/>
          <w:spacing w:val="-3"/>
          <w:sz w:val="28"/>
          <w:szCs w:val="28"/>
        </w:rPr>
        <w:t>ор</w:t>
      </w:r>
      <w:r>
        <w:rPr>
          <w:color w:val="000000"/>
          <w:sz w:val="28"/>
          <w:szCs w:val="28"/>
        </w:rPr>
        <w:t>та</w:t>
      </w:r>
      <w:r>
        <w:rPr>
          <w:color w:val="000000"/>
          <w:spacing w:val="207"/>
          <w:sz w:val="28"/>
          <w:szCs w:val="28"/>
        </w:rPr>
        <w:t xml:space="preserve"> </w:t>
      </w:r>
      <w:r>
        <w:rPr>
          <w:color w:val="000000"/>
          <w:spacing w:val="1"/>
          <w:sz w:val="28"/>
          <w:szCs w:val="28"/>
        </w:rPr>
        <w:t>бі</w:t>
      </w:r>
      <w:r>
        <w:rPr>
          <w:color w:val="000000"/>
          <w:spacing w:val="-3"/>
          <w:sz w:val="28"/>
          <w:szCs w:val="28"/>
        </w:rPr>
        <w:t>л</w:t>
      </w:r>
      <w:r>
        <w:rPr>
          <w:color w:val="000000"/>
          <w:spacing w:val="1"/>
          <w:sz w:val="28"/>
          <w:szCs w:val="28"/>
        </w:rPr>
        <w:t>імн</w:t>
      </w:r>
      <w:r>
        <w:rPr>
          <w:color w:val="000000"/>
          <w:spacing w:val="-1"/>
          <w:sz w:val="28"/>
          <w:szCs w:val="28"/>
        </w:rPr>
        <w:t>е</w:t>
      </w:r>
      <w:r>
        <w:rPr>
          <w:color w:val="000000"/>
          <w:sz w:val="28"/>
          <w:szCs w:val="28"/>
        </w:rPr>
        <w:t>н</w:t>
      </w:r>
      <w:r>
        <w:rPr>
          <w:color w:val="000000"/>
          <w:sz w:val="28"/>
          <w:szCs w:val="28"/>
        </w:rPr>
        <w:tab/>
        <w:t>к</w:t>
      </w:r>
      <w:r>
        <w:rPr>
          <w:color w:val="000000"/>
          <w:spacing w:val="-1"/>
          <w:sz w:val="28"/>
          <w:szCs w:val="28"/>
        </w:rPr>
        <w:t>е</w:t>
      </w:r>
      <w:r>
        <w:rPr>
          <w:color w:val="000000"/>
          <w:sz w:val="28"/>
          <w:szCs w:val="28"/>
        </w:rPr>
        <w:t>йі</w:t>
      </w:r>
      <w:r>
        <w:rPr>
          <w:color w:val="000000"/>
          <w:spacing w:val="1"/>
          <w:sz w:val="28"/>
          <w:szCs w:val="28"/>
        </w:rPr>
        <w:t>н</w:t>
      </w:r>
      <w:r>
        <w:rPr>
          <w:color w:val="000000"/>
          <w:sz w:val="28"/>
          <w:szCs w:val="28"/>
        </w:rPr>
        <w:t>гі</w:t>
      </w:r>
      <w:r>
        <w:rPr>
          <w:color w:val="000000"/>
          <w:spacing w:val="205"/>
          <w:sz w:val="28"/>
          <w:szCs w:val="28"/>
        </w:rPr>
        <w:t xml:space="preserve"> </w:t>
      </w:r>
      <w:r>
        <w:rPr>
          <w:color w:val="000000"/>
          <w:spacing w:val="1"/>
          <w:sz w:val="28"/>
          <w:szCs w:val="28"/>
        </w:rPr>
        <w:t>бі</w:t>
      </w:r>
      <w:r>
        <w:rPr>
          <w:color w:val="000000"/>
          <w:spacing w:val="-2"/>
          <w:sz w:val="28"/>
          <w:szCs w:val="28"/>
        </w:rPr>
        <w:t>л</w:t>
      </w:r>
      <w:r>
        <w:rPr>
          <w:color w:val="000000"/>
          <w:spacing w:val="-6"/>
          <w:sz w:val="28"/>
          <w:szCs w:val="28"/>
        </w:rPr>
        <w:t>і</w:t>
      </w:r>
      <w:r>
        <w:rPr>
          <w:color w:val="000000"/>
          <w:sz w:val="28"/>
          <w:szCs w:val="28"/>
        </w:rPr>
        <w:t>м</w:t>
      </w:r>
      <w:r>
        <w:rPr>
          <w:color w:val="000000"/>
          <w:sz w:val="28"/>
          <w:szCs w:val="28"/>
        </w:rPr>
        <w:tab/>
        <w:t>бе</w:t>
      </w:r>
      <w:r>
        <w:rPr>
          <w:color w:val="000000"/>
          <w:spacing w:val="-3"/>
          <w:sz w:val="28"/>
          <w:szCs w:val="28"/>
        </w:rPr>
        <w:t>р</w:t>
      </w:r>
      <w:r>
        <w:rPr>
          <w:color w:val="000000"/>
          <w:spacing w:val="-11"/>
          <w:sz w:val="28"/>
          <w:szCs w:val="28"/>
        </w:rPr>
        <w:t>у</w:t>
      </w:r>
      <w:r>
        <w:rPr>
          <w:color w:val="000000"/>
          <w:sz w:val="28"/>
          <w:szCs w:val="28"/>
        </w:rPr>
        <w:t>дің</w:t>
      </w:r>
      <w:r>
        <w:rPr>
          <w:color w:val="000000"/>
          <w:sz w:val="28"/>
          <w:szCs w:val="28"/>
        </w:rPr>
        <w:tab/>
      </w:r>
      <w:r>
        <w:rPr>
          <w:color w:val="000000"/>
          <w:spacing w:val="1"/>
          <w:sz w:val="28"/>
          <w:szCs w:val="28"/>
        </w:rPr>
        <w:t>м</w:t>
      </w:r>
      <w:r>
        <w:rPr>
          <w:color w:val="000000"/>
          <w:spacing w:val="-1"/>
          <w:sz w:val="28"/>
          <w:szCs w:val="28"/>
        </w:rPr>
        <w:t>е</w:t>
      </w:r>
      <w:r>
        <w:rPr>
          <w:color w:val="000000"/>
          <w:spacing w:val="1"/>
          <w:sz w:val="28"/>
          <w:szCs w:val="28"/>
        </w:rPr>
        <w:t>м</w:t>
      </w:r>
      <w:r>
        <w:rPr>
          <w:color w:val="000000"/>
          <w:spacing w:val="-2"/>
          <w:sz w:val="28"/>
          <w:szCs w:val="28"/>
        </w:rPr>
        <w:t>ле</w:t>
      </w:r>
      <w:r>
        <w:rPr>
          <w:color w:val="000000"/>
          <w:sz w:val="28"/>
          <w:szCs w:val="28"/>
        </w:rPr>
        <w:t>к</w:t>
      </w:r>
      <w:r>
        <w:rPr>
          <w:color w:val="000000"/>
          <w:spacing w:val="-1"/>
          <w:sz w:val="28"/>
          <w:szCs w:val="28"/>
        </w:rPr>
        <w:t>е</w:t>
      </w:r>
      <w:r>
        <w:rPr>
          <w:color w:val="000000"/>
          <w:sz w:val="28"/>
          <w:szCs w:val="28"/>
        </w:rPr>
        <w:t>ттік</w:t>
      </w:r>
      <w:r>
        <w:rPr>
          <w:color w:val="000000"/>
          <w:sz w:val="28"/>
          <w:szCs w:val="28"/>
        </w:rPr>
        <w:tab/>
        <w:t>ж</w:t>
      </w:r>
      <w:r>
        <w:rPr>
          <w:color w:val="000000"/>
          <w:spacing w:val="-7"/>
          <w:sz w:val="28"/>
          <w:szCs w:val="28"/>
        </w:rPr>
        <w:t>а</w:t>
      </w:r>
      <w:r>
        <w:rPr>
          <w:color w:val="000000"/>
          <w:spacing w:val="-4"/>
          <w:sz w:val="28"/>
          <w:szCs w:val="28"/>
        </w:rPr>
        <w:t>л</w:t>
      </w:r>
      <w:r>
        <w:rPr>
          <w:color w:val="000000"/>
          <w:sz w:val="28"/>
          <w:szCs w:val="28"/>
        </w:rPr>
        <w:t>пыға</w:t>
      </w:r>
      <w:r>
        <w:rPr>
          <w:color w:val="000000"/>
          <w:spacing w:val="207"/>
          <w:sz w:val="28"/>
          <w:szCs w:val="28"/>
        </w:rPr>
        <w:t xml:space="preserve"> </w:t>
      </w:r>
      <w:r>
        <w:rPr>
          <w:color w:val="000000"/>
          <w:spacing w:val="2"/>
          <w:sz w:val="28"/>
          <w:szCs w:val="28"/>
        </w:rPr>
        <w:t>м</w:t>
      </w:r>
      <w:r>
        <w:rPr>
          <w:color w:val="000000"/>
          <w:spacing w:val="1"/>
          <w:sz w:val="28"/>
          <w:szCs w:val="28"/>
        </w:rPr>
        <w:t>і</w:t>
      </w:r>
      <w:r>
        <w:rPr>
          <w:color w:val="000000"/>
          <w:sz w:val="28"/>
          <w:szCs w:val="28"/>
        </w:rPr>
        <w:t>н</w:t>
      </w:r>
      <w:r>
        <w:rPr>
          <w:color w:val="000000"/>
          <w:spacing w:val="1"/>
          <w:sz w:val="28"/>
          <w:szCs w:val="28"/>
        </w:rPr>
        <w:t>д</w:t>
      </w:r>
      <w:r>
        <w:rPr>
          <w:color w:val="000000"/>
          <w:sz w:val="28"/>
          <w:szCs w:val="28"/>
        </w:rPr>
        <w:t xml:space="preserve">етті </w:t>
      </w:r>
      <w:r>
        <w:rPr>
          <w:color w:val="000000"/>
          <w:spacing w:val="-2"/>
          <w:sz w:val="28"/>
          <w:szCs w:val="28"/>
        </w:rPr>
        <w:t>с</w:t>
      </w:r>
      <w:r>
        <w:rPr>
          <w:color w:val="000000"/>
          <w:sz w:val="28"/>
          <w:szCs w:val="28"/>
        </w:rPr>
        <w:t>т</w:t>
      </w:r>
      <w:r>
        <w:rPr>
          <w:color w:val="000000"/>
          <w:spacing w:val="-3"/>
          <w:sz w:val="28"/>
          <w:szCs w:val="28"/>
        </w:rPr>
        <w:t>а</w:t>
      </w:r>
      <w:r>
        <w:rPr>
          <w:color w:val="000000"/>
          <w:sz w:val="28"/>
          <w:szCs w:val="28"/>
        </w:rPr>
        <w:t>н</w:t>
      </w:r>
      <w:r>
        <w:rPr>
          <w:color w:val="000000"/>
          <w:spacing w:val="1"/>
          <w:sz w:val="28"/>
          <w:szCs w:val="28"/>
        </w:rPr>
        <w:t>д</w:t>
      </w:r>
      <w:r>
        <w:rPr>
          <w:color w:val="000000"/>
          <w:spacing w:val="-1"/>
          <w:sz w:val="28"/>
          <w:szCs w:val="28"/>
        </w:rPr>
        <w:t>а</w:t>
      </w:r>
      <w:r>
        <w:rPr>
          <w:color w:val="000000"/>
          <w:spacing w:val="-4"/>
          <w:sz w:val="28"/>
          <w:szCs w:val="28"/>
        </w:rPr>
        <w:t>р</w:t>
      </w:r>
      <w:r>
        <w:rPr>
          <w:color w:val="000000"/>
          <w:sz w:val="28"/>
          <w:szCs w:val="28"/>
        </w:rPr>
        <w:t>тт</w:t>
      </w:r>
      <w:r>
        <w:rPr>
          <w:color w:val="000000"/>
          <w:spacing w:val="-2"/>
          <w:sz w:val="28"/>
          <w:szCs w:val="28"/>
        </w:rPr>
        <w:t>а</w:t>
      </w:r>
      <w:r>
        <w:rPr>
          <w:color w:val="000000"/>
          <w:spacing w:val="2"/>
          <w:sz w:val="28"/>
          <w:szCs w:val="28"/>
        </w:rPr>
        <w:t>р</w:t>
      </w:r>
      <w:r>
        <w:rPr>
          <w:color w:val="000000"/>
          <w:sz w:val="28"/>
          <w:szCs w:val="28"/>
        </w:rPr>
        <w:t>ын</w:t>
      </w:r>
      <w:r>
        <w:rPr>
          <w:color w:val="000000"/>
          <w:spacing w:val="39"/>
          <w:sz w:val="28"/>
          <w:szCs w:val="28"/>
        </w:rPr>
        <w:t xml:space="preserve"> </w:t>
      </w:r>
      <w:r>
        <w:rPr>
          <w:color w:val="000000"/>
          <w:sz w:val="28"/>
          <w:szCs w:val="28"/>
        </w:rPr>
        <w:t>бекіту</w:t>
      </w:r>
      <w:r>
        <w:rPr>
          <w:color w:val="000000"/>
          <w:spacing w:val="26"/>
          <w:sz w:val="28"/>
          <w:szCs w:val="28"/>
        </w:rPr>
        <w:t xml:space="preserve"> </w:t>
      </w:r>
      <w:r>
        <w:rPr>
          <w:color w:val="000000"/>
          <w:spacing w:val="7"/>
          <w:sz w:val="28"/>
          <w:szCs w:val="28"/>
        </w:rPr>
        <w:t>т</w:t>
      </w:r>
      <w:r>
        <w:rPr>
          <w:color w:val="000000"/>
          <w:spacing w:val="-1"/>
          <w:sz w:val="28"/>
          <w:szCs w:val="28"/>
        </w:rPr>
        <w:t>у</w:t>
      </w:r>
      <w:r>
        <w:rPr>
          <w:color w:val="000000"/>
          <w:spacing w:val="-4"/>
          <w:sz w:val="28"/>
          <w:szCs w:val="28"/>
        </w:rPr>
        <w:t>р</w:t>
      </w:r>
      <w:r>
        <w:rPr>
          <w:color w:val="000000"/>
          <w:spacing w:val="3"/>
          <w:sz w:val="28"/>
          <w:szCs w:val="28"/>
        </w:rPr>
        <w:t>а</w:t>
      </w:r>
      <w:r>
        <w:rPr>
          <w:color w:val="000000"/>
          <w:spacing w:val="-2"/>
          <w:sz w:val="28"/>
          <w:szCs w:val="28"/>
        </w:rPr>
        <w:t>л</w:t>
      </w:r>
      <w:r>
        <w:rPr>
          <w:color w:val="000000"/>
          <w:spacing w:val="4"/>
          <w:sz w:val="28"/>
          <w:szCs w:val="28"/>
        </w:rPr>
        <w:t>ы</w:t>
      </w:r>
      <w:r>
        <w:rPr>
          <w:color w:val="000000"/>
          <w:sz w:val="28"/>
          <w:szCs w:val="28"/>
        </w:rPr>
        <w:t>"</w:t>
      </w:r>
      <w:r>
        <w:rPr>
          <w:color w:val="000000"/>
          <w:spacing w:val="32"/>
          <w:sz w:val="28"/>
          <w:szCs w:val="28"/>
        </w:rPr>
        <w:t xml:space="preserve"> </w:t>
      </w:r>
      <w:r>
        <w:rPr>
          <w:color w:val="000000"/>
          <w:spacing w:val="3"/>
          <w:sz w:val="28"/>
          <w:szCs w:val="28"/>
        </w:rPr>
        <w:t>20</w:t>
      </w:r>
      <w:r>
        <w:rPr>
          <w:color w:val="000000"/>
          <w:spacing w:val="-1"/>
          <w:sz w:val="28"/>
          <w:szCs w:val="28"/>
        </w:rPr>
        <w:t>2</w:t>
      </w:r>
      <w:r>
        <w:rPr>
          <w:color w:val="000000"/>
          <w:sz w:val="28"/>
          <w:szCs w:val="28"/>
        </w:rPr>
        <w:t>2</w:t>
      </w:r>
      <w:r>
        <w:rPr>
          <w:color w:val="000000"/>
          <w:spacing w:val="41"/>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37"/>
          <w:sz w:val="28"/>
          <w:szCs w:val="28"/>
        </w:rPr>
        <w:t xml:space="preserve"> </w:t>
      </w:r>
      <w:r>
        <w:rPr>
          <w:color w:val="000000"/>
          <w:sz w:val="28"/>
          <w:szCs w:val="28"/>
        </w:rPr>
        <w:t>3</w:t>
      </w:r>
      <w:r>
        <w:rPr>
          <w:color w:val="000000"/>
          <w:spacing w:val="34"/>
          <w:sz w:val="28"/>
          <w:szCs w:val="28"/>
        </w:rPr>
        <w:t xml:space="preserve"> </w:t>
      </w:r>
      <w:r>
        <w:rPr>
          <w:color w:val="000000"/>
          <w:sz w:val="28"/>
          <w:szCs w:val="28"/>
        </w:rPr>
        <w:t>т</w:t>
      </w:r>
      <w:r>
        <w:rPr>
          <w:color w:val="000000"/>
          <w:spacing w:val="-1"/>
          <w:sz w:val="28"/>
          <w:szCs w:val="28"/>
        </w:rPr>
        <w:t>а</w:t>
      </w:r>
      <w:r>
        <w:rPr>
          <w:color w:val="000000"/>
          <w:sz w:val="28"/>
          <w:szCs w:val="28"/>
        </w:rPr>
        <w:t>мы</w:t>
      </w:r>
      <w:r>
        <w:rPr>
          <w:color w:val="000000"/>
          <w:spacing w:val="-1"/>
          <w:sz w:val="28"/>
          <w:szCs w:val="28"/>
        </w:rPr>
        <w:t>з</w:t>
      </w:r>
      <w:r>
        <w:rPr>
          <w:color w:val="000000"/>
          <w:sz w:val="28"/>
          <w:szCs w:val="28"/>
        </w:rPr>
        <w:t>д</w:t>
      </w:r>
      <w:r>
        <w:rPr>
          <w:color w:val="000000"/>
          <w:spacing w:val="-1"/>
          <w:sz w:val="28"/>
          <w:szCs w:val="28"/>
        </w:rPr>
        <w:t>а</w:t>
      </w:r>
      <w:r>
        <w:rPr>
          <w:color w:val="000000"/>
          <w:sz w:val="28"/>
          <w:szCs w:val="28"/>
        </w:rPr>
        <w:t>ғы</w:t>
      </w:r>
      <w:r>
        <w:rPr>
          <w:color w:val="000000"/>
          <w:spacing w:val="36"/>
          <w:sz w:val="28"/>
          <w:szCs w:val="28"/>
        </w:rPr>
        <w:t xml:space="preserve"> </w:t>
      </w:r>
      <w:r>
        <w:rPr>
          <w:color w:val="000000"/>
          <w:sz w:val="28"/>
          <w:szCs w:val="28"/>
        </w:rPr>
        <w:t>№</w:t>
      </w:r>
      <w:r>
        <w:rPr>
          <w:color w:val="000000"/>
          <w:spacing w:val="3"/>
          <w:sz w:val="28"/>
          <w:szCs w:val="28"/>
        </w:rPr>
        <w:t>3</w:t>
      </w:r>
      <w:r>
        <w:rPr>
          <w:color w:val="000000"/>
          <w:spacing w:val="-2"/>
          <w:sz w:val="28"/>
          <w:szCs w:val="28"/>
        </w:rPr>
        <w:t>4</w:t>
      </w:r>
      <w:r>
        <w:rPr>
          <w:color w:val="000000"/>
          <w:sz w:val="28"/>
          <w:szCs w:val="28"/>
        </w:rPr>
        <w:t>8</w:t>
      </w:r>
      <w:r>
        <w:rPr>
          <w:color w:val="000000"/>
          <w:spacing w:val="41"/>
          <w:sz w:val="28"/>
          <w:szCs w:val="28"/>
        </w:rPr>
        <w:t xml:space="preserve"> </w:t>
      </w:r>
      <w:r>
        <w:rPr>
          <w:color w:val="000000"/>
          <w:spacing w:val="-5"/>
          <w:sz w:val="28"/>
          <w:szCs w:val="28"/>
        </w:rPr>
        <w:t>б</w:t>
      </w:r>
      <w:r>
        <w:rPr>
          <w:color w:val="000000"/>
          <w:spacing w:val="3"/>
          <w:sz w:val="28"/>
          <w:szCs w:val="28"/>
        </w:rPr>
        <w:t>ұ</w:t>
      </w:r>
      <w:r>
        <w:rPr>
          <w:color w:val="000000"/>
          <w:spacing w:val="1"/>
          <w:sz w:val="28"/>
          <w:szCs w:val="28"/>
        </w:rPr>
        <w:t>й</w:t>
      </w:r>
      <w:r>
        <w:rPr>
          <w:color w:val="000000"/>
          <w:spacing w:val="-2"/>
          <w:sz w:val="28"/>
          <w:szCs w:val="28"/>
        </w:rPr>
        <w:t>р</w:t>
      </w:r>
      <w:r>
        <w:rPr>
          <w:color w:val="000000"/>
          <w:spacing w:val="-1"/>
          <w:sz w:val="28"/>
          <w:szCs w:val="28"/>
        </w:rPr>
        <w:t>ы</w:t>
      </w:r>
      <w:r>
        <w:rPr>
          <w:color w:val="000000"/>
          <w:sz w:val="28"/>
          <w:szCs w:val="28"/>
        </w:rPr>
        <w:t>ғ</w:t>
      </w:r>
      <w:r>
        <w:rPr>
          <w:color w:val="000000"/>
          <w:spacing w:val="-1"/>
          <w:sz w:val="28"/>
          <w:szCs w:val="28"/>
        </w:rPr>
        <w:t>ы</w:t>
      </w:r>
      <w:r>
        <w:rPr>
          <w:color w:val="000000"/>
          <w:spacing w:val="2"/>
          <w:sz w:val="28"/>
          <w:szCs w:val="28"/>
        </w:rPr>
        <w:t>м</w:t>
      </w:r>
      <w:r>
        <w:rPr>
          <w:color w:val="000000"/>
          <w:spacing w:val="-1"/>
          <w:sz w:val="28"/>
          <w:szCs w:val="28"/>
        </w:rPr>
        <w:t>е</w:t>
      </w:r>
      <w:r>
        <w:rPr>
          <w:color w:val="000000"/>
          <w:sz w:val="28"/>
          <w:szCs w:val="28"/>
        </w:rPr>
        <w:t xml:space="preserve">н </w:t>
      </w: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129"/>
          <w:sz w:val="28"/>
          <w:szCs w:val="28"/>
        </w:rPr>
        <w:t xml:space="preserve"> </w:t>
      </w:r>
      <w:r>
        <w:rPr>
          <w:color w:val="000000"/>
          <w:spacing w:val="1"/>
          <w:sz w:val="28"/>
          <w:szCs w:val="28"/>
        </w:rPr>
        <w:t>д</w:t>
      </w:r>
      <w:r>
        <w:rPr>
          <w:color w:val="000000"/>
          <w:spacing w:val="-1"/>
          <w:sz w:val="28"/>
          <w:szCs w:val="28"/>
        </w:rPr>
        <w:t>е</w:t>
      </w:r>
      <w:r>
        <w:rPr>
          <w:color w:val="000000"/>
          <w:sz w:val="28"/>
          <w:szCs w:val="28"/>
        </w:rPr>
        <w:t>йі</w:t>
      </w:r>
      <w:r>
        <w:rPr>
          <w:color w:val="000000"/>
          <w:spacing w:val="1"/>
          <w:sz w:val="28"/>
          <w:szCs w:val="28"/>
        </w:rPr>
        <w:t>н</w:t>
      </w:r>
      <w:r>
        <w:rPr>
          <w:color w:val="000000"/>
          <w:sz w:val="28"/>
          <w:szCs w:val="28"/>
        </w:rPr>
        <w:t>гі</w:t>
      </w:r>
      <w:r>
        <w:rPr>
          <w:color w:val="000000"/>
          <w:spacing w:val="132"/>
          <w:sz w:val="28"/>
          <w:szCs w:val="28"/>
        </w:rPr>
        <w:t xml:space="preserve"> </w:t>
      </w:r>
      <w:r>
        <w:rPr>
          <w:color w:val="000000"/>
          <w:sz w:val="28"/>
          <w:szCs w:val="28"/>
        </w:rPr>
        <w:t>тә</w:t>
      </w:r>
      <w:r>
        <w:rPr>
          <w:color w:val="000000"/>
          <w:spacing w:val="-4"/>
          <w:sz w:val="28"/>
          <w:szCs w:val="28"/>
        </w:rPr>
        <w:t>р</w:t>
      </w:r>
      <w:r>
        <w:rPr>
          <w:color w:val="000000"/>
          <w:sz w:val="28"/>
          <w:szCs w:val="28"/>
        </w:rPr>
        <w:t>бие</w:t>
      </w:r>
      <w:r>
        <w:rPr>
          <w:color w:val="000000"/>
          <w:spacing w:val="128"/>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125"/>
          <w:sz w:val="28"/>
          <w:szCs w:val="28"/>
        </w:rPr>
        <w:t xml:space="preserve"> </w:t>
      </w:r>
      <w:r>
        <w:rPr>
          <w:color w:val="000000"/>
          <w:spacing w:val="-2"/>
          <w:sz w:val="28"/>
          <w:szCs w:val="28"/>
        </w:rPr>
        <w:t>о</w:t>
      </w:r>
      <w:r>
        <w:rPr>
          <w:color w:val="000000"/>
          <w:sz w:val="28"/>
          <w:szCs w:val="28"/>
        </w:rPr>
        <w:t>қыт</w:t>
      </w:r>
      <w:r>
        <w:rPr>
          <w:color w:val="000000"/>
          <w:spacing w:val="-10"/>
          <w:sz w:val="28"/>
          <w:szCs w:val="28"/>
        </w:rPr>
        <w:t>у</w:t>
      </w:r>
      <w:r>
        <w:rPr>
          <w:color w:val="000000"/>
          <w:sz w:val="28"/>
          <w:szCs w:val="28"/>
        </w:rPr>
        <w:t>дың</w:t>
      </w:r>
      <w:r>
        <w:rPr>
          <w:color w:val="000000"/>
          <w:spacing w:val="132"/>
          <w:sz w:val="28"/>
          <w:szCs w:val="28"/>
        </w:rPr>
        <w:t xml:space="preserve"> </w:t>
      </w:r>
      <w:r>
        <w:rPr>
          <w:color w:val="000000"/>
          <w:spacing w:val="2"/>
          <w:sz w:val="28"/>
          <w:szCs w:val="28"/>
        </w:rPr>
        <w:t>м</w:t>
      </w:r>
      <w:r>
        <w:rPr>
          <w:color w:val="000000"/>
          <w:spacing w:val="-1"/>
          <w:sz w:val="28"/>
          <w:szCs w:val="28"/>
        </w:rPr>
        <w:t>е</w:t>
      </w:r>
      <w:r>
        <w:rPr>
          <w:color w:val="000000"/>
          <w:spacing w:val="1"/>
          <w:sz w:val="28"/>
          <w:szCs w:val="28"/>
        </w:rPr>
        <w:t>м</w:t>
      </w:r>
      <w:r>
        <w:rPr>
          <w:color w:val="000000"/>
          <w:spacing w:val="-2"/>
          <w:sz w:val="28"/>
          <w:szCs w:val="28"/>
        </w:rPr>
        <w:t>ле</w:t>
      </w:r>
      <w:r>
        <w:rPr>
          <w:color w:val="000000"/>
          <w:sz w:val="28"/>
          <w:szCs w:val="28"/>
        </w:rPr>
        <w:t>к</w:t>
      </w:r>
      <w:r>
        <w:rPr>
          <w:color w:val="000000"/>
          <w:spacing w:val="-2"/>
          <w:sz w:val="28"/>
          <w:szCs w:val="28"/>
        </w:rPr>
        <w:t>е</w:t>
      </w:r>
      <w:r>
        <w:rPr>
          <w:color w:val="000000"/>
          <w:sz w:val="28"/>
          <w:szCs w:val="28"/>
        </w:rPr>
        <w:t>ттік</w:t>
      </w:r>
      <w:r>
        <w:rPr>
          <w:color w:val="000000"/>
          <w:spacing w:val="132"/>
          <w:sz w:val="28"/>
          <w:szCs w:val="28"/>
        </w:rPr>
        <w:t xml:space="preserve"> </w:t>
      </w:r>
      <w:r>
        <w:rPr>
          <w:color w:val="000000"/>
          <w:sz w:val="28"/>
          <w:szCs w:val="28"/>
        </w:rPr>
        <w:t>жа</w:t>
      </w:r>
      <w:r>
        <w:rPr>
          <w:color w:val="000000"/>
          <w:spacing w:val="-3"/>
          <w:sz w:val="28"/>
          <w:szCs w:val="28"/>
        </w:rPr>
        <w:t>л</w:t>
      </w:r>
      <w:r>
        <w:rPr>
          <w:color w:val="000000"/>
          <w:sz w:val="28"/>
          <w:szCs w:val="28"/>
        </w:rPr>
        <w:t>пыға</w:t>
      </w:r>
      <w:r>
        <w:rPr>
          <w:color w:val="000000"/>
          <w:spacing w:val="128"/>
          <w:sz w:val="28"/>
          <w:szCs w:val="28"/>
        </w:rPr>
        <w:t xml:space="preserve"> </w:t>
      </w:r>
      <w:r>
        <w:rPr>
          <w:color w:val="000000"/>
          <w:spacing w:val="2"/>
          <w:sz w:val="28"/>
          <w:szCs w:val="28"/>
        </w:rPr>
        <w:t>м</w:t>
      </w:r>
      <w:r>
        <w:rPr>
          <w:color w:val="000000"/>
          <w:spacing w:val="1"/>
          <w:sz w:val="28"/>
          <w:szCs w:val="28"/>
        </w:rPr>
        <w:t>і</w:t>
      </w:r>
      <w:r>
        <w:rPr>
          <w:color w:val="000000"/>
          <w:sz w:val="28"/>
          <w:szCs w:val="28"/>
        </w:rPr>
        <w:t>н</w:t>
      </w:r>
      <w:r>
        <w:rPr>
          <w:color w:val="000000"/>
          <w:spacing w:val="1"/>
          <w:sz w:val="28"/>
          <w:szCs w:val="28"/>
        </w:rPr>
        <w:t>д</w:t>
      </w:r>
      <w:r>
        <w:rPr>
          <w:color w:val="000000"/>
          <w:sz w:val="28"/>
          <w:szCs w:val="28"/>
        </w:rPr>
        <w:t xml:space="preserve">етті </w:t>
      </w:r>
      <w:r>
        <w:rPr>
          <w:color w:val="000000"/>
          <w:spacing w:val="-2"/>
          <w:sz w:val="28"/>
          <w:szCs w:val="28"/>
        </w:rPr>
        <w:t>с</w:t>
      </w:r>
      <w:r>
        <w:rPr>
          <w:color w:val="000000"/>
          <w:sz w:val="28"/>
          <w:szCs w:val="28"/>
        </w:rPr>
        <w:t>т</w:t>
      </w:r>
      <w:r>
        <w:rPr>
          <w:color w:val="000000"/>
          <w:spacing w:val="-3"/>
          <w:sz w:val="28"/>
          <w:szCs w:val="28"/>
        </w:rPr>
        <w:t>а</w:t>
      </w:r>
      <w:r>
        <w:rPr>
          <w:color w:val="000000"/>
          <w:sz w:val="28"/>
          <w:szCs w:val="28"/>
        </w:rPr>
        <w:t>н</w:t>
      </w:r>
      <w:r>
        <w:rPr>
          <w:color w:val="000000"/>
          <w:spacing w:val="1"/>
          <w:sz w:val="28"/>
          <w:szCs w:val="28"/>
        </w:rPr>
        <w:t>д</w:t>
      </w:r>
      <w:r>
        <w:rPr>
          <w:color w:val="000000"/>
          <w:spacing w:val="-1"/>
          <w:sz w:val="28"/>
          <w:szCs w:val="28"/>
        </w:rPr>
        <w:t>а</w:t>
      </w:r>
      <w:r>
        <w:rPr>
          <w:color w:val="000000"/>
          <w:spacing w:val="-4"/>
          <w:sz w:val="28"/>
          <w:szCs w:val="28"/>
        </w:rPr>
        <w:t>р</w:t>
      </w:r>
      <w:r>
        <w:rPr>
          <w:color w:val="000000"/>
          <w:sz w:val="28"/>
          <w:szCs w:val="28"/>
        </w:rPr>
        <w:t>ты</w:t>
      </w:r>
      <w:r>
        <w:rPr>
          <w:color w:val="000000"/>
          <w:spacing w:val="65"/>
          <w:sz w:val="28"/>
          <w:szCs w:val="28"/>
        </w:rPr>
        <w:t xml:space="preserve"> </w:t>
      </w:r>
      <w:r>
        <w:rPr>
          <w:color w:val="000000"/>
          <w:sz w:val="28"/>
          <w:szCs w:val="28"/>
        </w:rPr>
        <w:t>(б</w:t>
      </w:r>
      <w:r>
        <w:rPr>
          <w:color w:val="000000"/>
          <w:spacing w:val="3"/>
          <w:sz w:val="28"/>
          <w:szCs w:val="28"/>
        </w:rPr>
        <w:t>ұ</w:t>
      </w:r>
      <w:r>
        <w:rPr>
          <w:color w:val="000000"/>
          <w:spacing w:val="2"/>
          <w:sz w:val="28"/>
          <w:szCs w:val="28"/>
        </w:rPr>
        <w:t>д</w:t>
      </w:r>
      <w:r>
        <w:rPr>
          <w:color w:val="000000"/>
          <w:sz w:val="28"/>
          <w:szCs w:val="28"/>
        </w:rPr>
        <w:t>ан</w:t>
      </w:r>
      <w:r>
        <w:rPr>
          <w:color w:val="000000"/>
          <w:spacing w:val="67"/>
          <w:sz w:val="28"/>
          <w:szCs w:val="28"/>
        </w:rPr>
        <w:t xml:space="preserve"> </w:t>
      </w:r>
      <w:r>
        <w:rPr>
          <w:color w:val="000000"/>
          <w:spacing w:val="-1"/>
          <w:sz w:val="28"/>
          <w:szCs w:val="28"/>
        </w:rPr>
        <w:t>ә</w:t>
      </w:r>
      <w:r>
        <w:rPr>
          <w:color w:val="000000"/>
          <w:spacing w:val="-4"/>
          <w:sz w:val="28"/>
          <w:szCs w:val="28"/>
        </w:rPr>
        <w:t>р</w:t>
      </w:r>
      <w:r>
        <w:rPr>
          <w:color w:val="000000"/>
          <w:sz w:val="28"/>
          <w:szCs w:val="28"/>
        </w:rPr>
        <w:t>і</w:t>
      </w:r>
      <w:r>
        <w:rPr>
          <w:color w:val="000000"/>
          <w:spacing w:val="67"/>
          <w:sz w:val="28"/>
          <w:szCs w:val="28"/>
        </w:rPr>
        <w:t xml:space="preserve"> </w:t>
      </w:r>
      <w:r>
        <w:rPr>
          <w:color w:val="000000"/>
          <w:sz w:val="28"/>
          <w:szCs w:val="28"/>
        </w:rPr>
        <w:t>Ст</w:t>
      </w:r>
      <w:r>
        <w:rPr>
          <w:color w:val="000000"/>
          <w:spacing w:val="-1"/>
          <w:sz w:val="28"/>
          <w:szCs w:val="28"/>
        </w:rPr>
        <w:t>а</w:t>
      </w:r>
      <w:r>
        <w:rPr>
          <w:color w:val="000000"/>
          <w:sz w:val="28"/>
          <w:szCs w:val="28"/>
        </w:rPr>
        <w:t>нд</w:t>
      </w:r>
      <w:r>
        <w:rPr>
          <w:color w:val="000000"/>
          <w:spacing w:val="-1"/>
          <w:sz w:val="28"/>
          <w:szCs w:val="28"/>
        </w:rPr>
        <w:t>а</w:t>
      </w:r>
      <w:r>
        <w:rPr>
          <w:color w:val="000000"/>
          <w:spacing w:val="-3"/>
          <w:sz w:val="28"/>
          <w:szCs w:val="28"/>
        </w:rPr>
        <w:t>р</w:t>
      </w:r>
      <w:r>
        <w:rPr>
          <w:color w:val="000000"/>
          <w:sz w:val="28"/>
          <w:szCs w:val="28"/>
        </w:rPr>
        <w:t>т)</w:t>
      </w:r>
      <w:r>
        <w:rPr>
          <w:color w:val="000000"/>
          <w:spacing w:val="66"/>
          <w:sz w:val="28"/>
          <w:szCs w:val="28"/>
        </w:rPr>
        <w:t xml:space="preserve"> </w:t>
      </w:r>
      <w:r>
        <w:rPr>
          <w:color w:val="000000"/>
          <w:sz w:val="28"/>
          <w:szCs w:val="28"/>
        </w:rPr>
        <w:t>ж</w:t>
      </w:r>
      <w:r>
        <w:rPr>
          <w:color w:val="000000"/>
          <w:spacing w:val="-1"/>
          <w:sz w:val="28"/>
          <w:szCs w:val="28"/>
        </w:rPr>
        <w:t>ә</w:t>
      </w:r>
      <w:r>
        <w:rPr>
          <w:color w:val="000000"/>
          <w:sz w:val="28"/>
          <w:szCs w:val="28"/>
        </w:rPr>
        <w:t>не</w:t>
      </w:r>
      <w:r>
        <w:rPr>
          <w:color w:val="000000"/>
          <w:spacing w:val="64"/>
          <w:sz w:val="28"/>
          <w:szCs w:val="28"/>
        </w:rPr>
        <w:t xml:space="preserve"> </w:t>
      </w:r>
      <w:r>
        <w:rPr>
          <w:color w:val="000000"/>
          <w:sz w:val="28"/>
          <w:szCs w:val="28"/>
        </w:rPr>
        <w:t>Қ</w:t>
      </w:r>
      <w:r>
        <w:rPr>
          <w:color w:val="000000"/>
          <w:spacing w:val="-2"/>
          <w:sz w:val="28"/>
          <w:szCs w:val="28"/>
        </w:rPr>
        <w:t>а</w:t>
      </w:r>
      <w:r>
        <w:rPr>
          <w:color w:val="000000"/>
          <w:spacing w:val="-3"/>
          <w:sz w:val="28"/>
          <w:szCs w:val="28"/>
        </w:rPr>
        <w:t>з</w:t>
      </w:r>
      <w:r>
        <w:rPr>
          <w:color w:val="000000"/>
          <w:spacing w:val="-2"/>
          <w:sz w:val="28"/>
          <w:szCs w:val="28"/>
        </w:rPr>
        <w:t>а</w:t>
      </w:r>
      <w:r>
        <w:rPr>
          <w:color w:val="000000"/>
          <w:sz w:val="28"/>
          <w:szCs w:val="28"/>
        </w:rPr>
        <w:t>қ</w:t>
      </w:r>
      <w:r>
        <w:rPr>
          <w:color w:val="000000"/>
          <w:spacing w:val="-1"/>
          <w:sz w:val="28"/>
          <w:szCs w:val="28"/>
        </w:rPr>
        <w:t>с</w:t>
      </w:r>
      <w:r>
        <w:rPr>
          <w:color w:val="000000"/>
          <w:sz w:val="28"/>
          <w:szCs w:val="28"/>
        </w:rPr>
        <w:t>т</w:t>
      </w:r>
      <w:r>
        <w:rPr>
          <w:color w:val="000000"/>
          <w:spacing w:val="-2"/>
          <w:sz w:val="28"/>
          <w:szCs w:val="28"/>
        </w:rPr>
        <w:t>а</w:t>
      </w:r>
      <w:r>
        <w:rPr>
          <w:color w:val="000000"/>
          <w:sz w:val="28"/>
          <w:szCs w:val="28"/>
        </w:rPr>
        <w:t>н</w:t>
      </w:r>
      <w:r>
        <w:rPr>
          <w:color w:val="000000"/>
          <w:spacing w:val="66"/>
          <w:sz w:val="28"/>
          <w:szCs w:val="28"/>
        </w:rPr>
        <w:t xml:space="preserve"> </w:t>
      </w:r>
      <w:r>
        <w:rPr>
          <w:color w:val="000000"/>
          <w:spacing w:val="2"/>
          <w:sz w:val="28"/>
          <w:szCs w:val="28"/>
        </w:rPr>
        <w:t>Р</w:t>
      </w:r>
      <w:r>
        <w:rPr>
          <w:color w:val="000000"/>
          <w:spacing w:val="-1"/>
          <w:sz w:val="28"/>
          <w:szCs w:val="28"/>
        </w:rPr>
        <w:t>е</w:t>
      </w:r>
      <w:r>
        <w:rPr>
          <w:color w:val="000000"/>
          <w:spacing w:val="-3"/>
          <w:sz w:val="28"/>
          <w:szCs w:val="28"/>
        </w:rPr>
        <w:t>с</w:t>
      </w:r>
      <w:r>
        <w:rPr>
          <w:color w:val="000000"/>
          <w:spacing w:val="6"/>
          <w:sz w:val="28"/>
          <w:szCs w:val="28"/>
        </w:rPr>
        <w:t>п</w:t>
      </w:r>
      <w:r>
        <w:rPr>
          <w:color w:val="000000"/>
          <w:spacing w:val="-9"/>
          <w:sz w:val="28"/>
          <w:szCs w:val="28"/>
        </w:rPr>
        <w:t>у</w:t>
      </w:r>
      <w:r>
        <w:rPr>
          <w:color w:val="000000"/>
          <w:sz w:val="28"/>
          <w:szCs w:val="28"/>
        </w:rPr>
        <w:t>б</w:t>
      </w:r>
      <w:r>
        <w:rPr>
          <w:color w:val="000000"/>
          <w:spacing w:val="-1"/>
          <w:sz w:val="28"/>
          <w:szCs w:val="28"/>
        </w:rPr>
        <w:t>л</w:t>
      </w:r>
      <w:r>
        <w:rPr>
          <w:color w:val="000000"/>
          <w:spacing w:val="6"/>
          <w:sz w:val="28"/>
          <w:szCs w:val="28"/>
        </w:rPr>
        <w:t>и</w:t>
      </w:r>
      <w:r>
        <w:rPr>
          <w:color w:val="000000"/>
          <w:sz w:val="28"/>
          <w:szCs w:val="28"/>
        </w:rPr>
        <w:t>к</w:t>
      </w:r>
      <w:r>
        <w:rPr>
          <w:color w:val="000000"/>
          <w:spacing w:val="10"/>
          <w:sz w:val="28"/>
          <w:szCs w:val="28"/>
        </w:rPr>
        <w:t>а</w:t>
      </w:r>
      <w:r>
        <w:rPr>
          <w:color w:val="000000"/>
          <w:spacing w:val="-1"/>
          <w:sz w:val="28"/>
          <w:szCs w:val="28"/>
        </w:rPr>
        <w:t>с</w:t>
      </w:r>
      <w:r>
        <w:rPr>
          <w:color w:val="000000"/>
          <w:sz w:val="28"/>
          <w:szCs w:val="28"/>
        </w:rPr>
        <w:t>ы</w:t>
      </w:r>
      <w:r>
        <w:rPr>
          <w:color w:val="000000"/>
          <w:spacing w:val="65"/>
          <w:sz w:val="28"/>
          <w:szCs w:val="28"/>
        </w:rPr>
        <w:t xml:space="preserve"> </w:t>
      </w:r>
      <w:r>
        <w:rPr>
          <w:color w:val="000000"/>
          <w:sz w:val="28"/>
          <w:szCs w:val="28"/>
        </w:rPr>
        <w:t>О</w:t>
      </w:r>
      <w:r>
        <w:rPr>
          <w:color w:val="000000"/>
          <w:spacing w:val="7"/>
          <w:sz w:val="28"/>
          <w:szCs w:val="28"/>
        </w:rPr>
        <w:t>қ</w:t>
      </w:r>
      <w:r>
        <w:rPr>
          <w:color w:val="000000"/>
          <w:spacing w:val="-1"/>
          <w:sz w:val="28"/>
          <w:szCs w:val="28"/>
        </w:rPr>
        <w:t>у</w:t>
      </w:r>
      <w:r>
        <w:rPr>
          <w:color w:val="000000"/>
          <w:spacing w:val="-7"/>
          <w:sz w:val="28"/>
          <w:szCs w:val="28"/>
        </w:rPr>
        <w:t>-</w:t>
      </w:r>
      <w:r>
        <w:rPr>
          <w:color w:val="000000"/>
          <w:spacing w:val="-2"/>
          <w:sz w:val="28"/>
          <w:szCs w:val="28"/>
        </w:rPr>
        <w:t>а</w:t>
      </w:r>
      <w:r>
        <w:rPr>
          <w:color w:val="000000"/>
          <w:sz w:val="28"/>
          <w:szCs w:val="28"/>
        </w:rPr>
        <w:t>ғ</w:t>
      </w:r>
      <w:r>
        <w:rPr>
          <w:color w:val="000000"/>
          <w:spacing w:val="4"/>
          <w:sz w:val="28"/>
          <w:szCs w:val="28"/>
        </w:rPr>
        <w:t>а</w:t>
      </w:r>
      <w:r>
        <w:rPr>
          <w:color w:val="000000"/>
          <w:spacing w:val="-3"/>
          <w:sz w:val="28"/>
          <w:szCs w:val="28"/>
        </w:rPr>
        <w:t>р</w:t>
      </w:r>
      <w:r>
        <w:rPr>
          <w:color w:val="000000"/>
          <w:spacing w:val="6"/>
          <w:sz w:val="28"/>
          <w:szCs w:val="28"/>
        </w:rPr>
        <w:t>т</w:t>
      </w:r>
      <w:r>
        <w:rPr>
          <w:color w:val="000000"/>
          <w:sz w:val="28"/>
          <w:szCs w:val="28"/>
        </w:rPr>
        <w:t xml:space="preserve">у </w:t>
      </w:r>
      <w:r>
        <w:rPr>
          <w:color w:val="000000"/>
          <w:spacing w:val="1"/>
          <w:sz w:val="28"/>
          <w:szCs w:val="28"/>
        </w:rPr>
        <w:t>мини</w:t>
      </w:r>
      <w:r>
        <w:rPr>
          <w:color w:val="000000"/>
          <w:sz w:val="28"/>
          <w:szCs w:val="28"/>
        </w:rPr>
        <w:t>ст</w:t>
      </w:r>
      <w:r>
        <w:rPr>
          <w:color w:val="000000"/>
          <w:spacing w:val="-3"/>
          <w:sz w:val="28"/>
          <w:szCs w:val="28"/>
        </w:rPr>
        <w:t>р</w:t>
      </w:r>
      <w:r>
        <w:rPr>
          <w:color w:val="000000"/>
          <w:sz w:val="28"/>
          <w:szCs w:val="28"/>
        </w:rPr>
        <w:t>інің</w:t>
      </w:r>
      <w:r>
        <w:rPr>
          <w:color w:val="000000"/>
          <w:spacing w:val="74"/>
          <w:sz w:val="28"/>
          <w:szCs w:val="28"/>
        </w:rPr>
        <w:t xml:space="preserve"> </w:t>
      </w:r>
      <w:r>
        <w:rPr>
          <w:color w:val="000000"/>
          <w:spacing w:val="-1"/>
          <w:sz w:val="28"/>
          <w:szCs w:val="28"/>
        </w:rPr>
        <w:t>2</w:t>
      </w:r>
      <w:r>
        <w:rPr>
          <w:color w:val="000000"/>
          <w:spacing w:val="1"/>
          <w:sz w:val="28"/>
          <w:szCs w:val="28"/>
        </w:rPr>
        <w:t>0</w:t>
      </w:r>
      <w:r>
        <w:rPr>
          <w:color w:val="000000"/>
          <w:spacing w:val="-2"/>
          <w:sz w:val="28"/>
          <w:szCs w:val="28"/>
        </w:rPr>
        <w:t>2</w:t>
      </w:r>
      <w:r>
        <w:rPr>
          <w:color w:val="000000"/>
          <w:sz w:val="28"/>
          <w:szCs w:val="28"/>
        </w:rPr>
        <w:t>2</w:t>
      </w:r>
      <w:r>
        <w:rPr>
          <w:color w:val="000000"/>
          <w:spacing w:val="77"/>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72"/>
          <w:sz w:val="28"/>
          <w:szCs w:val="28"/>
        </w:rPr>
        <w:t xml:space="preserve"> </w:t>
      </w:r>
      <w:r>
        <w:rPr>
          <w:color w:val="000000"/>
          <w:spacing w:val="10"/>
          <w:sz w:val="28"/>
          <w:szCs w:val="28"/>
        </w:rPr>
        <w:t>9</w:t>
      </w:r>
      <w:r>
        <w:rPr>
          <w:color w:val="000000"/>
          <w:spacing w:val="-6"/>
          <w:sz w:val="28"/>
          <w:szCs w:val="28"/>
        </w:rPr>
        <w:t>-</w:t>
      </w:r>
      <w:r>
        <w:rPr>
          <w:color w:val="000000"/>
          <w:sz w:val="28"/>
          <w:szCs w:val="28"/>
        </w:rPr>
        <w:t>қы</w:t>
      </w:r>
      <w:r>
        <w:rPr>
          <w:color w:val="000000"/>
          <w:spacing w:val="-2"/>
          <w:sz w:val="28"/>
          <w:szCs w:val="28"/>
        </w:rPr>
        <w:t>р</w:t>
      </w:r>
      <w:r>
        <w:rPr>
          <w:color w:val="000000"/>
          <w:sz w:val="28"/>
          <w:szCs w:val="28"/>
        </w:rPr>
        <w:t>к</w:t>
      </w:r>
      <w:r>
        <w:rPr>
          <w:color w:val="000000"/>
          <w:spacing w:val="2"/>
          <w:sz w:val="28"/>
          <w:szCs w:val="28"/>
        </w:rPr>
        <w:t>ү</w:t>
      </w:r>
      <w:r>
        <w:rPr>
          <w:color w:val="000000"/>
          <w:sz w:val="28"/>
          <w:szCs w:val="28"/>
        </w:rPr>
        <w:t>йект</w:t>
      </w:r>
      <w:r>
        <w:rPr>
          <w:color w:val="000000"/>
          <w:spacing w:val="-2"/>
          <w:sz w:val="28"/>
          <w:szCs w:val="28"/>
        </w:rPr>
        <w:t>е</w:t>
      </w:r>
      <w:r>
        <w:rPr>
          <w:color w:val="000000"/>
          <w:sz w:val="28"/>
          <w:szCs w:val="28"/>
        </w:rPr>
        <w:t>гі</w:t>
      </w:r>
      <w:r>
        <w:rPr>
          <w:color w:val="000000"/>
          <w:spacing w:val="81"/>
          <w:sz w:val="28"/>
          <w:szCs w:val="28"/>
        </w:rPr>
        <w:t xml:space="preserve"> </w:t>
      </w:r>
      <w:r>
        <w:rPr>
          <w:color w:val="000000"/>
          <w:sz w:val="28"/>
          <w:szCs w:val="28"/>
        </w:rPr>
        <w:t>№</w:t>
      </w:r>
      <w:r>
        <w:rPr>
          <w:color w:val="000000"/>
          <w:spacing w:val="73"/>
          <w:sz w:val="28"/>
          <w:szCs w:val="28"/>
        </w:rPr>
        <w:t xml:space="preserve"> </w:t>
      </w:r>
      <w:r>
        <w:rPr>
          <w:color w:val="000000"/>
          <w:spacing w:val="-2"/>
          <w:sz w:val="28"/>
          <w:szCs w:val="28"/>
        </w:rPr>
        <w:t>3</w:t>
      </w:r>
      <w:r>
        <w:rPr>
          <w:color w:val="000000"/>
          <w:spacing w:val="2"/>
          <w:sz w:val="28"/>
          <w:szCs w:val="28"/>
        </w:rPr>
        <w:t>9</w:t>
      </w:r>
      <w:r>
        <w:rPr>
          <w:color w:val="000000"/>
          <w:sz w:val="28"/>
          <w:szCs w:val="28"/>
        </w:rPr>
        <w:t>4</w:t>
      </w:r>
      <w:r>
        <w:rPr>
          <w:color w:val="000000"/>
          <w:sz w:val="28"/>
          <w:szCs w:val="28"/>
        </w:rPr>
        <w:tab/>
        <w:t>б</w:t>
      </w:r>
      <w:r>
        <w:rPr>
          <w:color w:val="000000"/>
          <w:spacing w:val="-2"/>
          <w:sz w:val="28"/>
          <w:szCs w:val="28"/>
        </w:rPr>
        <w:t>ұ</w:t>
      </w:r>
      <w:r>
        <w:rPr>
          <w:color w:val="000000"/>
          <w:sz w:val="28"/>
          <w:szCs w:val="28"/>
        </w:rPr>
        <w:t>й</w:t>
      </w:r>
      <w:r>
        <w:rPr>
          <w:color w:val="000000"/>
          <w:spacing w:val="-3"/>
          <w:sz w:val="28"/>
          <w:szCs w:val="28"/>
        </w:rPr>
        <w:t>р</w:t>
      </w:r>
      <w:r>
        <w:rPr>
          <w:color w:val="000000"/>
          <w:sz w:val="28"/>
          <w:szCs w:val="28"/>
        </w:rPr>
        <w:t>ығы</w:t>
      </w:r>
      <w:r>
        <w:rPr>
          <w:color w:val="000000"/>
          <w:spacing w:val="1"/>
          <w:sz w:val="28"/>
          <w:szCs w:val="28"/>
        </w:rPr>
        <w:t>м</w:t>
      </w:r>
      <w:r>
        <w:rPr>
          <w:color w:val="000000"/>
          <w:sz w:val="28"/>
          <w:szCs w:val="28"/>
        </w:rPr>
        <w:t>ен</w:t>
      </w:r>
      <w:r>
        <w:rPr>
          <w:color w:val="000000"/>
          <w:sz w:val="28"/>
          <w:szCs w:val="28"/>
        </w:rPr>
        <w:tab/>
      </w: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 дейінгі</w:t>
      </w:r>
      <w:r>
        <w:rPr>
          <w:color w:val="000000"/>
          <w:sz w:val="28"/>
          <w:szCs w:val="28"/>
        </w:rPr>
        <w:tab/>
        <w:t>т</w:t>
      </w:r>
      <w:r>
        <w:rPr>
          <w:color w:val="000000"/>
          <w:spacing w:val="-1"/>
          <w:sz w:val="28"/>
          <w:szCs w:val="28"/>
        </w:rPr>
        <w:t>ә</w:t>
      </w:r>
      <w:r>
        <w:rPr>
          <w:color w:val="000000"/>
          <w:spacing w:val="-4"/>
          <w:sz w:val="28"/>
          <w:szCs w:val="28"/>
        </w:rPr>
        <w:t>р</w:t>
      </w:r>
      <w:r>
        <w:rPr>
          <w:color w:val="000000"/>
          <w:sz w:val="28"/>
          <w:szCs w:val="28"/>
        </w:rPr>
        <w:t xml:space="preserve">бие    </w:t>
      </w:r>
      <w:r>
        <w:rPr>
          <w:color w:val="000000"/>
          <w:spacing w:val="-42"/>
          <w:sz w:val="28"/>
          <w:szCs w:val="28"/>
        </w:rPr>
        <w:t xml:space="preserve"> </w:t>
      </w:r>
      <w:r>
        <w:rPr>
          <w:color w:val="000000"/>
          <w:sz w:val="28"/>
          <w:szCs w:val="28"/>
        </w:rPr>
        <w:t>мен</w:t>
      </w:r>
      <w:r>
        <w:rPr>
          <w:color w:val="000000"/>
          <w:sz w:val="28"/>
          <w:szCs w:val="28"/>
        </w:rPr>
        <w:tab/>
      </w:r>
      <w:r>
        <w:rPr>
          <w:color w:val="000000"/>
          <w:spacing w:val="-2"/>
          <w:sz w:val="28"/>
          <w:szCs w:val="28"/>
        </w:rPr>
        <w:t>о</w:t>
      </w:r>
      <w:r>
        <w:rPr>
          <w:color w:val="000000"/>
          <w:sz w:val="28"/>
          <w:szCs w:val="28"/>
        </w:rPr>
        <w:t>қыт</w:t>
      </w:r>
      <w:r>
        <w:rPr>
          <w:color w:val="000000"/>
          <w:spacing w:val="-10"/>
          <w:sz w:val="28"/>
          <w:szCs w:val="28"/>
        </w:rPr>
        <w:t>у</w:t>
      </w:r>
      <w:r>
        <w:rPr>
          <w:color w:val="000000"/>
          <w:sz w:val="28"/>
          <w:szCs w:val="28"/>
        </w:rPr>
        <w:t>дың</w:t>
      </w:r>
      <w:r>
        <w:rPr>
          <w:color w:val="000000"/>
          <w:sz w:val="28"/>
          <w:szCs w:val="28"/>
        </w:rPr>
        <w:tab/>
      </w:r>
      <w:r>
        <w:rPr>
          <w:color w:val="000000"/>
          <w:spacing w:val="3"/>
          <w:sz w:val="28"/>
          <w:szCs w:val="28"/>
        </w:rPr>
        <w:t>ү</w:t>
      </w:r>
      <w:r>
        <w:rPr>
          <w:color w:val="000000"/>
          <w:spacing w:val="-2"/>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z w:val="28"/>
          <w:szCs w:val="28"/>
        </w:rPr>
        <w:tab/>
      </w:r>
      <w:r>
        <w:rPr>
          <w:color w:val="000000"/>
          <w:spacing w:val="-2"/>
          <w:sz w:val="28"/>
          <w:szCs w:val="28"/>
        </w:rPr>
        <w:t>о</w:t>
      </w:r>
      <w:r>
        <w:rPr>
          <w:color w:val="000000"/>
          <w:spacing w:val="6"/>
          <w:sz w:val="28"/>
          <w:szCs w:val="28"/>
        </w:rPr>
        <w:t>қ</w:t>
      </w:r>
      <w:r>
        <w:rPr>
          <w:color w:val="000000"/>
          <w:sz w:val="28"/>
          <w:szCs w:val="28"/>
        </w:rPr>
        <w:t xml:space="preserve">у    </w:t>
      </w:r>
      <w:r>
        <w:rPr>
          <w:color w:val="000000"/>
          <w:spacing w:val="-51"/>
          <w:sz w:val="28"/>
          <w:szCs w:val="28"/>
        </w:rPr>
        <w:t xml:space="preserve"> </w:t>
      </w:r>
      <w:r>
        <w:rPr>
          <w:color w:val="000000"/>
          <w:sz w:val="28"/>
          <w:szCs w:val="28"/>
        </w:rPr>
        <w:t>ж</w:t>
      </w:r>
      <w:r>
        <w:rPr>
          <w:color w:val="000000"/>
          <w:spacing w:val="-2"/>
          <w:sz w:val="28"/>
          <w:szCs w:val="28"/>
        </w:rPr>
        <w:t>ос</w:t>
      </w:r>
      <w:r>
        <w:rPr>
          <w:color w:val="000000"/>
          <w:spacing w:val="7"/>
          <w:sz w:val="28"/>
          <w:szCs w:val="28"/>
        </w:rPr>
        <w:t>п</w:t>
      </w:r>
      <w:r>
        <w:rPr>
          <w:color w:val="000000"/>
          <w:spacing w:val="-2"/>
          <w:sz w:val="28"/>
          <w:szCs w:val="28"/>
        </w:rPr>
        <w:t>а</w:t>
      </w:r>
      <w:r>
        <w:rPr>
          <w:color w:val="000000"/>
          <w:spacing w:val="-4"/>
          <w:sz w:val="28"/>
          <w:szCs w:val="28"/>
        </w:rPr>
        <w:t>р</w:t>
      </w:r>
      <w:r>
        <w:rPr>
          <w:color w:val="000000"/>
          <w:sz w:val="28"/>
          <w:szCs w:val="28"/>
        </w:rPr>
        <w:t xml:space="preserve">ы    </w:t>
      </w:r>
      <w:r>
        <w:rPr>
          <w:color w:val="000000"/>
          <w:spacing w:val="-41"/>
          <w:sz w:val="28"/>
          <w:szCs w:val="28"/>
        </w:rPr>
        <w:t xml:space="preserve"> </w:t>
      </w:r>
      <w:r>
        <w:rPr>
          <w:color w:val="000000"/>
          <w:sz w:val="28"/>
          <w:szCs w:val="28"/>
        </w:rPr>
        <w:t>(Қ</w:t>
      </w:r>
      <w:r>
        <w:rPr>
          <w:color w:val="000000"/>
          <w:spacing w:val="-2"/>
          <w:sz w:val="28"/>
          <w:szCs w:val="28"/>
        </w:rPr>
        <w:t>а</w:t>
      </w:r>
      <w:r>
        <w:rPr>
          <w:color w:val="000000"/>
          <w:spacing w:val="-3"/>
          <w:sz w:val="28"/>
          <w:szCs w:val="28"/>
        </w:rPr>
        <w:t>з</w:t>
      </w:r>
      <w:r>
        <w:rPr>
          <w:color w:val="000000"/>
          <w:spacing w:val="-2"/>
          <w:sz w:val="28"/>
          <w:szCs w:val="28"/>
        </w:rPr>
        <w:t>а</w:t>
      </w:r>
      <w:r>
        <w:rPr>
          <w:color w:val="000000"/>
          <w:sz w:val="28"/>
          <w:szCs w:val="28"/>
        </w:rPr>
        <w:t>қ</w:t>
      </w:r>
      <w:r>
        <w:rPr>
          <w:color w:val="000000"/>
          <w:spacing w:val="-1"/>
          <w:sz w:val="28"/>
          <w:szCs w:val="28"/>
        </w:rPr>
        <w:t>с</w:t>
      </w:r>
      <w:r>
        <w:rPr>
          <w:color w:val="000000"/>
          <w:spacing w:val="6"/>
          <w:sz w:val="28"/>
          <w:szCs w:val="28"/>
        </w:rPr>
        <w:t>т</w:t>
      </w:r>
      <w:r>
        <w:rPr>
          <w:color w:val="000000"/>
          <w:spacing w:val="-2"/>
          <w:sz w:val="28"/>
          <w:szCs w:val="28"/>
        </w:rPr>
        <w:t>а</w:t>
      </w:r>
      <w:r>
        <w:rPr>
          <w:color w:val="000000"/>
          <w:sz w:val="28"/>
          <w:szCs w:val="28"/>
        </w:rPr>
        <w:t xml:space="preserve">н </w:t>
      </w:r>
      <w:r>
        <w:rPr>
          <w:color w:val="000000"/>
          <w:spacing w:val="1"/>
          <w:sz w:val="28"/>
          <w:szCs w:val="28"/>
        </w:rPr>
        <w:t>Р</w:t>
      </w:r>
      <w:r>
        <w:rPr>
          <w:color w:val="000000"/>
          <w:spacing w:val="-1"/>
          <w:sz w:val="28"/>
          <w:szCs w:val="28"/>
        </w:rPr>
        <w:t>е</w:t>
      </w:r>
      <w:r>
        <w:rPr>
          <w:color w:val="000000"/>
          <w:spacing w:val="-2"/>
          <w:sz w:val="28"/>
          <w:szCs w:val="28"/>
        </w:rPr>
        <w:t>с</w:t>
      </w:r>
      <w:r>
        <w:rPr>
          <w:color w:val="000000"/>
          <w:sz w:val="28"/>
          <w:szCs w:val="28"/>
        </w:rPr>
        <w:t>п</w:t>
      </w:r>
      <w:r>
        <w:rPr>
          <w:color w:val="000000"/>
          <w:spacing w:val="-9"/>
          <w:sz w:val="28"/>
          <w:szCs w:val="28"/>
        </w:rPr>
        <w:t>у</w:t>
      </w:r>
      <w:r>
        <w:rPr>
          <w:color w:val="000000"/>
          <w:spacing w:val="7"/>
          <w:sz w:val="28"/>
          <w:szCs w:val="28"/>
        </w:rPr>
        <w:t>б</w:t>
      </w:r>
      <w:r>
        <w:rPr>
          <w:color w:val="000000"/>
          <w:spacing w:val="-2"/>
          <w:sz w:val="28"/>
          <w:szCs w:val="28"/>
        </w:rPr>
        <w:t>л</w:t>
      </w:r>
      <w:r>
        <w:rPr>
          <w:color w:val="000000"/>
          <w:sz w:val="28"/>
          <w:szCs w:val="28"/>
        </w:rPr>
        <w:t>ик</w:t>
      </w:r>
      <w:r>
        <w:rPr>
          <w:color w:val="000000"/>
          <w:spacing w:val="-1"/>
          <w:sz w:val="28"/>
          <w:szCs w:val="28"/>
        </w:rPr>
        <w:t>а</w:t>
      </w:r>
      <w:r>
        <w:rPr>
          <w:color w:val="000000"/>
          <w:spacing w:val="-3"/>
          <w:sz w:val="28"/>
          <w:szCs w:val="28"/>
        </w:rPr>
        <w:t>с</w:t>
      </w:r>
      <w:r>
        <w:rPr>
          <w:color w:val="000000"/>
          <w:spacing w:val="-2"/>
          <w:sz w:val="28"/>
          <w:szCs w:val="28"/>
        </w:rPr>
        <w:t>ы</w:t>
      </w:r>
      <w:r>
        <w:rPr>
          <w:color w:val="000000"/>
          <w:spacing w:val="1"/>
          <w:sz w:val="28"/>
          <w:szCs w:val="28"/>
        </w:rPr>
        <w:t>н</w:t>
      </w:r>
      <w:r>
        <w:rPr>
          <w:color w:val="000000"/>
          <w:sz w:val="28"/>
          <w:szCs w:val="28"/>
        </w:rPr>
        <w:t>ың</w:t>
      </w:r>
      <w:r>
        <w:rPr>
          <w:color w:val="000000"/>
          <w:sz w:val="28"/>
          <w:szCs w:val="28"/>
        </w:rPr>
        <w:tab/>
      </w:r>
      <w:r>
        <w:rPr>
          <w:color w:val="000000"/>
          <w:spacing w:val="-2"/>
          <w:sz w:val="28"/>
          <w:szCs w:val="28"/>
        </w:rPr>
        <w:t>Б</w:t>
      </w:r>
      <w:r>
        <w:rPr>
          <w:color w:val="000000"/>
          <w:sz w:val="28"/>
          <w:szCs w:val="28"/>
        </w:rPr>
        <w:t>і</w:t>
      </w:r>
      <w:r>
        <w:rPr>
          <w:color w:val="000000"/>
          <w:spacing w:val="-3"/>
          <w:sz w:val="28"/>
          <w:szCs w:val="28"/>
        </w:rPr>
        <w:t>л</w:t>
      </w:r>
      <w:r>
        <w:rPr>
          <w:color w:val="000000"/>
          <w:spacing w:val="1"/>
          <w:sz w:val="28"/>
          <w:szCs w:val="28"/>
        </w:rPr>
        <w:t>і</w:t>
      </w:r>
      <w:r>
        <w:rPr>
          <w:color w:val="000000"/>
          <w:sz w:val="28"/>
          <w:szCs w:val="28"/>
        </w:rPr>
        <w:t>м</w:t>
      </w:r>
      <w:r>
        <w:rPr>
          <w:color w:val="000000"/>
          <w:sz w:val="28"/>
          <w:szCs w:val="28"/>
        </w:rPr>
        <w:tab/>
        <w:t>ж</w:t>
      </w:r>
      <w:r>
        <w:rPr>
          <w:color w:val="000000"/>
          <w:spacing w:val="-1"/>
          <w:sz w:val="28"/>
          <w:szCs w:val="28"/>
        </w:rPr>
        <w:t>ә</w:t>
      </w:r>
      <w:r>
        <w:rPr>
          <w:color w:val="000000"/>
          <w:sz w:val="28"/>
          <w:szCs w:val="28"/>
        </w:rPr>
        <w:t xml:space="preserve">не    </w:t>
      </w:r>
      <w:r>
        <w:rPr>
          <w:color w:val="000000"/>
          <w:spacing w:val="-64"/>
          <w:sz w:val="28"/>
          <w:szCs w:val="28"/>
        </w:rPr>
        <w:t xml:space="preserve"> </w:t>
      </w:r>
      <w:r>
        <w:rPr>
          <w:color w:val="000000"/>
          <w:sz w:val="28"/>
          <w:szCs w:val="28"/>
        </w:rPr>
        <w:t>ғы</w:t>
      </w:r>
      <w:r>
        <w:rPr>
          <w:color w:val="000000"/>
          <w:spacing w:val="-3"/>
          <w:sz w:val="28"/>
          <w:szCs w:val="28"/>
        </w:rPr>
        <w:t>л</w:t>
      </w:r>
      <w:r>
        <w:rPr>
          <w:color w:val="000000"/>
          <w:spacing w:val="-1"/>
          <w:sz w:val="28"/>
          <w:szCs w:val="28"/>
        </w:rPr>
        <w:t>ы</w:t>
      </w:r>
      <w:r>
        <w:rPr>
          <w:color w:val="000000"/>
          <w:sz w:val="28"/>
          <w:szCs w:val="28"/>
        </w:rPr>
        <w:t xml:space="preserve">м    </w:t>
      </w:r>
      <w:r>
        <w:rPr>
          <w:color w:val="000000"/>
          <w:spacing w:val="-60"/>
          <w:sz w:val="28"/>
          <w:szCs w:val="28"/>
        </w:rPr>
        <w:t xml:space="preserve"> </w:t>
      </w:r>
      <w:r>
        <w:rPr>
          <w:color w:val="000000"/>
          <w:spacing w:val="1"/>
          <w:sz w:val="28"/>
          <w:szCs w:val="28"/>
        </w:rPr>
        <w:t>мини</w:t>
      </w:r>
      <w:r>
        <w:rPr>
          <w:color w:val="000000"/>
          <w:sz w:val="28"/>
          <w:szCs w:val="28"/>
        </w:rPr>
        <w:t>ст</w:t>
      </w:r>
      <w:r>
        <w:rPr>
          <w:color w:val="000000"/>
          <w:spacing w:val="-3"/>
          <w:sz w:val="28"/>
          <w:szCs w:val="28"/>
        </w:rPr>
        <w:t>р</w:t>
      </w:r>
      <w:r>
        <w:rPr>
          <w:color w:val="000000"/>
          <w:sz w:val="28"/>
          <w:szCs w:val="28"/>
        </w:rPr>
        <w:t xml:space="preserve">інің    </w:t>
      </w:r>
      <w:r>
        <w:rPr>
          <w:color w:val="000000"/>
          <w:spacing w:val="-68"/>
          <w:sz w:val="28"/>
          <w:szCs w:val="28"/>
        </w:rPr>
        <w:t xml:space="preserve"> </w:t>
      </w:r>
      <w:r>
        <w:rPr>
          <w:color w:val="000000"/>
          <w:spacing w:val="-4"/>
          <w:sz w:val="28"/>
          <w:szCs w:val="28"/>
        </w:rPr>
        <w:t>2</w:t>
      </w:r>
      <w:r>
        <w:rPr>
          <w:color w:val="000000"/>
          <w:spacing w:val="3"/>
          <w:sz w:val="28"/>
          <w:szCs w:val="28"/>
        </w:rPr>
        <w:t>0</w:t>
      </w:r>
      <w:r>
        <w:rPr>
          <w:color w:val="000000"/>
          <w:spacing w:val="-2"/>
          <w:sz w:val="28"/>
          <w:szCs w:val="28"/>
        </w:rPr>
        <w:t>1</w:t>
      </w:r>
      <w:r>
        <w:rPr>
          <w:color w:val="000000"/>
          <w:sz w:val="28"/>
          <w:szCs w:val="28"/>
        </w:rPr>
        <w:t xml:space="preserve">2    </w:t>
      </w:r>
      <w:r>
        <w:rPr>
          <w:color w:val="000000"/>
          <w:spacing w:val="-58"/>
          <w:sz w:val="28"/>
          <w:szCs w:val="28"/>
        </w:rPr>
        <w:t xml:space="preserve"> </w:t>
      </w:r>
      <w:r>
        <w:rPr>
          <w:color w:val="000000"/>
          <w:sz w:val="28"/>
          <w:szCs w:val="28"/>
        </w:rPr>
        <w:t>ж</w:t>
      </w:r>
      <w:r>
        <w:rPr>
          <w:color w:val="000000"/>
          <w:spacing w:val="-1"/>
          <w:sz w:val="28"/>
          <w:szCs w:val="28"/>
        </w:rPr>
        <w:t>ы</w:t>
      </w:r>
      <w:r>
        <w:rPr>
          <w:color w:val="000000"/>
          <w:spacing w:val="-2"/>
          <w:sz w:val="28"/>
          <w:szCs w:val="28"/>
        </w:rPr>
        <w:t>л</w:t>
      </w:r>
      <w:r>
        <w:rPr>
          <w:color w:val="000000"/>
          <w:sz w:val="28"/>
          <w:szCs w:val="28"/>
        </w:rPr>
        <w:t>ғы</w:t>
      </w:r>
      <w:r>
        <w:rPr>
          <w:color w:val="000000"/>
          <w:sz w:val="28"/>
          <w:szCs w:val="28"/>
        </w:rPr>
        <w:tab/>
      </w:r>
      <w:r>
        <w:rPr>
          <w:color w:val="000000"/>
          <w:spacing w:val="-3"/>
          <w:sz w:val="28"/>
          <w:szCs w:val="28"/>
        </w:rPr>
        <w:t>2</w:t>
      </w:r>
      <w:r>
        <w:rPr>
          <w:color w:val="000000"/>
          <w:sz w:val="28"/>
          <w:szCs w:val="28"/>
        </w:rPr>
        <w:t>0 ж</w:t>
      </w:r>
      <w:r>
        <w:rPr>
          <w:color w:val="000000"/>
          <w:spacing w:val="-1"/>
          <w:sz w:val="28"/>
          <w:szCs w:val="28"/>
        </w:rPr>
        <w:t>е</w:t>
      </w:r>
      <w:r>
        <w:rPr>
          <w:color w:val="000000"/>
          <w:spacing w:val="-4"/>
          <w:sz w:val="28"/>
          <w:szCs w:val="28"/>
        </w:rPr>
        <w:t>л</w:t>
      </w:r>
      <w:r>
        <w:rPr>
          <w:color w:val="000000"/>
          <w:sz w:val="28"/>
          <w:szCs w:val="28"/>
        </w:rPr>
        <w:t>т</w:t>
      </w:r>
      <w:r>
        <w:rPr>
          <w:color w:val="000000"/>
          <w:spacing w:val="-3"/>
          <w:sz w:val="28"/>
          <w:szCs w:val="28"/>
        </w:rPr>
        <w:t>о</w:t>
      </w:r>
      <w:r>
        <w:rPr>
          <w:color w:val="000000"/>
          <w:sz w:val="28"/>
          <w:szCs w:val="28"/>
        </w:rPr>
        <w:t>қ</w:t>
      </w:r>
      <w:r>
        <w:rPr>
          <w:color w:val="000000"/>
          <w:spacing w:val="-1"/>
          <w:sz w:val="28"/>
          <w:szCs w:val="28"/>
        </w:rPr>
        <w:t>с</w:t>
      </w:r>
      <w:r>
        <w:rPr>
          <w:color w:val="000000"/>
          <w:spacing w:val="-3"/>
          <w:sz w:val="28"/>
          <w:szCs w:val="28"/>
        </w:rPr>
        <w:t>а</w:t>
      </w:r>
      <w:r>
        <w:rPr>
          <w:color w:val="000000"/>
          <w:sz w:val="28"/>
          <w:szCs w:val="28"/>
        </w:rPr>
        <w:t>н</w:t>
      </w:r>
      <w:r>
        <w:rPr>
          <w:color w:val="000000"/>
          <w:spacing w:val="1"/>
          <w:sz w:val="28"/>
          <w:szCs w:val="28"/>
        </w:rPr>
        <w:t>д</w:t>
      </w:r>
      <w:r>
        <w:rPr>
          <w:color w:val="000000"/>
          <w:spacing w:val="-1"/>
          <w:sz w:val="28"/>
          <w:szCs w:val="28"/>
        </w:rPr>
        <w:t>а</w:t>
      </w:r>
      <w:r>
        <w:rPr>
          <w:color w:val="000000"/>
          <w:sz w:val="28"/>
          <w:szCs w:val="28"/>
        </w:rPr>
        <w:t>ғы</w:t>
      </w:r>
      <w:r>
        <w:rPr>
          <w:color w:val="000000"/>
          <w:spacing w:val="58"/>
          <w:sz w:val="28"/>
          <w:szCs w:val="28"/>
        </w:rPr>
        <w:t xml:space="preserve"> </w:t>
      </w:r>
      <w:r>
        <w:rPr>
          <w:color w:val="000000"/>
          <w:sz w:val="28"/>
          <w:szCs w:val="28"/>
        </w:rPr>
        <w:t>№</w:t>
      </w:r>
      <w:r>
        <w:rPr>
          <w:color w:val="000000"/>
          <w:spacing w:val="3"/>
          <w:sz w:val="28"/>
          <w:szCs w:val="28"/>
        </w:rPr>
        <w:t>55</w:t>
      </w:r>
      <w:r>
        <w:rPr>
          <w:color w:val="000000"/>
          <w:sz w:val="28"/>
          <w:szCs w:val="28"/>
        </w:rPr>
        <w:t>7</w:t>
      </w:r>
      <w:r>
        <w:rPr>
          <w:color w:val="000000"/>
          <w:spacing w:val="56"/>
          <w:sz w:val="28"/>
          <w:szCs w:val="28"/>
        </w:rPr>
        <w:t xml:space="preserve"> </w:t>
      </w:r>
      <w:r>
        <w:rPr>
          <w:color w:val="000000"/>
          <w:spacing w:val="1"/>
          <w:sz w:val="28"/>
          <w:szCs w:val="28"/>
        </w:rPr>
        <w:t>б</w:t>
      </w:r>
      <w:r>
        <w:rPr>
          <w:color w:val="000000"/>
          <w:spacing w:val="-1"/>
          <w:sz w:val="28"/>
          <w:szCs w:val="28"/>
        </w:rPr>
        <w:t>ұ</w:t>
      </w:r>
      <w:r>
        <w:rPr>
          <w:color w:val="000000"/>
          <w:sz w:val="28"/>
          <w:szCs w:val="28"/>
        </w:rPr>
        <w:t>й</w:t>
      </w:r>
      <w:r>
        <w:rPr>
          <w:color w:val="000000"/>
          <w:spacing w:val="-3"/>
          <w:sz w:val="28"/>
          <w:szCs w:val="28"/>
        </w:rPr>
        <w:t>р</w:t>
      </w:r>
      <w:r>
        <w:rPr>
          <w:color w:val="000000"/>
          <w:spacing w:val="-1"/>
          <w:sz w:val="28"/>
          <w:szCs w:val="28"/>
        </w:rPr>
        <w:t>ы</w:t>
      </w:r>
      <w:r>
        <w:rPr>
          <w:color w:val="000000"/>
          <w:sz w:val="28"/>
          <w:szCs w:val="28"/>
        </w:rPr>
        <w:t>ғ</w:t>
      </w:r>
      <w:r>
        <w:rPr>
          <w:color w:val="000000"/>
          <w:spacing w:val="-1"/>
          <w:sz w:val="28"/>
          <w:szCs w:val="28"/>
        </w:rPr>
        <w:t>ы</w:t>
      </w:r>
      <w:r>
        <w:rPr>
          <w:color w:val="000000"/>
          <w:sz w:val="28"/>
          <w:szCs w:val="28"/>
        </w:rPr>
        <w:t>на</w:t>
      </w:r>
      <w:r>
        <w:rPr>
          <w:color w:val="000000"/>
          <w:spacing w:val="57"/>
          <w:sz w:val="28"/>
          <w:szCs w:val="28"/>
        </w:rPr>
        <w:t xml:space="preserve"> </w:t>
      </w:r>
      <w:r>
        <w:rPr>
          <w:color w:val="000000"/>
          <w:spacing w:val="-3"/>
          <w:sz w:val="28"/>
          <w:szCs w:val="28"/>
        </w:rPr>
        <w:t>ө</w:t>
      </w:r>
      <w:r>
        <w:rPr>
          <w:color w:val="000000"/>
          <w:spacing w:val="-2"/>
          <w:sz w:val="28"/>
          <w:szCs w:val="28"/>
        </w:rPr>
        <w:t>з</w:t>
      </w:r>
      <w:r>
        <w:rPr>
          <w:color w:val="000000"/>
          <w:sz w:val="28"/>
          <w:szCs w:val="28"/>
        </w:rPr>
        <w:t>г</w:t>
      </w:r>
      <w:r>
        <w:rPr>
          <w:color w:val="000000"/>
          <w:spacing w:val="-2"/>
          <w:sz w:val="28"/>
          <w:szCs w:val="28"/>
        </w:rPr>
        <w:t>е</w:t>
      </w:r>
      <w:r>
        <w:rPr>
          <w:color w:val="000000"/>
          <w:spacing w:val="-3"/>
          <w:sz w:val="28"/>
          <w:szCs w:val="28"/>
        </w:rPr>
        <w:t>р</w:t>
      </w:r>
      <w:r>
        <w:rPr>
          <w:color w:val="000000"/>
          <w:sz w:val="28"/>
          <w:szCs w:val="28"/>
        </w:rPr>
        <w:t>і</w:t>
      </w:r>
      <w:r>
        <w:rPr>
          <w:color w:val="000000"/>
          <w:spacing w:val="-2"/>
          <w:sz w:val="28"/>
          <w:szCs w:val="28"/>
        </w:rPr>
        <w:t>с</w:t>
      </w:r>
      <w:r>
        <w:rPr>
          <w:color w:val="000000"/>
          <w:sz w:val="28"/>
          <w:szCs w:val="28"/>
        </w:rPr>
        <w:t>т</w:t>
      </w:r>
      <w:r>
        <w:rPr>
          <w:color w:val="000000"/>
          <w:spacing w:val="2"/>
          <w:sz w:val="28"/>
          <w:szCs w:val="28"/>
        </w:rPr>
        <w:t>е</w:t>
      </w:r>
      <w:r>
        <w:rPr>
          <w:color w:val="000000"/>
          <w:sz w:val="28"/>
          <w:szCs w:val="28"/>
        </w:rPr>
        <w:t>р</w:t>
      </w:r>
      <w:r>
        <w:rPr>
          <w:color w:val="000000"/>
          <w:spacing w:val="56"/>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59"/>
          <w:sz w:val="28"/>
          <w:szCs w:val="28"/>
        </w:rPr>
        <w:t xml:space="preserve"> </w:t>
      </w:r>
      <w:r>
        <w:rPr>
          <w:color w:val="000000"/>
          <w:sz w:val="28"/>
          <w:szCs w:val="28"/>
        </w:rPr>
        <w:t>т</w:t>
      </w:r>
      <w:r>
        <w:rPr>
          <w:color w:val="000000"/>
          <w:spacing w:val="-2"/>
          <w:sz w:val="28"/>
          <w:szCs w:val="28"/>
        </w:rPr>
        <w:t>ол</w:t>
      </w:r>
      <w:r>
        <w:rPr>
          <w:color w:val="000000"/>
          <w:spacing w:val="-1"/>
          <w:sz w:val="28"/>
          <w:szCs w:val="28"/>
        </w:rPr>
        <w:t>ы</w:t>
      </w:r>
      <w:r>
        <w:rPr>
          <w:color w:val="000000"/>
          <w:sz w:val="28"/>
          <w:szCs w:val="28"/>
        </w:rPr>
        <w:t>қты</w:t>
      </w:r>
      <w:r>
        <w:rPr>
          <w:color w:val="000000"/>
          <w:spacing w:val="2"/>
          <w:sz w:val="28"/>
          <w:szCs w:val="28"/>
        </w:rPr>
        <w:t>р</w:t>
      </w:r>
      <w:r>
        <w:rPr>
          <w:color w:val="000000"/>
          <w:spacing w:val="-1"/>
          <w:sz w:val="28"/>
          <w:szCs w:val="28"/>
        </w:rPr>
        <w:t>ул</w:t>
      </w:r>
      <w:r>
        <w:rPr>
          <w:color w:val="000000"/>
          <w:spacing w:val="3"/>
          <w:sz w:val="28"/>
          <w:szCs w:val="28"/>
        </w:rPr>
        <w:t>а</w:t>
      </w:r>
      <w:r>
        <w:rPr>
          <w:color w:val="000000"/>
          <w:spacing w:val="-2"/>
          <w:sz w:val="28"/>
          <w:szCs w:val="28"/>
        </w:rPr>
        <w:t>р</w:t>
      </w:r>
      <w:r>
        <w:rPr>
          <w:color w:val="000000"/>
          <w:spacing w:val="8"/>
          <w:sz w:val="28"/>
          <w:szCs w:val="28"/>
        </w:rPr>
        <w:t>)</w:t>
      </w:r>
      <w:r>
        <w:rPr>
          <w:color w:val="000000"/>
          <w:spacing w:val="1"/>
          <w:sz w:val="28"/>
          <w:szCs w:val="28"/>
        </w:rPr>
        <w:t>,</w:t>
      </w:r>
      <w:r>
        <w:rPr>
          <w:color w:val="000000"/>
          <w:spacing w:val="60"/>
          <w:sz w:val="28"/>
          <w:szCs w:val="28"/>
        </w:rPr>
        <w:t xml:space="preserve"> </w:t>
      </w:r>
      <w:r>
        <w:rPr>
          <w:color w:val="000000"/>
          <w:sz w:val="28"/>
          <w:szCs w:val="28"/>
        </w:rPr>
        <w:t>Қ</w:t>
      </w:r>
      <w:r>
        <w:rPr>
          <w:color w:val="000000"/>
          <w:spacing w:val="-1"/>
          <w:sz w:val="28"/>
          <w:szCs w:val="28"/>
        </w:rPr>
        <w:t>а</w:t>
      </w:r>
      <w:r>
        <w:rPr>
          <w:color w:val="000000"/>
          <w:spacing w:val="-3"/>
          <w:sz w:val="28"/>
          <w:szCs w:val="28"/>
        </w:rPr>
        <w:t>за</w:t>
      </w:r>
      <w:r>
        <w:rPr>
          <w:color w:val="000000"/>
          <w:sz w:val="28"/>
          <w:szCs w:val="28"/>
        </w:rPr>
        <w:t>қ</w:t>
      </w:r>
      <w:r>
        <w:rPr>
          <w:color w:val="000000"/>
          <w:spacing w:val="-1"/>
          <w:sz w:val="28"/>
          <w:szCs w:val="28"/>
        </w:rPr>
        <w:t>ст</w:t>
      </w:r>
      <w:r>
        <w:rPr>
          <w:color w:val="000000"/>
          <w:spacing w:val="-2"/>
          <w:sz w:val="28"/>
          <w:szCs w:val="28"/>
        </w:rPr>
        <w:t>а</w:t>
      </w:r>
      <w:r>
        <w:rPr>
          <w:color w:val="000000"/>
          <w:sz w:val="28"/>
          <w:szCs w:val="28"/>
        </w:rPr>
        <w:t xml:space="preserve">н </w:t>
      </w:r>
      <w:r>
        <w:rPr>
          <w:color w:val="000000"/>
          <w:spacing w:val="1"/>
          <w:sz w:val="28"/>
          <w:szCs w:val="28"/>
        </w:rPr>
        <w:t>Р</w:t>
      </w:r>
      <w:r>
        <w:rPr>
          <w:color w:val="000000"/>
          <w:spacing w:val="-1"/>
          <w:sz w:val="28"/>
          <w:szCs w:val="28"/>
        </w:rPr>
        <w:t>е</w:t>
      </w:r>
      <w:r>
        <w:rPr>
          <w:color w:val="000000"/>
          <w:spacing w:val="-2"/>
          <w:sz w:val="28"/>
          <w:szCs w:val="28"/>
        </w:rPr>
        <w:t>с</w:t>
      </w:r>
      <w:r>
        <w:rPr>
          <w:color w:val="000000"/>
          <w:sz w:val="28"/>
          <w:szCs w:val="28"/>
        </w:rPr>
        <w:t>п</w:t>
      </w:r>
      <w:r>
        <w:rPr>
          <w:color w:val="000000"/>
          <w:spacing w:val="-9"/>
          <w:sz w:val="28"/>
          <w:szCs w:val="28"/>
        </w:rPr>
        <w:t>у</w:t>
      </w:r>
      <w:r>
        <w:rPr>
          <w:color w:val="000000"/>
          <w:spacing w:val="7"/>
          <w:sz w:val="28"/>
          <w:szCs w:val="28"/>
        </w:rPr>
        <w:t>б</w:t>
      </w:r>
      <w:r>
        <w:rPr>
          <w:color w:val="000000"/>
          <w:spacing w:val="-2"/>
          <w:sz w:val="28"/>
          <w:szCs w:val="28"/>
        </w:rPr>
        <w:t>л</w:t>
      </w:r>
      <w:r>
        <w:rPr>
          <w:color w:val="000000"/>
          <w:sz w:val="28"/>
          <w:szCs w:val="28"/>
        </w:rPr>
        <w:t>ик</w:t>
      </w:r>
      <w:r>
        <w:rPr>
          <w:color w:val="000000"/>
          <w:spacing w:val="-1"/>
          <w:sz w:val="28"/>
          <w:szCs w:val="28"/>
        </w:rPr>
        <w:t>а</w:t>
      </w:r>
      <w:r>
        <w:rPr>
          <w:color w:val="000000"/>
          <w:spacing w:val="-3"/>
          <w:sz w:val="28"/>
          <w:szCs w:val="28"/>
        </w:rPr>
        <w:t>с</w:t>
      </w:r>
      <w:r>
        <w:rPr>
          <w:color w:val="000000"/>
          <w:sz w:val="28"/>
          <w:szCs w:val="28"/>
        </w:rPr>
        <w:t>ы</w:t>
      </w:r>
      <w:r>
        <w:rPr>
          <w:color w:val="000000"/>
          <w:spacing w:val="101"/>
          <w:sz w:val="28"/>
          <w:szCs w:val="28"/>
        </w:rPr>
        <w:t xml:space="preserve"> </w:t>
      </w:r>
      <w:r>
        <w:rPr>
          <w:color w:val="000000"/>
          <w:sz w:val="28"/>
          <w:szCs w:val="28"/>
        </w:rPr>
        <w:t>О</w:t>
      </w:r>
      <w:r>
        <w:rPr>
          <w:color w:val="000000"/>
          <w:spacing w:val="6"/>
          <w:sz w:val="28"/>
          <w:szCs w:val="28"/>
        </w:rPr>
        <w:t>қ</w:t>
      </w:r>
      <w:r>
        <w:rPr>
          <w:color w:val="000000"/>
          <w:sz w:val="28"/>
          <w:szCs w:val="28"/>
        </w:rPr>
        <w:t>у</w:t>
      </w:r>
      <w:r>
        <w:rPr>
          <w:color w:val="000000"/>
          <w:spacing w:val="-5"/>
          <w:sz w:val="28"/>
          <w:szCs w:val="28"/>
        </w:rPr>
        <w:t>-</w:t>
      </w:r>
      <w:r>
        <w:rPr>
          <w:color w:val="000000"/>
          <w:spacing w:val="-2"/>
          <w:sz w:val="28"/>
          <w:szCs w:val="28"/>
        </w:rPr>
        <w:t>а</w:t>
      </w:r>
      <w:r>
        <w:rPr>
          <w:color w:val="000000"/>
          <w:sz w:val="28"/>
          <w:szCs w:val="28"/>
        </w:rPr>
        <w:t>ғ</w:t>
      </w:r>
      <w:r>
        <w:rPr>
          <w:color w:val="000000"/>
          <w:spacing w:val="4"/>
          <w:sz w:val="28"/>
          <w:szCs w:val="28"/>
        </w:rPr>
        <w:t>а</w:t>
      </w:r>
      <w:r>
        <w:rPr>
          <w:color w:val="000000"/>
          <w:spacing w:val="-3"/>
          <w:sz w:val="28"/>
          <w:szCs w:val="28"/>
        </w:rPr>
        <w:t>р</w:t>
      </w:r>
      <w:r>
        <w:rPr>
          <w:color w:val="000000"/>
          <w:spacing w:val="5"/>
          <w:sz w:val="28"/>
          <w:szCs w:val="28"/>
        </w:rPr>
        <w:t>т</w:t>
      </w:r>
      <w:r>
        <w:rPr>
          <w:color w:val="000000"/>
          <w:spacing w:val="1"/>
          <w:sz w:val="28"/>
          <w:szCs w:val="28"/>
        </w:rPr>
        <w:t>у</w:t>
      </w:r>
      <w:r>
        <w:rPr>
          <w:color w:val="000000"/>
          <w:spacing w:val="92"/>
          <w:sz w:val="28"/>
          <w:szCs w:val="28"/>
        </w:rPr>
        <w:t xml:space="preserve"> </w:t>
      </w:r>
      <w:r>
        <w:rPr>
          <w:color w:val="000000"/>
          <w:spacing w:val="2"/>
          <w:sz w:val="28"/>
          <w:szCs w:val="28"/>
        </w:rPr>
        <w:t>м</w:t>
      </w:r>
      <w:r>
        <w:rPr>
          <w:color w:val="000000"/>
          <w:sz w:val="28"/>
          <w:szCs w:val="28"/>
        </w:rPr>
        <w:t>инист</w:t>
      </w:r>
      <w:r>
        <w:rPr>
          <w:color w:val="000000"/>
          <w:spacing w:val="-4"/>
          <w:sz w:val="28"/>
          <w:szCs w:val="28"/>
        </w:rPr>
        <w:t>р</w:t>
      </w:r>
      <w:r>
        <w:rPr>
          <w:color w:val="000000"/>
          <w:sz w:val="28"/>
          <w:szCs w:val="28"/>
        </w:rPr>
        <w:t>і</w:t>
      </w:r>
      <w:r>
        <w:rPr>
          <w:color w:val="000000"/>
          <w:spacing w:val="1"/>
          <w:sz w:val="28"/>
          <w:szCs w:val="28"/>
        </w:rPr>
        <w:t>ні</w:t>
      </w:r>
      <w:r>
        <w:rPr>
          <w:color w:val="000000"/>
          <w:sz w:val="28"/>
          <w:szCs w:val="28"/>
        </w:rPr>
        <w:t xml:space="preserve">ң    </w:t>
      </w:r>
      <w:r>
        <w:rPr>
          <w:color w:val="000000"/>
          <w:spacing w:val="-3"/>
          <w:sz w:val="28"/>
          <w:szCs w:val="28"/>
        </w:rPr>
        <w:t xml:space="preserve"> 20</w:t>
      </w:r>
      <w:r>
        <w:rPr>
          <w:color w:val="000000"/>
          <w:spacing w:val="1"/>
          <w:sz w:val="28"/>
          <w:szCs w:val="28"/>
        </w:rPr>
        <w:t>22</w:t>
      </w:r>
      <w:r>
        <w:rPr>
          <w:color w:val="000000"/>
          <w:spacing w:val="99"/>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101"/>
          <w:sz w:val="28"/>
          <w:szCs w:val="28"/>
        </w:rPr>
        <w:t xml:space="preserve"> </w:t>
      </w:r>
      <w:r>
        <w:rPr>
          <w:color w:val="000000"/>
          <w:spacing w:val="-3"/>
          <w:sz w:val="28"/>
          <w:szCs w:val="28"/>
        </w:rPr>
        <w:t>1</w:t>
      </w:r>
      <w:r>
        <w:rPr>
          <w:color w:val="000000"/>
          <w:spacing w:val="11"/>
          <w:sz w:val="28"/>
          <w:szCs w:val="28"/>
        </w:rPr>
        <w:t>4</w:t>
      </w:r>
      <w:r>
        <w:rPr>
          <w:color w:val="000000"/>
          <w:spacing w:val="-6"/>
          <w:sz w:val="28"/>
          <w:szCs w:val="28"/>
        </w:rPr>
        <w:t>-</w:t>
      </w:r>
      <w:r>
        <w:rPr>
          <w:color w:val="000000"/>
          <w:sz w:val="28"/>
          <w:szCs w:val="28"/>
        </w:rPr>
        <w:t>қ</w:t>
      </w:r>
      <w:r>
        <w:rPr>
          <w:color w:val="000000"/>
          <w:spacing w:val="-1"/>
          <w:sz w:val="28"/>
          <w:szCs w:val="28"/>
        </w:rPr>
        <w:t>а</w:t>
      </w:r>
      <w:r>
        <w:rPr>
          <w:color w:val="000000"/>
          <w:spacing w:val="-3"/>
          <w:sz w:val="28"/>
          <w:szCs w:val="28"/>
        </w:rPr>
        <w:t>з</w:t>
      </w:r>
      <w:r>
        <w:rPr>
          <w:color w:val="000000"/>
          <w:spacing w:val="-2"/>
          <w:sz w:val="28"/>
          <w:szCs w:val="28"/>
        </w:rPr>
        <w:t>а</w:t>
      </w:r>
      <w:r>
        <w:rPr>
          <w:color w:val="000000"/>
          <w:sz w:val="28"/>
          <w:szCs w:val="28"/>
        </w:rPr>
        <w:t>н</w:t>
      </w:r>
      <w:r>
        <w:rPr>
          <w:color w:val="000000"/>
          <w:spacing w:val="1"/>
          <w:sz w:val="28"/>
          <w:szCs w:val="28"/>
        </w:rPr>
        <w:t>д</w:t>
      </w:r>
      <w:r>
        <w:rPr>
          <w:color w:val="000000"/>
          <w:spacing w:val="-1"/>
          <w:sz w:val="28"/>
          <w:szCs w:val="28"/>
        </w:rPr>
        <w:t>а</w:t>
      </w:r>
      <w:r>
        <w:rPr>
          <w:color w:val="000000"/>
          <w:sz w:val="28"/>
          <w:szCs w:val="28"/>
        </w:rPr>
        <w:t>ғы</w:t>
      </w:r>
      <w:r>
        <w:rPr>
          <w:color w:val="000000"/>
          <w:spacing w:val="101"/>
          <w:sz w:val="28"/>
          <w:szCs w:val="28"/>
        </w:rPr>
        <w:t xml:space="preserve"> </w:t>
      </w:r>
      <w:r>
        <w:rPr>
          <w:color w:val="000000"/>
          <w:sz w:val="28"/>
          <w:szCs w:val="28"/>
        </w:rPr>
        <w:t>№</w:t>
      </w:r>
      <w:r>
        <w:rPr>
          <w:color w:val="000000"/>
          <w:spacing w:val="3"/>
          <w:sz w:val="28"/>
          <w:szCs w:val="28"/>
        </w:rPr>
        <w:t>42</w:t>
      </w:r>
      <w:r>
        <w:rPr>
          <w:color w:val="000000"/>
          <w:sz w:val="28"/>
          <w:szCs w:val="28"/>
        </w:rPr>
        <w:t>2 б</w:t>
      </w:r>
      <w:r>
        <w:rPr>
          <w:color w:val="000000"/>
          <w:spacing w:val="3"/>
          <w:sz w:val="28"/>
          <w:szCs w:val="28"/>
        </w:rPr>
        <w:t>ұ</w:t>
      </w:r>
      <w:r>
        <w:rPr>
          <w:color w:val="000000"/>
          <w:sz w:val="28"/>
          <w:szCs w:val="28"/>
        </w:rPr>
        <w:t>й</w:t>
      </w:r>
      <w:r>
        <w:rPr>
          <w:color w:val="000000"/>
          <w:spacing w:val="-1"/>
          <w:sz w:val="28"/>
          <w:szCs w:val="28"/>
        </w:rPr>
        <w:t>ры</w:t>
      </w:r>
      <w:r>
        <w:rPr>
          <w:color w:val="000000"/>
          <w:sz w:val="28"/>
          <w:szCs w:val="28"/>
        </w:rPr>
        <w:t>ғы</w:t>
      </w:r>
      <w:r>
        <w:rPr>
          <w:color w:val="000000"/>
          <w:spacing w:val="2"/>
          <w:sz w:val="28"/>
          <w:szCs w:val="28"/>
        </w:rPr>
        <w:t>м</w:t>
      </w:r>
      <w:r>
        <w:rPr>
          <w:color w:val="000000"/>
          <w:sz w:val="28"/>
          <w:szCs w:val="28"/>
        </w:rPr>
        <w:t>ен</w:t>
      </w:r>
      <w:r>
        <w:rPr>
          <w:color w:val="000000"/>
          <w:spacing w:val="30"/>
          <w:sz w:val="28"/>
          <w:szCs w:val="28"/>
        </w:rPr>
        <w:t xml:space="preserve"> </w:t>
      </w:r>
      <w:r>
        <w:rPr>
          <w:color w:val="000000"/>
          <w:spacing w:val="-1"/>
          <w:sz w:val="28"/>
          <w:szCs w:val="28"/>
        </w:rPr>
        <w:t>е</w:t>
      </w:r>
      <w:r>
        <w:rPr>
          <w:color w:val="000000"/>
          <w:sz w:val="28"/>
          <w:szCs w:val="28"/>
        </w:rPr>
        <w:t>нгі</w:t>
      </w:r>
      <w:r>
        <w:rPr>
          <w:color w:val="000000"/>
          <w:spacing w:val="-2"/>
          <w:sz w:val="28"/>
          <w:szCs w:val="28"/>
        </w:rPr>
        <w:t>з</w:t>
      </w:r>
      <w:r>
        <w:rPr>
          <w:color w:val="000000"/>
          <w:sz w:val="28"/>
          <w:szCs w:val="28"/>
        </w:rPr>
        <w:t>і</w:t>
      </w:r>
      <w:r>
        <w:rPr>
          <w:color w:val="000000"/>
          <w:spacing w:val="-2"/>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30"/>
          <w:sz w:val="28"/>
          <w:szCs w:val="28"/>
        </w:rPr>
        <w:t xml:space="preserve"> </w:t>
      </w:r>
      <w:r>
        <w:rPr>
          <w:color w:val="000000"/>
          <w:spacing w:val="-1"/>
          <w:sz w:val="28"/>
          <w:szCs w:val="28"/>
        </w:rPr>
        <w:t>«</w:t>
      </w:r>
      <w:r>
        <w:rPr>
          <w:color w:val="000000"/>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28"/>
          <w:sz w:val="28"/>
          <w:szCs w:val="28"/>
        </w:rPr>
        <w:t xml:space="preserve"> </w:t>
      </w:r>
      <w:r>
        <w:rPr>
          <w:color w:val="000000"/>
          <w:sz w:val="28"/>
          <w:szCs w:val="28"/>
        </w:rPr>
        <w:t>дейінгі</w:t>
      </w:r>
      <w:r>
        <w:rPr>
          <w:color w:val="000000"/>
          <w:spacing w:val="31"/>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бие</w:t>
      </w:r>
      <w:r>
        <w:rPr>
          <w:color w:val="000000"/>
          <w:spacing w:val="27"/>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31"/>
          <w:sz w:val="28"/>
          <w:szCs w:val="28"/>
        </w:rPr>
        <w:t xml:space="preserve"> </w:t>
      </w:r>
      <w:r>
        <w:rPr>
          <w:color w:val="000000"/>
          <w:spacing w:val="-2"/>
          <w:sz w:val="28"/>
          <w:szCs w:val="28"/>
        </w:rPr>
        <w:t>о</w:t>
      </w:r>
      <w:r>
        <w:rPr>
          <w:color w:val="000000"/>
          <w:sz w:val="28"/>
          <w:szCs w:val="28"/>
        </w:rPr>
        <w:t>қыт</w:t>
      </w:r>
      <w:r>
        <w:rPr>
          <w:color w:val="000000"/>
          <w:spacing w:val="-10"/>
          <w:sz w:val="28"/>
          <w:szCs w:val="28"/>
        </w:rPr>
        <w:t>у</w:t>
      </w:r>
      <w:r>
        <w:rPr>
          <w:color w:val="000000"/>
          <w:sz w:val="28"/>
          <w:szCs w:val="28"/>
        </w:rPr>
        <w:t>дың</w:t>
      </w:r>
      <w:r>
        <w:rPr>
          <w:color w:val="000000"/>
          <w:spacing w:val="31"/>
          <w:sz w:val="28"/>
          <w:szCs w:val="28"/>
        </w:rPr>
        <w:t xml:space="preserve"> </w:t>
      </w:r>
      <w:r>
        <w:rPr>
          <w:color w:val="000000"/>
          <w:spacing w:val="3"/>
          <w:sz w:val="28"/>
          <w:szCs w:val="28"/>
        </w:rPr>
        <w:t>ү</w:t>
      </w:r>
      <w:r>
        <w:rPr>
          <w:color w:val="000000"/>
          <w:spacing w:val="-2"/>
          <w:sz w:val="28"/>
          <w:szCs w:val="28"/>
        </w:rPr>
        <w:t>л</w:t>
      </w:r>
      <w:r>
        <w:rPr>
          <w:color w:val="000000"/>
          <w:sz w:val="28"/>
          <w:szCs w:val="28"/>
        </w:rPr>
        <w:t>г</w:t>
      </w:r>
      <w:r>
        <w:rPr>
          <w:color w:val="000000"/>
          <w:spacing w:val="1"/>
          <w:sz w:val="28"/>
          <w:szCs w:val="28"/>
        </w:rPr>
        <w:t>і</w:t>
      </w:r>
      <w:r>
        <w:rPr>
          <w:color w:val="000000"/>
          <w:spacing w:val="-2"/>
          <w:sz w:val="28"/>
          <w:szCs w:val="28"/>
        </w:rPr>
        <w:t>л</w:t>
      </w:r>
      <w:r>
        <w:rPr>
          <w:color w:val="000000"/>
          <w:sz w:val="28"/>
          <w:szCs w:val="28"/>
        </w:rPr>
        <w:t>ік</w:t>
      </w:r>
      <w:r>
        <w:rPr>
          <w:color w:val="000000"/>
          <w:spacing w:val="31"/>
          <w:sz w:val="28"/>
          <w:szCs w:val="28"/>
        </w:rPr>
        <w:t xml:space="preserve"> </w:t>
      </w:r>
      <w:r>
        <w:rPr>
          <w:color w:val="000000"/>
          <w:spacing w:val="-2"/>
          <w:sz w:val="28"/>
          <w:szCs w:val="28"/>
        </w:rPr>
        <w:t>о</w:t>
      </w:r>
      <w:r>
        <w:rPr>
          <w:color w:val="000000"/>
          <w:spacing w:val="13"/>
          <w:sz w:val="28"/>
          <w:szCs w:val="28"/>
        </w:rPr>
        <w:t>қ</w:t>
      </w:r>
      <w:r>
        <w:rPr>
          <w:color w:val="000000"/>
          <w:sz w:val="28"/>
          <w:szCs w:val="28"/>
        </w:rPr>
        <w:t>у б</w:t>
      </w:r>
      <w:r>
        <w:rPr>
          <w:color w:val="000000"/>
          <w:spacing w:val="-1"/>
          <w:sz w:val="28"/>
          <w:szCs w:val="28"/>
        </w:rPr>
        <w:t>а</w:t>
      </w:r>
      <w:r>
        <w:rPr>
          <w:color w:val="000000"/>
          <w:sz w:val="28"/>
          <w:szCs w:val="28"/>
        </w:rPr>
        <w:t>ғд</w:t>
      </w:r>
      <w:r>
        <w:rPr>
          <w:color w:val="000000"/>
          <w:spacing w:val="-1"/>
          <w:sz w:val="28"/>
          <w:szCs w:val="28"/>
        </w:rPr>
        <w:t>а</w:t>
      </w:r>
      <w:r>
        <w:rPr>
          <w:color w:val="000000"/>
          <w:spacing w:val="-3"/>
          <w:sz w:val="28"/>
          <w:szCs w:val="28"/>
        </w:rPr>
        <w:t>рл</w:t>
      </w:r>
      <w:r>
        <w:rPr>
          <w:color w:val="000000"/>
          <w:spacing w:val="-2"/>
          <w:sz w:val="28"/>
          <w:szCs w:val="28"/>
        </w:rPr>
        <w:t>а</w:t>
      </w:r>
      <w:r>
        <w:rPr>
          <w:color w:val="000000"/>
          <w:spacing w:val="1"/>
          <w:sz w:val="28"/>
          <w:szCs w:val="28"/>
        </w:rPr>
        <w:t>м</w:t>
      </w:r>
      <w:r>
        <w:rPr>
          <w:color w:val="000000"/>
          <w:spacing w:val="-1"/>
          <w:sz w:val="28"/>
          <w:szCs w:val="28"/>
        </w:rPr>
        <w:t>а</w:t>
      </w:r>
      <w:r>
        <w:rPr>
          <w:color w:val="000000"/>
          <w:spacing w:val="-2"/>
          <w:sz w:val="28"/>
          <w:szCs w:val="28"/>
        </w:rPr>
        <w:t>с</w:t>
      </w:r>
      <w:r>
        <w:rPr>
          <w:color w:val="000000"/>
          <w:spacing w:val="4"/>
          <w:sz w:val="28"/>
          <w:szCs w:val="28"/>
        </w:rPr>
        <w:t>ы</w:t>
      </w:r>
      <w:r>
        <w:rPr>
          <w:color w:val="000000"/>
          <w:sz w:val="28"/>
          <w:szCs w:val="28"/>
        </w:rPr>
        <w:t>»</w:t>
      </w:r>
      <w:r>
        <w:rPr>
          <w:color w:val="000000"/>
          <w:spacing w:val="-1"/>
          <w:sz w:val="28"/>
          <w:szCs w:val="28"/>
        </w:rPr>
        <w:t xml:space="preserve"> </w:t>
      </w:r>
      <w:r>
        <w:rPr>
          <w:color w:val="000000"/>
          <w:sz w:val="28"/>
          <w:szCs w:val="28"/>
        </w:rPr>
        <w:t>б</w:t>
      </w:r>
      <w:r>
        <w:rPr>
          <w:color w:val="000000"/>
          <w:spacing w:val="-1"/>
          <w:sz w:val="28"/>
          <w:szCs w:val="28"/>
        </w:rPr>
        <w:t>а</w:t>
      </w:r>
      <w:r>
        <w:rPr>
          <w:color w:val="000000"/>
          <w:spacing w:val="-2"/>
          <w:sz w:val="28"/>
          <w:szCs w:val="28"/>
        </w:rPr>
        <w:t>с</w:t>
      </w:r>
      <w:r>
        <w:rPr>
          <w:color w:val="000000"/>
          <w:sz w:val="28"/>
          <w:szCs w:val="28"/>
        </w:rPr>
        <w:t>ш</w:t>
      </w:r>
      <w:r>
        <w:rPr>
          <w:color w:val="000000"/>
          <w:spacing w:val="-1"/>
          <w:sz w:val="28"/>
          <w:szCs w:val="28"/>
        </w:rPr>
        <w:t>ы</w:t>
      </w:r>
      <w:r>
        <w:rPr>
          <w:color w:val="000000"/>
          <w:spacing w:val="-2"/>
          <w:sz w:val="28"/>
          <w:szCs w:val="28"/>
        </w:rPr>
        <w:t>л</w:t>
      </w:r>
      <w:r>
        <w:rPr>
          <w:color w:val="000000"/>
          <w:spacing w:val="-1"/>
          <w:sz w:val="28"/>
          <w:szCs w:val="28"/>
        </w:rPr>
        <w:t>ы</w:t>
      </w:r>
      <w:r>
        <w:rPr>
          <w:color w:val="000000"/>
          <w:sz w:val="28"/>
          <w:szCs w:val="28"/>
        </w:rPr>
        <w:t xml:space="preserve">ққа </w:t>
      </w:r>
      <w:r>
        <w:rPr>
          <w:color w:val="000000"/>
          <w:spacing w:val="4"/>
          <w:sz w:val="28"/>
          <w:szCs w:val="28"/>
        </w:rPr>
        <w:t>а</w:t>
      </w:r>
      <w:r>
        <w:rPr>
          <w:color w:val="000000"/>
          <w:spacing w:val="-3"/>
          <w:sz w:val="28"/>
          <w:szCs w:val="28"/>
        </w:rPr>
        <w:t>л</w:t>
      </w:r>
      <w:r>
        <w:rPr>
          <w:color w:val="000000"/>
          <w:spacing w:val="-1"/>
          <w:sz w:val="28"/>
          <w:szCs w:val="28"/>
        </w:rPr>
        <w:t>ы</w:t>
      </w:r>
      <w:r>
        <w:rPr>
          <w:color w:val="000000"/>
          <w:spacing w:val="1"/>
          <w:sz w:val="28"/>
          <w:szCs w:val="28"/>
        </w:rPr>
        <w:t>нд</w:t>
      </w:r>
      <w:r>
        <w:rPr>
          <w:color w:val="000000"/>
          <w:sz w:val="28"/>
          <w:szCs w:val="28"/>
        </w:rPr>
        <w:t>ы.</w:t>
      </w:r>
    </w:p>
    <w:p w:rsidR="00A81B99" w:rsidRDefault="00111404">
      <w:pPr>
        <w:spacing w:line="262" w:lineRule="auto"/>
        <w:ind w:right="-69" w:firstLine="706"/>
        <w:rPr>
          <w:color w:val="000000"/>
          <w:sz w:val="28"/>
          <w:szCs w:val="28"/>
        </w:r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4"/>
          <w:sz w:val="28"/>
          <w:szCs w:val="28"/>
        </w:rPr>
        <w:t>л</w:t>
      </w:r>
      <w:r>
        <w:rPr>
          <w:color w:val="000000"/>
          <w:spacing w:val="1"/>
          <w:sz w:val="28"/>
          <w:szCs w:val="28"/>
        </w:rPr>
        <w:t>д</w:t>
      </w:r>
      <w:r>
        <w:rPr>
          <w:color w:val="000000"/>
          <w:sz w:val="28"/>
          <w:szCs w:val="28"/>
        </w:rPr>
        <w:t>ы</w:t>
      </w:r>
      <w:r>
        <w:rPr>
          <w:color w:val="000000"/>
          <w:spacing w:val="152"/>
          <w:sz w:val="28"/>
          <w:szCs w:val="28"/>
        </w:rPr>
        <w:t xml:space="preserve"> </w:t>
      </w:r>
      <w:r>
        <w:rPr>
          <w:color w:val="000000"/>
          <w:sz w:val="28"/>
          <w:szCs w:val="28"/>
        </w:rPr>
        <w:t>д</w:t>
      </w:r>
      <w:r>
        <w:rPr>
          <w:color w:val="000000"/>
          <w:spacing w:val="-1"/>
          <w:sz w:val="28"/>
          <w:szCs w:val="28"/>
        </w:rPr>
        <w:t>а</w:t>
      </w:r>
      <w:r>
        <w:rPr>
          <w:color w:val="000000"/>
          <w:sz w:val="28"/>
          <w:szCs w:val="28"/>
        </w:rPr>
        <w:t>я</w:t>
      </w:r>
      <w:r>
        <w:rPr>
          <w:color w:val="000000"/>
          <w:spacing w:val="-3"/>
          <w:sz w:val="28"/>
          <w:szCs w:val="28"/>
        </w:rPr>
        <w:t>рл</w:t>
      </w:r>
      <w:r>
        <w:rPr>
          <w:color w:val="000000"/>
          <w:spacing w:val="-1"/>
          <w:sz w:val="28"/>
          <w:szCs w:val="28"/>
        </w:rPr>
        <w:t>ы</w:t>
      </w:r>
      <w:r>
        <w:rPr>
          <w:color w:val="000000"/>
          <w:sz w:val="28"/>
          <w:szCs w:val="28"/>
        </w:rPr>
        <w:t>қ</w:t>
      </w:r>
      <w:r>
        <w:rPr>
          <w:color w:val="000000"/>
          <w:spacing w:val="153"/>
          <w:sz w:val="28"/>
          <w:szCs w:val="28"/>
        </w:rPr>
        <w:t xml:space="preserve"> </w:t>
      </w:r>
      <w:r>
        <w:rPr>
          <w:color w:val="000000"/>
          <w:sz w:val="28"/>
          <w:szCs w:val="28"/>
        </w:rPr>
        <w:t>сын</w:t>
      </w:r>
      <w:r>
        <w:rPr>
          <w:color w:val="000000"/>
          <w:spacing w:val="-1"/>
          <w:sz w:val="28"/>
          <w:szCs w:val="28"/>
        </w:rPr>
        <w:t>ы</w:t>
      </w:r>
      <w:r>
        <w:rPr>
          <w:color w:val="000000"/>
          <w:spacing w:val="1"/>
          <w:sz w:val="28"/>
          <w:szCs w:val="28"/>
        </w:rPr>
        <w:t>б</w:t>
      </w:r>
      <w:r>
        <w:rPr>
          <w:color w:val="000000"/>
          <w:sz w:val="28"/>
          <w:szCs w:val="28"/>
        </w:rPr>
        <w:t>ы</w:t>
      </w:r>
      <w:r>
        <w:rPr>
          <w:color w:val="000000"/>
          <w:spacing w:val="156"/>
          <w:sz w:val="28"/>
          <w:szCs w:val="28"/>
        </w:rPr>
        <w:t xml:space="preserve"> </w:t>
      </w:r>
      <w:r>
        <w:rPr>
          <w:color w:val="000000"/>
          <w:sz w:val="28"/>
          <w:szCs w:val="28"/>
        </w:rPr>
        <w:t>-</w:t>
      </w:r>
      <w:r>
        <w:rPr>
          <w:color w:val="000000"/>
          <w:spacing w:val="147"/>
          <w:sz w:val="28"/>
          <w:szCs w:val="28"/>
        </w:rPr>
        <w:t xml:space="preserve"> </w:t>
      </w:r>
      <w:r>
        <w:rPr>
          <w:color w:val="000000"/>
          <w:sz w:val="28"/>
          <w:szCs w:val="28"/>
        </w:rPr>
        <w:t>(5</w:t>
      </w:r>
      <w:r>
        <w:rPr>
          <w:color w:val="000000"/>
          <w:spacing w:val="157"/>
          <w:sz w:val="28"/>
          <w:szCs w:val="28"/>
        </w:rPr>
        <w:t xml:space="preserve"> </w:t>
      </w:r>
      <w:r>
        <w:rPr>
          <w:color w:val="000000"/>
          <w:sz w:val="28"/>
          <w:szCs w:val="28"/>
        </w:rPr>
        <w:t>ж</w:t>
      </w:r>
      <w:r>
        <w:rPr>
          <w:color w:val="000000"/>
          <w:spacing w:val="-1"/>
          <w:sz w:val="28"/>
          <w:szCs w:val="28"/>
        </w:rPr>
        <w:t>а</w:t>
      </w:r>
      <w:r>
        <w:rPr>
          <w:color w:val="000000"/>
          <w:spacing w:val="-3"/>
          <w:sz w:val="28"/>
          <w:szCs w:val="28"/>
        </w:rPr>
        <w:t>с</w:t>
      </w:r>
      <w:r>
        <w:rPr>
          <w:color w:val="000000"/>
          <w:sz w:val="28"/>
          <w:szCs w:val="28"/>
        </w:rPr>
        <w:t>т</w:t>
      </w:r>
      <w:r>
        <w:rPr>
          <w:color w:val="000000"/>
          <w:spacing w:val="-2"/>
          <w:sz w:val="28"/>
          <w:szCs w:val="28"/>
        </w:rPr>
        <w:t>а</w:t>
      </w:r>
      <w:r>
        <w:rPr>
          <w:color w:val="000000"/>
          <w:sz w:val="28"/>
          <w:szCs w:val="28"/>
        </w:rPr>
        <w:t>н</w:t>
      </w:r>
      <w:r>
        <w:rPr>
          <w:color w:val="000000"/>
          <w:spacing w:val="146"/>
          <w:sz w:val="28"/>
          <w:szCs w:val="28"/>
        </w:rPr>
        <w:t xml:space="preserve"> </w:t>
      </w:r>
      <w:r>
        <w:rPr>
          <w:color w:val="000000"/>
          <w:sz w:val="28"/>
          <w:szCs w:val="28"/>
        </w:rPr>
        <w:t>ба</w:t>
      </w:r>
      <w:r>
        <w:rPr>
          <w:color w:val="000000"/>
          <w:spacing w:val="-3"/>
          <w:sz w:val="28"/>
          <w:szCs w:val="28"/>
        </w:rPr>
        <w:t>с</w:t>
      </w:r>
      <w:r>
        <w:rPr>
          <w:color w:val="000000"/>
          <w:sz w:val="28"/>
          <w:szCs w:val="28"/>
        </w:rPr>
        <w:t>т</w:t>
      </w:r>
      <w:r>
        <w:rPr>
          <w:color w:val="000000"/>
          <w:spacing w:val="-2"/>
          <w:sz w:val="28"/>
          <w:szCs w:val="28"/>
        </w:rPr>
        <w:t>а</w:t>
      </w:r>
      <w:r>
        <w:rPr>
          <w:color w:val="000000"/>
          <w:sz w:val="28"/>
          <w:szCs w:val="28"/>
        </w:rPr>
        <w:t>п)</w:t>
      </w:r>
      <w:r>
        <w:rPr>
          <w:color w:val="000000"/>
          <w:spacing w:val="157"/>
          <w:sz w:val="28"/>
          <w:szCs w:val="28"/>
        </w:rPr>
        <w:t xml:space="preserve"> </w:t>
      </w:r>
      <w:r>
        <w:rPr>
          <w:color w:val="000000"/>
          <w:sz w:val="28"/>
          <w:szCs w:val="28"/>
        </w:rPr>
        <w:t>–</w:t>
      </w:r>
      <w:r>
        <w:rPr>
          <w:color w:val="000000"/>
          <w:spacing w:val="150"/>
          <w:sz w:val="28"/>
          <w:szCs w:val="28"/>
        </w:rPr>
        <w:t xml:space="preserve"> </w:t>
      </w:r>
      <w:r>
        <w:rPr>
          <w:color w:val="000000"/>
          <w:sz w:val="28"/>
          <w:szCs w:val="28"/>
        </w:rPr>
        <w:t>3</w:t>
      </w:r>
      <w:r>
        <w:rPr>
          <w:color w:val="000000"/>
          <w:spacing w:val="149"/>
          <w:sz w:val="28"/>
          <w:szCs w:val="28"/>
        </w:rPr>
        <w:t xml:space="preserve"> </w:t>
      </w:r>
      <w:r>
        <w:rPr>
          <w:color w:val="000000"/>
          <w:sz w:val="28"/>
          <w:szCs w:val="28"/>
        </w:rPr>
        <w:t>с</w:t>
      </w:r>
      <w:r>
        <w:rPr>
          <w:color w:val="000000"/>
          <w:spacing w:val="-2"/>
          <w:sz w:val="28"/>
          <w:szCs w:val="28"/>
        </w:rPr>
        <w:t>ы</w:t>
      </w:r>
      <w:r>
        <w:rPr>
          <w:color w:val="000000"/>
          <w:sz w:val="28"/>
          <w:szCs w:val="28"/>
        </w:rPr>
        <w:t xml:space="preserve">нып. </w:t>
      </w: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4"/>
          <w:sz w:val="28"/>
          <w:szCs w:val="28"/>
        </w:rPr>
        <w:t>л</w:t>
      </w:r>
      <w:r>
        <w:rPr>
          <w:color w:val="000000"/>
          <w:spacing w:val="1"/>
          <w:sz w:val="28"/>
          <w:szCs w:val="28"/>
        </w:rPr>
        <w:t>д</w:t>
      </w:r>
      <w:r>
        <w:rPr>
          <w:color w:val="000000"/>
          <w:sz w:val="28"/>
          <w:szCs w:val="28"/>
        </w:rPr>
        <w:t xml:space="preserve">ы </w:t>
      </w:r>
      <w:r>
        <w:rPr>
          <w:color w:val="000000"/>
          <w:spacing w:val="1"/>
          <w:sz w:val="28"/>
          <w:szCs w:val="28"/>
        </w:rPr>
        <w:t>д</w:t>
      </w:r>
      <w:r>
        <w:rPr>
          <w:color w:val="000000"/>
          <w:spacing w:val="-1"/>
          <w:sz w:val="28"/>
          <w:szCs w:val="28"/>
        </w:rPr>
        <w:t>а</w:t>
      </w:r>
      <w:r>
        <w:rPr>
          <w:color w:val="000000"/>
          <w:spacing w:val="1"/>
          <w:sz w:val="28"/>
          <w:szCs w:val="28"/>
        </w:rPr>
        <w:t>я</w:t>
      </w:r>
      <w:r>
        <w:rPr>
          <w:color w:val="000000"/>
          <w:spacing w:val="-1"/>
          <w:sz w:val="28"/>
          <w:szCs w:val="28"/>
        </w:rPr>
        <w:t>рлы</w:t>
      </w:r>
      <w:r>
        <w:rPr>
          <w:color w:val="000000"/>
          <w:sz w:val="28"/>
          <w:szCs w:val="28"/>
        </w:rPr>
        <w:t>қ</w:t>
      </w:r>
      <w:r>
        <w:rPr>
          <w:color w:val="000000"/>
          <w:spacing w:val="2"/>
          <w:sz w:val="28"/>
          <w:szCs w:val="28"/>
        </w:rPr>
        <w:t xml:space="preserve"> </w:t>
      </w:r>
      <w:r>
        <w:rPr>
          <w:color w:val="000000"/>
          <w:spacing w:val="-1"/>
          <w:sz w:val="28"/>
          <w:szCs w:val="28"/>
        </w:rPr>
        <w:t>сы</w:t>
      </w:r>
      <w:r>
        <w:rPr>
          <w:color w:val="000000"/>
          <w:sz w:val="28"/>
          <w:szCs w:val="28"/>
        </w:rPr>
        <w:t>н</w:t>
      </w:r>
      <w:r>
        <w:rPr>
          <w:color w:val="000000"/>
          <w:spacing w:val="1"/>
          <w:sz w:val="28"/>
          <w:szCs w:val="28"/>
        </w:rPr>
        <w:t>ыбына оқу жылының басында</w:t>
      </w:r>
      <w:r>
        <w:rPr>
          <w:color w:val="000000"/>
          <w:spacing w:val="70"/>
          <w:sz w:val="28"/>
          <w:szCs w:val="28"/>
        </w:rPr>
        <w:t xml:space="preserve"> 63</w:t>
      </w:r>
      <w:r>
        <w:rPr>
          <w:color w:val="000000"/>
          <w:spacing w:val="-1"/>
          <w:sz w:val="28"/>
          <w:szCs w:val="28"/>
        </w:rPr>
        <w:t xml:space="preserve"> </w:t>
      </w:r>
      <w:r>
        <w:rPr>
          <w:color w:val="000000"/>
          <w:sz w:val="28"/>
          <w:szCs w:val="28"/>
        </w:rPr>
        <w:t>б</w:t>
      </w:r>
      <w:r>
        <w:rPr>
          <w:color w:val="000000"/>
          <w:spacing w:val="-1"/>
          <w:sz w:val="28"/>
          <w:szCs w:val="28"/>
        </w:rPr>
        <w:t>а</w:t>
      </w:r>
      <w:r>
        <w:rPr>
          <w:color w:val="000000"/>
          <w:spacing w:val="-4"/>
          <w:sz w:val="28"/>
          <w:szCs w:val="28"/>
        </w:rPr>
        <w:t>л</w:t>
      </w:r>
      <w:r>
        <w:rPr>
          <w:color w:val="000000"/>
          <w:sz w:val="28"/>
          <w:szCs w:val="28"/>
        </w:rPr>
        <w:t>а</w:t>
      </w:r>
      <w:r>
        <w:rPr>
          <w:color w:val="000000"/>
          <w:spacing w:val="-1"/>
          <w:sz w:val="28"/>
          <w:szCs w:val="28"/>
        </w:rPr>
        <w:t xml:space="preserve"> </w:t>
      </w:r>
      <w:r>
        <w:rPr>
          <w:color w:val="000000"/>
          <w:sz w:val="28"/>
          <w:szCs w:val="28"/>
        </w:rPr>
        <w:t>қ</w:t>
      </w:r>
      <w:r>
        <w:rPr>
          <w:color w:val="000000"/>
          <w:spacing w:val="-1"/>
          <w:sz w:val="28"/>
          <w:szCs w:val="28"/>
        </w:rPr>
        <w:t>а</w:t>
      </w:r>
      <w:r>
        <w:rPr>
          <w:color w:val="000000"/>
          <w:spacing w:val="1"/>
          <w:sz w:val="28"/>
          <w:szCs w:val="28"/>
        </w:rPr>
        <w:t>м</w:t>
      </w:r>
      <w:r>
        <w:rPr>
          <w:color w:val="000000"/>
          <w:sz w:val="28"/>
          <w:szCs w:val="28"/>
        </w:rPr>
        <w:t>т</w:t>
      </w:r>
      <w:r>
        <w:rPr>
          <w:color w:val="000000"/>
          <w:spacing w:val="-1"/>
          <w:sz w:val="28"/>
          <w:szCs w:val="28"/>
        </w:rPr>
        <w:t>ы</w:t>
      </w:r>
      <w:r>
        <w:rPr>
          <w:color w:val="000000"/>
          <w:spacing w:val="-3"/>
          <w:sz w:val="28"/>
          <w:szCs w:val="28"/>
        </w:rPr>
        <w:t xml:space="preserve">лып,оқу жылының соңында 3 оқушының қоныс аударуына байланысты 60 оқушы аяқтады. </w:t>
      </w:r>
    </w:p>
    <w:p w:rsidR="00A81B99" w:rsidRDefault="00111404">
      <w:pPr>
        <w:spacing w:line="262" w:lineRule="auto"/>
        <w:ind w:right="67"/>
        <w:rPr>
          <w:color w:val="000000"/>
          <w:sz w:val="28"/>
          <w:szCs w:val="28"/>
        </w:rPr>
      </w:pPr>
      <w:r>
        <w:rPr>
          <w:color w:val="000000"/>
          <w:spacing w:val="-8"/>
          <w:sz w:val="28"/>
          <w:szCs w:val="28"/>
        </w:rPr>
        <w:lastRenderedPageBreak/>
        <w:t>П</w:t>
      </w:r>
      <w:r>
        <w:rPr>
          <w:color w:val="000000"/>
          <w:spacing w:val="-2"/>
          <w:sz w:val="28"/>
          <w:szCs w:val="28"/>
        </w:rPr>
        <w:t>е</w:t>
      </w:r>
      <w:r>
        <w:rPr>
          <w:color w:val="000000"/>
          <w:sz w:val="28"/>
          <w:szCs w:val="28"/>
        </w:rPr>
        <w:t>д</w:t>
      </w:r>
      <w:r>
        <w:rPr>
          <w:color w:val="000000"/>
          <w:spacing w:val="-1"/>
          <w:sz w:val="28"/>
          <w:szCs w:val="28"/>
        </w:rPr>
        <w:t>а</w:t>
      </w:r>
      <w:r>
        <w:rPr>
          <w:color w:val="000000"/>
          <w:spacing w:val="5"/>
          <w:sz w:val="28"/>
          <w:szCs w:val="28"/>
        </w:rPr>
        <w:t>г</w:t>
      </w:r>
      <w:r>
        <w:rPr>
          <w:color w:val="000000"/>
          <w:spacing w:val="-2"/>
          <w:sz w:val="28"/>
          <w:szCs w:val="28"/>
        </w:rPr>
        <w:t>о</w:t>
      </w:r>
      <w:r>
        <w:rPr>
          <w:color w:val="000000"/>
          <w:sz w:val="28"/>
          <w:szCs w:val="28"/>
        </w:rPr>
        <w:t>гт</w:t>
      </w:r>
      <w:r>
        <w:rPr>
          <w:color w:val="000000"/>
          <w:spacing w:val="-1"/>
          <w:sz w:val="28"/>
          <w:szCs w:val="28"/>
        </w:rPr>
        <w:t>а</w:t>
      </w:r>
      <w:r>
        <w:rPr>
          <w:color w:val="000000"/>
          <w:spacing w:val="-4"/>
          <w:sz w:val="28"/>
          <w:szCs w:val="28"/>
        </w:rPr>
        <w:t>р</w:t>
      </w:r>
      <w:r>
        <w:rPr>
          <w:color w:val="000000"/>
          <w:spacing w:val="6"/>
          <w:sz w:val="28"/>
          <w:szCs w:val="28"/>
        </w:rPr>
        <w:t>ғ</w:t>
      </w:r>
      <w:r>
        <w:rPr>
          <w:color w:val="000000"/>
          <w:sz w:val="28"/>
          <w:szCs w:val="28"/>
        </w:rPr>
        <w:t>а</w:t>
      </w:r>
      <w:r>
        <w:rPr>
          <w:color w:val="000000"/>
          <w:spacing w:val="71"/>
          <w:sz w:val="28"/>
          <w:szCs w:val="28"/>
        </w:rPr>
        <w:t xml:space="preserve"> </w:t>
      </w:r>
      <w:r>
        <w:rPr>
          <w:color w:val="000000"/>
          <w:spacing w:val="1"/>
          <w:sz w:val="28"/>
          <w:szCs w:val="28"/>
        </w:rPr>
        <w:t>б</w:t>
      </w:r>
      <w:r>
        <w:rPr>
          <w:color w:val="000000"/>
          <w:spacing w:val="-1"/>
          <w:sz w:val="28"/>
          <w:szCs w:val="28"/>
        </w:rPr>
        <w:t>а</w:t>
      </w:r>
      <w:r>
        <w:rPr>
          <w:color w:val="000000"/>
          <w:sz w:val="28"/>
          <w:szCs w:val="28"/>
        </w:rPr>
        <w:t>ғ</w:t>
      </w:r>
      <w:r>
        <w:rPr>
          <w:color w:val="000000"/>
          <w:spacing w:val="-1"/>
          <w:sz w:val="28"/>
          <w:szCs w:val="28"/>
        </w:rPr>
        <w:t>ы</w:t>
      </w:r>
      <w:r>
        <w:rPr>
          <w:color w:val="000000"/>
          <w:sz w:val="28"/>
          <w:szCs w:val="28"/>
        </w:rPr>
        <w:t>т</w:t>
      </w:r>
      <w:r>
        <w:rPr>
          <w:color w:val="000000"/>
          <w:spacing w:val="73"/>
          <w:sz w:val="28"/>
          <w:szCs w:val="28"/>
        </w:rPr>
        <w:t xml:space="preserve"> </w:t>
      </w:r>
      <w:r>
        <w:rPr>
          <w:color w:val="000000"/>
          <w:spacing w:val="1"/>
          <w:sz w:val="28"/>
          <w:szCs w:val="28"/>
        </w:rPr>
        <w:t>б</w:t>
      </w:r>
      <w:r>
        <w:rPr>
          <w:color w:val="000000"/>
          <w:spacing w:val="-1"/>
          <w:sz w:val="28"/>
          <w:szCs w:val="28"/>
        </w:rPr>
        <w:t>а</w:t>
      </w:r>
      <w:r>
        <w:rPr>
          <w:color w:val="000000"/>
          <w:sz w:val="28"/>
          <w:szCs w:val="28"/>
        </w:rPr>
        <w:t>ғд</w:t>
      </w:r>
      <w:r>
        <w:rPr>
          <w:color w:val="000000"/>
          <w:spacing w:val="-1"/>
          <w:sz w:val="28"/>
          <w:szCs w:val="28"/>
        </w:rPr>
        <w:t>а</w:t>
      </w:r>
      <w:r>
        <w:rPr>
          <w:color w:val="000000"/>
          <w:sz w:val="28"/>
          <w:szCs w:val="28"/>
        </w:rPr>
        <w:t>р</w:t>
      </w:r>
      <w:r>
        <w:rPr>
          <w:color w:val="000000"/>
          <w:spacing w:val="70"/>
          <w:sz w:val="28"/>
          <w:szCs w:val="28"/>
        </w:rPr>
        <w:t xml:space="preserve"> </w:t>
      </w:r>
      <w:r>
        <w:rPr>
          <w:color w:val="000000"/>
          <w:spacing w:val="-3"/>
          <w:sz w:val="28"/>
          <w:szCs w:val="28"/>
        </w:rPr>
        <w:t>р</w:t>
      </w:r>
      <w:r>
        <w:rPr>
          <w:color w:val="000000"/>
          <w:spacing w:val="-2"/>
          <w:sz w:val="28"/>
          <w:szCs w:val="28"/>
        </w:rPr>
        <w:t>е</w:t>
      </w:r>
      <w:r>
        <w:rPr>
          <w:color w:val="000000"/>
          <w:sz w:val="28"/>
          <w:szCs w:val="28"/>
        </w:rPr>
        <w:t>тінде,</w:t>
      </w:r>
      <w:r>
        <w:rPr>
          <w:color w:val="000000"/>
          <w:spacing w:val="74"/>
          <w:sz w:val="28"/>
          <w:szCs w:val="28"/>
        </w:rPr>
        <w:t xml:space="preserve"> </w:t>
      </w:r>
      <w:r>
        <w:rPr>
          <w:color w:val="000000"/>
          <w:sz w:val="28"/>
          <w:szCs w:val="28"/>
        </w:rPr>
        <w:t>Қ</w:t>
      </w:r>
      <w:r>
        <w:rPr>
          <w:color w:val="000000"/>
          <w:spacing w:val="-1"/>
          <w:sz w:val="28"/>
          <w:szCs w:val="28"/>
        </w:rPr>
        <w:t>а</w:t>
      </w:r>
      <w:r>
        <w:rPr>
          <w:color w:val="000000"/>
          <w:spacing w:val="-3"/>
          <w:sz w:val="28"/>
          <w:szCs w:val="28"/>
        </w:rPr>
        <w:t>за</w:t>
      </w:r>
      <w:r>
        <w:rPr>
          <w:color w:val="000000"/>
          <w:sz w:val="28"/>
          <w:szCs w:val="28"/>
        </w:rPr>
        <w:t>қ</w:t>
      </w:r>
      <w:r>
        <w:rPr>
          <w:color w:val="000000"/>
          <w:spacing w:val="-1"/>
          <w:sz w:val="28"/>
          <w:szCs w:val="28"/>
        </w:rPr>
        <w:t>ст</w:t>
      </w:r>
      <w:r>
        <w:rPr>
          <w:color w:val="000000"/>
          <w:spacing w:val="-2"/>
          <w:sz w:val="28"/>
          <w:szCs w:val="28"/>
        </w:rPr>
        <w:t>а</w:t>
      </w:r>
      <w:r>
        <w:rPr>
          <w:color w:val="000000"/>
          <w:sz w:val="28"/>
          <w:szCs w:val="28"/>
        </w:rPr>
        <w:t>н</w:t>
      </w:r>
      <w:r>
        <w:rPr>
          <w:color w:val="000000"/>
          <w:spacing w:val="74"/>
          <w:sz w:val="28"/>
          <w:szCs w:val="28"/>
        </w:rPr>
        <w:t xml:space="preserve"> </w:t>
      </w:r>
      <w:r>
        <w:rPr>
          <w:color w:val="000000"/>
          <w:spacing w:val="2"/>
          <w:sz w:val="28"/>
          <w:szCs w:val="28"/>
        </w:rPr>
        <w:t>Р</w:t>
      </w:r>
      <w:r>
        <w:rPr>
          <w:color w:val="000000"/>
          <w:spacing w:val="-1"/>
          <w:sz w:val="28"/>
          <w:szCs w:val="28"/>
        </w:rPr>
        <w:t>е</w:t>
      </w:r>
      <w:r>
        <w:rPr>
          <w:color w:val="000000"/>
          <w:spacing w:val="-3"/>
          <w:sz w:val="28"/>
          <w:szCs w:val="28"/>
        </w:rPr>
        <w:t>с</w:t>
      </w:r>
      <w:r>
        <w:rPr>
          <w:color w:val="000000"/>
          <w:spacing w:val="6"/>
          <w:sz w:val="28"/>
          <w:szCs w:val="28"/>
        </w:rPr>
        <w:t>п</w:t>
      </w:r>
      <w:r>
        <w:rPr>
          <w:color w:val="000000"/>
          <w:spacing w:val="-9"/>
          <w:sz w:val="28"/>
          <w:szCs w:val="28"/>
        </w:rPr>
        <w:t>у</w:t>
      </w:r>
      <w:r>
        <w:rPr>
          <w:color w:val="000000"/>
          <w:sz w:val="28"/>
          <w:szCs w:val="28"/>
        </w:rPr>
        <w:t>б</w:t>
      </w:r>
      <w:r>
        <w:rPr>
          <w:color w:val="000000"/>
          <w:spacing w:val="-1"/>
          <w:sz w:val="28"/>
          <w:szCs w:val="28"/>
        </w:rPr>
        <w:t>л</w:t>
      </w:r>
      <w:r>
        <w:rPr>
          <w:color w:val="000000"/>
          <w:sz w:val="28"/>
          <w:szCs w:val="28"/>
        </w:rPr>
        <w:t>ик</w:t>
      </w:r>
      <w:r>
        <w:rPr>
          <w:color w:val="000000"/>
          <w:spacing w:val="5"/>
          <w:sz w:val="28"/>
          <w:szCs w:val="28"/>
        </w:rPr>
        <w:t>а</w:t>
      </w:r>
      <w:r>
        <w:rPr>
          <w:color w:val="000000"/>
          <w:spacing w:val="-1"/>
          <w:sz w:val="28"/>
          <w:szCs w:val="28"/>
        </w:rPr>
        <w:t>сы</w:t>
      </w:r>
      <w:r>
        <w:rPr>
          <w:color w:val="000000"/>
          <w:sz w:val="28"/>
          <w:szCs w:val="28"/>
        </w:rPr>
        <w:t>ның</w:t>
      </w:r>
      <w:r>
        <w:rPr>
          <w:color w:val="000000"/>
          <w:spacing w:val="74"/>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 дейінгі</w:t>
      </w:r>
      <w:r>
        <w:rPr>
          <w:color w:val="000000"/>
          <w:spacing w:val="45"/>
          <w:sz w:val="28"/>
          <w:szCs w:val="28"/>
        </w:rPr>
        <w:t xml:space="preserve"> </w:t>
      </w:r>
      <w:r>
        <w:rPr>
          <w:color w:val="000000"/>
          <w:spacing w:val="4"/>
          <w:sz w:val="28"/>
          <w:szCs w:val="28"/>
        </w:rPr>
        <w:t>ұ</w:t>
      </w:r>
      <w:r>
        <w:rPr>
          <w:color w:val="000000"/>
          <w:spacing w:val="1"/>
          <w:sz w:val="28"/>
          <w:szCs w:val="28"/>
        </w:rPr>
        <w:t>й</w:t>
      </w:r>
      <w:r>
        <w:rPr>
          <w:color w:val="000000"/>
          <w:sz w:val="28"/>
          <w:szCs w:val="28"/>
        </w:rPr>
        <w:t>ы</w:t>
      </w:r>
      <w:r>
        <w:rPr>
          <w:color w:val="000000"/>
          <w:spacing w:val="2"/>
          <w:sz w:val="28"/>
          <w:szCs w:val="28"/>
        </w:rPr>
        <w:t>м</w:t>
      </w:r>
      <w:r>
        <w:rPr>
          <w:color w:val="000000"/>
          <w:spacing w:val="1"/>
          <w:sz w:val="28"/>
          <w:szCs w:val="28"/>
        </w:rPr>
        <w:t>д</w:t>
      </w:r>
      <w:r>
        <w:rPr>
          <w:color w:val="000000"/>
          <w:sz w:val="28"/>
          <w:szCs w:val="28"/>
        </w:rPr>
        <w:t>а</w:t>
      </w:r>
      <w:r>
        <w:rPr>
          <w:color w:val="000000"/>
          <w:spacing w:val="-4"/>
          <w:sz w:val="28"/>
          <w:szCs w:val="28"/>
        </w:rPr>
        <w:t>р</w:t>
      </w:r>
      <w:r>
        <w:rPr>
          <w:color w:val="000000"/>
          <w:sz w:val="28"/>
          <w:szCs w:val="28"/>
        </w:rPr>
        <w:t>ы</w:t>
      </w:r>
      <w:r>
        <w:rPr>
          <w:color w:val="000000"/>
          <w:spacing w:val="50"/>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45"/>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3"/>
          <w:sz w:val="28"/>
          <w:szCs w:val="28"/>
        </w:rPr>
        <w:t>л</w:t>
      </w:r>
      <w:r>
        <w:rPr>
          <w:color w:val="000000"/>
          <w:sz w:val="28"/>
          <w:szCs w:val="28"/>
        </w:rPr>
        <w:t>ды</w:t>
      </w:r>
      <w:r>
        <w:rPr>
          <w:color w:val="000000"/>
          <w:spacing w:val="50"/>
          <w:sz w:val="28"/>
          <w:szCs w:val="28"/>
        </w:rPr>
        <w:t xml:space="preserve"> </w:t>
      </w:r>
      <w:r>
        <w:rPr>
          <w:color w:val="000000"/>
          <w:sz w:val="28"/>
          <w:szCs w:val="28"/>
        </w:rPr>
        <w:t>с</w:t>
      </w:r>
      <w:r>
        <w:rPr>
          <w:color w:val="000000"/>
          <w:spacing w:val="-2"/>
          <w:sz w:val="28"/>
          <w:szCs w:val="28"/>
        </w:rPr>
        <w:t>ы</w:t>
      </w:r>
      <w:r>
        <w:rPr>
          <w:color w:val="000000"/>
          <w:sz w:val="28"/>
          <w:szCs w:val="28"/>
        </w:rPr>
        <w:t>ныпт</w:t>
      </w:r>
      <w:r>
        <w:rPr>
          <w:color w:val="000000"/>
          <w:spacing w:val="-1"/>
          <w:sz w:val="28"/>
          <w:szCs w:val="28"/>
        </w:rPr>
        <w:t>а</w:t>
      </w:r>
      <w:r>
        <w:rPr>
          <w:color w:val="000000"/>
          <w:spacing w:val="-4"/>
          <w:sz w:val="28"/>
          <w:szCs w:val="28"/>
        </w:rPr>
        <w:t>р</w:t>
      </w:r>
      <w:r>
        <w:rPr>
          <w:color w:val="000000"/>
          <w:sz w:val="28"/>
          <w:szCs w:val="28"/>
        </w:rPr>
        <w:t>ында</w:t>
      </w:r>
      <w:r>
        <w:rPr>
          <w:color w:val="000000"/>
          <w:spacing w:val="50"/>
          <w:sz w:val="28"/>
          <w:szCs w:val="28"/>
        </w:rPr>
        <w:t xml:space="preserve"> </w:t>
      </w:r>
      <w:r>
        <w:rPr>
          <w:color w:val="000000"/>
          <w:spacing w:val="2"/>
          <w:sz w:val="28"/>
          <w:szCs w:val="28"/>
        </w:rPr>
        <w:t>2</w:t>
      </w:r>
      <w:r>
        <w:rPr>
          <w:color w:val="000000"/>
          <w:spacing w:val="-1"/>
          <w:sz w:val="28"/>
          <w:szCs w:val="28"/>
        </w:rPr>
        <w:t>0</w:t>
      </w:r>
      <w:r>
        <w:rPr>
          <w:color w:val="000000"/>
          <w:spacing w:val="1"/>
          <w:sz w:val="28"/>
          <w:szCs w:val="28"/>
        </w:rPr>
        <w:t>2</w:t>
      </w:r>
      <w:r>
        <w:rPr>
          <w:color w:val="000000"/>
          <w:sz w:val="28"/>
          <w:szCs w:val="28"/>
        </w:rPr>
        <w:t>4-2025</w:t>
      </w:r>
      <w:r>
        <w:rPr>
          <w:color w:val="000000"/>
          <w:spacing w:val="56"/>
          <w:sz w:val="28"/>
          <w:szCs w:val="28"/>
        </w:rPr>
        <w:t xml:space="preserve"> </w:t>
      </w:r>
      <w:r>
        <w:rPr>
          <w:color w:val="000000"/>
          <w:spacing w:val="-2"/>
          <w:sz w:val="28"/>
          <w:szCs w:val="28"/>
        </w:rPr>
        <w:t>о</w:t>
      </w:r>
      <w:r>
        <w:rPr>
          <w:color w:val="000000"/>
          <w:sz w:val="28"/>
          <w:szCs w:val="28"/>
        </w:rPr>
        <w:t>қу</w:t>
      </w:r>
      <w:r>
        <w:rPr>
          <w:color w:val="000000"/>
          <w:spacing w:val="41"/>
          <w:sz w:val="28"/>
          <w:szCs w:val="28"/>
        </w:rPr>
        <w:t xml:space="preserve"> </w:t>
      </w:r>
      <w:r>
        <w:rPr>
          <w:color w:val="000000"/>
          <w:sz w:val="28"/>
          <w:szCs w:val="28"/>
        </w:rPr>
        <w:t>жы</w:t>
      </w:r>
      <w:r>
        <w:rPr>
          <w:color w:val="000000"/>
          <w:spacing w:val="-2"/>
          <w:sz w:val="28"/>
          <w:szCs w:val="28"/>
        </w:rPr>
        <w:t>л</w:t>
      </w:r>
      <w:r>
        <w:rPr>
          <w:color w:val="000000"/>
          <w:spacing w:val="-1"/>
          <w:sz w:val="28"/>
          <w:szCs w:val="28"/>
        </w:rPr>
        <w:t xml:space="preserve">ы </w:t>
      </w:r>
      <w:r>
        <w:rPr>
          <w:color w:val="000000"/>
          <w:sz w:val="28"/>
          <w:szCs w:val="28"/>
        </w:rPr>
        <w:t>т</w:t>
      </w:r>
      <w:r>
        <w:rPr>
          <w:color w:val="000000"/>
          <w:spacing w:val="-2"/>
          <w:sz w:val="28"/>
          <w:szCs w:val="28"/>
        </w:rPr>
        <w:t>ә</w:t>
      </w:r>
      <w:r>
        <w:rPr>
          <w:color w:val="000000"/>
          <w:spacing w:val="-4"/>
          <w:sz w:val="28"/>
          <w:szCs w:val="28"/>
        </w:rPr>
        <w:t>р</w:t>
      </w:r>
      <w:r>
        <w:rPr>
          <w:color w:val="000000"/>
          <w:sz w:val="28"/>
          <w:szCs w:val="28"/>
        </w:rPr>
        <w:t>б</w:t>
      </w:r>
      <w:r>
        <w:rPr>
          <w:color w:val="000000"/>
          <w:spacing w:val="1"/>
          <w:sz w:val="28"/>
          <w:szCs w:val="28"/>
        </w:rPr>
        <w:t>и</w:t>
      </w:r>
      <w:r>
        <w:rPr>
          <w:color w:val="000000"/>
          <w:spacing w:val="-1"/>
          <w:sz w:val="28"/>
          <w:szCs w:val="28"/>
        </w:rPr>
        <w:t>е</w:t>
      </w:r>
      <w:r>
        <w:rPr>
          <w:color w:val="000000"/>
          <w:spacing w:val="-3"/>
          <w:sz w:val="28"/>
          <w:szCs w:val="28"/>
        </w:rPr>
        <w:t>л</w:t>
      </w:r>
      <w:r>
        <w:rPr>
          <w:color w:val="000000"/>
          <w:spacing w:val="4"/>
          <w:sz w:val="28"/>
          <w:szCs w:val="28"/>
        </w:rPr>
        <w:t>е</w:t>
      </w:r>
      <w:r>
        <w:rPr>
          <w:color w:val="000000"/>
          <w:sz w:val="28"/>
          <w:szCs w:val="28"/>
        </w:rPr>
        <w:t>у</w:t>
      </w:r>
      <w:r>
        <w:rPr>
          <w:color w:val="000000"/>
          <w:spacing w:val="194"/>
          <w:sz w:val="28"/>
          <w:szCs w:val="28"/>
        </w:rPr>
        <w:t xml:space="preserve"> </w:t>
      </w:r>
      <w:r>
        <w:rPr>
          <w:color w:val="000000"/>
          <w:spacing w:val="1"/>
          <w:sz w:val="28"/>
          <w:szCs w:val="28"/>
        </w:rPr>
        <w:t>-</w:t>
      </w:r>
      <w:r>
        <w:rPr>
          <w:color w:val="000000"/>
          <w:spacing w:val="189"/>
          <w:sz w:val="28"/>
          <w:szCs w:val="28"/>
        </w:rPr>
        <w:t xml:space="preserve"> </w:t>
      </w:r>
      <w:r>
        <w:rPr>
          <w:color w:val="000000"/>
          <w:spacing w:val="1"/>
          <w:sz w:val="28"/>
          <w:szCs w:val="28"/>
        </w:rPr>
        <w:t>бі</w:t>
      </w:r>
      <w:r>
        <w:rPr>
          <w:color w:val="000000"/>
          <w:spacing w:val="-2"/>
          <w:sz w:val="28"/>
          <w:szCs w:val="28"/>
        </w:rPr>
        <w:t>л</w:t>
      </w:r>
      <w:r>
        <w:rPr>
          <w:color w:val="000000"/>
          <w:sz w:val="28"/>
          <w:szCs w:val="28"/>
        </w:rPr>
        <w:t>ім</w:t>
      </w:r>
      <w:r>
        <w:rPr>
          <w:color w:val="000000"/>
          <w:spacing w:val="199"/>
          <w:sz w:val="28"/>
          <w:szCs w:val="28"/>
        </w:rPr>
        <w:t xml:space="preserve"> </w:t>
      </w:r>
      <w:r>
        <w:rPr>
          <w:color w:val="000000"/>
          <w:sz w:val="28"/>
          <w:szCs w:val="28"/>
        </w:rPr>
        <w:t>б</w:t>
      </w:r>
      <w:r>
        <w:rPr>
          <w:color w:val="000000"/>
          <w:spacing w:val="-1"/>
          <w:sz w:val="28"/>
          <w:szCs w:val="28"/>
        </w:rPr>
        <w:t>е</w:t>
      </w:r>
      <w:r>
        <w:rPr>
          <w:color w:val="000000"/>
          <w:spacing w:val="-3"/>
          <w:sz w:val="28"/>
          <w:szCs w:val="28"/>
        </w:rPr>
        <w:t>р</w:t>
      </w:r>
      <w:r>
        <w:rPr>
          <w:color w:val="000000"/>
          <w:sz w:val="28"/>
          <w:szCs w:val="28"/>
        </w:rPr>
        <w:t>у</w:t>
      </w:r>
      <w:r>
        <w:rPr>
          <w:color w:val="000000"/>
          <w:spacing w:val="185"/>
          <w:sz w:val="28"/>
          <w:szCs w:val="28"/>
        </w:rPr>
        <w:t xml:space="preserve"> </w:t>
      </w:r>
      <w:r>
        <w:rPr>
          <w:color w:val="000000"/>
          <w:spacing w:val="3"/>
          <w:sz w:val="28"/>
          <w:szCs w:val="28"/>
        </w:rPr>
        <w:t>ү</w:t>
      </w:r>
      <w:r>
        <w:rPr>
          <w:color w:val="000000"/>
          <w:spacing w:val="1"/>
          <w:sz w:val="28"/>
          <w:szCs w:val="28"/>
        </w:rPr>
        <w:t>д</w:t>
      </w:r>
      <w:r>
        <w:rPr>
          <w:color w:val="000000"/>
          <w:spacing w:val="-1"/>
          <w:sz w:val="28"/>
          <w:szCs w:val="28"/>
        </w:rPr>
        <w:t>е</w:t>
      </w:r>
      <w:r>
        <w:rPr>
          <w:color w:val="000000"/>
          <w:spacing w:val="-3"/>
          <w:sz w:val="28"/>
          <w:szCs w:val="28"/>
        </w:rPr>
        <w:t>р</w:t>
      </w:r>
      <w:r>
        <w:rPr>
          <w:color w:val="000000"/>
          <w:sz w:val="28"/>
          <w:szCs w:val="28"/>
        </w:rPr>
        <w:t>і</w:t>
      </w:r>
      <w:r>
        <w:rPr>
          <w:color w:val="000000"/>
          <w:spacing w:val="-2"/>
          <w:sz w:val="28"/>
          <w:szCs w:val="28"/>
        </w:rPr>
        <w:t>с</w:t>
      </w:r>
      <w:r>
        <w:rPr>
          <w:color w:val="000000"/>
          <w:sz w:val="28"/>
          <w:szCs w:val="28"/>
        </w:rPr>
        <w:t>ін</w:t>
      </w:r>
      <w:r>
        <w:rPr>
          <w:color w:val="000000"/>
          <w:spacing w:val="197"/>
          <w:sz w:val="28"/>
          <w:szCs w:val="28"/>
        </w:rPr>
        <w:t xml:space="preserve"> </w:t>
      </w:r>
      <w:r>
        <w:rPr>
          <w:color w:val="000000"/>
          <w:spacing w:val="3"/>
          <w:sz w:val="28"/>
          <w:szCs w:val="28"/>
        </w:rPr>
        <w:t>ұ</w:t>
      </w:r>
      <w:r>
        <w:rPr>
          <w:color w:val="000000"/>
          <w:spacing w:val="1"/>
          <w:sz w:val="28"/>
          <w:szCs w:val="28"/>
        </w:rPr>
        <w:t>й</w:t>
      </w:r>
      <w:r>
        <w:rPr>
          <w:color w:val="000000"/>
          <w:sz w:val="28"/>
          <w:szCs w:val="28"/>
        </w:rPr>
        <w:t>ы</w:t>
      </w:r>
      <w:r>
        <w:rPr>
          <w:color w:val="000000"/>
          <w:spacing w:val="-4"/>
          <w:sz w:val="28"/>
          <w:szCs w:val="28"/>
        </w:rPr>
        <w:t>м</w:t>
      </w:r>
      <w:r>
        <w:rPr>
          <w:color w:val="000000"/>
          <w:sz w:val="28"/>
          <w:szCs w:val="28"/>
        </w:rPr>
        <w:t>д</w:t>
      </w:r>
      <w:r>
        <w:rPr>
          <w:color w:val="000000"/>
          <w:spacing w:val="-1"/>
          <w:sz w:val="28"/>
          <w:szCs w:val="28"/>
        </w:rPr>
        <w:t>а</w:t>
      </w:r>
      <w:r>
        <w:rPr>
          <w:color w:val="000000"/>
          <w:spacing w:val="-2"/>
          <w:sz w:val="28"/>
          <w:szCs w:val="28"/>
        </w:rPr>
        <w:t>с</w:t>
      </w:r>
      <w:r>
        <w:rPr>
          <w:color w:val="000000"/>
          <w:sz w:val="28"/>
          <w:szCs w:val="28"/>
        </w:rPr>
        <w:t>т</w:t>
      </w:r>
      <w:r>
        <w:rPr>
          <w:color w:val="000000"/>
          <w:spacing w:val="-1"/>
          <w:sz w:val="28"/>
          <w:szCs w:val="28"/>
        </w:rPr>
        <w:t>ы</w:t>
      </w:r>
      <w:r>
        <w:rPr>
          <w:color w:val="000000"/>
          <w:spacing w:val="3"/>
          <w:sz w:val="28"/>
          <w:szCs w:val="28"/>
        </w:rPr>
        <w:t>р</w:t>
      </w:r>
      <w:r>
        <w:rPr>
          <w:color w:val="000000"/>
          <w:sz w:val="28"/>
          <w:szCs w:val="28"/>
        </w:rPr>
        <w:t>у</w:t>
      </w:r>
      <w:r>
        <w:rPr>
          <w:color w:val="000000"/>
          <w:spacing w:val="186"/>
          <w:sz w:val="28"/>
          <w:szCs w:val="28"/>
        </w:rPr>
        <w:t xml:space="preserve"> </w:t>
      </w:r>
      <w:r>
        <w:rPr>
          <w:color w:val="000000"/>
          <w:spacing w:val="6"/>
          <w:sz w:val="28"/>
          <w:szCs w:val="28"/>
        </w:rPr>
        <w:t>т</w:t>
      </w:r>
      <w:r>
        <w:rPr>
          <w:color w:val="000000"/>
          <w:spacing w:val="-9"/>
          <w:sz w:val="28"/>
          <w:szCs w:val="28"/>
        </w:rPr>
        <w:t>у</w:t>
      </w:r>
      <w:r>
        <w:rPr>
          <w:color w:val="000000"/>
          <w:spacing w:val="2"/>
          <w:sz w:val="28"/>
          <w:szCs w:val="28"/>
        </w:rPr>
        <w:t>р</w:t>
      </w:r>
      <w:r>
        <w:rPr>
          <w:color w:val="000000"/>
          <w:sz w:val="28"/>
          <w:szCs w:val="28"/>
        </w:rPr>
        <w:t>а</w:t>
      </w:r>
      <w:r>
        <w:rPr>
          <w:color w:val="000000"/>
          <w:spacing w:val="2"/>
          <w:sz w:val="28"/>
          <w:szCs w:val="28"/>
        </w:rPr>
        <w:t>л</w:t>
      </w:r>
      <w:r>
        <w:rPr>
          <w:color w:val="000000"/>
          <w:spacing w:val="1"/>
          <w:sz w:val="28"/>
          <w:szCs w:val="28"/>
        </w:rPr>
        <w:t>ы</w:t>
      </w:r>
      <w:r>
        <w:rPr>
          <w:color w:val="000000"/>
          <w:spacing w:val="195"/>
          <w:sz w:val="28"/>
          <w:szCs w:val="28"/>
        </w:rPr>
        <w:t xml:space="preserve"> </w:t>
      </w:r>
      <w:r>
        <w:rPr>
          <w:color w:val="000000"/>
          <w:spacing w:val="-3"/>
          <w:sz w:val="28"/>
          <w:szCs w:val="28"/>
        </w:rPr>
        <w:t>«</w:t>
      </w:r>
      <w:r>
        <w:rPr>
          <w:color w:val="000000"/>
          <w:sz w:val="28"/>
          <w:szCs w:val="28"/>
        </w:rPr>
        <w:t>Әді</w:t>
      </w:r>
      <w:r>
        <w:rPr>
          <w:color w:val="000000"/>
          <w:spacing w:val="-1"/>
          <w:sz w:val="28"/>
          <w:szCs w:val="28"/>
        </w:rPr>
        <w:t>с</w:t>
      </w:r>
      <w:r>
        <w:rPr>
          <w:color w:val="000000"/>
          <w:sz w:val="28"/>
          <w:szCs w:val="28"/>
        </w:rPr>
        <w:t>т</w:t>
      </w:r>
      <w:r>
        <w:rPr>
          <w:color w:val="000000"/>
          <w:spacing w:val="-2"/>
          <w:sz w:val="28"/>
          <w:szCs w:val="28"/>
        </w:rPr>
        <w:t>е</w:t>
      </w:r>
      <w:r>
        <w:rPr>
          <w:color w:val="000000"/>
          <w:spacing w:val="1"/>
          <w:sz w:val="28"/>
          <w:szCs w:val="28"/>
        </w:rPr>
        <w:t>м</w:t>
      </w:r>
      <w:r>
        <w:rPr>
          <w:color w:val="000000"/>
          <w:spacing w:val="-1"/>
          <w:sz w:val="28"/>
          <w:szCs w:val="28"/>
        </w:rPr>
        <w:t>е</w:t>
      </w:r>
      <w:r>
        <w:rPr>
          <w:color w:val="000000"/>
          <w:spacing w:val="-3"/>
          <w:sz w:val="28"/>
          <w:szCs w:val="28"/>
        </w:rPr>
        <w:t>л</w:t>
      </w:r>
      <w:r>
        <w:rPr>
          <w:color w:val="000000"/>
          <w:sz w:val="28"/>
          <w:szCs w:val="28"/>
        </w:rPr>
        <w:t>ік н</w:t>
      </w:r>
      <w:r>
        <w:rPr>
          <w:color w:val="000000"/>
          <w:spacing w:val="3"/>
          <w:sz w:val="28"/>
          <w:szCs w:val="28"/>
        </w:rPr>
        <w:t>ұ</w:t>
      </w:r>
      <w:r>
        <w:rPr>
          <w:color w:val="000000"/>
          <w:sz w:val="28"/>
          <w:szCs w:val="28"/>
        </w:rPr>
        <w:t>сқ</w:t>
      </w:r>
      <w:r>
        <w:rPr>
          <w:color w:val="000000"/>
          <w:spacing w:val="-1"/>
          <w:sz w:val="28"/>
          <w:szCs w:val="28"/>
        </w:rPr>
        <w:t>а</w:t>
      </w:r>
      <w:r>
        <w:rPr>
          <w:color w:val="000000"/>
          <w:spacing w:val="-4"/>
          <w:sz w:val="28"/>
          <w:szCs w:val="28"/>
        </w:rPr>
        <w:t>у</w:t>
      </w:r>
      <w:r>
        <w:rPr>
          <w:color w:val="000000"/>
          <w:spacing w:val="-3"/>
          <w:sz w:val="28"/>
          <w:szCs w:val="28"/>
        </w:rPr>
        <w:t>л</w:t>
      </w:r>
      <w:r>
        <w:rPr>
          <w:color w:val="000000"/>
          <w:spacing w:val="-1"/>
          <w:sz w:val="28"/>
          <w:szCs w:val="28"/>
        </w:rPr>
        <w:t>ы</w:t>
      </w:r>
      <w:r>
        <w:rPr>
          <w:color w:val="000000"/>
          <w:sz w:val="28"/>
          <w:szCs w:val="28"/>
        </w:rPr>
        <w:t>қ</w:t>
      </w:r>
      <w:r>
        <w:rPr>
          <w:color w:val="000000"/>
          <w:spacing w:val="3"/>
          <w:sz w:val="28"/>
          <w:szCs w:val="28"/>
        </w:rPr>
        <w:t xml:space="preserve"> </w:t>
      </w:r>
      <w:r>
        <w:rPr>
          <w:color w:val="000000"/>
          <w:spacing w:val="-3"/>
          <w:sz w:val="28"/>
          <w:szCs w:val="28"/>
        </w:rPr>
        <w:t>х</w:t>
      </w:r>
      <w:r>
        <w:rPr>
          <w:color w:val="000000"/>
          <w:spacing w:val="-2"/>
          <w:sz w:val="28"/>
          <w:szCs w:val="28"/>
        </w:rPr>
        <w:t>а</w:t>
      </w:r>
      <w:r>
        <w:rPr>
          <w:color w:val="000000"/>
          <w:sz w:val="28"/>
          <w:szCs w:val="28"/>
        </w:rPr>
        <w:t>т»</w:t>
      </w:r>
      <w:r>
        <w:rPr>
          <w:color w:val="000000"/>
          <w:spacing w:val="-1"/>
          <w:sz w:val="28"/>
          <w:szCs w:val="28"/>
        </w:rPr>
        <w:t xml:space="preserve"> </w:t>
      </w:r>
      <w:r>
        <w:rPr>
          <w:color w:val="000000"/>
          <w:sz w:val="28"/>
          <w:szCs w:val="28"/>
        </w:rPr>
        <w:t>н</w:t>
      </w:r>
      <w:r>
        <w:rPr>
          <w:color w:val="000000"/>
          <w:spacing w:val="-1"/>
          <w:sz w:val="28"/>
          <w:szCs w:val="28"/>
        </w:rPr>
        <w:t>е</w:t>
      </w:r>
      <w:r>
        <w:rPr>
          <w:color w:val="000000"/>
          <w:sz w:val="28"/>
          <w:szCs w:val="28"/>
        </w:rPr>
        <w:t xml:space="preserve">гізге </w:t>
      </w:r>
      <w:r>
        <w:rPr>
          <w:color w:val="000000"/>
          <w:spacing w:val="4"/>
          <w:sz w:val="28"/>
          <w:szCs w:val="28"/>
        </w:rPr>
        <w:t>а</w:t>
      </w:r>
      <w:r>
        <w:rPr>
          <w:color w:val="000000"/>
          <w:spacing w:val="-2"/>
          <w:sz w:val="28"/>
          <w:szCs w:val="28"/>
        </w:rPr>
        <w:t>л</w:t>
      </w:r>
      <w:r>
        <w:rPr>
          <w:color w:val="000000"/>
          <w:spacing w:val="-1"/>
          <w:sz w:val="28"/>
          <w:szCs w:val="28"/>
        </w:rPr>
        <w:t>ы</w:t>
      </w:r>
      <w:r>
        <w:rPr>
          <w:color w:val="000000"/>
          <w:sz w:val="28"/>
          <w:szCs w:val="28"/>
        </w:rPr>
        <w:t>нды.</w:t>
      </w:r>
    </w:p>
    <w:p w:rsidR="00A81B99" w:rsidRDefault="00111404">
      <w:pPr>
        <w:spacing w:line="257" w:lineRule="auto"/>
        <w:ind w:left="112" w:right="68"/>
        <w:rPr>
          <w:color w:val="000000"/>
          <w:sz w:val="28"/>
          <w:szCs w:val="28"/>
        </w:rPr>
      </w:pPr>
      <w:r>
        <w:rPr>
          <w:color w:val="000000"/>
          <w:spacing w:val="-4"/>
          <w:sz w:val="28"/>
          <w:szCs w:val="28"/>
        </w:rPr>
        <w:t>Т</w:t>
      </w:r>
      <w:r>
        <w:rPr>
          <w:color w:val="000000"/>
          <w:spacing w:val="-2"/>
          <w:sz w:val="28"/>
          <w:szCs w:val="28"/>
        </w:rPr>
        <w:t>ә</w:t>
      </w:r>
      <w:r>
        <w:rPr>
          <w:color w:val="000000"/>
          <w:spacing w:val="-4"/>
          <w:sz w:val="28"/>
          <w:szCs w:val="28"/>
        </w:rPr>
        <w:t>р</w:t>
      </w:r>
      <w:r>
        <w:rPr>
          <w:color w:val="000000"/>
          <w:sz w:val="28"/>
          <w:szCs w:val="28"/>
        </w:rPr>
        <w:t>би</w:t>
      </w:r>
      <w:r>
        <w:rPr>
          <w:color w:val="000000"/>
          <w:spacing w:val="5"/>
          <w:sz w:val="28"/>
          <w:szCs w:val="28"/>
        </w:rPr>
        <w:t>е</w:t>
      </w:r>
      <w:r>
        <w:rPr>
          <w:color w:val="000000"/>
          <w:spacing w:val="-2"/>
          <w:sz w:val="28"/>
          <w:szCs w:val="28"/>
        </w:rPr>
        <w:t>л</w:t>
      </w:r>
      <w:r>
        <w:rPr>
          <w:color w:val="000000"/>
          <w:spacing w:val="3"/>
          <w:sz w:val="28"/>
          <w:szCs w:val="28"/>
        </w:rPr>
        <w:t>е</w:t>
      </w:r>
      <w:r>
        <w:rPr>
          <w:color w:val="000000"/>
          <w:sz w:val="28"/>
          <w:szCs w:val="28"/>
        </w:rPr>
        <w:t>у</w:t>
      </w:r>
      <w:r>
        <w:rPr>
          <w:color w:val="000000"/>
          <w:spacing w:val="166"/>
          <w:sz w:val="28"/>
          <w:szCs w:val="28"/>
        </w:rPr>
        <w:t xml:space="preserve"> </w:t>
      </w:r>
      <w:r>
        <w:rPr>
          <w:color w:val="000000"/>
          <w:sz w:val="28"/>
          <w:szCs w:val="28"/>
        </w:rPr>
        <w:t>-</w:t>
      </w:r>
      <w:r>
        <w:rPr>
          <w:color w:val="000000"/>
          <w:spacing w:val="153"/>
          <w:sz w:val="28"/>
          <w:szCs w:val="28"/>
        </w:rPr>
        <w:t xml:space="preserve"> </w:t>
      </w:r>
      <w:r>
        <w:rPr>
          <w:color w:val="000000"/>
          <w:spacing w:val="1"/>
          <w:sz w:val="28"/>
          <w:szCs w:val="28"/>
        </w:rPr>
        <w:t>б</w:t>
      </w:r>
      <w:r>
        <w:rPr>
          <w:color w:val="000000"/>
          <w:sz w:val="28"/>
          <w:szCs w:val="28"/>
        </w:rPr>
        <w:t>ілім</w:t>
      </w:r>
      <w:r>
        <w:rPr>
          <w:color w:val="000000"/>
          <w:spacing w:val="162"/>
          <w:sz w:val="28"/>
          <w:szCs w:val="28"/>
        </w:rPr>
        <w:t xml:space="preserve"> </w:t>
      </w:r>
      <w:r>
        <w:rPr>
          <w:color w:val="000000"/>
          <w:spacing w:val="1"/>
          <w:sz w:val="28"/>
          <w:szCs w:val="28"/>
        </w:rPr>
        <w:t>б</w:t>
      </w:r>
      <w:r>
        <w:rPr>
          <w:color w:val="000000"/>
          <w:spacing w:val="-1"/>
          <w:sz w:val="28"/>
          <w:szCs w:val="28"/>
        </w:rPr>
        <w:t>е</w:t>
      </w:r>
      <w:r>
        <w:rPr>
          <w:color w:val="000000"/>
          <w:spacing w:val="3"/>
          <w:sz w:val="28"/>
          <w:szCs w:val="28"/>
        </w:rPr>
        <w:t>р</w:t>
      </w:r>
      <w:r>
        <w:rPr>
          <w:color w:val="000000"/>
          <w:sz w:val="28"/>
          <w:szCs w:val="28"/>
        </w:rPr>
        <w:t>у</w:t>
      </w:r>
      <w:r>
        <w:rPr>
          <w:color w:val="000000"/>
          <w:spacing w:val="149"/>
          <w:sz w:val="28"/>
          <w:szCs w:val="28"/>
        </w:rPr>
        <w:t xml:space="preserve"> </w:t>
      </w:r>
      <w:r>
        <w:rPr>
          <w:color w:val="000000"/>
          <w:spacing w:val="7"/>
          <w:sz w:val="28"/>
          <w:szCs w:val="28"/>
        </w:rPr>
        <w:t>п</w:t>
      </w:r>
      <w:r>
        <w:rPr>
          <w:color w:val="000000"/>
          <w:spacing w:val="-2"/>
          <w:sz w:val="28"/>
          <w:szCs w:val="28"/>
        </w:rPr>
        <w:t>ро</w:t>
      </w:r>
      <w:r>
        <w:rPr>
          <w:color w:val="000000"/>
          <w:sz w:val="28"/>
          <w:szCs w:val="28"/>
        </w:rPr>
        <w:t>ц</w:t>
      </w:r>
      <w:r>
        <w:rPr>
          <w:color w:val="000000"/>
          <w:spacing w:val="-1"/>
          <w:sz w:val="28"/>
          <w:szCs w:val="28"/>
        </w:rPr>
        <w:t>е</w:t>
      </w:r>
      <w:r>
        <w:rPr>
          <w:color w:val="000000"/>
          <w:spacing w:val="-2"/>
          <w:sz w:val="28"/>
          <w:szCs w:val="28"/>
        </w:rPr>
        <w:t>с</w:t>
      </w:r>
      <w:r>
        <w:rPr>
          <w:color w:val="000000"/>
          <w:sz w:val="28"/>
          <w:szCs w:val="28"/>
        </w:rPr>
        <w:t>ін</w:t>
      </w:r>
      <w:r>
        <w:rPr>
          <w:color w:val="000000"/>
          <w:spacing w:val="161"/>
          <w:sz w:val="28"/>
          <w:szCs w:val="28"/>
        </w:rPr>
        <w:t xml:space="preserve"> </w:t>
      </w:r>
      <w:r>
        <w:rPr>
          <w:color w:val="000000"/>
          <w:spacing w:val="3"/>
          <w:sz w:val="28"/>
          <w:szCs w:val="28"/>
        </w:rPr>
        <w:t>ұ</w:t>
      </w:r>
      <w:r>
        <w:rPr>
          <w:color w:val="000000"/>
          <w:sz w:val="28"/>
          <w:szCs w:val="28"/>
        </w:rPr>
        <w:t>йы</w:t>
      </w:r>
      <w:r>
        <w:rPr>
          <w:color w:val="000000"/>
          <w:spacing w:val="2"/>
          <w:sz w:val="28"/>
          <w:szCs w:val="28"/>
        </w:rPr>
        <w:t>м</w:t>
      </w:r>
      <w:r>
        <w:rPr>
          <w:color w:val="000000"/>
          <w:spacing w:val="1"/>
          <w:sz w:val="28"/>
          <w:szCs w:val="28"/>
        </w:rPr>
        <w:t>д</w:t>
      </w:r>
      <w:r>
        <w:rPr>
          <w:color w:val="000000"/>
          <w:spacing w:val="-1"/>
          <w:sz w:val="28"/>
          <w:szCs w:val="28"/>
        </w:rPr>
        <w:t>а</w:t>
      </w:r>
      <w:r>
        <w:rPr>
          <w:color w:val="000000"/>
          <w:spacing w:val="-2"/>
          <w:sz w:val="28"/>
          <w:szCs w:val="28"/>
        </w:rPr>
        <w:t>с</w:t>
      </w:r>
      <w:r>
        <w:rPr>
          <w:color w:val="000000"/>
          <w:sz w:val="28"/>
          <w:szCs w:val="28"/>
        </w:rPr>
        <w:t>т</w:t>
      </w:r>
      <w:r>
        <w:rPr>
          <w:color w:val="000000"/>
          <w:spacing w:val="-1"/>
          <w:sz w:val="28"/>
          <w:szCs w:val="28"/>
        </w:rPr>
        <w:t>ы</w:t>
      </w:r>
      <w:r>
        <w:rPr>
          <w:color w:val="000000"/>
          <w:spacing w:val="3"/>
          <w:sz w:val="28"/>
          <w:szCs w:val="28"/>
        </w:rPr>
        <w:t>р</w:t>
      </w:r>
      <w:r>
        <w:rPr>
          <w:color w:val="000000"/>
          <w:spacing w:val="-9"/>
          <w:sz w:val="28"/>
          <w:szCs w:val="28"/>
        </w:rPr>
        <w:t>у</w:t>
      </w:r>
      <w:r>
        <w:rPr>
          <w:color w:val="000000"/>
          <w:spacing w:val="7"/>
          <w:sz w:val="28"/>
          <w:szCs w:val="28"/>
        </w:rPr>
        <w:t>д</w:t>
      </w:r>
      <w:r>
        <w:rPr>
          <w:color w:val="000000"/>
          <w:spacing w:val="1"/>
          <w:sz w:val="28"/>
          <w:szCs w:val="28"/>
        </w:rPr>
        <w:t>а</w:t>
      </w:r>
      <w:r>
        <w:rPr>
          <w:color w:val="000000"/>
          <w:spacing w:val="158"/>
          <w:sz w:val="28"/>
          <w:szCs w:val="28"/>
        </w:rPr>
        <w:t xml:space="preserve"> </w:t>
      </w:r>
      <w:r>
        <w:rPr>
          <w:color w:val="000000"/>
          <w:sz w:val="28"/>
          <w:szCs w:val="28"/>
        </w:rPr>
        <w:t>п</w:t>
      </w:r>
      <w:r>
        <w:rPr>
          <w:color w:val="000000"/>
          <w:spacing w:val="-1"/>
          <w:sz w:val="28"/>
          <w:szCs w:val="28"/>
        </w:rPr>
        <w:t>е</w:t>
      </w:r>
      <w:r>
        <w:rPr>
          <w:color w:val="000000"/>
          <w:spacing w:val="7"/>
          <w:sz w:val="28"/>
          <w:szCs w:val="28"/>
        </w:rPr>
        <w:t>д</w:t>
      </w:r>
      <w:r>
        <w:rPr>
          <w:color w:val="000000"/>
          <w:spacing w:val="-2"/>
          <w:sz w:val="28"/>
          <w:szCs w:val="28"/>
        </w:rPr>
        <w:t>а</w:t>
      </w:r>
      <w:r>
        <w:rPr>
          <w:color w:val="000000"/>
          <w:sz w:val="28"/>
          <w:szCs w:val="28"/>
        </w:rPr>
        <w:t>г</w:t>
      </w:r>
      <w:r>
        <w:rPr>
          <w:color w:val="000000"/>
          <w:spacing w:val="-4"/>
          <w:sz w:val="28"/>
          <w:szCs w:val="28"/>
        </w:rPr>
        <w:t>о</w:t>
      </w:r>
      <w:r>
        <w:rPr>
          <w:color w:val="000000"/>
          <w:sz w:val="28"/>
          <w:szCs w:val="28"/>
        </w:rPr>
        <w:t>гт</w:t>
      </w:r>
      <w:r>
        <w:rPr>
          <w:color w:val="000000"/>
          <w:spacing w:val="-1"/>
          <w:sz w:val="28"/>
          <w:szCs w:val="28"/>
        </w:rPr>
        <w:t>а</w:t>
      </w:r>
      <w:r>
        <w:rPr>
          <w:color w:val="000000"/>
          <w:spacing w:val="-3"/>
          <w:sz w:val="28"/>
          <w:szCs w:val="28"/>
        </w:rPr>
        <w:t>р</w:t>
      </w:r>
      <w:r>
        <w:rPr>
          <w:color w:val="000000"/>
          <w:sz w:val="28"/>
          <w:szCs w:val="28"/>
        </w:rPr>
        <w:t>ға</w:t>
      </w:r>
      <w:r>
        <w:rPr>
          <w:color w:val="000000"/>
          <w:spacing w:val="164"/>
          <w:sz w:val="28"/>
          <w:szCs w:val="28"/>
        </w:rPr>
        <w:t xml:space="preserve"> </w:t>
      </w:r>
      <w:r>
        <w:rPr>
          <w:color w:val="000000"/>
          <w:sz w:val="28"/>
          <w:szCs w:val="28"/>
        </w:rPr>
        <w:t>к</w:t>
      </w:r>
      <w:r>
        <w:rPr>
          <w:color w:val="000000"/>
          <w:spacing w:val="-1"/>
          <w:sz w:val="28"/>
          <w:szCs w:val="28"/>
        </w:rPr>
        <w:t>е</w:t>
      </w:r>
      <w:r>
        <w:rPr>
          <w:color w:val="000000"/>
          <w:spacing w:val="-3"/>
          <w:sz w:val="28"/>
          <w:szCs w:val="28"/>
        </w:rPr>
        <w:t>л</w:t>
      </w:r>
      <w:r>
        <w:rPr>
          <w:color w:val="000000"/>
          <w:spacing w:val="3"/>
          <w:sz w:val="28"/>
          <w:szCs w:val="28"/>
        </w:rPr>
        <w:t>е</w:t>
      </w:r>
      <w:r>
        <w:rPr>
          <w:color w:val="000000"/>
          <w:spacing w:val="-1"/>
          <w:sz w:val="28"/>
          <w:szCs w:val="28"/>
        </w:rPr>
        <w:t>с</w:t>
      </w:r>
      <w:r>
        <w:rPr>
          <w:color w:val="000000"/>
          <w:sz w:val="28"/>
          <w:szCs w:val="28"/>
        </w:rPr>
        <w:t>і қағид</w:t>
      </w:r>
      <w:r>
        <w:rPr>
          <w:color w:val="000000"/>
          <w:spacing w:val="-1"/>
          <w:sz w:val="28"/>
          <w:szCs w:val="28"/>
        </w:rPr>
        <w:t>а</w:t>
      </w:r>
      <w:r>
        <w:rPr>
          <w:color w:val="000000"/>
          <w:spacing w:val="-3"/>
          <w:sz w:val="28"/>
          <w:szCs w:val="28"/>
        </w:rPr>
        <w:t>л</w:t>
      </w:r>
      <w:r>
        <w:rPr>
          <w:color w:val="000000"/>
          <w:spacing w:val="-2"/>
          <w:sz w:val="28"/>
          <w:szCs w:val="28"/>
        </w:rPr>
        <w:t>а</w:t>
      </w:r>
      <w:r>
        <w:rPr>
          <w:color w:val="000000"/>
          <w:spacing w:val="-4"/>
          <w:sz w:val="28"/>
          <w:szCs w:val="28"/>
        </w:rPr>
        <w:t>р</w:t>
      </w:r>
      <w:r>
        <w:rPr>
          <w:color w:val="000000"/>
          <w:sz w:val="28"/>
          <w:szCs w:val="28"/>
        </w:rPr>
        <w:t>ды</w:t>
      </w:r>
      <w:r>
        <w:rPr>
          <w:color w:val="000000"/>
          <w:spacing w:val="2"/>
          <w:sz w:val="28"/>
          <w:szCs w:val="28"/>
        </w:rPr>
        <w:t xml:space="preserve"> </w:t>
      </w:r>
      <w:r>
        <w:rPr>
          <w:color w:val="000000"/>
          <w:spacing w:val="1"/>
          <w:sz w:val="28"/>
          <w:szCs w:val="28"/>
        </w:rPr>
        <w:t>н</w:t>
      </w:r>
      <w:r>
        <w:rPr>
          <w:color w:val="000000"/>
          <w:sz w:val="28"/>
          <w:szCs w:val="28"/>
        </w:rPr>
        <w:t>а</w:t>
      </w:r>
      <w:r>
        <w:rPr>
          <w:color w:val="000000"/>
          <w:spacing w:val="-3"/>
          <w:sz w:val="28"/>
          <w:szCs w:val="28"/>
        </w:rPr>
        <w:t>з</w:t>
      </w:r>
      <w:r>
        <w:rPr>
          <w:color w:val="000000"/>
          <w:spacing w:val="3"/>
          <w:sz w:val="28"/>
          <w:szCs w:val="28"/>
        </w:rPr>
        <w:t>а</w:t>
      </w:r>
      <w:r>
        <w:rPr>
          <w:color w:val="000000"/>
          <w:spacing w:val="-2"/>
          <w:sz w:val="28"/>
          <w:szCs w:val="28"/>
        </w:rPr>
        <w:t>р</w:t>
      </w:r>
      <w:r>
        <w:rPr>
          <w:color w:val="000000"/>
          <w:sz w:val="28"/>
          <w:szCs w:val="28"/>
        </w:rPr>
        <w:t>да</w:t>
      </w:r>
      <w:r>
        <w:rPr>
          <w:color w:val="000000"/>
          <w:spacing w:val="-1"/>
          <w:sz w:val="28"/>
          <w:szCs w:val="28"/>
        </w:rPr>
        <w:t xml:space="preserve"> </w:t>
      </w:r>
      <w:r>
        <w:rPr>
          <w:color w:val="000000"/>
          <w:spacing w:val="2"/>
          <w:sz w:val="28"/>
          <w:szCs w:val="28"/>
        </w:rPr>
        <w:t>ұ</w:t>
      </w:r>
      <w:r>
        <w:rPr>
          <w:color w:val="000000"/>
          <w:sz w:val="28"/>
          <w:szCs w:val="28"/>
        </w:rPr>
        <w:t>ст</w:t>
      </w:r>
      <w:r>
        <w:rPr>
          <w:color w:val="000000"/>
          <w:spacing w:val="3"/>
          <w:sz w:val="28"/>
          <w:szCs w:val="28"/>
        </w:rPr>
        <w:t>а</w:t>
      </w:r>
      <w:r>
        <w:rPr>
          <w:color w:val="000000"/>
          <w:sz w:val="28"/>
          <w:szCs w:val="28"/>
        </w:rPr>
        <w:t>у</w:t>
      </w:r>
      <w:r>
        <w:rPr>
          <w:color w:val="000000"/>
          <w:spacing w:val="-9"/>
          <w:sz w:val="28"/>
          <w:szCs w:val="28"/>
        </w:rPr>
        <w:t xml:space="preserve"> </w:t>
      </w:r>
      <w:r>
        <w:rPr>
          <w:color w:val="000000"/>
          <w:spacing w:val="3"/>
          <w:sz w:val="28"/>
          <w:szCs w:val="28"/>
        </w:rPr>
        <w:t>ұ</w:t>
      </w:r>
      <w:r>
        <w:rPr>
          <w:color w:val="000000"/>
          <w:spacing w:val="-1"/>
          <w:sz w:val="28"/>
          <w:szCs w:val="28"/>
        </w:rPr>
        <w:t>сы</w:t>
      </w:r>
      <w:r>
        <w:rPr>
          <w:color w:val="000000"/>
          <w:sz w:val="28"/>
          <w:szCs w:val="28"/>
        </w:rPr>
        <w:t>н</w:t>
      </w:r>
      <w:r>
        <w:rPr>
          <w:color w:val="000000"/>
          <w:spacing w:val="-1"/>
          <w:sz w:val="28"/>
          <w:szCs w:val="28"/>
        </w:rPr>
        <w:t>ы</w:t>
      </w:r>
      <w:r>
        <w:rPr>
          <w:color w:val="000000"/>
          <w:spacing w:val="-2"/>
          <w:sz w:val="28"/>
          <w:szCs w:val="28"/>
        </w:rPr>
        <w:t>ла</w:t>
      </w:r>
      <w:r>
        <w:rPr>
          <w:color w:val="000000"/>
          <w:sz w:val="28"/>
          <w:szCs w:val="28"/>
        </w:rPr>
        <w:t>ды:</w:t>
      </w:r>
    </w:p>
    <w:p w:rsidR="00A81B99" w:rsidRDefault="00111404">
      <w:pPr>
        <w:tabs>
          <w:tab w:val="left" w:pos="818"/>
        </w:tabs>
        <w:spacing w:before="1" w:line="241" w:lineRule="auto"/>
        <w:ind w:left="112" w:right="-20"/>
        <w:rPr>
          <w:color w:val="000000"/>
          <w:sz w:val="28"/>
          <w:szCs w:val="28"/>
        </w:rPr>
      </w:pPr>
      <w:r>
        <w:rPr>
          <w:color w:val="000000"/>
          <w:sz w:val="28"/>
          <w:szCs w:val="28"/>
        </w:rPr>
        <w:t>-</w:t>
      </w:r>
      <w:r>
        <w:rPr>
          <w:color w:val="000000"/>
          <w:sz w:val="28"/>
          <w:szCs w:val="28"/>
        </w:rPr>
        <w:tab/>
      </w:r>
      <w:r>
        <w:rPr>
          <w:color w:val="000000"/>
          <w:spacing w:val="-3"/>
          <w:sz w:val="28"/>
          <w:szCs w:val="28"/>
        </w:rPr>
        <w:t>о</w:t>
      </w:r>
      <w:r>
        <w:rPr>
          <w:color w:val="000000"/>
          <w:sz w:val="28"/>
          <w:szCs w:val="28"/>
        </w:rPr>
        <w:t>йын</w:t>
      </w:r>
      <w:r>
        <w:rPr>
          <w:color w:val="000000"/>
          <w:spacing w:val="2"/>
          <w:sz w:val="28"/>
          <w:szCs w:val="28"/>
        </w:rPr>
        <w:t xml:space="preserve"> </w:t>
      </w:r>
      <w:r>
        <w:rPr>
          <w:color w:val="000000"/>
          <w:spacing w:val="-1"/>
          <w:sz w:val="28"/>
          <w:szCs w:val="28"/>
        </w:rPr>
        <w:t>а</w:t>
      </w:r>
      <w:r>
        <w:rPr>
          <w:color w:val="000000"/>
          <w:spacing w:val="-3"/>
          <w:sz w:val="28"/>
          <w:szCs w:val="28"/>
        </w:rPr>
        <w:t>р</w:t>
      </w:r>
      <w:r>
        <w:rPr>
          <w:color w:val="000000"/>
          <w:sz w:val="28"/>
          <w:szCs w:val="28"/>
        </w:rPr>
        <w:t>қы</w:t>
      </w:r>
      <w:r>
        <w:rPr>
          <w:color w:val="000000"/>
          <w:spacing w:val="-3"/>
          <w:sz w:val="28"/>
          <w:szCs w:val="28"/>
        </w:rPr>
        <w:t>л</w:t>
      </w:r>
      <w:r>
        <w:rPr>
          <w:color w:val="000000"/>
          <w:sz w:val="28"/>
          <w:szCs w:val="28"/>
        </w:rPr>
        <w:t>ы</w:t>
      </w:r>
      <w:r>
        <w:rPr>
          <w:color w:val="000000"/>
          <w:spacing w:val="1"/>
          <w:sz w:val="28"/>
          <w:szCs w:val="28"/>
        </w:rPr>
        <w:t xml:space="preserve"> </w:t>
      </w:r>
      <w:r>
        <w:rPr>
          <w:color w:val="000000"/>
          <w:spacing w:val="-2"/>
          <w:sz w:val="28"/>
          <w:szCs w:val="28"/>
        </w:rPr>
        <w:t>о</w:t>
      </w:r>
      <w:r>
        <w:rPr>
          <w:color w:val="000000"/>
          <w:sz w:val="28"/>
          <w:szCs w:val="28"/>
        </w:rPr>
        <w:t>қы</w:t>
      </w:r>
      <w:r>
        <w:rPr>
          <w:color w:val="000000"/>
          <w:spacing w:val="5"/>
          <w:sz w:val="28"/>
          <w:szCs w:val="28"/>
        </w:rPr>
        <w:t>т</w:t>
      </w:r>
      <w:r>
        <w:rPr>
          <w:color w:val="000000"/>
          <w:spacing w:val="-2"/>
          <w:sz w:val="28"/>
          <w:szCs w:val="28"/>
        </w:rPr>
        <w:t>у</w:t>
      </w:r>
      <w:r>
        <w:rPr>
          <w:color w:val="000000"/>
          <w:sz w:val="28"/>
          <w:szCs w:val="28"/>
        </w:rPr>
        <w:t>;</w:t>
      </w:r>
    </w:p>
    <w:p w:rsidR="00A81B99" w:rsidRDefault="00111404">
      <w:pPr>
        <w:tabs>
          <w:tab w:val="left" w:pos="2855"/>
        </w:tabs>
        <w:spacing w:line="238" w:lineRule="auto"/>
        <w:ind w:left="1178" w:right="111" w:hanging="360"/>
        <w:jc w:val="both"/>
        <w:rPr>
          <w:color w:val="000000"/>
          <w:sz w:val="28"/>
          <w:szCs w:val="28"/>
        </w:rPr>
      </w:pPr>
      <w:r>
        <w:rPr>
          <w:color w:val="000000"/>
          <w:sz w:val="28"/>
          <w:szCs w:val="28"/>
        </w:rPr>
        <w:t>-</w:t>
      </w:r>
      <w:r>
        <w:rPr>
          <w:color w:val="000000"/>
          <w:spacing w:val="197"/>
          <w:sz w:val="28"/>
          <w:szCs w:val="28"/>
        </w:rPr>
        <w:t xml:space="preserve"> </w:t>
      </w:r>
      <w:r>
        <w:rPr>
          <w:color w:val="000000"/>
          <w:sz w:val="28"/>
          <w:szCs w:val="28"/>
        </w:rPr>
        <w:t>т</w:t>
      </w:r>
      <w:r>
        <w:rPr>
          <w:color w:val="000000"/>
          <w:spacing w:val="3"/>
          <w:sz w:val="28"/>
          <w:szCs w:val="28"/>
        </w:rPr>
        <w:t>ү</w:t>
      </w:r>
      <w:r>
        <w:rPr>
          <w:color w:val="000000"/>
          <w:spacing w:val="-2"/>
          <w:sz w:val="28"/>
          <w:szCs w:val="28"/>
        </w:rPr>
        <w:t>рл</w:t>
      </w:r>
      <w:r>
        <w:rPr>
          <w:color w:val="000000"/>
          <w:sz w:val="28"/>
          <w:szCs w:val="28"/>
        </w:rPr>
        <w:t>і</w:t>
      </w:r>
      <w:r>
        <w:rPr>
          <w:color w:val="000000"/>
          <w:spacing w:val="189"/>
          <w:sz w:val="28"/>
          <w:szCs w:val="28"/>
        </w:rPr>
        <w:t xml:space="preserve"> </w:t>
      </w:r>
      <w:r>
        <w:rPr>
          <w:color w:val="000000"/>
          <w:sz w:val="28"/>
          <w:szCs w:val="28"/>
        </w:rPr>
        <w:t>ба</w:t>
      </w:r>
      <w:r>
        <w:rPr>
          <w:color w:val="000000"/>
          <w:spacing w:val="-4"/>
          <w:sz w:val="28"/>
          <w:szCs w:val="28"/>
        </w:rPr>
        <w:t>л</w:t>
      </w:r>
      <w:r>
        <w:rPr>
          <w:color w:val="000000"/>
          <w:spacing w:val="-2"/>
          <w:sz w:val="28"/>
          <w:szCs w:val="28"/>
        </w:rPr>
        <w:t>а</w:t>
      </w:r>
      <w:r>
        <w:rPr>
          <w:color w:val="000000"/>
          <w:spacing w:val="-4"/>
          <w:sz w:val="28"/>
          <w:szCs w:val="28"/>
        </w:rPr>
        <w:t>л</w:t>
      </w:r>
      <w:r>
        <w:rPr>
          <w:color w:val="000000"/>
          <w:spacing w:val="-1"/>
          <w:sz w:val="28"/>
          <w:szCs w:val="28"/>
        </w:rPr>
        <w:t>ар</w:t>
      </w:r>
      <w:r>
        <w:rPr>
          <w:color w:val="000000"/>
          <w:spacing w:val="185"/>
          <w:sz w:val="28"/>
          <w:szCs w:val="28"/>
        </w:rPr>
        <w:t xml:space="preserve"> </w:t>
      </w:r>
      <w:r>
        <w:rPr>
          <w:color w:val="000000"/>
          <w:spacing w:val="-1"/>
          <w:sz w:val="28"/>
          <w:szCs w:val="28"/>
        </w:rPr>
        <w:t>ә</w:t>
      </w:r>
      <w:r>
        <w:rPr>
          <w:color w:val="000000"/>
          <w:spacing w:val="1"/>
          <w:sz w:val="28"/>
          <w:szCs w:val="28"/>
        </w:rPr>
        <w:t>р</w:t>
      </w:r>
      <w:r>
        <w:rPr>
          <w:color w:val="000000"/>
          <w:spacing w:val="-1"/>
          <w:sz w:val="28"/>
          <w:szCs w:val="28"/>
        </w:rPr>
        <w:t>е</w:t>
      </w:r>
      <w:r>
        <w:rPr>
          <w:color w:val="000000"/>
          <w:sz w:val="28"/>
          <w:szCs w:val="28"/>
        </w:rPr>
        <w:t>к</w:t>
      </w:r>
      <w:r>
        <w:rPr>
          <w:color w:val="000000"/>
          <w:spacing w:val="-2"/>
          <w:sz w:val="28"/>
          <w:szCs w:val="28"/>
        </w:rPr>
        <w:t>е</w:t>
      </w:r>
      <w:r>
        <w:rPr>
          <w:color w:val="000000"/>
          <w:sz w:val="28"/>
          <w:szCs w:val="28"/>
        </w:rPr>
        <w:t>тін</w:t>
      </w:r>
      <w:r>
        <w:rPr>
          <w:color w:val="000000"/>
          <w:spacing w:val="190"/>
          <w:sz w:val="28"/>
          <w:szCs w:val="28"/>
        </w:rPr>
        <w:t xml:space="preserve"> </w:t>
      </w:r>
      <w:r>
        <w:rPr>
          <w:color w:val="000000"/>
          <w:spacing w:val="3"/>
          <w:sz w:val="28"/>
          <w:szCs w:val="28"/>
        </w:rPr>
        <w:t>ұ</w:t>
      </w:r>
      <w:r>
        <w:rPr>
          <w:color w:val="000000"/>
          <w:spacing w:val="1"/>
          <w:sz w:val="28"/>
          <w:szCs w:val="28"/>
        </w:rPr>
        <w:t>й</w:t>
      </w:r>
      <w:r>
        <w:rPr>
          <w:color w:val="000000"/>
          <w:sz w:val="28"/>
          <w:szCs w:val="28"/>
        </w:rPr>
        <w:t>ы</w:t>
      </w:r>
      <w:r>
        <w:rPr>
          <w:color w:val="000000"/>
          <w:spacing w:val="-4"/>
          <w:sz w:val="28"/>
          <w:szCs w:val="28"/>
        </w:rPr>
        <w:t>м</w:t>
      </w:r>
      <w:r>
        <w:rPr>
          <w:color w:val="000000"/>
          <w:sz w:val="28"/>
          <w:szCs w:val="28"/>
        </w:rPr>
        <w:t>д</w:t>
      </w:r>
      <w:r>
        <w:rPr>
          <w:color w:val="000000"/>
          <w:spacing w:val="-1"/>
          <w:sz w:val="28"/>
          <w:szCs w:val="28"/>
        </w:rPr>
        <w:t>а</w:t>
      </w:r>
      <w:r>
        <w:rPr>
          <w:color w:val="000000"/>
          <w:spacing w:val="-2"/>
          <w:sz w:val="28"/>
          <w:szCs w:val="28"/>
        </w:rPr>
        <w:t>с</w:t>
      </w:r>
      <w:r>
        <w:rPr>
          <w:color w:val="000000"/>
          <w:sz w:val="28"/>
          <w:szCs w:val="28"/>
        </w:rPr>
        <w:t>т</w:t>
      </w:r>
      <w:r>
        <w:rPr>
          <w:color w:val="000000"/>
          <w:spacing w:val="-1"/>
          <w:sz w:val="28"/>
          <w:szCs w:val="28"/>
        </w:rPr>
        <w:t>ы</w:t>
      </w:r>
      <w:r>
        <w:rPr>
          <w:color w:val="000000"/>
          <w:spacing w:val="3"/>
          <w:sz w:val="28"/>
          <w:szCs w:val="28"/>
        </w:rPr>
        <w:t>р</w:t>
      </w:r>
      <w:r>
        <w:rPr>
          <w:color w:val="000000"/>
          <w:sz w:val="28"/>
          <w:szCs w:val="28"/>
        </w:rPr>
        <w:t>у</w:t>
      </w:r>
      <w:r>
        <w:rPr>
          <w:color w:val="000000"/>
          <w:spacing w:val="178"/>
          <w:sz w:val="28"/>
          <w:szCs w:val="28"/>
        </w:rPr>
        <w:t xml:space="preserve"> </w:t>
      </w:r>
      <w:r>
        <w:rPr>
          <w:color w:val="000000"/>
          <w:spacing w:val="-1"/>
          <w:sz w:val="28"/>
          <w:szCs w:val="28"/>
        </w:rPr>
        <w:t>а</w:t>
      </w:r>
      <w:r>
        <w:rPr>
          <w:color w:val="000000"/>
          <w:spacing w:val="-3"/>
          <w:sz w:val="28"/>
          <w:szCs w:val="28"/>
        </w:rPr>
        <w:t>р</w:t>
      </w:r>
      <w:r>
        <w:rPr>
          <w:color w:val="000000"/>
          <w:sz w:val="28"/>
          <w:szCs w:val="28"/>
        </w:rPr>
        <w:t>қ</w:t>
      </w:r>
      <w:r>
        <w:rPr>
          <w:color w:val="000000"/>
          <w:spacing w:val="5"/>
          <w:sz w:val="28"/>
          <w:szCs w:val="28"/>
        </w:rPr>
        <w:t>ы</w:t>
      </w:r>
      <w:r>
        <w:rPr>
          <w:color w:val="000000"/>
          <w:spacing w:val="-2"/>
          <w:sz w:val="28"/>
          <w:szCs w:val="28"/>
        </w:rPr>
        <w:t>л</w:t>
      </w:r>
      <w:r>
        <w:rPr>
          <w:color w:val="000000"/>
          <w:sz w:val="28"/>
          <w:szCs w:val="28"/>
        </w:rPr>
        <w:t>ы</w:t>
      </w:r>
      <w:r>
        <w:rPr>
          <w:color w:val="000000"/>
          <w:spacing w:val="188"/>
          <w:sz w:val="28"/>
          <w:szCs w:val="28"/>
        </w:rPr>
        <w:t xml:space="preserve"> </w:t>
      </w:r>
      <w:r>
        <w:rPr>
          <w:color w:val="000000"/>
          <w:sz w:val="28"/>
          <w:szCs w:val="28"/>
        </w:rPr>
        <w:t>(</w:t>
      </w:r>
      <w:r>
        <w:rPr>
          <w:color w:val="000000"/>
          <w:spacing w:val="-2"/>
          <w:sz w:val="28"/>
          <w:szCs w:val="28"/>
        </w:rPr>
        <w:t>о</w:t>
      </w:r>
      <w:r>
        <w:rPr>
          <w:color w:val="000000"/>
          <w:sz w:val="28"/>
          <w:szCs w:val="28"/>
        </w:rPr>
        <w:t>й</w:t>
      </w:r>
      <w:r>
        <w:rPr>
          <w:color w:val="000000"/>
          <w:spacing w:val="-1"/>
          <w:sz w:val="28"/>
          <w:szCs w:val="28"/>
        </w:rPr>
        <w:t>ы</w:t>
      </w:r>
      <w:r>
        <w:rPr>
          <w:color w:val="000000"/>
          <w:sz w:val="28"/>
          <w:szCs w:val="28"/>
        </w:rPr>
        <w:t>н</w:t>
      </w:r>
      <w:r>
        <w:rPr>
          <w:color w:val="000000"/>
          <w:spacing w:val="1"/>
          <w:sz w:val="28"/>
          <w:szCs w:val="28"/>
        </w:rPr>
        <w:t>,</w:t>
      </w:r>
      <w:r>
        <w:rPr>
          <w:color w:val="000000"/>
          <w:spacing w:val="191"/>
          <w:sz w:val="28"/>
          <w:szCs w:val="28"/>
        </w:rPr>
        <w:t xml:space="preserve"> </w:t>
      </w:r>
      <w:r>
        <w:rPr>
          <w:color w:val="000000"/>
          <w:sz w:val="28"/>
          <w:szCs w:val="28"/>
        </w:rPr>
        <w:t>қ</w:t>
      </w:r>
      <w:r>
        <w:rPr>
          <w:color w:val="000000"/>
          <w:spacing w:val="2"/>
          <w:sz w:val="28"/>
          <w:szCs w:val="28"/>
        </w:rPr>
        <w:t>им</w:t>
      </w:r>
      <w:r>
        <w:rPr>
          <w:color w:val="000000"/>
          <w:sz w:val="28"/>
          <w:szCs w:val="28"/>
        </w:rPr>
        <w:t>ы</w:t>
      </w:r>
      <w:r>
        <w:rPr>
          <w:color w:val="000000"/>
          <w:spacing w:val="-2"/>
          <w:sz w:val="28"/>
          <w:szCs w:val="28"/>
        </w:rPr>
        <w:t>л</w:t>
      </w:r>
      <w:r>
        <w:rPr>
          <w:color w:val="000000"/>
          <w:sz w:val="28"/>
          <w:szCs w:val="28"/>
        </w:rPr>
        <w:t>, т</w:t>
      </w:r>
      <w:r>
        <w:rPr>
          <w:color w:val="000000"/>
          <w:spacing w:val="-1"/>
          <w:sz w:val="28"/>
          <w:szCs w:val="28"/>
        </w:rPr>
        <w:t>а</w:t>
      </w:r>
      <w:r>
        <w:rPr>
          <w:color w:val="000000"/>
          <w:sz w:val="28"/>
          <w:szCs w:val="28"/>
        </w:rPr>
        <w:t>н</w:t>
      </w:r>
      <w:r>
        <w:rPr>
          <w:color w:val="000000"/>
          <w:spacing w:val="-1"/>
          <w:sz w:val="28"/>
          <w:szCs w:val="28"/>
        </w:rPr>
        <w:t>ы</w:t>
      </w:r>
      <w:r>
        <w:rPr>
          <w:color w:val="000000"/>
          <w:spacing w:val="2"/>
          <w:sz w:val="28"/>
          <w:szCs w:val="28"/>
        </w:rPr>
        <w:t>м</w:t>
      </w:r>
      <w:r>
        <w:rPr>
          <w:color w:val="000000"/>
          <w:spacing w:val="1"/>
          <w:sz w:val="28"/>
          <w:szCs w:val="28"/>
        </w:rPr>
        <w:t>д</w:t>
      </w:r>
      <w:r>
        <w:rPr>
          <w:color w:val="000000"/>
          <w:sz w:val="28"/>
          <w:szCs w:val="28"/>
        </w:rPr>
        <w:t>ық,</w:t>
      </w:r>
      <w:r>
        <w:rPr>
          <w:color w:val="000000"/>
          <w:sz w:val="28"/>
          <w:szCs w:val="28"/>
        </w:rPr>
        <w:tab/>
        <w:t>шығ</w:t>
      </w:r>
      <w:r>
        <w:rPr>
          <w:color w:val="000000"/>
          <w:spacing w:val="-2"/>
          <w:sz w:val="28"/>
          <w:szCs w:val="28"/>
        </w:rPr>
        <w:t>а</w:t>
      </w:r>
      <w:r>
        <w:rPr>
          <w:color w:val="000000"/>
          <w:spacing w:val="-4"/>
          <w:sz w:val="28"/>
          <w:szCs w:val="28"/>
        </w:rPr>
        <w:t>р</w:t>
      </w:r>
      <w:r>
        <w:rPr>
          <w:color w:val="000000"/>
          <w:sz w:val="28"/>
          <w:szCs w:val="28"/>
        </w:rPr>
        <w:t>маш</w:t>
      </w:r>
      <w:r>
        <w:rPr>
          <w:color w:val="000000"/>
          <w:spacing w:val="-1"/>
          <w:sz w:val="28"/>
          <w:szCs w:val="28"/>
        </w:rPr>
        <w:t>ы</w:t>
      </w:r>
      <w:r>
        <w:rPr>
          <w:color w:val="000000"/>
          <w:spacing w:val="-2"/>
          <w:sz w:val="28"/>
          <w:szCs w:val="28"/>
        </w:rPr>
        <w:t>л</w:t>
      </w:r>
      <w:r>
        <w:rPr>
          <w:color w:val="000000"/>
          <w:spacing w:val="-1"/>
          <w:sz w:val="28"/>
          <w:szCs w:val="28"/>
        </w:rPr>
        <w:t>ы</w:t>
      </w:r>
      <w:r>
        <w:rPr>
          <w:color w:val="000000"/>
          <w:sz w:val="28"/>
          <w:szCs w:val="28"/>
        </w:rPr>
        <w:t>қ,</w:t>
      </w:r>
      <w:r>
        <w:rPr>
          <w:color w:val="000000"/>
          <w:spacing w:val="119"/>
          <w:sz w:val="28"/>
          <w:szCs w:val="28"/>
        </w:rPr>
        <w:t xml:space="preserve"> </w:t>
      </w:r>
      <w:r>
        <w:rPr>
          <w:color w:val="000000"/>
          <w:spacing w:val="-1"/>
          <w:sz w:val="28"/>
          <w:szCs w:val="28"/>
        </w:rPr>
        <w:t>з</w:t>
      </w:r>
      <w:r>
        <w:rPr>
          <w:color w:val="000000"/>
          <w:spacing w:val="-2"/>
          <w:sz w:val="28"/>
          <w:szCs w:val="28"/>
        </w:rPr>
        <w:t>е</w:t>
      </w:r>
      <w:r>
        <w:rPr>
          <w:color w:val="000000"/>
          <w:spacing w:val="-4"/>
          <w:sz w:val="28"/>
          <w:szCs w:val="28"/>
        </w:rPr>
        <w:t>р</w:t>
      </w:r>
      <w:r>
        <w:rPr>
          <w:color w:val="000000"/>
          <w:sz w:val="28"/>
          <w:szCs w:val="28"/>
        </w:rPr>
        <w:t>тт</w:t>
      </w:r>
      <w:r>
        <w:rPr>
          <w:color w:val="000000"/>
          <w:spacing w:val="3"/>
          <w:sz w:val="28"/>
          <w:szCs w:val="28"/>
        </w:rPr>
        <w:t>е</w:t>
      </w:r>
      <w:r>
        <w:rPr>
          <w:color w:val="000000"/>
          <w:spacing w:val="-10"/>
          <w:sz w:val="28"/>
          <w:szCs w:val="28"/>
        </w:rPr>
        <w:t>у</w:t>
      </w:r>
      <w:r>
        <w:rPr>
          <w:color w:val="000000"/>
          <w:sz w:val="28"/>
          <w:szCs w:val="28"/>
        </w:rPr>
        <w:t>,</w:t>
      </w:r>
      <w:r>
        <w:rPr>
          <w:color w:val="000000"/>
          <w:spacing w:val="118"/>
          <w:sz w:val="28"/>
          <w:szCs w:val="28"/>
        </w:rPr>
        <w:t xml:space="preserve"> </w:t>
      </w:r>
      <w:r>
        <w:rPr>
          <w:color w:val="000000"/>
          <w:spacing w:val="-1"/>
          <w:sz w:val="28"/>
          <w:szCs w:val="28"/>
        </w:rPr>
        <w:t>е</w:t>
      </w:r>
      <w:r>
        <w:rPr>
          <w:color w:val="000000"/>
          <w:sz w:val="28"/>
          <w:szCs w:val="28"/>
        </w:rPr>
        <w:t>ңбек,</w:t>
      </w:r>
      <w:r>
        <w:rPr>
          <w:color w:val="000000"/>
          <w:spacing w:val="119"/>
          <w:sz w:val="28"/>
          <w:szCs w:val="28"/>
        </w:rPr>
        <w:t xml:space="preserve"> </w:t>
      </w:r>
      <w:r>
        <w:rPr>
          <w:color w:val="000000"/>
          <w:sz w:val="28"/>
          <w:szCs w:val="28"/>
        </w:rPr>
        <w:t>де</w:t>
      </w:r>
      <w:r>
        <w:rPr>
          <w:color w:val="000000"/>
          <w:spacing w:val="-4"/>
          <w:sz w:val="28"/>
          <w:szCs w:val="28"/>
        </w:rPr>
        <w:t>р</w:t>
      </w:r>
      <w:r>
        <w:rPr>
          <w:color w:val="000000"/>
          <w:sz w:val="28"/>
          <w:szCs w:val="28"/>
        </w:rPr>
        <w:t>б</w:t>
      </w:r>
      <w:r>
        <w:rPr>
          <w:color w:val="000000"/>
          <w:spacing w:val="-1"/>
          <w:sz w:val="28"/>
          <w:szCs w:val="28"/>
        </w:rPr>
        <w:t>е</w:t>
      </w:r>
      <w:r>
        <w:rPr>
          <w:color w:val="000000"/>
          <w:spacing w:val="-2"/>
          <w:sz w:val="28"/>
          <w:szCs w:val="28"/>
        </w:rPr>
        <w:t>с</w:t>
      </w:r>
      <w:r>
        <w:rPr>
          <w:color w:val="000000"/>
          <w:spacing w:val="-1"/>
          <w:sz w:val="28"/>
          <w:szCs w:val="28"/>
        </w:rPr>
        <w:t>)</w:t>
      </w:r>
      <w:r>
        <w:rPr>
          <w:color w:val="000000"/>
          <w:spacing w:val="116"/>
          <w:sz w:val="28"/>
          <w:szCs w:val="28"/>
        </w:rPr>
        <w:t xml:space="preserve"> </w:t>
      </w:r>
      <w:r>
        <w:rPr>
          <w:color w:val="000000"/>
          <w:spacing w:val="1"/>
          <w:sz w:val="28"/>
          <w:szCs w:val="28"/>
        </w:rPr>
        <w:t>б</w:t>
      </w:r>
      <w:r>
        <w:rPr>
          <w:color w:val="000000"/>
          <w:sz w:val="28"/>
          <w:szCs w:val="28"/>
        </w:rPr>
        <w:t>а</w:t>
      </w:r>
      <w:r>
        <w:rPr>
          <w:color w:val="000000"/>
          <w:spacing w:val="-3"/>
          <w:sz w:val="28"/>
          <w:szCs w:val="28"/>
        </w:rPr>
        <w:t>л</w:t>
      </w:r>
      <w:r>
        <w:rPr>
          <w:color w:val="000000"/>
          <w:spacing w:val="-2"/>
          <w:sz w:val="28"/>
          <w:szCs w:val="28"/>
        </w:rPr>
        <w:t>а</w:t>
      </w:r>
      <w:r>
        <w:rPr>
          <w:color w:val="000000"/>
          <w:spacing w:val="-3"/>
          <w:sz w:val="28"/>
          <w:szCs w:val="28"/>
        </w:rPr>
        <w:t>л</w:t>
      </w:r>
      <w:r>
        <w:rPr>
          <w:color w:val="000000"/>
          <w:spacing w:val="3"/>
          <w:sz w:val="28"/>
          <w:szCs w:val="28"/>
        </w:rPr>
        <w:t>а</w:t>
      </w:r>
      <w:r>
        <w:rPr>
          <w:color w:val="000000"/>
          <w:spacing w:val="-2"/>
          <w:sz w:val="28"/>
          <w:szCs w:val="28"/>
        </w:rPr>
        <w:t>р</w:t>
      </w:r>
      <w:r>
        <w:rPr>
          <w:color w:val="000000"/>
          <w:sz w:val="28"/>
          <w:szCs w:val="28"/>
        </w:rPr>
        <w:t>ды дамыт</w:t>
      </w:r>
      <w:r>
        <w:rPr>
          <w:color w:val="000000"/>
          <w:spacing w:val="-10"/>
          <w:sz w:val="28"/>
          <w:szCs w:val="28"/>
        </w:rPr>
        <w:t>у</w:t>
      </w:r>
      <w:r>
        <w:rPr>
          <w:color w:val="000000"/>
          <w:sz w:val="28"/>
          <w:szCs w:val="28"/>
        </w:rPr>
        <w:t>.</w:t>
      </w:r>
    </w:p>
    <w:p w:rsidR="00A81B99" w:rsidRDefault="00A81B99">
      <w:pPr>
        <w:spacing w:line="257" w:lineRule="auto"/>
        <w:ind w:left="-79" w:right="14"/>
        <w:jc w:val="right"/>
        <w:rPr>
          <w:color w:val="000000"/>
          <w:sz w:val="28"/>
          <w:szCs w:val="28"/>
        </w:rPr>
        <w:sectPr w:rsidR="00A81B99">
          <w:pgSz w:w="11908" w:h="16840"/>
          <w:pgMar w:top="1128" w:right="846" w:bottom="1134" w:left="1700" w:header="0" w:footer="0" w:gutter="0"/>
          <w:cols w:space="708"/>
        </w:sectPr>
      </w:pPr>
    </w:p>
    <w:p w:rsidR="00A81B99" w:rsidRDefault="00A81B99">
      <w:pPr>
        <w:spacing w:line="240" w:lineRule="exact"/>
        <w:rPr>
          <w:sz w:val="24"/>
          <w:szCs w:val="24"/>
        </w:rPr>
      </w:pPr>
      <w:bookmarkStart w:id="0" w:name="_page_11_0"/>
    </w:p>
    <w:p w:rsidR="00A81B99" w:rsidRDefault="00A81B99">
      <w:pPr>
        <w:spacing w:line="240" w:lineRule="exact"/>
        <w:rPr>
          <w:sz w:val="24"/>
          <w:szCs w:val="24"/>
        </w:rPr>
      </w:pPr>
    </w:p>
    <w:p w:rsidR="00A81B99" w:rsidRDefault="00A81B99">
      <w:pPr>
        <w:spacing w:after="87" w:line="240" w:lineRule="exact"/>
        <w:rPr>
          <w:sz w:val="24"/>
          <w:szCs w:val="24"/>
        </w:rPr>
      </w:pPr>
    </w:p>
    <w:p w:rsidR="00A81B99" w:rsidRDefault="00111404">
      <w:pPr>
        <w:ind w:left="6597" w:right="119"/>
        <w:jc w:val="both"/>
        <w:rPr>
          <w:b/>
          <w:bCs/>
          <w:color w:val="000000"/>
        </w:rPr>
      </w:pPr>
      <w:r>
        <w:rPr>
          <w:b/>
          <w:bCs/>
          <w:color w:val="000000"/>
          <w:spacing w:val="-2"/>
          <w:w w:val="101"/>
        </w:rPr>
        <w:t>Қаза</w:t>
      </w:r>
      <w:r>
        <w:rPr>
          <w:b/>
          <w:bCs/>
          <w:color w:val="000000"/>
          <w:w w:val="101"/>
        </w:rPr>
        <w:t>қс</w:t>
      </w:r>
      <w:r>
        <w:rPr>
          <w:b/>
          <w:bCs/>
          <w:color w:val="000000"/>
          <w:spacing w:val="5"/>
          <w:w w:val="101"/>
        </w:rPr>
        <w:t>т</w:t>
      </w:r>
      <w:r>
        <w:rPr>
          <w:b/>
          <w:bCs/>
          <w:color w:val="000000"/>
          <w:spacing w:val="-1"/>
          <w:w w:val="101"/>
        </w:rPr>
        <w:t>а</w:t>
      </w:r>
      <w:r>
        <w:rPr>
          <w:b/>
          <w:bCs/>
          <w:color w:val="000000"/>
          <w:w w:val="101"/>
        </w:rPr>
        <w:t>н</w:t>
      </w:r>
      <w:r>
        <w:rPr>
          <w:b/>
          <w:bCs/>
          <w:color w:val="000000"/>
          <w:spacing w:val="-1"/>
        </w:rPr>
        <w:t xml:space="preserve"> </w:t>
      </w:r>
      <w:r>
        <w:rPr>
          <w:b/>
          <w:bCs/>
          <w:color w:val="000000"/>
          <w:w w:val="101"/>
        </w:rPr>
        <w:t>Р</w:t>
      </w:r>
      <w:r>
        <w:rPr>
          <w:b/>
          <w:bCs/>
          <w:color w:val="000000"/>
          <w:spacing w:val="-5"/>
          <w:w w:val="101"/>
        </w:rPr>
        <w:t>е</w:t>
      </w:r>
      <w:r>
        <w:rPr>
          <w:b/>
          <w:bCs/>
          <w:color w:val="000000"/>
          <w:w w:val="101"/>
        </w:rPr>
        <w:t>с</w:t>
      </w:r>
      <w:r>
        <w:rPr>
          <w:b/>
          <w:bCs/>
          <w:color w:val="000000"/>
          <w:spacing w:val="1"/>
          <w:w w:val="101"/>
        </w:rPr>
        <w:t>п</w:t>
      </w:r>
      <w:r>
        <w:rPr>
          <w:b/>
          <w:bCs/>
          <w:color w:val="000000"/>
          <w:spacing w:val="-2"/>
          <w:w w:val="101"/>
        </w:rPr>
        <w:t>у</w:t>
      </w:r>
      <w:r>
        <w:rPr>
          <w:b/>
          <w:bCs/>
          <w:color w:val="000000"/>
          <w:spacing w:val="-3"/>
          <w:w w:val="101"/>
        </w:rPr>
        <w:t>бл</w:t>
      </w:r>
      <w:r>
        <w:rPr>
          <w:b/>
          <w:bCs/>
          <w:color w:val="000000"/>
          <w:spacing w:val="1"/>
          <w:w w:val="101"/>
        </w:rPr>
        <w:t>ик</w:t>
      </w:r>
      <w:r>
        <w:rPr>
          <w:b/>
          <w:bCs/>
          <w:color w:val="000000"/>
          <w:spacing w:val="-3"/>
          <w:w w:val="101"/>
        </w:rPr>
        <w:t>а</w:t>
      </w:r>
      <w:r>
        <w:rPr>
          <w:b/>
          <w:bCs/>
          <w:color w:val="000000"/>
          <w:spacing w:val="1"/>
          <w:w w:val="101"/>
        </w:rPr>
        <w:t>с</w:t>
      </w:r>
      <w:r>
        <w:rPr>
          <w:b/>
          <w:bCs/>
          <w:color w:val="000000"/>
          <w:w w:val="101"/>
        </w:rPr>
        <w:t>ы</w:t>
      </w:r>
      <w:r>
        <w:rPr>
          <w:b/>
          <w:bCs/>
          <w:color w:val="000000"/>
        </w:rPr>
        <w:t xml:space="preserve"> </w:t>
      </w:r>
      <w:r>
        <w:rPr>
          <w:b/>
          <w:bCs/>
          <w:color w:val="000000"/>
          <w:w w:val="101"/>
        </w:rPr>
        <w:t>Оқ</w:t>
      </w:r>
      <w:r>
        <w:rPr>
          <w:b/>
          <w:bCs/>
          <w:color w:val="000000"/>
          <w:spacing w:val="-2"/>
          <w:w w:val="101"/>
        </w:rPr>
        <w:t>у</w:t>
      </w:r>
      <w:r>
        <w:rPr>
          <w:b/>
          <w:bCs/>
          <w:color w:val="000000"/>
          <w:spacing w:val="-1"/>
          <w:w w:val="101"/>
        </w:rPr>
        <w:t>-</w:t>
      </w:r>
      <w:r>
        <w:rPr>
          <w:b/>
          <w:bCs/>
          <w:color w:val="000000"/>
          <w:spacing w:val="-4"/>
          <w:w w:val="101"/>
        </w:rPr>
        <w:t>а</w:t>
      </w:r>
      <w:r>
        <w:rPr>
          <w:b/>
          <w:bCs/>
          <w:color w:val="000000"/>
          <w:w w:val="101"/>
        </w:rPr>
        <w:t>ғ</w:t>
      </w:r>
      <w:r>
        <w:rPr>
          <w:b/>
          <w:bCs/>
          <w:color w:val="000000"/>
          <w:spacing w:val="-3"/>
          <w:w w:val="101"/>
        </w:rPr>
        <w:t>а</w:t>
      </w:r>
      <w:r>
        <w:rPr>
          <w:b/>
          <w:bCs/>
          <w:color w:val="000000"/>
          <w:spacing w:val="-1"/>
          <w:w w:val="101"/>
        </w:rPr>
        <w:t>р</w:t>
      </w:r>
      <w:r>
        <w:rPr>
          <w:b/>
          <w:bCs/>
          <w:color w:val="000000"/>
          <w:spacing w:val="5"/>
          <w:w w:val="101"/>
        </w:rPr>
        <w:t>т</w:t>
      </w:r>
      <w:r>
        <w:rPr>
          <w:b/>
          <w:bCs/>
          <w:color w:val="000000"/>
          <w:w w:val="101"/>
        </w:rPr>
        <w:t>у</w:t>
      </w:r>
      <w:r>
        <w:rPr>
          <w:b/>
          <w:bCs/>
          <w:color w:val="000000"/>
        </w:rPr>
        <w:t xml:space="preserve"> </w:t>
      </w:r>
      <w:r>
        <w:rPr>
          <w:b/>
          <w:bCs/>
          <w:color w:val="000000"/>
          <w:spacing w:val="-1"/>
          <w:w w:val="101"/>
        </w:rPr>
        <w:t>м</w:t>
      </w:r>
      <w:r>
        <w:rPr>
          <w:b/>
          <w:bCs/>
          <w:color w:val="000000"/>
          <w:spacing w:val="-6"/>
          <w:w w:val="101"/>
        </w:rPr>
        <w:t>и</w:t>
      </w:r>
      <w:r>
        <w:rPr>
          <w:b/>
          <w:bCs/>
          <w:color w:val="000000"/>
          <w:spacing w:val="1"/>
          <w:w w:val="101"/>
        </w:rPr>
        <w:t>н</w:t>
      </w:r>
      <w:r>
        <w:rPr>
          <w:b/>
          <w:bCs/>
          <w:color w:val="000000"/>
          <w:spacing w:val="-5"/>
          <w:w w:val="101"/>
        </w:rPr>
        <w:t>ис</w:t>
      </w:r>
      <w:r>
        <w:rPr>
          <w:b/>
          <w:bCs/>
          <w:color w:val="000000"/>
          <w:spacing w:val="4"/>
          <w:w w:val="101"/>
        </w:rPr>
        <w:t>т</w:t>
      </w:r>
      <w:r>
        <w:rPr>
          <w:b/>
          <w:bCs/>
          <w:color w:val="000000"/>
          <w:w w:val="101"/>
        </w:rPr>
        <w:t>р</w:t>
      </w:r>
      <w:r>
        <w:rPr>
          <w:b/>
          <w:bCs/>
          <w:color w:val="000000"/>
          <w:spacing w:val="-4"/>
          <w:w w:val="101"/>
        </w:rPr>
        <w:t>і</w:t>
      </w:r>
      <w:r>
        <w:rPr>
          <w:b/>
          <w:bCs/>
          <w:color w:val="000000"/>
          <w:w w:val="101"/>
        </w:rPr>
        <w:t>н</w:t>
      </w:r>
      <w:r>
        <w:rPr>
          <w:b/>
          <w:bCs/>
          <w:color w:val="000000"/>
          <w:spacing w:val="-3"/>
          <w:w w:val="101"/>
        </w:rPr>
        <w:t>і</w:t>
      </w:r>
      <w:r>
        <w:rPr>
          <w:b/>
          <w:bCs/>
          <w:color w:val="000000"/>
          <w:w w:val="101"/>
        </w:rPr>
        <w:t>ң</w:t>
      </w:r>
      <w:r>
        <w:rPr>
          <w:b/>
          <w:bCs/>
          <w:color w:val="000000"/>
          <w:spacing w:val="10"/>
        </w:rPr>
        <w:t xml:space="preserve"> </w:t>
      </w:r>
      <w:r>
        <w:rPr>
          <w:b/>
          <w:bCs/>
          <w:color w:val="000000"/>
          <w:spacing w:val="3"/>
          <w:w w:val="101"/>
        </w:rPr>
        <w:t>2</w:t>
      </w:r>
      <w:r>
        <w:rPr>
          <w:b/>
          <w:bCs/>
          <w:color w:val="000000"/>
          <w:spacing w:val="-2"/>
          <w:w w:val="101"/>
        </w:rPr>
        <w:t>0</w:t>
      </w:r>
      <w:r>
        <w:rPr>
          <w:b/>
          <w:bCs/>
          <w:color w:val="000000"/>
          <w:spacing w:val="-3"/>
          <w:w w:val="101"/>
        </w:rPr>
        <w:t>2</w:t>
      </w:r>
      <w:r>
        <w:rPr>
          <w:b/>
          <w:bCs/>
          <w:color w:val="000000"/>
          <w:w w:val="101"/>
        </w:rPr>
        <w:t>2</w:t>
      </w:r>
      <w:r>
        <w:rPr>
          <w:b/>
          <w:bCs/>
          <w:color w:val="000000"/>
          <w:spacing w:val="5"/>
        </w:rPr>
        <w:t xml:space="preserve"> </w:t>
      </w:r>
      <w:r>
        <w:rPr>
          <w:b/>
          <w:bCs/>
          <w:color w:val="000000"/>
          <w:spacing w:val="-2"/>
          <w:w w:val="101"/>
        </w:rPr>
        <w:t>ж</w:t>
      </w:r>
      <w:r>
        <w:rPr>
          <w:b/>
          <w:bCs/>
          <w:color w:val="000000"/>
          <w:spacing w:val="-1"/>
          <w:w w:val="101"/>
        </w:rPr>
        <w:t>ы</w:t>
      </w:r>
      <w:r>
        <w:rPr>
          <w:b/>
          <w:bCs/>
          <w:color w:val="000000"/>
          <w:spacing w:val="-3"/>
          <w:w w:val="101"/>
        </w:rPr>
        <w:t>л</w:t>
      </w:r>
      <w:r>
        <w:rPr>
          <w:b/>
          <w:bCs/>
          <w:color w:val="000000"/>
          <w:w w:val="101"/>
        </w:rPr>
        <w:t>ғы</w:t>
      </w:r>
      <w:r>
        <w:rPr>
          <w:b/>
          <w:bCs/>
          <w:color w:val="000000"/>
          <w:spacing w:val="-7"/>
        </w:rPr>
        <w:t xml:space="preserve"> </w:t>
      </w:r>
      <w:r>
        <w:rPr>
          <w:b/>
          <w:bCs/>
          <w:color w:val="000000"/>
          <w:w w:val="101"/>
        </w:rPr>
        <w:t>9</w:t>
      </w:r>
      <w:r>
        <w:rPr>
          <w:b/>
          <w:bCs/>
          <w:color w:val="000000"/>
          <w:spacing w:val="-1"/>
        </w:rPr>
        <w:t xml:space="preserve"> </w:t>
      </w:r>
      <w:r>
        <w:rPr>
          <w:b/>
          <w:bCs/>
          <w:color w:val="000000"/>
          <w:w w:val="101"/>
        </w:rPr>
        <w:t>қы</w:t>
      </w:r>
      <w:r>
        <w:rPr>
          <w:b/>
          <w:bCs/>
          <w:color w:val="000000"/>
          <w:spacing w:val="-9"/>
          <w:w w:val="101"/>
        </w:rPr>
        <w:t>р</w:t>
      </w:r>
      <w:r>
        <w:rPr>
          <w:b/>
          <w:bCs/>
          <w:color w:val="000000"/>
          <w:spacing w:val="-6"/>
          <w:w w:val="101"/>
        </w:rPr>
        <w:t>к</w:t>
      </w:r>
      <w:r>
        <w:rPr>
          <w:b/>
          <w:bCs/>
          <w:color w:val="000000"/>
          <w:spacing w:val="2"/>
          <w:w w:val="101"/>
        </w:rPr>
        <w:t>үй</w:t>
      </w:r>
      <w:r>
        <w:rPr>
          <w:b/>
          <w:bCs/>
          <w:color w:val="000000"/>
          <w:spacing w:val="-4"/>
          <w:w w:val="101"/>
        </w:rPr>
        <w:t>е</w:t>
      </w:r>
      <w:r>
        <w:rPr>
          <w:b/>
          <w:bCs/>
          <w:color w:val="000000"/>
          <w:spacing w:val="-6"/>
          <w:w w:val="101"/>
        </w:rPr>
        <w:t>к</w:t>
      </w:r>
      <w:r>
        <w:rPr>
          <w:b/>
          <w:bCs/>
          <w:color w:val="000000"/>
          <w:spacing w:val="4"/>
          <w:w w:val="101"/>
        </w:rPr>
        <w:t>т</w:t>
      </w:r>
      <w:r>
        <w:rPr>
          <w:b/>
          <w:bCs/>
          <w:color w:val="000000"/>
          <w:spacing w:val="2"/>
          <w:w w:val="101"/>
        </w:rPr>
        <w:t>е</w:t>
      </w:r>
      <w:r>
        <w:rPr>
          <w:b/>
          <w:bCs/>
          <w:color w:val="000000"/>
          <w:w w:val="101"/>
        </w:rPr>
        <w:t>гі</w:t>
      </w:r>
    </w:p>
    <w:p w:rsidR="00A81B99" w:rsidRDefault="00111404">
      <w:pPr>
        <w:ind w:left="6469" w:right="116"/>
        <w:jc w:val="right"/>
        <w:rPr>
          <w:b/>
          <w:bCs/>
          <w:color w:val="000000"/>
        </w:rPr>
      </w:pPr>
      <w:r>
        <w:rPr>
          <w:b/>
          <w:bCs/>
          <w:color w:val="000000"/>
          <w:spacing w:val="-1"/>
          <w:w w:val="101"/>
        </w:rPr>
        <w:t>№</w:t>
      </w:r>
      <w:r>
        <w:rPr>
          <w:b/>
          <w:bCs/>
          <w:color w:val="000000"/>
          <w:spacing w:val="-3"/>
          <w:w w:val="101"/>
        </w:rPr>
        <w:t>3</w:t>
      </w:r>
      <w:r>
        <w:rPr>
          <w:b/>
          <w:bCs/>
          <w:color w:val="000000"/>
          <w:spacing w:val="3"/>
          <w:w w:val="101"/>
        </w:rPr>
        <w:t>9</w:t>
      </w:r>
      <w:r>
        <w:rPr>
          <w:b/>
          <w:bCs/>
          <w:color w:val="000000"/>
          <w:w w:val="101"/>
        </w:rPr>
        <w:t>4</w:t>
      </w:r>
      <w:r>
        <w:rPr>
          <w:b/>
          <w:bCs/>
          <w:color w:val="000000"/>
          <w:spacing w:val="-1"/>
        </w:rPr>
        <w:t xml:space="preserve"> </w:t>
      </w:r>
      <w:r>
        <w:rPr>
          <w:b/>
          <w:bCs/>
          <w:color w:val="000000"/>
          <w:spacing w:val="-3"/>
          <w:w w:val="101"/>
        </w:rPr>
        <w:t>бұ</w:t>
      </w:r>
      <w:r>
        <w:rPr>
          <w:b/>
          <w:bCs/>
          <w:color w:val="000000"/>
          <w:w w:val="101"/>
        </w:rPr>
        <w:t>й</w:t>
      </w:r>
      <w:r>
        <w:rPr>
          <w:b/>
          <w:bCs/>
          <w:color w:val="000000"/>
          <w:spacing w:val="-1"/>
          <w:w w:val="101"/>
        </w:rPr>
        <w:t>ры</w:t>
      </w:r>
      <w:r>
        <w:rPr>
          <w:b/>
          <w:bCs/>
          <w:color w:val="000000"/>
          <w:w w:val="101"/>
        </w:rPr>
        <w:t>ғ</w:t>
      </w:r>
      <w:r>
        <w:rPr>
          <w:b/>
          <w:bCs/>
          <w:color w:val="000000"/>
          <w:spacing w:val="-8"/>
          <w:w w:val="101"/>
        </w:rPr>
        <w:t>ы</w:t>
      </w:r>
      <w:r>
        <w:rPr>
          <w:b/>
          <w:bCs/>
          <w:color w:val="000000"/>
          <w:w w:val="101"/>
        </w:rPr>
        <w:t>на</w:t>
      </w:r>
      <w:r>
        <w:rPr>
          <w:b/>
          <w:bCs/>
          <w:color w:val="000000"/>
        </w:rPr>
        <w:t xml:space="preserve"> </w:t>
      </w:r>
      <w:r>
        <w:rPr>
          <w:b/>
          <w:bCs/>
          <w:color w:val="000000"/>
          <w:spacing w:val="4"/>
          <w:w w:val="101"/>
        </w:rPr>
        <w:t>2</w:t>
      </w:r>
      <w:r>
        <w:rPr>
          <w:b/>
          <w:bCs/>
          <w:color w:val="000000"/>
          <w:spacing w:val="-7"/>
          <w:w w:val="101"/>
        </w:rPr>
        <w:t>-</w:t>
      </w:r>
      <w:r>
        <w:rPr>
          <w:b/>
          <w:bCs/>
          <w:color w:val="000000"/>
          <w:w w:val="101"/>
        </w:rPr>
        <w:t>қ</w:t>
      </w:r>
      <w:r>
        <w:rPr>
          <w:b/>
          <w:bCs/>
          <w:color w:val="000000"/>
          <w:spacing w:val="-2"/>
          <w:w w:val="101"/>
        </w:rPr>
        <w:t>о</w:t>
      </w:r>
      <w:r>
        <w:rPr>
          <w:b/>
          <w:bCs/>
          <w:color w:val="000000"/>
          <w:w w:val="101"/>
        </w:rPr>
        <w:t>сымша</w:t>
      </w:r>
      <w:r>
        <w:rPr>
          <w:b/>
          <w:bCs/>
          <w:color w:val="000000"/>
        </w:rPr>
        <w:t xml:space="preserve"> </w:t>
      </w:r>
      <w:r>
        <w:rPr>
          <w:b/>
          <w:bCs/>
          <w:color w:val="000000"/>
          <w:spacing w:val="-2"/>
          <w:w w:val="101"/>
        </w:rPr>
        <w:t>Қаза</w:t>
      </w:r>
      <w:r>
        <w:rPr>
          <w:b/>
          <w:bCs/>
          <w:color w:val="000000"/>
          <w:w w:val="101"/>
        </w:rPr>
        <w:t>қс</w:t>
      </w:r>
      <w:r>
        <w:rPr>
          <w:b/>
          <w:bCs/>
          <w:color w:val="000000"/>
          <w:spacing w:val="5"/>
          <w:w w:val="101"/>
        </w:rPr>
        <w:t>т</w:t>
      </w:r>
      <w:r>
        <w:rPr>
          <w:b/>
          <w:bCs/>
          <w:color w:val="000000"/>
          <w:spacing w:val="-1"/>
          <w:w w:val="101"/>
        </w:rPr>
        <w:t>а</w:t>
      </w:r>
      <w:r>
        <w:rPr>
          <w:b/>
          <w:bCs/>
          <w:color w:val="000000"/>
          <w:w w:val="101"/>
        </w:rPr>
        <w:t>н</w:t>
      </w:r>
      <w:r>
        <w:rPr>
          <w:b/>
          <w:bCs/>
          <w:color w:val="000000"/>
          <w:spacing w:val="55"/>
        </w:rPr>
        <w:t xml:space="preserve"> </w:t>
      </w:r>
      <w:r>
        <w:rPr>
          <w:b/>
          <w:bCs/>
          <w:color w:val="000000"/>
          <w:w w:val="101"/>
        </w:rPr>
        <w:t>Р</w:t>
      </w:r>
      <w:r>
        <w:rPr>
          <w:b/>
          <w:bCs/>
          <w:color w:val="000000"/>
          <w:spacing w:val="-3"/>
          <w:w w:val="101"/>
        </w:rPr>
        <w:t>е</w:t>
      </w:r>
      <w:r>
        <w:rPr>
          <w:b/>
          <w:bCs/>
          <w:color w:val="000000"/>
          <w:w w:val="101"/>
        </w:rPr>
        <w:t>сп</w:t>
      </w:r>
      <w:r>
        <w:rPr>
          <w:b/>
          <w:bCs/>
          <w:color w:val="000000"/>
          <w:spacing w:val="-2"/>
          <w:w w:val="101"/>
        </w:rPr>
        <w:t>убл</w:t>
      </w:r>
      <w:r>
        <w:rPr>
          <w:b/>
          <w:bCs/>
          <w:color w:val="000000"/>
          <w:w w:val="101"/>
        </w:rPr>
        <w:t>ик</w:t>
      </w:r>
      <w:r>
        <w:rPr>
          <w:b/>
          <w:bCs/>
          <w:color w:val="000000"/>
          <w:spacing w:val="-8"/>
          <w:w w:val="101"/>
        </w:rPr>
        <w:t>а</w:t>
      </w:r>
      <w:r>
        <w:rPr>
          <w:b/>
          <w:bCs/>
          <w:color w:val="000000"/>
          <w:w w:val="101"/>
        </w:rPr>
        <w:t>сы</w:t>
      </w:r>
      <w:r>
        <w:rPr>
          <w:b/>
          <w:bCs/>
          <w:color w:val="000000"/>
          <w:spacing w:val="15"/>
        </w:rPr>
        <w:t xml:space="preserve"> </w:t>
      </w:r>
      <w:r>
        <w:rPr>
          <w:b/>
          <w:bCs/>
          <w:color w:val="000000"/>
          <w:w w:val="101"/>
        </w:rPr>
        <w:t>Оқ</w:t>
      </w:r>
      <w:r>
        <w:rPr>
          <w:b/>
          <w:bCs/>
          <w:color w:val="000000"/>
          <w:spacing w:val="-2"/>
          <w:w w:val="101"/>
        </w:rPr>
        <w:t>у</w:t>
      </w:r>
      <w:r>
        <w:rPr>
          <w:b/>
          <w:bCs/>
          <w:color w:val="000000"/>
          <w:spacing w:val="-1"/>
          <w:w w:val="101"/>
        </w:rPr>
        <w:t>-</w:t>
      </w:r>
      <w:r>
        <w:rPr>
          <w:b/>
          <w:bCs/>
          <w:color w:val="000000"/>
          <w:spacing w:val="-4"/>
          <w:w w:val="101"/>
        </w:rPr>
        <w:t>а</w:t>
      </w:r>
      <w:r>
        <w:rPr>
          <w:b/>
          <w:bCs/>
          <w:color w:val="000000"/>
          <w:w w:val="101"/>
        </w:rPr>
        <w:t>ғ</w:t>
      </w:r>
      <w:r>
        <w:rPr>
          <w:b/>
          <w:bCs/>
          <w:color w:val="000000"/>
          <w:spacing w:val="-3"/>
          <w:w w:val="101"/>
        </w:rPr>
        <w:t>а</w:t>
      </w:r>
      <w:r>
        <w:rPr>
          <w:b/>
          <w:bCs/>
          <w:color w:val="000000"/>
          <w:spacing w:val="-1"/>
          <w:w w:val="101"/>
        </w:rPr>
        <w:t>р</w:t>
      </w:r>
      <w:r>
        <w:rPr>
          <w:b/>
          <w:bCs/>
          <w:color w:val="000000"/>
          <w:spacing w:val="5"/>
          <w:w w:val="101"/>
        </w:rPr>
        <w:t>т</w:t>
      </w:r>
      <w:r>
        <w:rPr>
          <w:b/>
          <w:bCs/>
          <w:color w:val="000000"/>
          <w:w w:val="101"/>
        </w:rPr>
        <w:t>у</w:t>
      </w:r>
      <w:r>
        <w:rPr>
          <w:b/>
          <w:bCs/>
          <w:color w:val="000000"/>
        </w:rPr>
        <w:t xml:space="preserve"> </w:t>
      </w:r>
      <w:r>
        <w:rPr>
          <w:b/>
          <w:bCs/>
          <w:color w:val="000000"/>
          <w:spacing w:val="-1"/>
          <w:w w:val="101"/>
        </w:rPr>
        <w:t>м</w:t>
      </w:r>
      <w:r>
        <w:rPr>
          <w:b/>
          <w:bCs/>
          <w:color w:val="000000"/>
          <w:spacing w:val="-6"/>
          <w:w w:val="101"/>
        </w:rPr>
        <w:t>и</w:t>
      </w:r>
      <w:r>
        <w:rPr>
          <w:b/>
          <w:bCs/>
          <w:color w:val="000000"/>
          <w:spacing w:val="1"/>
          <w:w w:val="101"/>
        </w:rPr>
        <w:t>н</w:t>
      </w:r>
      <w:r>
        <w:rPr>
          <w:b/>
          <w:bCs/>
          <w:color w:val="000000"/>
          <w:spacing w:val="-5"/>
          <w:w w:val="101"/>
        </w:rPr>
        <w:t>ис</w:t>
      </w:r>
      <w:r>
        <w:rPr>
          <w:b/>
          <w:bCs/>
          <w:color w:val="000000"/>
          <w:spacing w:val="4"/>
          <w:w w:val="101"/>
        </w:rPr>
        <w:t>т</w:t>
      </w:r>
      <w:r>
        <w:rPr>
          <w:b/>
          <w:bCs/>
          <w:color w:val="000000"/>
          <w:w w:val="101"/>
        </w:rPr>
        <w:t>р</w:t>
      </w:r>
      <w:r>
        <w:rPr>
          <w:b/>
          <w:bCs/>
          <w:color w:val="000000"/>
          <w:spacing w:val="-4"/>
          <w:w w:val="101"/>
        </w:rPr>
        <w:t>і</w:t>
      </w:r>
      <w:r>
        <w:rPr>
          <w:b/>
          <w:bCs/>
          <w:color w:val="000000"/>
          <w:w w:val="101"/>
        </w:rPr>
        <w:t>н</w:t>
      </w:r>
      <w:r>
        <w:rPr>
          <w:b/>
          <w:bCs/>
          <w:color w:val="000000"/>
          <w:spacing w:val="-3"/>
          <w:w w:val="101"/>
        </w:rPr>
        <w:t>і</w:t>
      </w:r>
      <w:r>
        <w:rPr>
          <w:b/>
          <w:bCs/>
          <w:color w:val="000000"/>
          <w:w w:val="101"/>
        </w:rPr>
        <w:t>ң</w:t>
      </w:r>
    </w:p>
    <w:p w:rsidR="00A81B99" w:rsidRDefault="00111404">
      <w:pPr>
        <w:spacing w:line="258" w:lineRule="auto"/>
        <w:ind w:left="6288" w:right="128"/>
        <w:jc w:val="right"/>
        <w:rPr>
          <w:b/>
          <w:bCs/>
          <w:color w:val="000000"/>
        </w:rPr>
      </w:pPr>
      <w:r>
        <w:rPr>
          <w:b/>
          <w:bCs/>
          <w:color w:val="000000"/>
          <w:spacing w:val="3"/>
          <w:w w:val="101"/>
        </w:rPr>
        <w:t>2</w:t>
      </w:r>
      <w:r>
        <w:rPr>
          <w:b/>
          <w:bCs/>
          <w:color w:val="000000"/>
          <w:spacing w:val="-2"/>
          <w:w w:val="101"/>
        </w:rPr>
        <w:t>0</w:t>
      </w:r>
      <w:r>
        <w:rPr>
          <w:b/>
          <w:bCs/>
          <w:color w:val="000000"/>
          <w:spacing w:val="-3"/>
          <w:w w:val="101"/>
        </w:rPr>
        <w:t>1</w:t>
      </w:r>
      <w:r>
        <w:rPr>
          <w:b/>
          <w:bCs/>
          <w:color w:val="000000"/>
          <w:w w:val="101"/>
        </w:rPr>
        <w:t>2</w:t>
      </w:r>
      <w:r>
        <w:rPr>
          <w:b/>
          <w:bCs/>
          <w:color w:val="000000"/>
          <w:spacing w:val="5"/>
        </w:rPr>
        <w:t xml:space="preserve"> </w:t>
      </w:r>
      <w:r>
        <w:rPr>
          <w:b/>
          <w:bCs/>
          <w:color w:val="000000"/>
          <w:spacing w:val="-2"/>
          <w:w w:val="101"/>
        </w:rPr>
        <w:t>ж</w:t>
      </w:r>
      <w:r>
        <w:rPr>
          <w:b/>
          <w:bCs/>
          <w:color w:val="000000"/>
          <w:spacing w:val="-1"/>
          <w:w w:val="101"/>
        </w:rPr>
        <w:t>ы</w:t>
      </w:r>
      <w:r>
        <w:rPr>
          <w:b/>
          <w:bCs/>
          <w:color w:val="000000"/>
          <w:spacing w:val="-3"/>
          <w:w w:val="101"/>
        </w:rPr>
        <w:t>л</w:t>
      </w:r>
      <w:r>
        <w:rPr>
          <w:b/>
          <w:bCs/>
          <w:color w:val="000000"/>
          <w:spacing w:val="-8"/>
          <w:w w:val="101"/>
        </w:rPr>
        <w:t>ғ</w:t>
      </w:r>
      <w:r>
        <w:rPr>
          <w:b/>
          <w:bCs/>
          <w:color w:val="000000"/>
          <w:w w:val="101"/>
        </w:rPr>
        <w:t>ы</w:t>
      </w:r>
      <w:r>
        <w:rPr>
          <w:b/>
          <w:bCs/>
          <w:color w:val="000000"/>
        </w:rPr>
        <w:t xml:space="preserve"> </w:t>
      </w:r>
      <w:r>
        <w:rPr>
          <w:b/>
          <w:bCs/>
          <w:color w:val="000000"/>
          <w:spacing w:val="-3"/>
          <w:w w:val="101"/>
        </w:rPr>
        <w:t>2</w:t>
      </w:r>
      <w:r>
        <w:rPr>
          <w:b/>
          <w:bCs/>
          <w:color w:val="000000"/>
          <w:w w:val="101"/>
        </w:rPr>
        <w:t>0</w:t>
      </w:r>
      <w:r>
        <w:rPr>
          <w:b/>
          <w:bCs/>
          <w:color w:val="000000"/>
          <w:spacing w:val="6"/>
        </w:rPr>
        <w:t xml:space="preserve"> </w:t>
      </w:r>
      <w:r>
        <w:rPr>
          <w:b/>
          <w:bCs/>
          <w:color w:val="000000"/>
          <w:spacing w:val="-9"/>
          <w:w w:val="101"/>
        </w:rPr>
        <w:t>ж</w:t>
      </w:r>
      <w:r>
        <w:rPr>
          <w:b/>
          <w:bCs/>
          <w:color w:val="000000"/>
          <w:spacing w:val="1"/>
          <w:w w:val="101"/>
        </w:rPr>
        <w:t>е</w:t>
      </w:r>
      <w:r>
        <w:rPr>
          <w:b/>
          <w:bCs/>
          <w:color w:val="000000"/>
          <w:spacing w:val="-2"/>
          <w:w w:val="101"/>
        </w:rPr>
        <w:t>л</w:t>
      </w:r>
      <w:r>
        <w:rPr>
          <w:b/>
          <w:bCs/>
          <w:color w:val="000000"/>
          <w:spacing w:val="4"/>
          <w:w w:val="101"/>
        </w:rPr>
        <w:t>т</w:t>
      </w:r>
      <w:r>
        <w:rPr>
          <w:b/>
          <w:bCs/>
          <w:color w:val="000000"/>
          <w:spacing w:val="-9"/>
          <w:w w:val="101"/>
        </w:rPr>
        <w:t>о</w:t>
      </w:r>
      <w:r>
        <w:rPr>
          <w:b/>
          <w:bCs/>
          <w:color w:val="000000"/>
          <w:w w:val="101"/>
        </w:rPr>
        <w:t>қ</w:t>
      </w:r>
      <w:r>
        <w:rPr>
          <w:b/>
          <w:bCs/>
          <w:color w:val="000000"/>
          <w:spacing w:val="2"/>
          <w:w w:val="101"/>
        </w:rPr>
        <w:t>с</w:t>
      </w:r>
      <w:r>
        <w:rPr>
          <w:b/>
          <w:bCs/>
          <w:color w:val="000000"/>
          <w:spacing w:val="-2"/>
          <w:w w:val="101"/>
        </w:rPr>
        <w:t>а</w:t>
      </w:r>
      <w:r>
        <w:rPr>
          <w:b/>
          <w:bCs/>
          <w:color w:val="000000"/>
          <w:spacing w:val="-6"/>
          <w:w w:val="101"/>
        </w:rPr>
        <w:t>н</w:t>
      </w:r>
      <w:r>
        <w:rPr>
          <w:b/>
          <w:bCs/>
          <w:color w:val="000000"/>
          <w:spacing w:val="1"/>
          <w:w w:val="101"/>
        </w:rPr>
        <w:t>д</w:t>
      </w:r>
      <w:r>
        <w:rPr>
          <w:b/>
          <w:bCs/>
          <w:color w:val="000000"/>
          <w:spacing w:val="-2"/>
          <w:w w:val="101"/>
        </w:rPr>
        <w:t>а</w:t>
      </w:r>
      <w:r>
        <w:rPr>
          <w:b/>
          <w:bCs/>
          <w:color w:val="000000"/>
          <w:w w:val="101"/>
        </w:rPr>
        <w:t>ғы</w:t>
      </w:r>
      <w:r>
        <w:rPr>
          <w:b/>
          <w:bCs/>
          <w:color w:val="000000"/>
        </w:rPr>
        <w:t xml:space="preserve"> </w:t>
      </w:r>
      <w:r>
        <w:rPr>
          <w:b/>
          <w:bCs/>
          <w:color w:val="000000"/>
          <w:spacing w:val="-1"/>
          <w:w w:val="101"/>
        </w:rPr>
        <w:t>№</w:t>
      </w:r>
      <w:r>
        <w:rPr>
          <w:b/>
          <w:bCs/>
          <w:color w:val="000000"/>
          <w:spacing w:val="-3"/>
          <w:w w:val="101"/>
        </w:rPr>
        <w:t>5</w:t>
      </w:r>
      <w:r>
        <w:rPr>
          <w:b/>
          <w:bCs/>
          <w:color w:val="000000"/>
          <w:spacing w:val="3"/>
          <w:w w:val="101"/>
        </w:rPr>
        <w:t>5</w:t>
      </w:r>
      <w:r>
        <w:rPr>
          <w:b/>
          <w:bCs/>
          <w:color w:val="000000"/>
          <w:w w:val="101"/>
        </w:rPr>
        <w:t>7</w:t>
      </w:r>
      <w:r>
        <w:rPr>
          <w:b/>
          <w:bCs/>
          <w:color w:val="000000"/>
          <w:spacing w:val="-1"/>
        </w:rPr>
        <w:t xml:space="preserve"> </w:t>
      </w:r>
      <w:r>
        <w:rPr>
          <w:b/>
          <w:bCs/>
          <w:color w:val="000000"/>
          <w:spacing w:val="-3"/>
          <w:w w:val="101"/>
        </w:rPr>
        <w:t>бұ</w:t>
      </w:r>
      <w:r>
        <w:rPr>
          <w:b/>
          <w:bCs/>
          <w:color w:val="000000"/>
          <w:w w:val="101"/>
        </w:rPr>
        <w:t>й</w:t>
      </w:r>
      <w:r>
        <w:rPr>
          <w:b/>
          <w:bCs/>
          <w:color w:val="000000"/>
          <w:spacing w:val="-1"/>
          <w:w w:val="101"/>
        </w:rPr>
        <w:t>ры</w:t>
      </w:r>
      <w:r>
        <w:rPr>
          <w:b/>
          <w:bCs/>
          <w:color w:val="000000"/>
          <w:w w:val="101"/>
        </w:rPr>
        <w:t>ғ</w:t>
      </w:r>
      <w:r>
        <w:rPr>
          <w:b/>
          <w:bCs/>
          <w:color w:val="000000"/>
          <w:spacing w:val="-8"/>
          <w:w w:val="101"/>
        </w:rPr>
        <w:t>ы</w:t>
      </w:r>
      <w:r>
        <w:rPr>
          <w:b/>
          <w:bCs/>
          <w:color w:val="000000"/>
          <w:w w:val="101"/>
        </w:rPr>
        <w:t>на</w:t>
      </w:r>
      <w:r>
        <w:rPr>
          <w:b/>
          <w:bCs/>
          <w:color w:val="000000"/>
        </w:rPr>
        <w:t xml:space="preserve"> </w:t>
      </w:r>
      <w:r>
        <w:rPr>
          <w:b/>
          <w:bCs/>
          <w:color w:val="000000"/>
          <w:spacing w:val="4"/>
          <w:w w:val="101"/>
        </w:rPr>
        <w:t>2</w:t>
      </w:r>
      <w:r>
        <w:rPr>
          <w:b/>
          <w:bCs/>
          <w:color w:val="000000"/>
          <w:spacing w:val="-7"/>
          <w:w w:val="101"/>
        </w:rPr>
        <w:t>-</w:t>
      </w:r>
      <w:r>
        <w:rPr>
          <w:b/>
          <w:bCs/>
          <w:color w:val="000000"/>
          <w:w w:val="101"/>
        </w:rPr>
        <w:t>қ</w:t>
      </w:r>
      <w:r>
        <w:rPr>
          <w:b/>
          <w:bCs/>
          <w:color w:val="000000"/>
          <w:spacing w:val="-2"/>
          <w:w w:val="101"/>
        </w:rPr>
        <w:t>о</w:t>
      </w:r>
      <w:r>
        <w:rPr>
          <w:b/>
          <w:bCs/>
          <w:color w:val="000000"/>
          <w:w w:val="101"/>
        </w:rPr>
        <w:t>сымша</w:t>
      </w:r>
    </w:p>
    <w:p w:rsidR="00A81B99" w:rsidRDefault="00111404">
      <w:pPr>
        <w:spacing w:line="257" w:lineRule="auto"/>
        <w:ind w:left="2785" w:right="125" w:hanging="2615"/>
        <w:rPr>
          <w:b/>
          <w:bCs/>
          <w:color w:val="000000"/>
          <w:sz w:val="28"/>
          <w:szCs w:val="28"/>
        </w:rPr>
      </w:pPr>
      <w:r>
        <w:rPr>
          <w:b/>
          <w:bCs/>
          <w:color w:val="000000"/>
          <w:spacing w:val="1"/>
          <w:sz w:val="28"/>
          <w:szCs w:val="28"/>
        </w:rPr>
        <w:t>М</w:t>
      </w:r>
      <w:r>
        <w:rPr>
          <w:b/>
          <w:bCs/>
          <w:color w:val="000000"/>
          <w:spacing w:val="-2"/>
          <w:sz w:val="28"/>
          <w:szCs w:val="28"/>
        </w:rPr>
        <w:t>е</w:t>
      </w:r>
      <w:r>
        <w:rPr>
          <w:b/>
          <w:bCs/>
          <w:color w:val="000000"/>
          <w:spacing w:val="-4"/>
          <w:sz w:val="28"/>
          <w:szCs w:val="28"/>
        </w:rPr>
        <w:t>к</w:t>
      </w:r>
      <w:r>
        <w:rPr>
          <w:b/>
          <w:bCs/>
          <w:color w:val="000000"/>
          <w:sz w:val="28"/>
          <w:szCs w:val="28"/>
        </w:rPr>
        <w:t>т</w:t>
      </w:r>
      <w:r>
        <w:rPr>
          <w:b/>
          <w:bCs/>
          <w:color w:val="000000"/>
          <w:spacing w:val="-2"/>
          <w:sz w:val="28"/>
          <w:szCs w:val="28"/>
        </w:rPr>
        <w:t>е</w:t>
      </w:r>
      <w:r>
        <w:rPr>
          <w:b/>
          <w:bCs/>
          <w:color w:val="000000"/>
          <w:sz w:val="28"/>
          <w:szCs w:val="28"/>
        </w:rPr>
        <w:t>п</w:t>
      </w:r>
      <w:r>
        <w:rPr>
          <w:b/>
          <w:bCs/>
          <w:color w:val="000000"/>
          <w:spacing w:val="-1"/>
          <w:sz w:val="28"/>
          <w:szCs w:val="28"/>
        </w:rPr>
        <w:t xml:space="preserve"> </w:t>
      </w:r>
      <w:r>
        <w:rPr>
          <w:b/>
          <w:bCs/>
          <w:color w:val="000000"/>
          <w:spacing w:val="4"/>
          <w:sz w:val="28"/>
          <w:szCs w:val="28"/>
        </w:rPr>
        <w:t>ж</w:t>
      </w:r>
      <w:r>
        <w:rPr>
          <w:b/>
          <w:bCs/>
          <w:color w:val="000000"/>
          <w:spacing w:val="-2"/>
          <w:sz w:val="28"/>
          <w:szCs w:val="28"/>
        </w:rPr>
        <w:t>ас</w:t>
      </w:r>
      <w:r>
        <w:rPr>
          <w:b/>
          <w:bCs/>
          <w:color w:val="000000"/>
          <w:spacing w:val="-3"/>
          <w:sz w:val="28"/>
          <w:szCs w:val="28"/>
        </w:rPr>
        <w:t>ы</w:t>
      </w:r>
      <w:r>
        <w:rPr>
          <w:b/>
          <w:bCs/>
          <w:color w:val="000000"/>
          <w:spacing w:val="3"/>
          <w:sz w:val="28"/>
          <w:szCs w:val="28"/>
        </w:rPr>
        <w:t>н</w:t>
      </w:r>
      <w:r>
        <w:rPr>
          <w:b/>
          <w:bCs/>
          <w:color w:val="000000"/>
          <w:sz w:val="28"/>
          <w:szCs w:val="28"/>
        </w:rPr>
        <w:t>а</w:t>
      </w:r>
      <w:r>
        <w:rPr>
          <w:b/>
          <w:bCs/>
          <w:color w:val="000000"/>
          <w:spacing w:val="-1"/>
          <w:sz w:val="28"/>
          <w:szCs w:val="28"/>
        </w:rPr>
        <w:t xml:space="preserve"> </w:t>
      </w:r>
      <w:r>
        <w:rPr>
          <w:b/>
          <w:bCs/>
          <w:color w:val="000000"/>
          <w:sz w:val="28"/>
          <w:szCs w:val="28"/>
        </w:rPr>
        <w:t>д</w:t>
      </w:r>
      <w:r>
        <w:rPr>
          <w:b/>
          <w:bCs/>
          <w:color w:val="000000"/>
          <w:spacing w:val="-1"/>
          <w:sz w:val="28"/>
          <w:szCs w:val="28"/>
        </w:rPr>
        <w:t>е</w:t>
      </w:r>
      <w:r>
        <w:rPr>
          <w:b/>
          <w:bCs/>
          <w:color w:val="000000"/>
          <w:spacing w:val="-3"/>
          <w:sz w:val="28"/>
          <w:szCs w:val="28"/>
        </w:rPr>
        <w:t>й</w:t>
      </w:r>
      <w:r>
        <w:rPr>
          <w:b/>
          <w:bCs/>
          <w:color w:val="000000"/>
          <w:sz w:val="28"/>
          <w:szCs w:val="28"/>
        </w:rPr>
        <w:t>і</w:t>
      </w:r>
      <w:r>
        <w:rPr>
          <w:b/>
          <w:bCs/>
          <w:color w:val="000000"/>
          <w:spacing w:val="-3"/>
          <w:sz w:val="28"/>
          <w:szCs w:val="28"/>
        </w:rPr>
        <w:t>н</w:t>
      </w:r>
      <w:r>
        <w:rPr>
          <w:b/>
          <w:bCs/>
          <w:color w:val="000000"/>
          <w:spacing w:val="2"/>
          <w:sz w:val="28"/>
          <w:szCs w:val="28"/>
        </w:rPr>
        <w:t>г</w:t>
      </w:r>
      <w:r>
        <w:rPr>
          <w:b/>
          <w:bCs/>
          <w:color w:val="000000"/>
          <w:sz w:val="28"/>
          <w:szCs w:val="28"/>
        </w:rPr>
        <w:t>і</w:t>
      </w:r>
      <w:r>
        <w:rPr>
          <w:b/>
          <w:bCs/>
          <w:color w:val="000000"/>
          <w:spacing w:val="10"/>
          <w:sz w:val="28"/>
          <w:szCs w:val="28"/>
        </w:rPr>
        <w:t xml:space="preserve"> </w:t>
      </w:r>
      <w:r>
        <w:rPr>
          <w:b/>
          <w:bCs/>
          <w:color w:val="000000"/>
          <w:spacing w:val="-9"/>
          <w:sz w:val="28"/>
          <w:szCs w:val="28"/>
        </w:rPr>
        <w:t>б</w:t>
      </w:r>
      <w:r>
        <w:rPr>
          <w:b/>
          <w:bCs/>
          <w:color w:val="000000"/>
          <w:spacing w:val="-3"/>
          <w:sz w:val="28"/>
          <w:szCs w:val="28"/>
        </w:rPr>
        <w:t>а</w:t>
      </w:r>
      <w:r>
        <w:rPr>
          <w:b/>
          <w:bCs/>
          <w:color w:val="000000"/>
          <w:spacing w:val="6"/>
          <w:sz w:val="28"/>
          <w:szCs w:val="28"/>
        </w:rPr>
        <w:t>л</w:t>
      </w:r>
      <w:r>
        <w:rPr>
          <w:b/>
          <w:bCs/>
          <w:color w:val="000000"/>
          <w:spacing w:val="-1"/>
          <w:sz w:val="28"/>
          <w:szCs w:val="28"/>
        </w:rPr>
        <w:t>а</w:t>
      </w:r>
      <w:r>
        <w:rPr>
          <w:b/>
          <w:bCs/>
          <w:color w:val="000000"/>
          <w:sz w:val="28"/>
          <w:szCs w:val="28"/>
        </w:rPr>
        <w:t>л</w:t>
      </w:r>
      <w:r>
        <w:rPr>
          <w:b/>
          <w:bCs/>
          <w:color w:val="000000"/>
          <w:spacing w:val="-2"/>
          <w:sz w:val="28"/>
          <w:szCs w:val="28"/>
        </w:rPr>
        <w:t>а</w:t>
      </w:r>
      <w:r>
        <w:rPr>
          <w:b/>
          <w:bCs/>
          <w:color w:val="000000"/>
          <w:sz w:val="28"/>
          <w:szCs w:val="28"/>
        </w:rPr>
        <w:t>р</w:t>
      </w:r>
      <w:r>
        <w:rPr>
          <w:b/>
          <w:bCs/>
          <w:color w:val="000000"/>
          <w:spacing w:val="2"/>
          <w:sz w:val="28"/>
          <w:szCs w:val="28"/>
        </w:rPr>
        <w:t>ғ</w:t>
      </w:r>
      <w:r>
        <w:rPr>
          <w:b/>
          <w:bCs/>
          <w:color w:val="000000"/>
          <w:sz w:val="28"/>
          <w:szCs w:val="28"/>
        </w:rPr>
        <w:t>а</w:t>
      </w:r>
      <w:r>
        <w:rPr>
          <w:b/>
          <w:bCs/>
          <w:color w:val="000000"/>
          <w:spacing w:val="-1"/>
          <w:sz w:val="28"/>
          <w:szCs w:val="28"/>
        </w:rPr>
        <w:t xml:space="preserve"> </w:t>
      </w:r>
      <w:r>
        <w:rPr>
          <w:b/>
          <w:bCs/>
          <w:color w:val="000000"/>
          <w:spacing w:val="-4"/>
          <w:sz w:val="28"/>
          <w:szCs w:val="28"/>
        </w:rPr>
        <w:t>а</w:t>
      </w:r>
      <w:r>
        <w:rPr>
          <w:b/>
          <w:bCs/>
          <w:color w:val="000000"/>
          <w:spacing w:val="2"/>
          <w:sz w:val="28"/>
          <w:szCs w:val="28"/>
        </w:rPr>
        <w:t>р</w:t>
      </w:r>
      <w:r>
        <w:rPr>
          <w:b/>
          <w:bCs/>
          <w:color w:val="000000"/>
          <w:spacing w:val="-2"/>
          <w:sz w:val="28"/>
          <w:szCs w:val="28"/>
        </w:rPr>
        <w:t>н</w:t>
      </w:r>
      <w:r>
        <w:rPr>
          <w:b/>
          <w:bCs/>
          <w:color w:val="000000"/>
          <w:spacing w:val="-3"/>
          <w:sz w:val="28"/>
          <w:szCs w:val="28"/>
        </w:rPr>
        <w:t>а</w:t>
      </w:r>
      <w:r>
        <w:rPr>
          <w:b/>
          <w:bCs/>
          <w:color w:val="000000"/>
          <w:sz w:val="28"/>
          <w:szCs w:val="28"/>
        </w:rPr>
        <w:t>л</w:t>
      </w:r>
      <w:r>
        <w:rPr>
          <w:b/>
          <w:bCs/>
          <w:color w:val="000000"/>
          <w:spacing w:val="2"/>
          <w:sz w:val="28"/>
          <w:szCs w:val="28"/>
        </w:rPr>
        <w:t>ғ</w:t>
      </w:r>
      <w:r>
        <w:rPr>
          <w:b/>
          <w:bCs/>
          <w:color w:val="000000"/>
          <w:spacing w:val="-2"/>
          <w:sz w:val="28"/>
          <w:szCs w:val="28"/>
        </w:rPr>
        <w:t>а</w:t>
      </w:r>
      <w:r>
        <w:rPr>
          <w:b/>
          <w:bCs/>
          <w:color w:val="000000"/>
          <w:sz w:val="28"/>
          <w:szCs w:val="28"/>
        </w:rPr>
        <w:t>н</w:t>
      </w:r>
      <w:r>
        <w:rPr>
          <w:b/>
          <w:bCs/>
          <w:color w:val="000000"/>
          <w:spacing w:val="-1"/>
          <w:sz w:val="28"/>
          <w:szCs w:val="28"/>
        </w:rPr>
        <w:t xml:space="preserve"> </w:t>
      </w:r>
      <w:r>
        <w:rPr>
          <w:b/>
          <w:bCs/>
          <w:color w:val="000000"/>
          <w:spacing w:val="2"/>
          <w:sz w:val="28"/>
          <w:szCs w:val="28"/>
        </w:rPr>
        <w:t>м</w:t>
      </w:r>
      <w:r>
        <w:rPr>
          <w:b/>
          <w:bCs/>
          <w:color w:val="000000"/>
          <w:spacing w:val="-1"/>
          <w:sz w:val="28"/>
          <w:szCs w:val="28"/>
        </w:rPr>
        <w:t>е</w:t>
      </w:r>
      <w:r>
        <w:rPr>
          <w:b/>
          <w:bCs/>
          <w:color w:val="000000"/>
          <w:spacing w:val="-3"/>
          <w:sz w:val="28"/>
          <w:szCs w:val="28"/>
        </w:rPr>
        <w:t>к</w:t>
      </w:r>
      <w:r>
        <w:rPr>
          <w:b/>
          <w:bCs/>
          <w:color w:val="000000"/>
          <w:spacing w:val="5"/>
          <w:sz w:val="28"/>
          <w:szCs w:val="28"/>
        </w:rPr>
        <w:t>т</w:t>
      </w:r>
      <w:r>
        <w:rPr>
          <w:b/>
          <w:bCs/>
          <w:color w:val="000000"/>
          <w:spacing w:val="-2"/>
          <w:sz w:val="28"/>
          <w:szCs w:val="28"/>
        </w:rPr>
        <w:t>е</w:t>
      </w:r>
      <w:r>
        <w:rPr>
          <w:b/>
          <w:bCs/>
          <w:color w:val="000000"/>
          <w:spacing w:val="-4"/>
          <w:sz w:val="28"/>
          <w:szCs w:val="28"/>
        </w:rPr>
        <w:t>п</w:t>
      </w:r>
      <w:r>
        <w:rPr>
          <w:b/>
          <w:bCs/>
          <w:color w:val="000000"/>
          <w:spacing w:val="4"/>
          <w:sz w:val="28"/>
          <w:szCs w:val="28"/>
        </w:rPr>
        <w:t>к</w:t>
      </w:r>
      <w:r>
        <w:rPr>
          <w:b/>
          <w:bCs/>
          <w:color w:val="000000"/>
          <w:sz w:val="28"/>
          <w:szCs w:val="28"/>
        </w:rPr>
        <w:t>е д</w:t>
      </w:r>
      <w:r>
        <w:rPr>
          <w:b/>
          <w:bCs/>
          <w:color w:val="000000"/>
          <w:spacing w:val="-1"/>
          <w:sz w:val="28"/>
          <w:szCs w:val="28"/>
        </w:rPr>
        <w:t>е</w:t>
      </w:r>
      <w:r>
        <w:rPr>
          <w:b/>
          <w:bCs/>
          <w:color w:val="000000"/>
          <w:spacing w:val="3"/>
          <w:sz w:val="28"/>
          <w:szCs w:val="28"/>
        </w:rPr>
        <w:t>й</w:t>
      </w:r>
      <w:r>
        <w:rPr>
          <w:b/>
          <w:bCs/>
          <w:color w:val="000000"/>
          <w:spacing w:val="1"/>
          <w:sz w:val="28"/>
          <w:szCs w:val="28"/>
        </w:rPr>
        <w:t>і</w:t>
      </w:r>
      <w:r>
        <w:rPr>
          <w:b/>
          <w:bCs/>
          <w:color w:val="000000"/>
          <w:spacing w:val="-2"/>
          <w:sz w:val="28"/>
          <w:szCs w:val="28"/>
        </w:rPr>
        <w:t>н</w:t>
      </w:r>
      <w:r>
        <w:rPr>
          <w:b/>
          <w:bCs/>
          <w:color w:val="000000"/>
          <w:spacing w:val="1"/>
          <w:sz w:val="28"/>
          <w:szCs w:val="28"/>
        </w:rPr>
        <w:t>г</w:t>
      </w:r>
      <w:r>
        <w:rPr>
          <w:b/>
          <w:bCs/>
          <w:color w:val="000000"/>
          <w:sz w:val="28"/>
          <w:szCs w:val="28"/>
        </w:rPr>
        <w:t>і</w:t>
      </w:r>
      <w:r>
        <w:rPr>
          <w:b/>
          <w:bCs/>
          <w:color w:val="000000"/>
          <w:spacing w:val="3"/>
          <w:sz w:val="28"/>
          <w:szCs w:val="28"/>
        </w:rPr>
        <w:t xml:space="preserve"> </w:t>
      </w:r>
      <w:r>
        <w:rPr>
          <w:b/>
          <w:bCs/>
          <w:color w:val="000000"/>
          <w:spacing w:val="-1"/>
          <w:sz w:val="28"/>
          <w:szCs w:val="28"/>
        </w:rPr>
        <w:t>тә</w:t>
      </w:r>
      <w:r>
        <w:rPr>
          <w:b/>
          <w:bCs/>
          <w:color w:val="000000"/>
          <w:sz w:val="28"/>
          <w:szCs w:val="28"/>
        </w:rPr>
        <w:t>р</w:t>
      </w:r>
      <w:r>
        <w:rPr>
          <w:b/>
          <w:bCs/>
          <w:color w:val="000000"/>
          <w:spacing w:val="-8"/>
          <w:sz w:val="28"/>
          <w:szCs w:val="28"/>
        </w:rPr>
        <w:t>б</w:t>
      </w:r>
      <w:r>
        <w:rPr>
          <w:b/>
          <w:bCs/>
          <w:color w:val="000000"/>
          <w:spacing w:val="-3"/>
          <w:sz w:val="28"/>
          <w:szCs w:val="28"/>
        </w:rPr>
        <w:t>и</w:t>
      </w:r>
      <w:r>
        <w:rPr>
          <w:b/>
          <w:bCs/>
          <w:color w:val="000000"/>
          <w:sz w:val="28"/>
          <w:szCs w:val="28"/>
        </w:rPr>
        <w:t>е</w:t>
      </w:r>
      <w:r>
        <w:rPr>
          <w:b/>
          <w:bCs/>
          <w:color w:val="000000"/>
          <w:spacing w:val="-1"/>
          <w:sz w:val="28"/>
          <w:szCs w:val="28"/>
        </w:rPr>
        <w:t xml:space="preserve"> </w:t>
      </w:r>
      <w:r>
        <w:rPr>
          <w:b/>
          <w:bCs/>
          <w:color w:val="000000"/>
          <w:spacing w:val="1"/>
          <w:sz w:val="28"/>
          <w:szCs w:val="28"/>
        </w:rPr>
        <w:t>м</w:t>
      </w:r>
      <w:r>
        <w:rPr>
          <w:b/>
          <w:bCs/>
          <w:color w:val="000000"/>
          <w:sz w:val="28"/>
          <w:szCs w:val="28"/>
        </w:rPr>
        <w:t xml:space="preserve">ен </w:t>
      </w:r>
      <w:r>
        <w:rPr>
          <w:b/>
          <w:bCs/>
          <w:color w:val="000000"/>
          <w:spacing w:val="-3"/>
          <w:sz w:val="28"/>
          <w:szCs w:val="28"/>
        </w:rPr>
        <w:t>оқы</w:t>
      </w:r>
      <w:r>
        <w:rPr>
          <w:b/>
          <w:bCs/>
          <w:color w:val="000000"/>
          <w:spacing w:val="6"/>
          <w:sz w:val="28"/>
          <w:szCs w:val="28"/>
        </w:rPr>
        <w:t>т</w:t>
      </w:r>
      <w:r>
        <w:rPr>
          <w:b/>
          <w:bCs/>
          <w:color w:val="000000"/>
          <w:spacing w:val="-2"/>
          <w:sz w:val="28"/>
          <w:szCs w:val="28"/>
        </w:rPr>
        <w:t>у</w:t>
      </w:r>
      <w:r>
        <w:rPr>
          <w:b/>
          <w:bCs/>
          <w:color w:val="000000"/>
          <w:spacing w:val="1"/>
          <w:sz w:val="28"/>
          <w:szCs w:val="28"/>
        </w:rPr>
        <w:t>д</w:t>
      </w:r>
      <w:r>
        <w:rPr>
          <w:b/>
          <w:bCs/>
          <w:color w:val="000000"/>
          <w:spacing w:val="-2"/>
          <w:sz w:val="28"/>
          <w:szCs w:val="28"/>
        </w:rPr>
        <w:t>ы</w:t>
      </w:r>
      <w:r>
        <w:rPr>
          <w:b/>
          <w:bCs/>
          <w:color w:val="000000"/>
          <w:sz w:val="28"/>
          <w:szCs w:val="28"/>
        </w:rPr>
        <w:t xml:space="preserve">ң </w:t>
      </w:r>
      <w:r>
        <w:rPr>
          <w:b/>
          <w:bCs/>
          <w:color w:val="000000"/>
          <w:spacing w:val="2"/>
          <w:sz w:val="28"/>
          <w:szCs w:val="28"/>
        </w:rPr>
        <w:t>ү</w:t>
      </w:r>
      <w:r>
        <w:rPr>
          <w:b/>
          <w:bCs/>
          <w:color w:val="000000"/>
          <w:spacing w:val="1"/>
          <w:sz w:val="28"/>
          <w:szCs w:val="28"/>
        </w:rPr>
        <w:t>л</w:t>
      </w:r>
      <w:r>
        <w:rPr>
          <w:b/>
          <w:bCs/>
          <w:color w:val="000000"/>
          <w:spacing w:val="2"/>
          <w:sz w:val="28"/>
          <w:szCs w:val="28"/>
        </w:rPr>
        <w:t>г</w:t>
      </w:r>
      <w:r>
        <w:rPr>
          <w:b/>
          <w:bCs/>
          <w:color w:val="000000"/>
          <w:sz w:val="28"/>
          <w:szCs w:val="28"/>
        </w:rPr>
        <w:t>і</w:t>
      </w:r>
      <w:r>
        <w:rPr>
          <w:b/>
          <w:bCs/>
          <w:color w:val="000000"/>
          <w:spacing w:val="1"/>
          <w:sz w:val="28"/>
          <w:szCs w:val="28"/>
        </w:rPr>
        <w:t>лі</w:t>
      </w:r>
      <w:r>
        <w:rPr>
          <w:b/>
          <w:bCs/>
          <w:color w:val="000000"/>
          <w:sz w:val="28"/>
          <w:szCs w:val="28"/>
        </w:rPr>
        <w:t>к</w:t>
      </w:r>
      <w:r>
        <w:rPr>
          <w:b/>
          <w:bCs/>
          <w:color w:val="000000"/>
          <w:spacing w:val="-1"/>
          <w:sz w:val="28"/>
          <w:szCs w:val="28"/>
        </w:rPr>
        <w:t xml:space="preserve"> </w:t>
      </w:r>
      <w:r>
        <w:rPr>
          <w:b/>
          <w:bCs/>
          <w:color w:val="000000"/>
          <w:spacing w:val="-9"/>
          <w:sz w:val="28"/>
          <w:szCs w:val="28"/>
        </w:rPr>
        <w:t>о</w:t>
      </w:r>
      <w:r>
        <w:rPr>
          <w:b/>
          <w:bCs/>
          <w:color w:val="000000"/>
          <w:spacing w:val="2"/>
          <w:sz w:val="28"/>
          <w:szCs w:val="28"/>
        </w:rPr>
        <w:t>қ</w:t>
      </w:r>
      <w:r>
        <w:rPr>
          <w:b/>
          <w:bCs/>
          <w:color w:val="000000"/>
          <w:sz w:val="28"/>
          <w:szCs w:val="28"/>
        </w:rPr>
        <w:t>у</w:t>
      </w:r>
      <w:r>
        <w:rPr>
          <w:b/>
          <w:bCs/>
          <w:color w:val="000000"/>
          <w:spacing w:val="-1"/>
          <w:sz w:val="28"/>
          <w:szCs w:val="28"/>
        </w:rPr>
        <w:t xml:space="preserve"> </w:t>
      </w:r>
      <w:r>
        <w:rPr>
          <w:b/>
          <w:bCs/>
          <w:color w:val="000000"/>
          <w:spacing w:val="4"/>
          <w:sz w:val="28"/>
          <w:szCs w:val="28"/>
        </w:rPr>
        <w:t>ж</w:t>
      </w:r>
      <w:r>
        <w:rPr>
          <w:b/>
          <w:bCs/>
          <w:color w:val="000000"/>
          <w:spacing w:val="-8"/>
          <w:sz w:val="28"/>
          <w:szCs w:val="28"/>
        </w:rPr>
        <w:t>о</w:t>
      </w:r>
      <w:r>
        <w:rPr>
          <w:b/>
          <w:bCs/>
          <w:color w:val="000000"/>
          <w:spacing w:val="3"/>
          <w:sz w:val="28"/>
          <w:szCs w:val="28"/>
        </w:rPr>
        <w:t>с</w:t>
      </w:r>
      <w:r>
        <w:rPr>
          <w:b/>
          <w:bCs/>
          <w:color w:val="000000"/>
          <w:spacing w:val="-2"/>
          <w:sz w:val="28"/>
          <w:szCs w:val="28"/>
        </w:rPr>
        <w:t>па</w:t>
      </w:r>
      <w:r>
        <w:rPr>
          <w:b/>
          <w:bCs/>
          <w:color w:val="000000"/>
          <w:sz w:val="28"/>
          <w:szCs w:val="28"/>
        </w:rPr>
        <w:t>ры</w:t>
      </w:r>
    </w:p>
    <w:p w:rsidR="00A81B99" w:rsidRDefault="00A81B99">
      <w:pPr>
        <w:spacing w:after="111" w:line="240"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33"/>
        <w:gridCol w:w="3436"/>
        <w:gridCol w:w="2651"/>
        <w:gridCol w:w="2975"/>
      </w:tblGrid>
      <w:tr w:rsidR="00A81B99">
        <w:trPr>
          <w:cantSplit/>
          <w:trHeight w:hRule="exact" w:val="518"/>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w w:val="101"/>
              </w:rPr>
              <w:t>№</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Ұ</w:t>
            </w:r>
            <w:r>
              <w:rPr>
                <w:color w:val="000000"/>
                <w:spacing w:val="2"/>
                <w:w w:val="101"/>
              </w:rPr>
              <w:t>й</w:t>
            </w:r>
            <w:r>
              <w:rPr>
                <w:color w:val="000000"/>
                <w:spacing w:val="-5"/>
                <w:w w:val="101"/>
              </w:rPr>
              <w:t>ы</w:t>
            </w:r>
            <w:r>
              <w:rPr>
                <w:color w:val="000000"/>
                <w:spacing w:val="2"/>
                <w:w w:val="101"/>
              </w:rPr>
              <w:t>м</w:t>
            </w:r>
            <w:r>
              <w:rPr>
                <w:color w:val="000000"/>
                <w:spacing w:val="-6"/>
                <w:w w:val="101"/>
              </w:rPr>
              <w:t>д</w:t>
            </w:r>
            <w:r>
              <w:rPr>
                <w:color w:val="000000"/>
                <w:spacing w:val="1"/>
                <w:w w:val="101"/>
              </w:rPr>
              <w:t>а</w:t>
            </w:r>
            <w:r>
              <w:rPr>
                <w:color w:val="000000"/>
                <w:spacing w:val="-5"/>
                <w:w w:val="101"/>
              </w:rPr>
              <w:t>с</w:t>
            </w:r>
            <w:r>
              <w:rPr>
                <w:color w:val="000000"/>
                <w:spacing w:val="3"/>
                <w:w w:val="101"/>
              </w:rPr>
              <w:t>т</w:t>
            </w:r>
            <w:r>
              <w:rPr>
                <w:color w:val="000000"/>
                <w:spacing w:val="1"/>
                <w:w w:val="101"/>
              </w:rPr>
              <w:t>ы</w:t>
            </w:r>
            <w:r>
              <w:rPr>
                <w:color w:val="000000"/>
                <w:spacing w:val="-3"/>
                <w:w w:val="101"/>
              </w:rPr>
              <w:t>р</w:t>
            </w:r>
            <w:r>
              <w:rPr>
                <w:color w:val="000000"/>
                <w:w w:val="101"/>
              </w:rPr>
              <w:t>ы</w:t>
            </w:r>
            <w:r>
              <w:rPr>
                <w:color w:val="000000"/>
                <w:spacing w:val="-10"/>
                <w:w w:val="101"/>
              </w:rPr>
              <w:t>л</w:t>
            </w:r>
            <w:r>
              <w:rPr>
                <w:color w:val="000000"/>
                <w:spacing w:val="1"/>
                <w:w w:val="101"/>
              </w:rPr>
              <w:t>ғ</w:t>
            </w:r>
            <w:r>
              <w:rPr>
                <w:color w:val="000000"/>
                <w:spacing w:val="-5"/>
                <w:w w:val="101"/>
              </w:rPr>
              <w:t>а</w:t>
            </w:r>
            <w:r>
              <w:rPr>
                <w:color w:val="000000"/>
                <w:w w:val="101"/>
              </w:rPr>
              <w:t>н</w:t>
            </w:r>
            <w:r>
              <w:rPr>
                <w:color w:val="000000"/>
                <w:spacing w:val="1"/>
              </w:rPr>
              <w:t xml:space="preserve"> </w:t>
            </w:r>
            <w:r>
              <w:rPr>
                <w:color w:val="000000"/>
                <w:spacing w:val="1"/>
                <w:w w:val="101"/>
              </w:rPr>
              <w:t>іс</w:t>
            </w:r>
            <w:r>
              <w:rPr>
                <w:color w:val="000000"/>
                <w:spacing w:val="-1"/>
                <w:w w:val="101"/>
              </w:rPr>
              <w:t>-</w:t>
            </w:r>
            <w:r>
              <w:rPr>
                <w:color w:val="000000"/>
                <w:w w:val="101"/>
              </w:rPr>
              <w:t>ә</w:t>
            </w:r>
            <w:r>
              <w:rPr>
                <w:color w:val="000000"/>
                <w:spacing w:val="-2"/>
                <w:w w:val="101"/>
              </w:rPr>
              <w:t>р</w:t>
            </w:r>
            <w:r>
              <w:rPr>
                <w:color w:val="000000"/>
                <w:spacing w:val="-5"/>
                <w:w w:val="101"/>
              </w:rPr>
              <w:t>е</w:t>
            </w:r>
            <w:r>
              <w:rPr>
                <w:color w:val="000000"/>
                <w:w w:val="101"/>
              </w:rPr>
              <w:t>к</w:t>
            </w:r>
            <w:r>
              <w:rPr>
                <w:color w:val="000000"/>
                <w:spacing w:val="-6"/>
                <w:w w:val="101"/>
              </w:rPr>
              <w:t>е</w:t>
            </w:r>
            <w:r>
              <w:rPr>
                <w:color w:val="000000"/>
                <w:w w:val="101"/>
              </w:rPr>
              <w:t>т</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line="239" w:lineRule="auto"/>
              <w:ind w:left="111" w:right="835"/>
              <w:rPr>
                <w:color w:val="000000"/>
              </w:rPr>
            </w:pPr>
            <w:r>
              <w:rPr>
                <w:color w:val="000000"/>
                <w:spacing w:val="-2"/>
                <w:w w:val="101"/>
              </w:rPr>
              <w:t>О</w:t>
            </w:r>
            <w:r>
              <w:rPr>
                <w:color w:val="000000"/>
                <w:spacing w:val="-3"/>
                <w:w w:val="101"/>
              </w:rPr>
              <w:t>р</w:t>
            </w:r>
            <w:r>
              <w:rPr>
                <w:color w:val="000000"/>
                <w:spacing w:val="3"/>
                <w:w w:val="101"/>
              </w:rPr>
              <w:t>т</w:t>
            </w:r>
            <w:r>
              <w:rPr>
                <w:color w:val="000000"/>
                <w:w w:val="101"/>
              </w:rPr>
              <w:t>а</w:t>
            </w:r>
            <w:r>
              <w:rPr>
                <w:color w:val="000000"/>
                <w:spacing w:val="61"/>
              </w:rPr>
              <w:t xml:space="preserve"> </w:t>
            </w:r>
            <w:r>
              <w:rPr>
                <w:color w:val="000000"/>
                <w:spacing w:val="-9"/>
                <w:w w:val="101"/>
              </w:rPr>
              <w:t>ж</w:t>
            </w:r>
            <w:r>
              <w:rPr>
                <w:color w:val="000000"/>
                <w:w w:val="101"/>
              </w:rPr>
              <w:t>ас</w:t>
            </w:r>
            <w:r>
              <w:rPr>
                <w:color w:val="000000"/>
                <w:spacing w:val="-3"/>
              </w:rPr>
              <w:t xml:space="preserve"> </w:t>
            </w:r>
            <w:r>
              <w:rPr>
                <w:color w:val="000000"/>
                <w:spacing w:val="1"/>
                <w:w w:val="101"/>
              </w:rPr>
              <w:t>т</w:t>
            </w:r>
            <w:r>
              <w:rPr>
                <w:color w:val="000000"/>
                <w:spacing w:val="-1"/>
                <w:w w:val="101"/>
              </w:rPr>
              <w:t>о</w:t>
            </w:r>
            <w:r>
              <w:rPr>
                <w:color w:val="000000"/>
                <w:spacing w:val="-5"/>
                <w:w w:val="101"/>
              </w:rPr>
              <w:t>б</w:t>
            </w:r>
            <w:r>
              <w:rPr>
                <w:color w:val="000000"/>
                <w:w w:val="101"/>
              </w:rPr>
              <w:t>ы</w:t>
            </w:r>
            <w:r>
              <w:rPr>
                <w:color w:val="000000"/>
                <w:spacing w:val="80"/>
              </w:rPr>
              <w:t xml:space="preserve"> </w:t>
            </w:r>
            <w:r>
              <w:rPr>
                <w:color w:val="000000"/>
                <w:spacing w:val="-2"/>
                <w:w w:val="101"/>
              </w:rPr>
              <w:t>(</w:t>
            </w:r>
            <w:r>
              <w:rPr>
                <w:color w:val="000000"/>
                <w:w w:val="101"/>
              </w:rPr>
              <w:t>3</w:t>
            </w:r>
            <w:r>
              <w:rPr>
                <w:color w:val="000000"/>
                <w:spacing w:val="6"/>
              </w:rPr>
              <w:t xml:space="preserve"> </w:t>
            </w:r>
            <w:r>
              <w:rPr>
                <w:color w:val="000000"/>
                <w:spacing w:val="-2"/>
                <w:w w:val="101"/>
              </w:rPr>
              <w:t>ж</w:t>
            </w:r>
            <w:r>
              <w:rPr>
                <w:color w:val="000000"/>
                <w:spacing w:val="-5"/>
                <w:w w:val="101"/>
              </w:rPr>
              <w:t>а</w:t>
            </w:r>
            <w:r>
              <w:rPr>
                <w:color w:val="000000"/>
                <w:w w:val="101"/>
              </w:rPr>
              <w:t>с</w:t>
            </w:r>
            <w:r>
              <w:rPr>
                <w:color w:val="000000"/>
                <w:spacing w:val="-3"/>
                <w:w w:val="101"/>
              </w:rPr>
              <w:t>т</w:t>
            </w:r>
            <w:r>
              <w:rPr>
                <w:color w:val="000000"/>
                <w:w w:val="101"/>
              </w:rPr>
              <w:t>ан</w:t>
            </w:r>
            <w:r>
              <w:rPr>
                <w:color w:val="000000"/>
                <w:spacing w:val="-1"/>
              </w:rPr>
              <w:t xml:space="preserve"> </w:t>
            </w:r>
            <w:r>
              <w:rPr>
                <w:color w:val="000000"/>
                <w:spacing w:val="-5"/>
                <w:w w:val="101"/>
              </w:rPr>
              <w:t>б</w:t>
            </w:r>
            <w:r>
              <w:rPr>
                <w:color w:val="000000"/>
                <w:w w:val="101"/>
              </w:rPr>
              <w:t>а</w:t>
            </w:r>
            <w:r>
              <w:rPr>
                <w:color w:val="000000"/>
                <w:spacing w:val="-5"/>
                <w:w w:val="101"/>
              </w:rPr>
              <w:t>с</w:t>
            </w:r>
            <w:r>
              <w:rPr>
                <w:color w:val="000000"/>
                <w:spacing w:val="1"/>
                <w:w w:val="101"/>
              </w:rPr>
              <w:t>т</w:t>
            </w:r>
            <w:r>
              <w:rPr>
                <w:color w:val="000000"/>
                <w:spacing w:val="-4"/>
                <w:w w:val="101"/>
              </w:rPr>
              <w:t>а</w:t>
            </w:r>
            <w:r>
              <w:rPr>
                <w:color w:val="000000"/>
                <w:spacing w:val="1"/>
                <w:w w:val="101"/>
              </w:rPr>
              <w:t>п)</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line="239" w:lineRule="auto"/>
              <w:ind w:left="111" w:right="1156"/>
              <w:rPr>
                <w:color w:val="000000"/>
              </w:rPr>
            </w:pPr>
            <w:r>
              <w:rPr>
                <w:color w:val="000000"/>
                <w:w w:val="101"/>
              </w:rPr>
              <w:t>Е</w:t>
            </w:r>
            <w:r>
              <w:rPr>
                <w:color w:val="000000"/>
                <w:spacing w:val="-3"/>
                <w:w w:val="101"/>
              </w:rPr>
              <w:t>р</w:t>
            </w:r>
            <w:r>
              <w:rPr>
                <w:color w:val="000000"/>
                <w:spacing w:val="1"/>
                <w:w w:val="101"/>
              </w:rPr>
              <w:t>ес</w:t>
            </w:r>
            <w:r>
              <w:rPr>
                <w:color w:val="000000"/>
                <w:spacing w:val="-5"/>
                <w:w w:val="101"/>
              </w:rPr>
              <w:t>е</w:t>
            </w:r>
            <w:r>
              <w:rPr>
                <w:color w:val="000000"/>
                <w:w w:val="101"/>
              </w:rPr>
              <w:t>к</w:t>
            </w:r>
            <w:r>
              <w:rPr>
                <w:color w:val="000000"/>
                <w:spacing w:val="1"/>
              </w:rPr>
              <w:t xml:space="preserve"> </w:t>
            </w:r>
            <w:r>
              <w:rPr>
                <w:color w:val="000000"/>
                <w:spacing w:val="-3"/>
                <w:w w:val="101"/>
              </w:rPr>
              <w:t>ж</w:t>
            </w:r>
            <w:r>
              <w:rPr>
                <w:color w:val="000000"/>
                <w:spacing w:val="-6"/>
                <w:w w:val="101"/>
              </w:rPr>
              <w:t>а</w:t>
            </w:r>
            <w:r>
              <w:rPr>
                <w:color w:val="000000"/>
                <w:w w:val="101"/>
              </w:rPr>
              <w:t>с</w:t>
            </w:r>
            <w:r>
              <w:rPr>
                <w:color w:val="000000"/>
                <w:spacing w:val="-3"/>
              </w:rPr>
              <w:t xml:space="preserve"> </w:t>
            </w:r>
            <w:r>
              <w:rPr>
                <w:color w:val="000000"/>
                <w:spacing w:val="2"/>
                <w:w w:val="101"/>
              </w:rPr>
              <w:t>т</w:t>
            </w:r>
            <w:r>
              <w:rPr>
                <w:color w:val="000000"/>
                <w:spacing w:val="-2"/>
                <w:w w:val="101"/>
              </w:rPr>
              <w:t>о</w:t>
            </w:r>
            <w:r>
              <w:rPr>
                <w:color w:val="000000"/>
                <w:w w:val="101"/>
              </w:rPr>
              <w:t>бы</w:t>
            </w:r>
            <w:r>
              <w:rPr>
                <w:color w:val="000000"/>
              </w:rPr>
              <w:t xml:space="preserve"> </w:t>
            </w:r>
            <w:r>
              <w:rPr>
                <w:color w:val="000000"/>
                <w:spacing w:val="-2"/>
                <w:w w:val="101"/>
              </w:rPr>
              <w:t>(</w:t>
            </w:r>
            <w:r>
              <w:rPr>
                <w:color w:val="000000"/>
                <w:w w:val="101"/>
              </w:rPr>
              <w:t>4</w:t>
            </w:r>
            <w:r>
              <w:rPr>
                <w:color w:val="000000"/>
                <w:spacing w:val="6"/>
              </w:rPr>
              <w:t xml:space="preserve"> </w:t>
            </w:r>
            <w:r>
              <w:rPr>
                <w:color w:val="000000"/>
                <w:spacing w:val="-2"/>
                <w:w w:val="101"/>
              </w:rPr>
              <w:t>ж</w:t>
            </w:r>
            <w:r>
              <w:rPr>
                <w:color w:val="000000"/>
                <w:spacing w:val="-5"/>
                <w:w w:val="101"/>
              </w:rPr>
              <w:t>а</w:t>
            </w:r>
            <w:r>
              <w:rPr>
                <w:color w:val="000000"/>
                <w:w w:val="101"/>
              </w:rPr>
              <w:t>с</w:t>
            </w:r>
            <w:r>
              <w:rPr>
                <w:color w:val="000000"/>
                <w:spacing w:val="-3"/>
                <w:w w:val="101"/>
              </w:rPr>
              <w:t>т</w:t>
            </w:r>
            <w:r>
              <w:rPr>
                <w:color w:val="000000"/>
                <w:w w:val="101"/>
              </w:rPr>
              <w:t>ан</w:t>
            </w:r>
            <w:r>
              <w:rPr>
                <w:color w:val="000000"/>
                <w:spacing w:val="-1"/>
              </w:rPr>
              <w:t xml:space="preserve"> </w:t>
            </w:r>
            <w:r>
              <w:rPr>
                <w:color w:val="000000"/>
                <w:spacing w:val="-5"/>
                <w:w w:val="101"/>
              </w:rPr>
              <w:t>б</w:t>
            </w:r>
            <w:r>
              <w:rPr>
                <w:color w:val="000000"/>
                <w:w w:val="101"/>
              </w:rPr>
              <w:t>а</w:t>
            </w:r>
            <w:r>
              <w:rPr>
                <w:color w:val="000000"/>
                <w:spacing w:val="-5"/>
                <w:w w:val="101"/>
              </w:rPr>
              <w:t>с</w:t>
            </w:r>
            <w:r>
              <w:rPr>
                <w:color w:val="000000"/>
                <w:spacing w:val="2"/>
                <w:w w:val="101"/>
              </w:rPr>
              <w:t>т</w:t>
            </w:r>
            <w:r>
              <w:rPr>
                <w:color w:val="000000"/>
                <w:spacing w:val="-4"/>
                <w:w w:val="101"/>
              </w:rPr>
              <w:t>а</w:t>
            </w:r>
            <w:r>
              <w:rPr>
                <w:color w:val="000000"/>
                <w:spacing w:val="3"/>
                <w:w w:val="101"/>
              </w:rPr>
              <w:t>п</w:t>
            </w:r>
            <w:r>
              <w:rPr>
                <w:color w:val="000000"/>
                <w:spacing w:val="1"/>
                <w:w w:val="101"/>
              </w:rPr>
              <w:t>)</w:t>
            </w:r>
          </w:p>
        </w:tc>
      </w:tr>
      <w:tr w:rsidR="00A81B99">
        <w:trPr>
          <w:cantSplit/>
          <w:trHeight w:hRule="exact" w:val="1051"/>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1</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15" w:line="240" w:lineRule="exact"/>
              <w:rPr>
                <w:sz w:val="24"/>
                <w:szCs w:val="24"/>
              </w:rPr>
            </w:pPr>
          </w:p>
          <w:p w:rsidR="00A81B99" w:rsidRDefault="00111404">
            <w:pPr>
              <w:ind w:left="111" w:right="-20"/>
              <w:rPr>
                <w:color w:val="000000"/>
              </w:rPr>
            </w:pPr>
            <w:r>
              <w:rPr>
                <w:color w:val="000000"/>
                <w:spacing w:val="-1"/>
                <w:w w:val="101"/>
              </w:rPr>
              <w:t>Д</w:t>
            </w:r>
            <w:r>
              <w:rPr>
                <w:color w:val="000000"/>
                <w:spacing w:val="2"/>
                <w:w w:val="101"/>
              </w:rPr>
              <w:t>е</w:t>
            </w:r>
            <w:r>
              <w:rPr>
                <w:color w:val="000000"/>
                <w:spacing w:val="-4"/>
                <w:w w:val="101"/>
              </w:rPr>
              <w:t>н</w:t>
            </w:r>
            <w:r>
              <w:rPr>
                <w:color w:val="000000"/>
                <w:w w:val="101"/>
              </w:rPr>
              <w:t>е</w:t>
            </w:r>
            <w:r>
              <w:rPr>
                <w:color w:val="000000"/>
                <w:spacing w:val="-3"/>
              </w:rPr>
              <w:t xml:space="preserve"> </w:t>
            </w:r>
            <w:r>
              <w:rPr>
                <w:color w:val="000000"/>
                <w:w w:val="101"/>
              </w:rPr>
              <w:t>ш</w:t>
            </w:r>
            <w:r>
              <w:rPr>
                <w:color w:val="000000"/>
                <w:spacing w:val="-5"/>
                <w:w w:val="101"/>
              </w:rPr>
              <w:t>ы</w:t>
            </w:r>
            <w:r>
              <w:rPr>
                <w:color w:val="000000"/>
                <w:spacing w:val="2"/>
                <w:w w:val="101"/>
              </w:rPr>
              <w:t>н</w:t>
            </w:r>
            <w:r>
              <w:rPr>
                <w:color w:val="000000"/>
                <w:spacing w:val="1"/>
                <w:w w:val="101"/>
              </w:rPr>
              <w:t>ы</w:t>
            </w:r>
            <w:r>
              <w:rPr>
                <w:color w:val="000000"/>
                <w:spacing w:val="-7"/>
                <w:w w:val="101"/>
              </w:rPr>
              <w:t>қ</w:t>
            </w:r>
            <w:r>
              <w:rPr>
                <w:color w:val="000000"/>
                <w:spacing w:val="2"/>
                <w:w w:val="101"/>
              </w:rPr>
              <w:t>т</w:t>
            </w:r>
            <w:r>
              <w:rPr>
                <w:color w:val="000000"/>
                <w:spacing w:val="1"/>
                <w:w w:val="101"/>
              </w:rPr>
              <w:t>ы</w:t>
            </w:r>
            <w:r>
              <w:rPr>
                <w:color w:val="000000"/>
                <w:spacing w:val="-3"/>
                <w:w w:val="101"/>
              </w:rPr>
              <w:t>р</w:t>
            </w:r>
            <w:r>
              <w:rPr>
                <w:color w:val="000000"/>
                <w:w w:val="101"/>
              </w:rPr>
              <w:t>у</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3</w:t>
            </w:r>
            <w:r>
              <w:rPr>
                <w:color w:val="000000"/>
                <w:spacing w:val="5"/>
              </w:rPr>
              <w:t xml:space="preserve"> </w:t>
            </w:r>
            <w:r>
              <w:rPr>
                <w:color w:val="000000"/>
                <w:spacing w:val="-3"/>
                <w:w w:val="101"/>
              </w:rPr>
              <w:t>р</w:t>
            </w:r>
            <w:r>
              <w:rPr>
                <w:color w:val="000000"/>
                <w:spacing w:val="-5"/>
                <w:w w:val="101"/>
              </w:rPr>
              <w:t>е</w:t>
            </w:r>
            <w:r>
              <w:rPr>
                <w:color w:val="000000"/>
                <w:w w:val="101"/>
              </w:rPr>
              <w:t>т</w:t>
            </w:r>
          </w:p>
          <w:p w:rsidR="00A81B99" w:rsidRDefault="00A81B99">
            <w:pPr>
              <w:spacing w:after="18" w:line="240" w:lineRule="exact"/>
              <w:rPr>
                <w:sz w:val="24"/>
                <w:szCs w:val="24"/>
              </w:rPr>
            </w:pPr>
          </w:p>
          <w:p w:rsidR="00A81B99" w:rsidRDefault="00111404">
            <w:pPr>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3</w:t>
            </w:r>
            <w:r>
              <w:rPr>
                <w:color w:val="000000"/>
                <w:spacing w:val="5"/>
              </w:rPr>
              <w:t xml:space="preserve"> </w:t>
            </w:r>
            <w:r>
              <w:rPr>
                <w:color w:val="000000"/>
                <w:spacing w:val="-3"/>
                <w:w w:val="101"/>
              </w:rPr>
              <w:t>р</w:t>
            </w:r>
            <w:r>
              <w:rPr>
                <w:color w:val="000000"/>
                <w:spacing w:val="-5"/>
                <w:w w:val="101"/>
              </w:rPr>
              <w:t>е</w:t>
            </w:r>
            <w:r>
              <w:rPr>
                <w:color w:val="000000"/>
                <w:w w:val="101"/>
              </w:rPr>
              <w:t>т</w:t>
            </w:r>
          </w:p>
          <w:p w:rsidR="00A81B99" w:rsidRDefault="00A81B99">
            <w:pPr>
              <w:spacing w:after="18" w:line="240" w:lineRule="exact"/>
              <w:rPr>
                <w:sz w:val="24"/>
                <w:szCs w:val="24"/>
              </w:rPr>
            </w:pPr>
          </w:p>
          <w:p w:rsidR="00A81B99" w:rsidRDefault="00111404">
            <w:pPr>
              <w:ind w:left="169" w:right="-20"/>
              <w:rPr>
                <w:color w:val="000000"/>
              </w:rPr>
            </w:pPr>
            <w:r>
              <w:rPr>
                <w:color w:val="000000"/>
                <w:spacing w:val="-4"/>
                <w:w w:val="101"/>
              </w:rPr>
              <w:t>К</w:t>
            </w:r>
            <w:r>
              <w:rPr>
                <w:color w:val="000000"/>
                <w:spacing w:val="2"/>
                <w:w w:val="101"/>
              </w:rPr>
              <w:t>ү</w:t>
            </w:r>
            <w:r>
              <w:rPr>
                <w:color w:val="000000"/>
                <w:w w:val="101"/>
              </w:rPr>
              <w:t>н</w:t>
            </w:r>
            <w:r>
              <w:rPr>
                <w:color w:val="000000"/>
              </w:rPr>
              <w:t xml:space="preserve"> </w:t>
            </w:r>
            <w:r>
              <w:rPr>
                <w:color w:val="000000"/>
                <w:spacing w:val="-6"/>
                <w:w w:val="101"/>
              </w:rPr>
              <w:t>с</w:t>
            </w:r>
            <w:r>
              <w:rPr>
                <w:color w:val="000000"/>
                <w:w w:val="101"/>
              </w:rPr>
              <w:t>а</w:t>
            </w:r>
            <w:r>
              <w:rPr>
                <w:color w:val="000000"/>
                <w:spacing w:val="-3"/>
                <w:w w:val="101"/>
              </w:rPr>
              <w:t>й</w:t>
            </w:r>
            <w:r>
              <w:rPr>
                <w:color w:val="000000"/>
                <w:w w:val="101"/>
              </w:rPr>
              <w:t>ын</w:t>
            </w:r>
          </w:p>
        </w:tc>
      </w:tr>
      <w:tr w:rsidR="00A81B99">
        <w:trPr>
          <w:cantSplit/>
          <w:trHeight w:hRule="exact" w:val="259"/>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2</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С</w:t>
            </w:r>
            <w:r>
              <w:rPr>
                <w:color w:val="000000"/>
                <w:spacing w:val="-3"/>
                <w:w w:val="101"/>
              </w:rPr>
              <w:t>ө</w:t>
            </w:r>
            <w:r>
              <w:rPr>
                <w:color w:val="000000"/>
                <w:spacing w:val="2"/>
                <w:w w:val="101"/>
              </w:rPr>
              <w:t>й</w:t>
            </w:r>
            <w:r>
              <w:rPr>
                <w:color w:val="000000"/>
                <w:spacing w:val="-1"/>
                <w:w w:val="101"/>
              </w:rPr>
              <w:t>л</w:t>
            </w:r>
            <w:r>
              <w:rPr>
                <w:color w:val="000000"/>
                <w:w w:val="101"/>
              </w:rPr>
              <w:t>е</w:t>
            </w:r>
            <w:r>
              <w:rPr>
                <w:color w:val="000000"/>
                <w:spacing w:val="-2"/>
                <w:w w:val="101"/>
              </w:rPr>
              <w:t>у</w:t>
            </w:r>
            <w:r>
              <w:rPr>
                <w:color w:val="000000"/>
                <w:spacing w:val="-5"/>
                <w:w w:val="101"/>
              </w:rPr>
              <w:t>д</w:t>
            </w:r>
            <w:r>
              <w:rPr>
                <w:color w:val="000000"/>
                <w:spacing w:val="-1"/>
                <w:w w:val="101"/>
              </w:rPr>
              <w:t>і</w:t>
            </w:r>
            <w:r>
              <w:rPr>
                <w:color w:val="000000"/>
                <w:spacing w:val="-2"/>
              </w:rPr>
              <w:t xml:space="preserve"> </w:t>
            </w:r>
            <w:r>
              <w:rPr>
                <w:color w:val="000000"/>
                <w:spacing w:val="1"/>
                <w:w w:val="101"/>
              </w:rPr>
              <w:t>д</w:t>
            </w:r>
            <w:r>
              <w:rPr>
                <w:color w:val="000000"/>
                <w:spacing w:val="-5"/>
                <w:w w:val="101"/>
              </w:rPr>
              <w:t>а</w:t>
            </w:r>
            <w:r>
              <w:rPr>
                <w:color w:val="000000"/>
                <w:spacing w:val="2"/>
                <w:w w:val="101"/>
              </w:rPr>
              <w:t>м</w:t>
            </w:r>
            <w:r>
              <w:rPr>
                <w:color w:val="000000"/>
                <w:spacing w:val="-6"/>
                <w:w w:val="101"/>
              </w:rPr>
              <w:t>ы</w:t>
            </w:r>
            <w:r>
              <w:rPr>
                <w:color w:val="000000"/>
                <w:spacing w:val="2"/>
                <w:w w:val="101"/>
              </w:rPr>
              <w:t>т</w:t>
            </w:r>
            <w:r>
              <w:rPr>
                <w:color w:val="000000"/>
                <w:w w:val="101"/>
              </w:rPr>
              <w:t>у</w:t>
            </w:r>
            <w:r>
              <w:rPr>
                <w:color w:val="000000"/>
                <w:spacing w:val="-7"/>
              </w:rPr>
              <w:t xml:space="preserve"> </w:t>
            </w:r>
            <w:r>
              <w:rPr>
                <w:color w:val="000000"/>
                <w:spacing w:val="2"/>
                <w:w w:val="101"/>
              </w:rPr>
              <w:t>т</w:t>
            </w:r>
            <w:r>
              <w:rPr>
                <w:color w:val="000000"/>
                <w:spacing w:val="3"/>
                <w:w w:val="101"/>
              </w:rPr>
              <w:t>і</w:t>
            </w:r>
            <w:r>
              <w:rPr>
                <w:color w:val="000000"/>
                <w:spacing w:val="-3"/>
                <w:w w:val="101"/>
              </w:rPr>
              <w:t>л</w:t>
            </w:r>
            <w:r>
              <w:rPr>
                <w:color w:val="000000"/>
                <w:spacing w:val="-5"/>
                <w:w w:val="101"/>
              </w:rPr>
              <w:t>д</w:t>
            </w:r>
            <w:r>
              <w:rPr>
                <w:color w:val="000000"/>
                <w:spacing w:val="1"/>
                <w:w w:val="101"/>
              </w:rPr>
              <w:t>і</w:t>
            </w:r>
            <w:r>
              <w:rPr>
                <w:color w:val="000000"/>
                <w:w w:val="101"/>
              </w:rPr>
              <w:t>к</w:t>
            </w:r>
            <w:r>
              <w:rPr>
                <w:color w:val="000000"/>
                <w:spacing w:val="-4"/>
              </w:rPr>
              <w:t xml:space="preserve"> </w:t>
            </w:r>
            <w:r>
              <w:rPr>
                <w:color w:val="000000"/>
                <w:w w:val="101"/>
              </w:rPr>
              <w:t>қ</w:t>
            </w:r>
            <w:r>
              <w:rPr>
                <w:color w:val="000000"/>
                <w:spacing w:val="-6"/>
                <w:w w:val="101"/>
              </w:rPr>
              <w:t>а</w:t>
            </w:r>
            <w:r>
              <w:rPr>
                <w:color w:val="000000"/>
                <w:spacing w:val="1"/>
                <w:w w:val="101"/>
              </w:rPr>
              <w:t>т</w:t>
            </w:r>
            <w:r>
              <w:rPr>
                <w:color w:val="000000"/>
                <w:spacing w:val="-5"/>
                <w:w w:val="101"/>
              </w:rPr>
              <w:t>ы</w:t>
            </w:r>
            <w:r>
              <w:rPr>
                <w:color w:val="000000"/>
                <w:spacing w:val="1"/>
                <w:w w:val="101"/>
              </w:rPr>
              <w:t>н</w:t>
            </w:r>
            <w:r>
              <w:rPr>
                <w:color w:val="000000"/>
                <w:spacing w:val="-3"/>
                <w:w w:val="101"/>
              </w:rPr>
              <w:t>а</w:t>
            </w:r>
            <w:r>
              <w:rPr>
                <w:color w:val="000000"/>
                <w:spacing w:val="-1"/>
                <w:w w:val="101"/>
              </w:rPr>
              <w:t>с</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266"/>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w w:val="101"/>
              </w:rPr>
              <w:t>3</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К</w:t>
            </w:r>
            <w:r>
              <w:rPr>
                <w:color w:val="000000"/>
                <w:spacing w:val="-4"/>
                <w:w w:val="101"/>
              </w:rPr>
              <w:t>ө</w:t>
            </w:r>
            <w:r>
              <w:rPr>
                <w:color w:val="000000"/>
                <w:spacing w:val="-3"/>
                <w:w w:val="101"/>
              </w:rPr>
              <w:t>р</w:t>
            </w:r>
            <w:r>
              <w:rPr>
                <w:color w:val="000000"/>
                <w:w w:val="101"/>
              </w:rPr>
              <w:t>кем</w:t>
            </w:r>
            <w:r>
              <w:rPr>
                <w:color w:val="000000"/>
                <w:spacing w:val="-2"/>
              </w:rPr>
              <w:t xml:space="preserve"> </w:t>
            </w:r>
            <w:r>
              <w:rPr>
                <w:color w:val="000000"/>
                <w:spacing w:val="-5"/>
                <w:w w:val="101"/>
              </w:rPr>
              <w:t>ә</w:t>
            </w:r>
            <w:r>
              <w:rPr>
                <w:color w:val="000000"/>
                <w:w w:val="101"/>
              </w:rPr>
              <w:t>де</w:t>
            </w:r>
            <w:r>
              <w:rPr>
                <w:color w:val="000000"/>
                <w:spacing w:val="-4"/>
                <w:w w:val="101"/>
              </w:rPr>
              <w:t>би</w:t>
            </w:r>
            <w:r>
              <w:rPr>
                <w:color w:val="000000"/>
                <w:spacing w:val="1"/>
                <w:w w:val="101"/>
              </w:rPr>
              <w:t>е</w:t>
            </w:r>
            <w:r>
              <w:rPr>
                <w:color w:val="000000"/>
                <w:spacing w:val="-3"/>
                <w:w w:val="101"/>
              </w:rPr>
              <w:t>т</w:t>
            </w:r>
            <w:r>
              <w:rPr>
                <w:color w:val="000000"/>
                <w:spacing w:val="2"/>
                <w:w w:val="101"/>
              </w:rPr>
              <w:t>ті</w:t>
            </w:r>
            <w:r>
              <w:rPr>
                <w:color w:val="000000"/>
                <w:spacing w:val="-9"/>
                <w:w w:val="101"/>
              </w:rPr>
              <w:t>л</w:t>
            </w:r>
            <w:r>
              <w:rPr>
                <w:color w:val="000000"/>
                <w:w w:val="101"/>
              </w:rPr>
              <w:t>д</w:t>
            </w:r>
            <w:r>
              <w:rPr>
                <w:color w:val="000000"/>
                <w:spacing w:val="2"/>
                <w:w w:val="101"/>
              </w:rPr>
              <w:t>і</w:t>
            </w:r>
            <w:r>
              <w:rPr>
                <w:color w:val="000000"/>
                <w:w w:val="101"/>
              </w:rPr>
              <w:t>к</w:t>
            </w:r>
            <w:r>
              <w:rPr>
                <w:color w:val="000000"/>
                <w:spacing w:val="-5"/>
              </w:rPr>
              <w:t xml:space="preserve"> </w:t>
            </w:r>
            <w:r>
              <w:rPr>
                <w:color w:val="000000"/>
                <w:w w:val="101"/>
              </w:rPr>
              <w:t>қ</w:t>
            </w:r>
            <w:r>
              <w:rPr>
                <w:color w:val="000000"/>
                <w:spacing w:val="-5"/>
                <w:w w:val="101"/>
              </w:rPr>
              <w:t>а</w:t>
            </w:r>
            <w:r>
              <w:rPr>
                <w:color w:val="000000"/>
                <w:spacing w:val="1"/>
                <w:w w:val="101"/>
              </w:rPr>
              <w:t>т</w:t>
            </w:r>
            <w:r>
              <w:rPr>
                <w:color w:val="000000"/>
                <w:spacing w:val="-4"/>
                <w:w w:val="101"/>
              </w:rPr>
              <w:t>ы</w:t>
            </w:r>
            <w:r>
              <w:rPr>
                <w:color w:val="000000"/>
                <w:w w:val="101"/>
              </w:rPr>
              <w:t>н</w:t>
            </w:r>
            <w:r>
              <w:rPr>
                <w:color w:val="000000"/>
                <w:spacing w:val="-4"/>
                <w:w w:val="101"/>
              </w:rPr>
              <w:t>а</w:t>
            </w:r>
            <w:r>
              <w:rPr>
                <w:color w:val="000000"/>
                <w:w w:val="101"/>
              </w:rPr>
              <w:t>с</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770"/>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4</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Қ</w:t>
            </w:r>
            <w:r>
              <w:rPr>
                <w:color w:val="000000"/>
                <w:w w:val="101"/>
              </w:rPr>
              <w:t>а</w:t>
            </w:r>
            <w:r>
              <w:rPr>
                <w:color w:val="000000"/>
                <w:spacing w:val="-1"/>
                <w:w w:val="101"/>
              </w:rPr>
              <w:t>з</w:t>
            </w:r>
            <w:r>
              <w:rPr>
                <w:color w:val="000000"/>
                <w:spacing w:val="-5"/>
                <w:w w:val="101"/>
              </w:rPr>
              <w:t>а</w:t>
            </w:r>
            <w:r>
              <w:rPr>
                <w:color w:val="000000"/>
                <w:w w:val="101"/>
              </w:rPr>
              <w:t>қ</w:t>
            </w:r>
            <w:r>
              <w:rPr>
                <w:color w:val="000000"/>
                <w:spacing w:val="-4"/>
              </w:rPr>
              <w:t xml:space="preserve"> </w:t>
            </w:r>
            <w:r>
              <w:rPr>
                <w:color w:val="000000"/>
                <w:spacing w:val="2"/>
                <w:w w:val="101"/>
              </w:rPr>
              <w:t>т</w:t>
            </w:r>
            <w:r>
              <w:rPr>
                <w:color w:val="000000"/>
                <w:spacing w:val="3"/>
                <w:w w:val="101"/>
              </w:rPr>
              <w:t>і</w:t>
            </w:r>
            <w:r>
              <w:rPr>
                <w:color w:val="000000"/>
                <w:spacing w:val="-3"/>
                <w:w w:val="101"/>
              </w:rPr>
              <w:t>л</w:t>
            </w:r>
            <w:r>
              <w:rPr>
                <w:color w:val="000000"/>
                <w:w w:val="101"/>
              </w:rPr>
              <w:t>і</w:t>
            </w:r>
          </w:p>
          <w:p w:rsidR="00A81B99" w:rsidRDefault="00A81B99">
            <w:pPr>
              <w:spacing w:after="19" w:line="240" w:lineRule="exact"/>
              <w:rPr>
                <w:sz w:val="24"/>
                <w:szCs w:val="24"/>
              </w:rPr>
            </w:pPr>
          </w:p>
          <w:p w:rsidR="00A81B99" w:rsidRDefault="00111404">
            <w:pPr>
              <w:ind w:left="111"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1</w:t>
            </w:r>
            <w:r>
              <w:rPr>
                <w:color w:val="000000"/>
                <w:spacing w:val="5"/>
              </w:rPr>
              <w:t xml:space="preserve"> </w:t>
            </w:r>
            <w:r>
              <w:rPr>
                <w:color w:val="000000"/>
                <w:spacing w:val="-3"/>
                <w:w w:val="101"/>
              </w:rPr>
              <w:t>р</w:t>
            </w:r>
            <w:r>
              <w:rPr>
                <w:color w:val="000000"/>
                <w:spacing w:val="-5"/>
                <w:w w:val="101"/>
              </w:rPr>
              <w:t>е</w:t>
            </w:r>
            <w:r>
              <w:rPr>
                <w:color w:val="000000"/>
                <w:w w:val="101"/>
              </w:rPr>
              <w:t>т</w:t>
            </w:r>
          </w:p>
          <w:p w:rsidR="00A81B99" w:rsidRDefault="00A81B99">
            <w:pPr>
              <w:spacing w:after="19" w:line="240" w:lineRule="exact"/>
              <w:rPr>
                <w:sz w:val="24"/>
                <w:szCs w:val="24"/>
              </w:rPr>
            </w:pPr>
          </w:p>
          <w:p w:rsidR="00A81B99" w:rsidRDefault="00111404">
            <w:pPr>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1</w:t>
            </w:r>
            <w:r>
              <w:rPr>
                <w:color w:val="000000"/>
                <w:spacing w:val="5"/>
              </w:rPr>
              <w:t xml:space="preserve"> </w:t>
            </w:r>
            <w:r>
              <w:rPr>
                <w:color w:val="000000"/>
                <w:spacing w:val="-3"/>
                <w:w w:val="101"/>
              </w:rPr>
              <w:t>р</w:t>
            </w:r>
            <w:r>
              <w:rPr>
                <w:color w:val="000000"/>
                <w:spacing w:val="-5"/>
                <w:w w:val="101"/>
              </w:rPr>
              <w:t>е</w:t>
            </w:r>
            <w:r>
              <w:rPr>
                <w:color w:val="000000"/>
                <w:w w:val="101"/>
              </w:rPr>
              <w:t>т</w:t>
            </w:r>
          </w:p>
          <w:p w:rsidR="00A81B99" w:rsidRDefault="00A81B99">
            <w:pPr>
              <w:spacing w:after="19" w:line="240" w:lineRule="exact"/>
              <w:rPr>
                <w:sz w:val="24"/>
                <w:szCs w:val="24"/>
              </w:rPr>
            </w:pPr>
          </w:p>
          <w:p w:rsidR="00A81B99" w:rsidRDefault="00111404">
            <w:pPr>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259"/>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5</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С</w:t>
            </w:r>
            <w:r>
              <w:rPr>
                <w:color w:val="000000"/>
                <w:w w:val="101"/>
              </w:rPr>
              <w:t>а</w:t>
            </w:r>
            <w:r>
              <w:rPr>
                <w:color w:val="000000"/>
                <w:spacing w:val="-1"/>
                <w:w w:val="101"/>
              </w:rPr>
              <w:t>у</w:t>
            </w:r>
            <w:r>
              <w:rPr>
                <w:color w:val="000000"/>
                <w:spacing w:val="-5"/>
                <w:w w:val="101"/>
              </w:rPr>
              <w:t>а</w:t>
            </w:r>
            <w:r>
              <w:rPr>
                <w:color w:val="000000"/>
                <w:w w:val="101"/>
              </w:rPr>
              <w:t>т</w:t>
            </w:r>
            <w:r>
              <w:rPr>
                <w:color w:val="000000"/>
                <w:spacing w:val="-1"/>
              </w:rPr>
              <w:t xml:space="preserve"> </w:t>
            </w:r>
            <w:r>
              <w:rPr>
                <w:color w:val="000000"/>
                <w:spacing w:val="1"/>
                <w:w w:val="101"/>
              </w:rPr>
              <w:t>а</w:t>
            </w:r>
            <w:r>
              <w:rPr>
                <w:color w:val="000000"/>
                <w:w w:val="101"/>
              </w:rPr>
              <w:t>шу</w:t>
            </w:r>
            <w:r>
              <w:rPr>
                <w:color w:val="000000"/>
                <w:spacing w:val="-7"/>
              </w:rPr>
              <w:t xml:space="preserve"> </w:t>
            </w:r>
            <w:r>
              <w:rPr>
                <w:color w:val="000000"/>
                <w:spacing w:val="2"/>
                <w:w w:val="101"/>
              </w:rPr>
              <w:t>н</w:t>
            </w:r>
            <w:r>
              <w:rPr>
                <w:color w:val="000000"/>
                <w:spacing w:val="-4"/>
                <w:w w:val="101"/>
              </w:rPr>
              <w:t>е</w:t>
            </w:r>
            <w:r>
              <w:rPr>
                <w:color w:val="000000"/>
                <w:w w:val="101"/>
              </w:rPr>
              <w:t>г</w:t>
            </w:r>
            <w:r>
              <w:rPr>
                <w:color w:val="000000"/>
                <w:spacing w:val="1"/>
                <w:w w:val="101"/>
              </w:rPr>
              <w:t>і</w:t>
            </w:r>
            <w:r>
              <w:rPr>
                <w:color w:val="000000"/>
                <w:spacing w:val="-6"/>
                <w:w w:val="101"/>
              </w:rPr>
              <w:t>з</w:t>
            </w:r>
            <w:r>
              <w:rPr>
                <w:color w:val="000000"/>
                <w:w w:val="101"/>
              </w:rPr>
              <w:t>де</w:t>
            </w:r>
            <w:r>
              <w:rPr>
                <w:color w:val="000000"/>
                <w:spacing w:val="-2"/>
                <w:w w:val="101"/>
              </w:rPr>
              <w:t>р</w:t>
            </w:r>
            <w:r>
              <w:rPr>
                <w:color w:val="000000"/>
                <w:w w:val="101"/>
              </w:rPr>
              <w:t>і</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518"/>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w w:val="101"/>
              </w:rPr>
              <w:t>6</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line="239" w:lineRule="auto"/>
              <w:ind w:left="111" w:right="488"/>
              <w:rPr>
                <w:color w:val="000000"/>
              </w:rPr>
            </w:pPr>
            <w:r>
              <w:rPr>
                <w:color w:val="000000"/>
                <w:spacing w:val="2"/>
                <w:w w:val="101"/>
              </w:rPr>
              <w:t>М</w:t>
            </w:r>
            <w:r>
              <w:rPr>
                <w:color w:val="000000"/>
                <w:spacing w:val="-3"/>
                <w:w w:val="101"/>
              </w:rPr>
              <w:t>а</w:t>
            </w:r>
            <w:r>
              <w:rPr>
                <w:color w:val="000000"/>
                <w:spacing w:val="2"/>
                <w:w w:val="101"/>
              </w:rPr>
              <w:t>т</w:t>
            </w:r>
            <w:r>
              <w:rPr>
                <w:color w:val="000000"/>
                <w:spacing w:val="-4"/>
                <w:w w:val="101"/>
              </w:rPr>
              <w:t>е</w:t>
            </w:r>
            <w:r>
              <w:rPr>
                <w:color w:val="000000"/>
                <w:spacing w:val="1"/>
                <w:w w:val="101"/>
              </w:rPr>
              <w:t>м</w:t>
            </w:r>
            <w:r>
              <w:rPr>
                <w:color w:val="000000"/>
                <w:spacing w:val="-5"/>
                <w:w w:val="101"/>
              </w:rPr>
              <w:t>а</w:t>
            </w:r>
            <w:r>
              <w:rPr>
                <w:color w:val="000000"/>
                <w:spacing w:val="-4"/>
                <w:w w:val="101"/>
              </w:rPr>
              <w:t>т</w:t>
            </w:r>
            <w:r>
              <w:rPr>
                <w:color w:val="000000"/>
                <w:spacing w:val="1"/>
                <w:w w:val="101"/>
              </w:rPr>
              <w:t>и</w:t>
            </w:r>
            <w:r>
              <w:rPr>
                <w:color w:val="000000"/>
                <w:w w:val="101"/>
              </w:rPr>
              <w:t>ка</w:t>
            </w:r>
            <w:r>
              <w:rPr>
                <w:color w:val="000000"/>
                <w:spacing w:val="-4"/>
              </w:rPr>
              <w:t xml:space="preserve"> </w:t>
            </w:r>
            <w:r>
              <w:rPr>
                <w:color w:val="000000"/>
                <w:spacing w:val="-4"/>
                <w:w w:val="101"/>
              </w:rPr>
              <w:t>н</w:t>
            </w:r>
            <w:r>
              <w:rPr>
                <w:color w:val="000000"/>
                <w:w w:val="101"/>
              </w:rPr>
              <w:t>е</w:t>
            </w:r>
            <w:r>
              <w:rPr>
                <w:color w:val="000000"/>
                <w:spacing w:val="-3"/>
                <w:w w:val="101"/>
              </w:rPr>
              <w:t>г</w:t>
            </w:r>
            <w:r>
              <w:rPr>
                <w:color w:val="000000"/>
                <w:spacing w:val="1"/>
                <w:w w:val="101"/>
              </w:rPr>
              <w:t>і</w:t>
            </w:r>
            <w:r>
              <w:rPr>
                <w:color w:val="000000"/>
                <w:w w:val="101"/>
              </w:rPr>
              <w:t>з</w:t>
            </w:r>
            <w:r>
              <w:rPr>
                <w:color w:val="000000"/>
                <w:spacing w:val="-5"/>
                <w:w w:val="101"/>
              </w:rPr>
              <w:t>д</w:t>
            </w:r>
            <w:r>
              <w:rPr>
                <w:color w:val="000000"/>
                <w:w w:val="101"/>
              </w:rPr>
              <w:t>е</w:t>
            </w:r>
            <w:r>
              <w:rPr>
                <w:color w:val="000000"/>
                <w:spacing w:val="-2"/>
                <w:w w:val="101"/>
              </w:rPr>
              <w:t>р</w:t>
            </w:r>
            <w:r>
              <w:rPr>
                <w:color w:val="000000"/>
                <w:w w:val="101"/>
              </w:rPr>
              <w:t>і</w:t>
            </w:r>
            <w:r>
              <w:rPr>
                <w:color w:val="000000"/>
              </w:rPr>
              <w:t xml:space="preserve"> </w:t>
            </w:r>
            <w:r>
              <w:rPr>
                <w:color w:val="000000"/>
                <w:w w:val="101"/>
              </w:rPr>
              <w:t>Та</w:t>
            </w:r>
            <w:r>
              <w:rPr>
                <w:color w:val="000000"/>
                <w:spacing w:val="-3"/>
                <w:w w:val="101"/>
              </w:rPr>
              <w:t>н</w:t>
            </w:r>
            <w:r>
              <w:rPr>
                <w:color w:val="000000"/>
                <w:spacing w:val="-6"/>
                <w:w w:val="101"/>
              </w:rPr>
              <w:t>ы</w:t>
            </w:r>
            <w:r>
              <w:rPr>
                <w:color w:val="000000"/>
                <w:spacing w:val="1"/>
                <w:w w:val="101"/>
              </w:rPr>
              <w:t>мд</w:t>
            </w:r>
            <w:r>
              <w:rPr>
                <w:color w:val="000000"/>
                <w:spacing w:val="-5"/>
                <w:w w:val="101"/>
              </w:rPr>
              <w:t>ы</w:t>
            </w:r>
            <w:r>
              <w:rPr>
                <w:color w:val="000000"/>
                <w:spacing w:val="-1"/>
                <w:w w:val="101"/>
              </w:rPr>
              <w:t>қ</w:t>
            </w:r>
            <w:r>
              <w:rPr>
                <w:color w:val="000000"/>
                <w:spacing w:val="1"/>
              </w:rPr>
              <w:t xml:space="preserve"> </w:t>
            </w:r>
            <w:r>
              <w:rPr>
                <w:color w:val="000000"/>
                <w:w w:val="101"/>
              </w:rPr>
              <w:t>зе</w:t>
            </w:r>
            <w:r>
              <w:rPr>
                <w:color w:val="000000"/>
                <w:spacing w:val="-9"/>
                <w:w w:val="101"/>
              </w:rPr>
              <w:t>р</w:t>
            </w:r>
            <w:r>
              <w:rPr>
                <w:color w:val="000000"/>
                <w:spacing w:val="2"/>
                <w:w w:val="101"/>
              </w:rPr>
              <w:t>т</w:t>
            </w:r>
            <w:r>
              <w:rPr>
                <w:color w:val="000000"/>
                <w:spacing w:val="-2"/>
                <w:w w:val="101"/>
              </w:rPr>
              <w:t>т</w:t>
            </w:r>
            <w:r>
              <w:rPr>
                <w:color w:val="000000"/>
                <w:w w:val="101"/>
              </w:rPr>
              <w:t>е</w:t>
            </w:r>
            <w:r>
              <w:rPr>
                <w:color w:val="000000"/>
                <w:spacing w:val="1"/>
                <w:w w:val="101"/>
              </w:rPr>
              <w:t>у</w:t>
            </w:r>
            <w:r>
              <w:rPr>
                <w:color w:val="000000"/>
                <w:spacing w:val="-1"/>
              </w:rPr>
              <w:t xml:space="preserve"> </w:t>
            </w:r>
            <w:r>
              <w:rPr>
                <w:color w:val="000000"/>
                <w:spacing w:val="1"/>
                <w:w w:val="101"/>
              </w:rPr>
              <w:t>ә</w:t>
            </w:r>
            <w:r>
              <w:rPr>
                <w:color w:val="000000"/>
                <w:spacing w:val="-9"/>
                <w:w w:val="101"/>
              </w:rPr>
              <w:t>р</w:t>
            </w:r>
            <w:r>
              <w:rPr>
                <w:color w:val="000000"/>
                <w:w w:val="101"/>
              </w:rPr>
              <w:t>ек</w:t>
            </w:r>
            <w:r>
              <w:rPr>
                <w:color w:val="000000"/>
                <w:spacing w:val="-5"/>
                <w:w w:val="101"/>
              </w:rPr>
              <w:t>е</w:t>
            </w:r>
            <w:r>
              <w:rPr>
                <w:color w:val="000000"/>
                <w:spacing w:val="1"/>
                <w:w w:val="101"/>
              </w:rPr>
              <w:t>т</w:t>
            </w:r>
            <w:r>
              <w:rPr>
                <w:color w:val="000000"/>
                <w:spacing w:val="-2"/>
                <w:w w:val="101"/>
              </w:rPr>
              <w:t>т</w:t>
            </w:r>
            <w:r>
              <w:rPr>
                <w:color w:val="000000"/>
                <w:w w:val="101"/>
              </w:rPr>
              <w:t>е</w:t>
            </w:r>
            <w:r>
              <w:rPr>
                <w:color w:val="000000"/>
                <w:spacing w:val="-2"/>
                <w:w w:val="101"/>
              </w:rPr>
              <w:t>р</w:t>
            </w:r>
            <w:r>
              <w:rPr>
                <w:color w:val="000000"/>
                <w:w w:val="101"/>
              </w:rPr>
              <w:t>і</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1022"/>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7</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tabs>
                <w:tab w:val="left" w:pos="2653"/>
              </w:tabs>
              <w:spacing w:before="3"/>
              <w:ind w:left="111" w:right="47"/>
              <w:rPr>
                <w:color w:val="000000"/>
              </w:rPr>
            </w:pPr>
            <w:r>
              <w:rPr>
                <w:color w:val="000000"/>
                <w:spacing w:val="2"/>
                <w:w w:val="101"/>
              </w:rPr>
              <w:t>Қ</w:t>
            </w:r>
            <w:r>
              <w:rPr>
                <w:color w:val="000000"/>
                <w:spacing w:val="-3"/>
                <w:w w:val="101"/>
              </w:rPr>
              <w:t>ор</w:t>
            </w:r>
            <w:r>
              <w:rPr>
                <w:color w:val="000000"/>
                <w:w w:val="101"/>
              </w:rPr>
              <w:t>ш</w:t>
            </w:r>
            <w:r>
              <w:rPr>
                <w:color w:val="000000"/>
                <w:spacing w:val="1"/>
                <w:w w:val="101"/>
              </w:rPr>
              <w:t>а</w:t>
            </w:r>
            <w:r>
              <w:rPr>
                <w:color w:val="000000"/>
                <w:spacing w:val="-4"/>
                <w:w w:val="101"/>
              </w:rPr>
              <w:t>ға</w:t>
            </w:r>
            <w:r>
              <w:rPr>
                <w:color w:val="000000"/>
                <w:w w:val="101"/>
              </w:rPr>
              <w:t>н</w:t>
            </w:r>
            <w:r>
              <w:rPr>
                <w:color w:val="000000"/>
                <w:spacing w:val="6"/>
              </w:rPr>
              <w:t xml:space="preserve"> </w:t>
            </w:r>
            <w:r>
              <w:rPr>
                <w:color w:val="000000"/>
                <w:spacing w:val="-1"/>
                <w:w w:val="101"/>
              </w:rPr>
              <w:t>о</w:t>
            </w:r>
            <w:r>
              <w:rPr>
                <w:color w:val="000000"/>
                <w:spacing w:val="-3"/>
                <w:w w:val="101"/>
              </w:rPr>
              <w:t>р</w:t>
            </w:r>
            <w:r>
              <w:rPr>
                <w:color w:val="000000"/>
                <w:spacing w:val="1"/>
                <w:w w:val="101"/>
              </w:rPr>
              <w:t>т</w:t>
            </w:r>
            <w:r>
              <w:rPr>
                <w:color w:val="000000"/>
                <w:spacing w:val="-3"/>
                <w:w w:val="101"/>
              </w:rPr>
              <w:t>ам</w:t>
            </w:r>
            <w:r>
              <w:rPr>
                <w:color w:val="000000"/>
                <w:w w:val="101"/>
              </w:rPr>
              <w:t>ен</w:t>
            </w:r>
            <w:r>
              <w:rPr>
                <w:color w:val="000000"/>
                <w:spacing w:val="-1"/>
              </w:rPr>
              <w:t xml:space="preserve"> </w:t>
            </w:r>
            <w:r>
              <w:rPr>
                <w:color w:val="000000"/>
                <w:spacing w:val="-3"/>
                <w:w w:val="101"/>
              </w:rPr>
              <w:t>т</w:t>
            </w:r>
            <w:r>
              <w:rPr>
                <w:color w:val="000000"/>
                <w:w w:val="101"/>
              </w:rPr>
              <w:t>а</w:t>
            </w:r>
            <w:r>
              <w:rPr>
                <w:color w:val="000000"/>
                <w:spacing w:val="-3"/>
                <w:w w:val="101"/>
              </w:rPr>
              <w:t>н</w:t>
            </w:r>
            <w:r>
              <w:rPr>
                <w:color w:val="000000"/>
                <w:w w:val="101"/>
              </w:rPr>
              <w:t>ы</w:t>
            </w:r>
            <w:r>
              <w:rPr>
                <w:color w:val="000000"/>
                <w:spacing w:val="-5"/>
                <w:w w:val="101"/>
              </w:rPr>
              <w:t>с</w:t>
            </w:r>
            <w:r>
              <w:rPr>
                <w:color w:val="000000"/>
                <w:spacing w:val="1"/>
                <w:w w:val="101"/>
              </w:rPr>
              <w:t>ты</w:t>
            </w:r>
            <w:r>
              <w:rPr>
                <w:color w:val="000000"/>
                <w:spacing w:val="-3"/>
                <w:w w:val="101"/>
              </w:rPr>
              <w:t>р</w:t>
            </w:r>
            <w:r>
              <w:rPr>
                <w:color w:val="000000"/>
                <w:w w:val="101"/>
              </w:rPr>
              <w:t>у</w:t>
            </w:r>
            <w:r>
              <w:rPr>
                <w:color w:val="000000"/>
              </w:rPr>
              <w:t xml:space="preserve"> </w:t>
            </w:r>
            <w:r>
              <w:rPr>
                <w:color w:val="000000"/>
                <w:w w:val="101"/>
              </w:rPr>
              <w:t>Т</w:t>
            </w:r>
            <w:r>
              <w:rPr>
                <w:color w:val="000000"/>
                <w:spacing w:val="2"/>
                <w:w w:val="101"/>
              </w:rPr>
              <w:t>і</w:t>
            </w:r>
            <w:r>
              <w:rPr>
                <w:color w:val="000000"/>
                <w:spacing w:val="-3"/>
                <w:w w:val="101"/>
              </w:rPr>
              <w:t>л</w:t>
            </w:r>
            <w:r>
              <w:rPr>
                <w:color w:val="000000"/>
                <w:spacing w:val="-5"/>
                <w:w w:val="101"/>
              </w:rPr>
              <w:t>д</w:t>
            </w:r>
            <w:r>
              <w:rPr>
                <w:color w:val="000000"/>
                <w:spacing w:val="1"/>
                <w:w w:val="101"/>
              </w:rPr>
              <w:t>і</w:t>
            </w:r>
            <w:r>
              <w:rPr>
                <w:color w:val="000000"/>
                <w:w w:val="101"/>
              </w:rPr>
              <w:t>к</w:t>
            </w:r>
            <w:r>
              <w:rPr>
                <w:color w:val="000000"/>
              </w:rPr>
              <w:tab/>
            </w:r>
            <w:r>
              <w:rPr>
                <w:color w:val="000000"/>
                <w:w w:val="101"/>
              </w:rPr>
              <w:t>қа</w:t>
            </w:r>
            <w:r>
              <w:rPr>
                <w:color w:val="000000"/>
                <w:spacing w:val="-3"/>
                <w:w w:val="101"/>
              </w:rPr>
              <w:t>р</w:t>
            </w:r>
            <w:r>
              <w:rPr>
                <w:color w:val="000000"/>
                <w:spacing w:val="-5"/>
                <w:w w:val="101"/>
              </w:rPr>
              <w:t>ы</w:t>
            </w:r>
            <w:r>
              <w:rPr>
                <w:color w:val="000000"/>
                <w:spacing w:val="4"/>
                <w:w w:val="101"/>
              </w:rPr>
              <w:t>м</w:t>
            </w:r>
            <w:r>
              <w:rPr>
                <w:color w:val="000000"/>
                <w:w w:val="101"/>
              </w:rPr>
              <w:t>-қа</w:t>
            </w:r>
            <w:r>
              <w:rPr>
                <w:color w:val="000000"/>
                <w:spacing w:val="-3"/>
                <w:w w:val="101"/>
              </w:rPr>
              <w:t>т</w:t>
            </w:r>
            <w:r>
              <w:rPr>
                <w:color w:val="000000"/>
                <w:w w:val="101"/>
              </w:rPr>
              <w:t>ы</w:t>
            </w:r>
            <w:r>
              <w:rPr>
                <w:color w:val="000000"/>
                <w:spacing w:val="-4"/>
                <w:w w:val="101"/>
              </w:rPr>
              <w:t>н</w:t>
            </w:r>
            <w:r>
              <w:rPr>
                <w:color w:val="000000"/>
                <w:spacing w:val="1"/>
                <w:w w:val="101"/>
              </w:rPr>
              <w:t>а</w:t>
            </w:r>
            <w:r>
              <w:rPr>
                <w:color w:val="000000"/>
                <w:spacing w:val="-3"/>
                <w:w w:val="101"/>
              </w:rPr>
              <w:t>с</w:t>
            </w:r>
            <w:r>
              <w:rPr>
                <w:color w:val="000000"/>
                <w:w w:val="101"/>
              </w:rPr>
              <w:t>,</w:t>
            </w:r>
            <w:r>
              <w:rPr>
                <w:color w:val="000000"/>
                <w:spacing w:val="-4"/>
                <w:w w:val="101"/>
              </w:rPr>
              <w:t>т</w:t>
            </w:r>
            <w:r>
              <w:rPr>
                <w:color w:val="000000"/>
                <w:spacing w:val="1"/>
                <w:w w:val="101"/>
              </w:rPr>
              <w:t>а</w:t>
            </w:r>
            <w:r>
              <w:rPr>
                <w:color w:val="000000"/>
                <w:spacing w:val="-3"/>
                <w:w w:val="101"/>
              </w:rPr>
              <w:t>н</w:t>
            </w:r>
            <w:r>
              <w:rPr>
                <w:color w:val="000000"/>
                <w:w w:val="101"/>
              </w:rPr>
              <w:t>ы</w:t>
            </w:r>
            <w:r>
              <w:rPr>
                <w:color w:val="000000"/>
                <w:spacing w:val="-4"/>
                <w:w w:val="101"/>
              </w:rPr>
              <w:t>м</w:t>
            </w:r>
            <w:r>
              <w:rPr>
                <w:color w:val="000000"/>
                <w:w w:val="101"/>
              </w:rPr>
              <w:t>д</w:t>
            </w:r>
            <w:r>
              <w:rPr>
                <w:color w:val="000000"/>
                <w:spacing w:val="-5"/>
                <w:w w:val="101"/>
              </w:rPr>
              <w:t>ы</w:t>
            </w:r>
            <w:r>
              <w:rPr>
                <w:color w:val="000000"/>
                <w:w w:val="101"/>
              </w:rPr>
              <w:t>қ,</w:t>
            </w:r>
            <w:r>
              <w:rPr>
                <w:color w:val="000000"/>
                <w:spacing w:val="-1"/>
                <w:w w:val="101"/>
              </w:rPr>
              <w:t>з</w:t>
            </w:r>
            <w:r>
              <w:rPr>
                <w:color w:val="000000"/>
                <w:spacing w:val="1"/>
                <w:w w:val="101"/>
              </w:rPr>
              <w:t>е</w:t>
            </w:r>
            <w:r>
              <w:rPr>
                <w:color w:val="000000"/>
                <w:spacing w:val="-10"/>
                <w:w w:val="101"/>
              </w:rPr>
              <w:t>р</w:t>
            </w:r>
            <w:r>
              <w:rPr>
                <w:color w:val="000000"/>
                <w:spacing w:val="3"/>
                <w:w w:val="101"/>
              </w:rPr>
              <w:t>т</w:t>
            </w:r>
            <w:r>
              <w:rPr>
                <w:color w:val="000000"/>
                <w:spacing w:val="-3"/>
                <w:w w:val="101"/>
              </w:rPr>
              <w:t>т</w:t>
            </w:r>
            <w:r>
              <w:rPr>
                <w:color w:val="000000"/>
                <w:spacing w:val="1"/>
                <w:w w:val="101"/>
              </w:rPr>
              <w:t>е</w:t>
            </w:r>
            <w:r>
              <w:rPr>
                <w:color w:val="000000"/>
                <w:w w:val="101"/>
              </w:rPr>
              <w:t>у</w:t>
            </w:r>
            <w:r>
              <w:rPr>
                <w:color w:val="000000"/>
              </w:rPr>
              <w:t xml:space="preserve"> </w:t>
            </w:r>
            <w:r>
              <w:rPr>
                <w:color w:val="000000"/>
                <w:spacing w:val="1"/>
                <w:w w:val="101"/>
              </w:rPr>
              <w:t>ә</w:t>
            </w:r>
            <w:r>
              <w:rPr>
                <w:color w:val="000000"/>
                <w:spacing w:val="-3"/>
                <w:w w:val="101"/>
              </w:rPr>
              <w:t>р</w:t>
            </w:r>
            <w:r>
              <w:rPr>
                <w:color w:val="000000"/>
                <w:spacing w:val="1"/>
                <w:w w:val="101"/>
              </w:rPr>
              <w:t>е</w:t>
            </w:r>
            <w:r>
              <w:rPr>
                <w:color w:val="000000"/>
                <w:w w:val="101"/>
              </w:rPr>
              <w:t>к</w:t>
            </w:r>
            <w:r>
              <w:rPr>
                <w:color w:val="000000"/>
                <w:spacing w:val="-5"/>
                <w:w w:val="101"/>
              </w:rPr>
              <w:t>е</w:t>
            </w:r>
            <w:r>
              <w:rPr>
                <w:color w:val="000000"/>
                <w:spacing w:val="-4"/>
                <w:w w:val="101"/>
              </w:rPr>
              <w:t>т</w:t>
            </w:r>
            <w:r>
              <w:rPr>
                <w:color w:val="000000"/>
                <w:spacing w:val="3"/>
                <w:w w:val="101"/>
              </w:rPr>
              <w:t>т</w:t>
            </w:r>
            <w:r>
              <w:rPr>
                <w:color w:val="000000"/>
                <w:spacing w:val="2"/>
                <w:w w:val="101"/>
              </w:rPr>
              <w:t>е</w:t>
            </w:r>
            <w:r>
              <w:rPr>
                <w:color w:val="000000"/>
                <w:spacing w:val="-3"/>
                <w:w w:val="101"/>
              </w:rPr>
              <w:t>р</w:t>
            </w:r>
            <w:r>
              <w:rPr>
                <w:color w:val="000000"/>
                <w:spacing w:val="-4"/>
                <w:w w:val="101"/>
              </w:rPr>
              <w:t>і</w:t>
            </w:r>
            <w:r>
              <w:rPr>
                <w:color w:val="000000"/>
                <w:w w:val="101"/>
              </w:rPr>
              <w:t>,</w:t>
            </w:r>
            <w:r>
              <w:rPr>
                <w:color w:val="000000"/>
                <w:spacing w:val="-5"/>
                <w:w w:val="101"/>
              </w:rPr>
              <w:t>е</w:t>
            </w:r>
            <w:r>
              <w:rPr>
                <w:color w:val="000000"/>
                <w:spacing w:val="1"/>
                <w:w w:val="101"/>
              </w:rPr>
              <w:t>ң</w:t>
            </w:r>
            <w:r>
              <w:rPr>
                <w:color w:val="000000"/>
                <w:spacing w:val="-5"/>
                <w:w w:val="101"/>
              </w:rPr>
              <w:t>б</w:t>
            </w:r>
            <w:r>
              <w:rPr>
                <w:color w:val="000000"/>
                <w:spacing w:val="1"/>
                <w:w w:val="101"/>
              </w:rPr>
              <w:t>е</w:t>
            </w:r>
            <w:r>
              <w:rPr>
                <w:color w:val="000000"/>
                <w:w w:val="101"/>
              </w:rPr>
              <w:t>к</w:t>
            </w:r>
            <w:r>
              <w:rPr>
                <w:color w:val="000000"/>
                <w:spacing w:val="-1"/>
                <w:w w:val="101"/>
              </w:rPr>
              <w:t>к</w:t>
            </w:r>
            <w:r>
              <w:rPr>
                <w:color w:val="000000"/>
                <w:w w:val="101"/>
              </w:rPr>
              <w:t>е</w:t>
            </w:r>
            <w:r>
              <w:rPr>
                <w:color w:val="000000"/>
                <w:spacing w:val="-3"/>
              </w:rPr>
              <w:t xml:space="preserve"> </w:t>
            </w:r>
            <w:r>
              <w:rPr>
                <w:color w:val="000000"/>
                <w:spacing w:val="-5"/>
                <w:w w:val="101"/>
              </w:rPr>
              <w:t>б</w:t>
            </w:r>
            <w:r>
              <w:rPr>
                <w:color w:val="000000"/>
                <w:w w:val="101"/>
              </w:rPr>
              <w:t>а</w:t>
            </w:r>
            <w:r>
              <w:rPr>
                <w:color w:val="000000"/>
                <w:spacing w:val="-2"/>
                <w:w w:val="101"/>
              </w:rPr>
              <w:t>ул</w:t>
            </w:r>
            <w:r>
              <w:rPr>
                <w:color w:val="000000"/>
                <w:w w:val="101"/>
              </w:rPr>
              <w:t>у</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1275"/>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4"/>
              <w:ind w:left="111" w:right="-20"/>
              <w:rPr>
                <w:color w:val="000000"/>
              </w:rPr>
            </w:pPr>
            <w:r>
              <w:rPr>
                <w:color w:val="000000"/>
                <w:w w:val="101"/>
              </w:rPr>
              <w:t>8</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4"/>
              <w:ind w:left="111" w:right="2230"/>
              <w:rPr>
                <w:color w:val="000000"/>
              </w:rPr>
            </w:pPr>
            <w:r>
              <w:rPr>
                <w:color w:val="000000"/>
                <w:spacing w:val="2"/>
                <w:w w:val="101"/>
              </w:rPr>
              <w:t>С</w:t>
            </w:r>
            <w:r>
              <w:rPr>
                <w:color w:val="000000"/>
                <w:spacing w:val="-4"/>
                <w:w w:val="101"/>
              </w:rPr>
              <w:t>у</w:t>
            </w:r>
            <w:r>
              <w:rPr>
                <w:color w:val="000000"/>
                <w:spacing w:val="-3"/>
                <w:w w:val="101"/>
              </w:rPr>
              <w:t>р</w:t>
            </w:r>
            <w:r>
              <w:rPr>
                <w:color w:val="000000"/>
                <w:spacing w:val="1"/>
                <w:w w:val="101"/>
              </w:rPr>
              <w:t>е</w:t>
            </w:r>
            <w:r>
              <w:rPr>
                <w:color w:val="000000"/>
                <w:w w:val="101"/>
              </w:rPr>
              <w:t>т</w:t>
            </w:r>
            <w:r>
              <w:rPr>
                <w:color w:val="000000"/>
              </w:rPr>
              <w:t xml:space="preserve"> </w:t>
            </w:r>
            <w:r>
              <w:rPr>
                <w:color w:val="000000"/>
                <w:w w:val="101"/>
              </w:rPr>
              <w:t>с</w:t>
            </w:r>
            <w:r>
              <w:rPr>
                <w:color w:val="000000"/>
                <w:spacing w:val="2"/>
                <w:w w:val="101"/>
              </w:rPr>
              <w:t>а</w:t>
            </w:r>
            <w:r>
              <w:rPr>
                <w:color w:val="000000"/>
                <w:spacing w:val="-3"/>
                <w:w w:val="101"/>
              </w:rPr>
              <w:t>л</w:t>
            </w:r>
            <w:r>
              <w:rPr>
                <w:color w:val="000000"/>
                <w:w w:val="101"/>
              </w:rPr>
              <w:t>у</w:t>
            </w:r>
            <w:r>
              <w:rPr>
                <w:color w:val="000000"/>
              </w:rPr>
              <w:t xml:space="preserve"> </w:t>
            </w:r>
            <w:r>
              <w:rPr>
                <w:color w:val="000000"/>
                <w:spacing w:val="-4"/>
                <w:w w:val="101"/>
              </w:rPr>
              <w:t>М</w:t>
            </w:r>
            <w:r>
              <w:rPr>
                <w:color w:val="000000"/>
                <w:spacing w:val="4"/>
                <w:w w:val="101"/>
              </w:rPr>
              <w:t>ү</w:t>
            </w:r>
            <w:r>
              <w:rPr>
                <w:color w:val="000000"/>
                <w:spacing w:val="-4"/>
                <w:w w:val="101"/>
              </w:rPr>
              <w:t>с</w:t>
            </w:r>
            <w:r>
              <w:rPr>
                <w:color w:val="000000"/>
                <w:spacing w:val="2"/>
                <w:w w:val="101"/>
              </w:rPr>
              <w:t>і</w:t>
            </w:r>
            <w:r>
              <w:rPr>
                <w:color w:val="000000"/>
                <w:spacing w:val="-4"/>
                <w:w w:val="101"/>
              </w:rPr>
              <w:t>н</w:t>
            </w:r>
            <w:r>
              <w:rPr>
                <w:color w:val="000000"/>
                <w:spacing w:val="1"/>
                <w:w w:val="101"/>
              </w:rPr>
              <w:t>де</w:t>
            </w:r>
            <w:r>
              <w:rPr>
                <w:color w:val="000000"/>
                <w:w w:val="101"/>
              </w:rPr>
              <w:t>у</w:t>
            </w:r>
            <w:r>
              <w:rPr>
                <w:color w:val="000000"/>
              </w:rPr>
              <w:t xml:space="preserve"> </w:t>
            </w:r>
            <w:r>
              <w:rPr>
                <w:color w:val="000000"/>
                <w:w w:val="101"/>
              </w:rPr>
              <w:t>Ж</w:t>
            </w:r>
            <w:r>
              <w:rPr>
                <w:color w:val="000000"/>
                <w:spacing w:val="-5"/>
                <w:w w:val="101"/>
              </w:rPr>
              <w:t>а</w:t>
            </w:r>
            <w:r>
              <w:rPr>
                <w:color w:val="000000"/>
                <w:spacing w:val="1"/>
                <w:w w:val="101"/>
              </w:rPr>
              <w:t>п</w:t>
            </w:r>
            <w:r>
              <w:rPr>
                <w:color w:val="000000"/>
                <w:spacing w:val="-3"/>
                <w:w w:val="101"/>
              </w:rPr>
              <w:t>с</w:t>
            </w:r>
            <w:r>
              <w:rPr>
                <w:color w:val="000000"/>
                <w:spacing w:val="1"/>
                <w:w w:val="101"/>
              </w:rPr>
              <w:t>ы</w:t>
            </w:r>
            <w:r>
              <w:rPr>
                <w:color w:val="000000"/>
                <w:spacing w:val="-2"/>
                <w:w w:val="101"/>
              </w:rPr>
              <w:t>р</w:t>
            </w:r>
            <w:r>
              <w:rPr>
                <w:color w:val="000000"/>
                <w:w w:val="101"/>
              </w:rPr>
              <w:t>у</w:t>
            </w:r>
            <w:r>
              <w:rPr>
                <w:color w:val="000000"/>
              </w:rPr>
              <w:t xml:space="preserve"> </w:t>
            </w:r>
            <w:r>
              <w:rPr>
                <w:color w:val="000000"/>
                <w:spacing w:val="2"/>
                <w:w w:val="101"/>
              </w:rPr>
              <w:t>Құ</w:t>
            </w:r>
            <w:r>
              <w:rPr>
                <w:color w:val="000000"/>
                <w:spacing w:val="-9"/>
                <w:w w:val="101"/>
              </w:rPr>
              <w:t>р</w:t>
            </w:r>
            <w:r>
              <w:rPr>
                <w:color w:val="000000"/>
                <w:w w:val="101"/>
              </w:rPr>
              <w:t>а</w:t>
            </w:r>
            <w:r>
              <w:rPr>
                <w:color w:val="000000"/>
                <w:spacing w:val="-4"/>
                <w:w w:val="101"/>
              </w:rPr>
              <w:t>с</w:t>
            </w:r>
            <w:r>
              <w:rPr>
                <w:color w:val="000000"/>
                <w:spacing w:val="1"/>
                <w:w w:val="101"/>
              </w:rPr>
              <w:t>ты</w:t>
            </w:r>
            <w:r>
              <w:rPr>
                <w:color w:val="000000"/>
                <w:spacing w:val="-2"/>
                <w:w w:val="101"/>
              </w:rPr>
              <w:t>р</w:t>
            </w:r>
            <w:r>
              <w:rPr>
                <w:color w:val="000000"/>
                <w:w w:val="101"/>
              </w:rPr>
              <w:t>у</w:t>
            </w:r>
          </w:p>
          <w:p w:rsidR="00A81B99" w:rsidRDefault="00111404">
            <w:pPr>
              <w:spacing w:line="243" w:lineRule="auto"/>
              <w:ind w:left="111" w:right="-20"/>
              <w:rPr>
                <w:color w:val="000000"/>
              </w:rPr>
            </w:pPr>
            <w:r>
              <w:rPr>
                <w:color w:val="000000"/>
                <w:spacing w:val="-2"/>
                <w:w w:val="101"/>
              </w:rPr>
              <w:t>Ш</w:t>
            </w:r>
            <w:r>
              <w:rPr>
                <w:color w:val="000000"/>
                <w:w w:val="101"/>
              </w:rPr>
              <w:t>ы</w:t>
            </w:r>
            <w:r>
              <w:rPr>
                <w:color w:val="000000"/>
                <w:spacing w:val="-5"/>
                <w:w w:val="101"/>
              </w:rPr>
              <w:t>ғ</w:t>
            </w:r>
            <w:r>
              <w:rPr>
                <w:color w:val="000000"/>
                <w:spacing w:val="1"/>
                <w:w w:val="101"/>
              </w:rPr>
              <w:t>а</w:t>
            </w:r>
            <w:r>
              <w:rPr>
                <w:color w:val="000000"/>
                <w:spacing w:val="-3"/>
                <w:w w:val="101"/>
              </w:rPr>
              <w:t>р</w:t>
            </w:r>
            <w:r>
              <w:rPr>
                <w:color w:val="000000"/>
                <w:spacing w:val="2"/>
                <w:w w:val="101"/>
              </w:rPr>
              <w:t>м</w:t>
            </w:r>
            <w:r>
              <w:rPr>
                <w:color w:val="000000"/>
                <w:spacing w:val="-5"/>
                <w:w w:val="101"/>
              </w:rPr>
              <w:t>а</w:t>
            </w:r>
            <w:r>
              <w:rPr>
                <w:color w:val="000000"/>
                <w:w w:val="101"/>
              </w:rPr>
              <w:t>ш</w:t>
            </w:r>
            <w:r>
              <w:rPr>
                <w:color w:val="000000"/>
                <w:spacing w:val="1"/>
                <w:w w:val="101"/>
              </w:rPr>
              <w:t>ы</w:t>
            </w:r>
            <w:r>
              <w:rPr>
                <w:color w:val="000000"/>
                <w:spacing w:val="-10"/>
                <w:w w:val="101"/>
              </w:rPr>
              <w:t>л</w:t>
            </w:r>
            <w:r>
              <w:rPr>
                <w:color w:val="000000"/>
                <w:w w:val="101"/>
              </w:rPr>
              <w:t>ық</w:t>
            </w:r>
            <w:r>
              <w:rPr>
                <w:color w:val="000000"/>
                <w:spacing w:val="-5"/>
              </w:rPr>
              <w:t xml:space="preserve"> </w:t>
            </w:r>
            <w:r>
              <w:rPr>
                <w:color w:val="000000"/>
                <w:spacing w:val="1"/>
                <w:w w:val="101"/>
              </w:rPr>
              <w:t>ә</w:t>
            </w:r>
            <w:r>
              <w:rPr>
                <w:color w:val="000000"/>
                <w:spacing w:val="-3"/>
                <w:w w:val="101"/>
              </w:rPr>
              <w:t>р</w:t>
            </w:r>
            <w:r>
              <w:rPr>
                <w:color w:val="000000"/>
                <w:spacing w:val="1"/>
                <w:w w:val="101"/>
              </w:rPr>
              <w:t>е</w:t>
            </w:r>
            <w:r>
              <w:rPr>
                <w:color w:val="000000"/>
                <w:w w:val="101"/>
              </w:rPr>
              <w:t>к</w:t>
            </w:r>
            <w:r>
              <w:rPr>
                <w:color w:val="000000"/>
                <w:spacing w:val="-6"/>
                <w:w w:val="101"/>
              </w:rPr>
              <w:t>е</w:t>
            </w:r>
            <w:r>
              <w:rPr>
                <w:color w:val="000000"/>
                <w:spacing w:val="2"/>
                <w:w w:val="101"/>
              </w:rPr>
              <w:t>т</w:t>
            </w:r>
            <w:r>
              <w:rPr>
                <w:color w:val="000000"/>
                <w:spacing w:val="-4"/>
                <w:w w:val="101"/>
              </w:rPr>
              <w:t>,</w:t>
            </w:r>
            <w:r>
              <w:rPr>
                <w:color w:val="000000"/>
                <w:spacing w:val="1"/>
                <w:w w:val="101"/>
              </w:rPr>
              <w:t>б</w:t>
            </w:r>
            <w:r>
              <w:rPr>
                <w:color w:val="000000"/>
                <w:spacing w:val="-5"/>
                <w:w w:val="101"/>
              </w:rPr>
              <w:t>е</w:t>
            </w:r>
            <w:r>
              <w:rPr>
                <w:color w:val="000000"/>
                <w:spacing w:val="-4"/>
                <w:w w:val="101"/>
              </w:rPr>
              <w:t>й</w:t>
            </w:r>
            <w:r>
              <w:rPr>
                <w:color w:val="000000"/>
                <w:spacing w:val="2"/>
                <w:w w:val="101"/>
              </w:rPr>
              <w:t>н</w:t>
            </w:r>
            <w:r>
              <w:rPr>
                <w:color w:val="000000"/>
                <w:spacing w:val="1"/>
                <w:w w:val="101"/>
              </w:rPr>
              <w:t>е</w:t>
            </w:r>
            <w:r>
              <w:rPr>
                <w:color w:val="000000"/>
                <w:spacing w:val="-2"/>
                <w:w w:val="101"/>
              </w:rPr>
              <w:t>л</w:t>
            </w:r>
            <w:r>
              <w:rPr>
                <w:color w:val="000000"/>
                <w:spacing w:val="1"/>
                <w:w w:val="101"/>
              </w:rPr>
              <w:t>е</w:t>
            </w:r>
            <w:r>
              <w:rPr>
                <w:color w:val="000000"/>
                <w:w w:val="101"/>
              </w:rPr>
              <w:t>у</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4"/>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4"/>
              <w:ind w:left="111" w:right="-20"/>
              <w:rPr>
                <w:color w:val="000000"/>
              </w:rPr>
            </w:pP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tc>
      </w:tr>
      <w:tr w:rsidR="00A81B99">
        <w:trPr>
          <w:cantSplit/>
          <w:trHeight w:hRule="exact" w:val="1274"/>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w w:val="101"/>
              </w:rPr>
              <w:t>9</w:t>
            </w:r>
          </w:p>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15" w:line="240" w:lineRule="exact"/>
              <w:rPr>
                <w:sz w:val="24"/>
                <w:szCs w:val="24"/>
              </w:rPr>
            </w:pPr>
          </w:p>
          <w:p w:rsidR="00A81B99" w:rsidRDefault="00111404">
            <w:pPr>
              <w:ind w:left="111" w:right="-20"/>
              <w:rPr>
                <w:color w:val="000000"/>
              </w:rPr>
            </w:pPr>
            <w:r>
              <w:rPr>
                <w:color w:val="000000"/>
                <w:spacing w:val="2"/>
                <w:w w:val="101"/>
              </w:rPr>
              <w:t>М</w:t>
            </w:r>
            <w:r>
              <w:rPr>
                <w:color w:val="000000"/>
                <w:spacing w:val="-2"/>
                <w:w w:val="101"/>
              </w:rPr>
              <w:t>уз</w:t>
            </w:r>
            <w:r>
              <w:rPr>
                <w:color w:val="000000"/>
                <w:spacing w:val="1"/>
                <w:w w:val="101"/>
              </w:rPr>
              <w:t>ы</w:t>
            </w:r>
            <w:r>
              <w:rPr>
                <w:color w:val="000000"/>
                <w:spacing w:val="-7"/>
                <w:w w:val="101"/>
              </w:rPr>
              <w:t>к</w:t>
            </w:r>
            <w:r>
              <w:rPr>
                <w:color w:val="000000"/>
                <w:w w:val="101"/>
              </w:rPr>
              <w:t>а</w:t>
            </w:r>
          </w:p>
          <w:p w:rsidR="00A81B99" w:rsidRDefault="00A81B99">
            <w:pPr>
              <w:spacing w:after="18" w:line="240" w:lineRule="exact"/>
              <w:rPr>
                <w:sz w:val="24"/>
                <w:szCs w:val="24"/>
              </w:rPr>
            </w:pPr>
          </w:p>
          <w:p w:rsidR="00A81B99" w:rsidRDefault="00111404">
            <w:pPr>
              <w:ind w:left="111"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1</w:t>
            </w:r>
            <w:r>
              <w:rPr>
                <w:color w:val="000000"/>
                <w:spacing w:val="62"/>
              </w:rPr>
              <w:t xml:space="preserve"> </w:t>
            </w:r>
            <w:r>
              <w:rPr>
                <w:color w:val="000000"/>
                <w:spacing w:val="-9"/>
                <w:w w:val="101"/>
              </w:rPr>
              <w:t>р</w:t>
            </w:r>
            <w:r>
              <w:rPr>
                <w:color w:val="000000"/>
                <w:spacing w:val="1"/>
                <w:w w:val="101"/>
              </w:rPr>
              <w:t>е</w:t>
            </w:r>
            <w:r>
              <w:rPr>
                <w:color w:val="000000"/>
                <w:w w:val="101"/>
              </w:rPr>
              <w:t>т</w:t>
            </w:r>
          </w:p>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1</w:t>
            </w:r>
            <w:r>
              <w:rPr>
                <w:color w:val="000000"/>
                <w:spacing w:val="62"/>
              </w:rPr>
              <w:t xml:space="preserve"> </w:t>
            </w:r>
            <w:r>
              <w:rPr>
                <w:color w:val="000000"/>
                <w:spacing w:val="-9"/>
                <w:w w:val="101"/>
              </w:rPr>
              <w:t>р</w:t>
            </w:r>
            <w:r>
              <w:rPr>
                <w:color w:val="000000"/>
                <w:spacing w:val="1"/>
                <w:w w:val="101"/>
              </w:rPr>
              <w:t>е</w:t>
            </w:r>
            <w:r>
              <w:rPr>
                <w:color w:val="000000"/>
                <w:w w:val="101"/>
              </w:rPr>
              <w:t>т</w:t>
            </w:r>
          </w:p>
        </w:tc>
      </w:tr>
      <w:tr w:rsidR="00A81B99">
        <w:trPr>
          <w:cantSplit/>
          <w:trHeight w:hRule="exact" w:val="266"/>
        </w:trPr>
        <w:tc>
          <w:tcPr>
            <w:tcW w:w="5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tc>
        <w:tc>
          <w:tcPr>
            <w:tcW w:w="3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tc>
        <w:tc>
          <w:tcPr>
            <w:tcW w:w="26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tc>
        <w:tc>
          <w:tcPr>
            <w:tcW w:w="2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tc>
      </w:tr>
      <w:bookmarkEnd w:id="0"/>
    </w:tbl>
    <w:p w:rsidR="00A81B99" w:rsidRDefault="00A81B99">
      <w:pPr>
        <w:sectPr w:rsidR="00A81B99">
          <w:pgSz w:w="11908" w:h="16840"/>
          <w:pgMar w:top="1121" w:right="724" w:bottom="1134" w:left="1588" w:header="0" w:footer="0" w:gutter="0"/>
          <w:cols w:space="708"/>
        </w:sectPr>
      </w:pPr>
    </w:p>
    <w:p w:rsidR="00A81B99" w:rsidRDefault="00111404">
      <w:pPr>
        <w:ind w:right="-4"/>
        <w:jc w:val="both"/>
        <w:rPr>
          <w:color w:val="000000"/>
          <w:sz w:val="28"/>
          <w:szCs w:val="28"/>
        </w:rPr>
      </w:pPr>
      <w:bookmarkStart w:id="1" w:name="_page_12_0"/>
      <w:r>
        <w:rPr>
          <w:color w:val="000000"/>
          <w:spacing w:val="3"/>
          <w:sz w:val="28"/>
          <w:szCs w:val="28"/>
        </w:rPr>
        <w:lastRenderedPageBreak/>
        <w:t>2</w:t>
      </w:r>
      <w:r>
        <w:rPr>
          <w:color w:val="000000"/>
          <w:spacing w:val="1"/>
          <w:sz w:val="28"/>
          <w:szCs w:val="28"/>
        </w:rPr>
        <w:t>)</w:t>
      </w:r>
      <w:r>
        <w:rPr>
          <w:color w:val="000000"/>
          <w:sz w:val="28"/>
          <w:szCs w:val="28"/>
        </w:rPr>
        <w:t>Бі</w:t>
      </w:r>
      <w:r>
        <w:rPr>
          <w:color w:val="000000"/>
          <w:spacing w:val="-3"/>
          <w:sz w:val="28"/>
          <w:szCs w:val="28"/>
        </w:rPr>
        <w:t>л</w:t>
      </w:r>
      <w:r>
        <w:rPr>
          <w:color w:val="000000"/>
          <w:sz w:val="28"/>
          <w:szCs w:val="28"/>
        </w:rPr>
        <w:t>ім</w:t>
      </w:r>
      <w:r>
        <w:rPr>
          <w:color w:val="000000"/>
          <w:spacing w:val="205"/>
          <w:sz w:val="28"/>
          <w:szCs w:val="28"/>
        </w:rPr>
        <w:t xml:space="preserve"> </w:t>
      </w:r>
      <w:r>
        <w:rPr>
          <w:color w:val="000000"/>
          <w:spacing w:val="1"/>
          <w:sz w:val="28"/>
          <w:szCs w:val="28"/>
        </w:rPr>
        <w:t>б</w:t>
      </w:r>
      <w:r>
        <w:rPr>
          <w:color w:val="000000"/>
          <w:spacing w:val="-1"/>
          <w:sz w:val="28"/>
          <w:szCs w:val="28"/>
        </w:rPr>
        <w:t>е</w:t>
      </w:r>
      <w:r>
        <w:rPr>
          <w:color w:val="000000"/>
          <w:spacing w:val="-4"/>
          <w:sz w:val="28"/>
          <w:szCs w:val="28"/>
        </w:rPr>
        <w:t>р</w:t>
      </w:r>
      <w:r>
        <w:rPr>
          <w:color w:val="000000"/>
          <w:sz w:val="28"/>
          <w:szCs w:val="28"/>
        </w:rPr>
        <w:t>у</w:t>
      </w:r>
      <w:r>
        <w:rPr>
          <w:color w:val="000000"/>
          <w:spacing w:val="192"/>
          <w:sz w:val="28"/>
          <w:szCs w:val="28"/>
        </w:rPr>
        <w:t xml:space="preserve"> </w:t>
      </w:r>
      <w:r>
        <w:rPr>
          <w:color w:val="000000"/>
          <w:sz w:val="28"/>
          <w:szCs w:val="28"/>
        </w:rPr>
        <w:t>қ</w:t>
      </w:r>
      <w:r>
        <w:rPr>
          <w:color w:val="000000"/>
          <w:spacing w:val="6"/>
          <w:sz w:val="28"/>
          <w:szCs w:val="28"/>
        </w:rPr>
        <w:t>ы</w:t>
      </w:r>
      <w:r>
        <w:rPr>
          <w:color w:val="000000"/>
          <w:spacing w:val="-1"/>
          <w:sz w:val="28"/>
          <w:szCs w:val="28"/>
        </w:rPr>
        <w:t>з</w:t>
      </w:r>
      <w:r>
        <w:rPr>
          <w:color w:val="000000"/>
          <w:spacing w:val="1"/>
          <w:sz w:val="28"/>
          <w:szCs w:val="28"/>
        </w:rPr>
        <w:t>м</w:t>
      </w:r>
      <w:r>
        <w:rPr>
          <w:color w:val="000000"/>
          <w:sz w:val="28"/>
          <w:szCs w:val="28"/>
        </w:rPr>
        <w:t>етін</w:t>
      </w:r>
      <w:r>
        <w:rPr>
          <w:color w:val="000000"/>
          <w:spacing w:val="204"/>
          <w:sz w:val="28"/>
          <w:szCs w:val="28"/>
        </w:rPr>
        <w:t xml:space="preserve"> </w:t>
      </w:r>
      <w:r>
        <w:rPr>
          <w:color w:val="000000"/>
          <w:sz w:val="28"/>
          <w:szCs w:val="28"/>
        </w:rPr>
        <w:t>Қ</w:t>
      </w:r>
      <w:r>
        <w:rPr>
          <w:color w:val="000000"/>
          <w:spacing w:val="-1"/>
          <w:sz w:val="28"/>
          <w:szCs w:val="28"/>
        </w:rPr>
        <w:t>а</w:t>
      </w:r>
      <w:r>
        <w:rPr>
          <w:color w:val="000000"/>
          <w:spacing w:val="-3"/>
          <w:sz w:val="28"/>
          <w:szCs w:val="28"/>
        </w:rPr>
        <w:t>з</w:t>
      </w:r>
      <w:r>
        <w:rPr>
          <w:color w:val="000000"/>
          <w:spacing w:val="-2"/>
          <w:sz w:val="28"/>
          <w:szCs w:val="28"/>
        </w:rPr>
        <w:t>а</w:t>
      </w:r>
      <w:r>
        <w:rPr>
          <w:color w:val="000000"/>
          <w:sz w:val="28"/>
          <w:szCs w:val="28"/>
        </w:rPr>
        <w:t>қ</w:t>
      </w:r>
      <w:r>
        <w:rPr>
          <w:color w:val="000000"/>
          <w:spacing w:val="-2"/>
          <w:sz w:val="28"/>
          <w:szCs w:val="28"/>
        </w:rPr>
        <w:t>с</w:t>
      </w:r>
      <w:r>
        <w:rPr>
          <w:color w:val="000000"/>
          <w:spacing w:val="5"/>
          <w:sz w:val="28"/>
          <w:szCs w:val="28"/>
        </w:rPr>
        <w:t>т</w:t>
      </w:r>
      <w:r>
        <w:rPr>
          <w:color w:val="000000"/>
          <w:sz w:val="28"/>
          <w:szCs w:val="28"/>
        </w:rPr>
        <w:t>а</w:t>
      </w:r>
      <w:r>
        <w:rPr>
          <w:color w:val="000000"/>
          <w:spacing w:val="-1"/>
          <w:sz w:val="28"/>
          <w:szCs w:val="28"/>
        </w:rPr>
        <w:t>н</w:t>
      </w:r>
      <w:r>
        <w:rPr>
          <w:color w:val="000000"/>
          <w:spacing w:val="203"/>
          <w:sz w:val="28"/>
          <w:szCs w:val="28"/>
        </w:rPr>
        <w:t xml:space="preserve"> </w:t>
      </w:r>
      <w:r>
        <w:rPr>
          <w:color w:val="000000"/>
          <w:spacing w:val="2"/>
          <w:sz w:val="28"/>
          <w:szCs w:val="28"/>
        </w:rPr>
        <w:t>Р</w:t>
      </w:r>
      <w:r>
        <w:rPr>
          <w:color w:val="000000"/>
          <w:spacing w:val="-1"/>
          <w:sz w:val="28"/>
          <w:szCs w:val="28"/>
        </w:rPr>
        <w:t>ес</w:t>
      </w:r>
      <w:r>
        <w:rPr>
          <w:color w:val="000000"/>
          <w:spacing w:val="6"/>
          <w:sz w:val="28"/>
          <w:szCs w:val="28"/>
        </w:rPr>
        <w:t>п</w:t>
      </w:r>
      <w:r>
        <w:rPr>
          <w:color w:val="000000"/>
          <w:spacing w:val="-8"/>
          <w:sz w:val="28"/>
          <w:szCs w:val="28"/>
        </w:rPr>
        <w:t>у</w:t>
      </w:r>
      <w:r>
        <w:rPr>
          <w:color w:val="000000"/>
          <w:sz w:val="28"/>
          <w:szCs w:val="28"/>
        </w:rPr>
        <w:t>б</w:t>
      </w:r>
      <w:r>
        <w:rPr>
          <w:color w:val="000000"/>
          <w:spacing w:val="-2"/>
          <w:sz w:val="28"/>
          <w:szCs w:val="28"/>
        </w:rPr>
        <w:t>л</w:t>
      </w:r>
      <w:r>
        <w:rPr>
          <w:color w:val="000000"/>
          <w:sz w:val="28"/>
          <w:szCs w:val="28"/>
        </w:rPr>
        <w:t>ик</w:t>
      </w:r>
      <w:r>
        <w:rPr>
          <w:color w:val="000000"/>
          <w:spacing w:val="-1"/>
          <w:sz w:val="28"/>
          <w:szCs w:val="28"/>
        </w:rPr>
        <w:t>а</w:t>
      </w:r>
      <w:r>
        <w:rPr>
          <w:color w:val="000000"/>
          <w:spacing w:val="-3"/>
          <w:sz w:val="28"/>
          <w:szCs w:val="28"/>
        </w:rPr>
        <w:t>с</w:t>
      </w:r>
      <w:r>
        <w:rPr>
          <w:color w:val="000000"/>
          <w:sz w:val="28"/>
          <w:szCs w:val="28"/>
        </w:rPr>
        <w:t>ы</w:t>
      </w:r>
      <w:r>
        <w:rPr>
          <w:color w:val="000000"/>
          <w:spacing w:val="208"/>
          <w:sz w:val="28"/>
          <w:szCs w:val="28"/>
        </w:rPr>
        <w:t xml:space="preserve"> </w:t>
      </w:r>
      <w:r>
        <w:rPr>
          <w:color w:val="000000"/>
          <w:spacing w:val="-2"/>
          <w:sz w:val="28"/>
          <w:szCs w:val="28"/>
        </w:rPr>
        <w:t>Б</w:t>
      </w:r>
      <w:r>
        <w:rPr>
          <w:color w:val="000000"/>
          <w:spacing w:val="1"/>
          <w:sz w:val="28"/>
          <w:szCs w:val="28"/>
        </w:rPr>
        <w:t>і</w:t>
      </w:r>
      <w:r>
        <w:rPr>
          <w:color w:val="000000"/>
          <w:spacing w:val="-3"/>
          <w:sz w:val="28"/>
          <w:szCs w:val="28"/>
        </w:rPr>
        <w:t>л</w:t>
      </w:r>
      <w:r>
        <w:rPr>
          <w:color w:val="000000"/>
          <w:spacing w:val="8"/>
          <w:sz w:val="28"/>
          <w:szCs w:val="28"/>
        </w:rPr>
        <w:t>і</w:t>
      </w:r>
      <w:r>
        <w:rPr>
          <w:color w:val="000000"/>
          <w:sz w:val="28"/>
          <w:szCs w:val="28"/>
        </w:rPr>
        <w:t>м</w:t>
      </w:r>
      <w:r>
        <w:rPr>
          <w:color w:val="000000"/>
          <w:spacing w:val="205"/>
          <w:sz w:val="28"/>
          <w:szCs w:val="28"/>
        </w:rPr>
        <w:t xml:space="preserve"> </w:t>
      </w:r>
      <w:r>
        <w:rPr>
          <w:color w:val="000000"/>
          <w:sz w:val="28"/>
          <w:szCs w:val="28"/>
        </w:rPr>
        <w:t>және</w:t>
      </w:r>
      <w:r>
        <w:rPr>
          <w:color w:val="000000"/>
          <w:spacing w:val="200"/>
          <w:sz w:val="28"/>
          <w:szCs w:val="28"/>
        </w:rPr>
        <w:t xml:space="preserve"> </w:t>
      </w:r>
      <w:r>
        <w:rPr>
          <w:color w:val="000000"/>
          <w:sz w:val="28"/>
          <w:szCs w:val="28"/>
        </w:rPr>
        <w:t>ғы</w:t>
      </w:r>
      <w:r>
        <w:rPr>
          <w:color w:val="000000"/>
          <w:spacing w:val="-2"/>
          <w:sz w:val="28"/>
          <w:szCs w:val="28"/>
        </w:rPr>
        <w:t>л</w:t>
      </w:r>
      <w:r>
        <w:rPr>
          <w:color w:val="000000"/>
          <w:spacing w:val="-1"/>
          <w:sz w:val="28"/>
          <w:szCs w:val="28"/>
        </w:rPr>
        <w:t>ы</w:t>
      </w:r>
      <w:r>
        <w:rPr>
          <w:color w:val="000000"/>
          <w:sz w:val="28"/>
          <w:szCs w:val="28"/>
        </w:rPr>
        <w:t xml:space="preserve">м </w:t>
      </w:r>
      <w:r>
        <w:rPr>
          <w:color w:val="000000"/>
          <w:spacing w:val="1"/>
          <w:sz w:val="28"/>
          <w:szCs w:val="28"/>
        </w:rPr>
        <w:t>мини</w:t>
      </w:r>
      <w:r>
        <w:rPr>
          <w:color w:val="000000"/>
          <w:sz w:val="28"/>
          <w:szCs w:val="28"/>
        </w:rPr>
        <w:t>ст</w:t>
      </w:r>
      <w:r>
        <w:rPr>
          <w:color w:val="000000"/>
          <w:spacing w:val="-3"/>
          <w:sz w:val="28"/>
          <w:szCs w:val="28"/>
        </w:rPr>
        <w:t>р</w:t>
      </w:r>
      <w:r>
        <w:rPr>
          <w:color w:val="000000"/>
          <w:sz w:val="28"/>
          <w:szCs w:val="28"/>
        </w:rPr>
        <w:t>інің</w:t>
      </w:r>
      <w:r>
        <w:rPr>
          <w:color w:val="000000"/>
          <w:spacing w:val="117"/>
          <w:sz w:val="28"/>
          <w:szCs w:val="28"/>
        </w:rPr>
        <w:t xml:space="preserve"> </w:t>
      </w:r>
      <w:r>
        <w:rPr>
          <w:color w:val="000000"/>
          <w:spacing w:val="2"/>
          <w:sz w:val="28"/>
          <w:szCs w:val="28"/>
        </w:rPr>
        <w:t>м</w:t>
      </w:r>
      <w:r>
        <w:rPr>
          <w:color w:val="000000"/>
          <w:spacing w:val="1"/>
          <w:sz w:val="28"/>
          <w:szCs w:val="28"/>
        </w:rPr>
        <w:t>і</w:t>
      </w:r>
      <w:r>
        <w:rPr>
          <w:color w:val="000000"/>
          <w:sz w:val="28"/>
          <w:szCs w:val="28"/>
        </w:rPr>
        <w:t>ндетін</w:t>
      </w:r>
      <w:r>
        <w:rPr>
          <w:color w:val="000000"/>
          <w:spacing w:val="119"/>
          <w:sz w:val="28"/>
          <w:szCs w:val="28"/>
        </w:rPr>
        <w:t xml:space="preserve"> </w:t>
      </w:r>
      <w:r>
        <w:rPr>
          <w:color w:val="000000"/>
          <w:spacing w:val="-1"/>
          <w:sz w:val="28"/>
          <w:szCs w:val="28"/>
        </w:rPr>
        <w:t>а</w:t>
      </w:r>
      <w:r>
        <w:rPr>
          <w:color w:val="000000"/>
          <w:sz w:val="28"/>
          <w:szCs w:val="28"/>
        </w:rPr>
        <w:t>тқ</w:t>
      </w:r>
      <w:r>
        <w:rPr>
          <w:color w:val="000000"/>
          <w:spacing w:val="-2"/>
          <w:sz w:val="28"/>
          <w:szCs w:val="28"/>
        </w:rPr>
        <w:t>а</w:t>
      </w:r>
      <w:r>
        <w:rPr>
          <w:color w:val="000000"/>
          <w:spacing w:val="1"/>
          <w:sz w:val="28"/>
          <w:szCs w:val="28"/>
        </w:rPr>
        <w:t>р</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ның</w:t>
      </w:r>
      <w:r>
        <w:rPr>
          <w:color w:val="000000"/>
          <w:spacing w:val="124"/>
          <w:sz w:val="28"/>
          <w:szCs w:val="28"/>
        </w:rPr>
        <w:t xml:space="preserve"> </w:t>
      </w:r>
      <w:r>
        <w:rPr>
          <w:color w:val="000000"/>
          <w:spacing w:val="4"/>
          <w:sz w:val="28"/>
          <w:szCs w:val="28"/>
        </w:rPr>
        <w:t>20</w:t>
      </w:r>
      <w:r>
        <w:rPr>
          <w:color w:val="000000"/>
          <w:spacing w:val="-3"/>
          <w:sz w:val="28"/>
          <w:szCs w:val="28"/>
        </w:rPr>
        <w:t>1</w:t>
      </w:r>
      <w:r>
        <w:rPr>
          <w:color w:val="000000"/>
          <w:sz w:val="28"/>
          <w:szCs w:val="28"/>
        </w:rPr>
        <w:t>6</w:t>
      </w:r>
      <w:r>
        <w:rPr>
          <w:color w:val="000000"/>
          <w:spacing w:val="128"/>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116"/>
          <w:sz w:val="28"/>
          <w:szCs w:val="28"/>
        </w:rPr>
        <w:t xml:space="preserve"> </w:t>
      </w:r>
      <w:r>
        <w:rPr>
          <w:color w:val="000000"/>
          <w:spacing w:val="3"/>
          <w:sz w:val="28"/>
          <w:szCs w:val="28"/>
        </w:rPr>
        <w:t>1</w:t>
      </w:r>
      <w:r>
        <w:rPr>
          <w:color w:val="000000"/>
          <w:sz w:val="28"/>
          <w:szCs w:val="28"/>
        </w:rPr>
        <w:t>2</w:t>
      </w:r>
      <w:r>
        <w:rPr>
          <w:color w:val="000000"/>
          <w:spacing w:val="127"/>
          <w:sz w:val="28"/>
          <w:szCs w:val="28"/>
        </w:rPr>
        <w:t xml:space="preserve"> </w:t>
      </w:r>
      <w:r>
        <w:rPr>
          <w:color w:val="000000"/>
          <w:sz w:val="28"/>
          <w:szCs w:val="28"/>
        </w:rPr>
        <w:t>т</w:t>
      </w:r>
      <w:r>
        <w:rPr>
          <w:color w:val="000000"/>
          <w:spacing w:val="-8"/>
          <w:sz w:val="28"/>
          <w:szCs w:val="28"/>
        </w:rPr>
        <w:t>а</w:t>
      </w:r>
      <w:r>
        <w:rPr>
          <w:color w:val="000000"/>
          <w:sz w:val="28"/>
          <w:szCs w:val="28"/>
        </w:rPr>
        <w:t>мызд</w:t>
      </w:r>
      <w:r>
        <w:rPr>
          <w:color w:val="000000"/>
          <w:spacing w:val="-2"/>
          <w:sz w:val="28"/>
          <w:szCs w:val="28"/>
        </w:rPr>
        <w:t>а</w:t>
      </w:r>
      <w:r>
        <w:rPr>
          <w:color w:val="000000"/>
          <w:sz w:val="28"/>
          <w:szCs w:val="28"/>
        </w:rPr>
        <w:t>ғы</w:t>
      </w:r>
      <w:r>
        <w:rPr>
          <w:color w:val="000000"/>
          <w:spacing w:val="123"/>
          <w:sz w:val="28"/>
          <w:szCs w:val="28"/>
        </w:rPr>
        <w:t xml:space="preserve"> </w:t>
      </w:r>
      <w:r>
        <w:rPr>
          <w:color w:val="000000"/>
          <w:sz w:val="28"/>
          <w:szCs w:val="28"/>
        </w:rPr>
        <w:t>№</w:t>
      </w:r>
      <w:r>
        <w:rPr>
          <w:color w:val="000000"/>
          <w:spacing w:val="123"/>
          <w:sz w:val="28"/>
          <w:szCs w:val="28"/>
        </w:rPr>
        <w:t xml:space="preserve"> </w:t>
      </w:r>
      <w:r>
        <w:rPr>
          <w:color w:val="000000"/>
          <w:spacing w:val="3"/>
          <w:sz w:val="28"/>
          <w:szCs w:val="28"/>
        </w:rPr>
        <w:t>4</w:t>
      </w:r>
      <w:r>
        <w:rPr>
          <w:color w:val="000000"/>
          <w:spacing w:val="-2"/>
          <w:sz w:val="28"/>
          <w:szCs w:val="28"/>
        </w:rPr>
        <w:t>9</w:t>
      </w:r>
      <w:r>
        <w:rPr>
          <w:color w:val="000000"/>
          <w:sz w:val="28"/>
          <w:szCs w:val="28"/>
        </w:rPr>
        <w:t>9 б</w:t>
      </w:r>
      <w:r>
        <w:rPr>
          <w:color w:val="000000"/>
          <w:spacing w:val="3"/>
          <w:sz w:val="28"/>
          <w:szCs w:val="28"/>
        </w:rPr>
        <w:t>ұ</w:t>
      </w:r>
      <w:r>
        <w:rPr>
          <w:color w:val="000000"/>
          <w:sz w:val="28"/>
          <w:szCs w:val="28"/>
        </w:rPr>
        <w:t>й</w:t>
      </w:r>
      <w:r>
        <w:rPr>
          <w:color w:val="000000"/>
          <w:spacing w:val="-1"/>
          <w:sz w:val="28"/>
          <w:szCs w:val="28"/>
        </w:rPr>
        <w:t>ры</w:t>
      </w:r>
      <w:r>
        <w:rPr>
          <w:color w:val="000000"/>
          <w:sz w:val="28"/>
          <w:szCs w:val="28"/>
        </w:rPr>
        <w:t>ғы</w:t>
      </w:r>
      <w:r>
        <w:rPr>
          <w:color w:val="000000"/>
          <w:spacing w:val="2"/>
          <w:sz w:val="28"/>
          <w:szCs w:val="28"/>
        </w:rPr>
        <w:t>м</w:t>
      </w:r>
      <w:r>
        <w:rPr>
          <w:color w:val="000000"/>
          <w:sz w:val="28"/>
          <w:szCs w:val="28"/>
        </w:rPr>
        <w:t>ен</w:t>
      </w:r>
      <w:r>
        <w:rPr>
          <w:color w:val="000000"/>
          <w:spacing w:val="30"/>
          <w:sz w:val="28"/>
          <w:szCs w:val="28"/>
        </w:rPr>
        <w:t xml:space="preserve"> </w:t>
      </w:r>
      <w:r>
        <w:rPr>
          <w:color w:val="000000"/>
          <w:spacing w:val="4"/>
          <w:sz w:val="28"/>
          <w:szCs w:val="28"/>
        </w:rPr>
        <w:t>б</w:t>
      </w:r>
      <w:r>
        <w:rPr>
          <w:color w:val="000000"/>
          <w:spacing w:val="-1"/>
          <w:sz w:val="28"/>
          <w:szCs w:val="28"/>
        </w:rPr>
        <w:t>е</w:t>
      </w:r>
      <w:r>
        <w:rPr>
          <w:color w:val="000000"/>
          <w:sz w:val="28"/>
          <w:szCs w:val="28"/>
        </w:rPr>
        <w:t>кіті</w:t>
      </w:r>
      <w:r>
        <w:rPr>
          <w:color w:val="000000"/>
          <w:spacing w:val="-1"/>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30"/>
          <w:sz w:val="28"/>
          <w:szCs w:val="28"/>
        </w:rPr>
        <w:t xml:space="preserve"> </w:t>
      </w:r>
      <w:r>
        <w:rPr>
          <w:color w:val="000000"/>
          <w:sz w:val="28"/>
          <w:szCs w:val="28"/>
        </w:rPr>
        <w:t>(н</w:t>
      </w:r>
      <w:r>
        <w:rPr>
          <w:color w:val="000000"/>
          <w:spacing w:val="-2"/>
          <w:sz w:val="28"/>
          <w:szCs w:val="28"/>
        </w:rPr>
        <w:t>ор</w:t>
      </w:r>
      <w:r>
        <w:rPr>
          <w:color w:val="000000"/>
          <w:sz w:val="28"/>
          <w:szCs w:val="28"/>
        </w:rPr>
        <w:t>мати</w:t>
      </w:r>
      <w:r>
        <w:rPr>
          <w:color w:val="000000"/>
          <w:spacing w:val="-1"/>
          <w:sz w:val="28"/>
          <w:szCs w:val="28"/>
        </w:rPr>
        <w:t>в</w:t>
      </w:r>
      <w:r>
        <w:rPr>
          <w:color w:val="000000"/>
          <w:sz w:val="28"/>
          <w:szCs w:val="28"/>
        </w:rPr>
        <w:t>тік</w:t>
      </w:r>
      <w:r>
        <w:rPr>
          <w:color w:val="000000"/>
          <w:spacing w:val="31"/>
          <w:sz w:val="28"/>
          <w:szCs w:val="28"/>
        </w:rPr>
        <w:t xml:space="preserve"> </w:t>
      </w:r>
      <w:r>
        <w:rPr>
          <w:color w:val="000000"/>
          <w:spacing w:val="-5"/>
          <w:sz w:val="28"/>
          <w:szCs w:val="28"/>
        </w:rPr>
        <w:t>қ</w:t>
      </w:r>
      <w:r>
        <w:rPr>
          <w:color w:val="000000"/>
          <w:spacing w:val="3"/>
          <w:sz w:val="28"/>
          <w:szCs w:val="28"/>
        </w:rPr>
        <w:t>ұ</w:t>
      </w:r>
      <w:r>
        <w:rPr>
          <w:color w:val="000000"/>
          <w:sz w:val="28"/>
          <w:szCs w:val="28"/>
        </w:rPr>
        <w:t>қықтық</w:t>
      </w:r>
      <w:r>
        <w:rPr>
          <w:color w:val="000000"/>
          <w:spacing w:val="31"/>
          <w:sz w:val="28"/>
          <w:szCs w:val="28"/>
        </w:rPr>
        <w:t xml:space="preserve"> </w:t>
      </w:r>
      <w:r>
        <w:rPr>
          <w:color w:val="000000"/>
          <w:spacing w:val="-1"/>
          <w:sz w:val="28"/>
          <w:szCs w:val="28"/>
        </w:rPr>
        <w:t>а</w:t>
      </w:r>
      <w:r>
        <w:rPr>
          <w:color w:val="000000"/>
          <w:sz w:val="28"/>
          <w:szCs w:val="28"/>
        </w:rPr>
        <w:t>кті</w:t>
      </w:r>
      <w:r>
        <w:rPr>
          <w:color w:val="000000"/>
          <w:spacing w:val="-1"/>
          <w:sz w:val="28"/>
          <w:szCs w:val="28"/>
        </w:rPr>
        <w:t>ле</w:t>
      </w:r>
      <w:r>
        <w:rPr>
          <w:color w:val="000000"/>
          <w:spacing w:val="-5"/>
          <w:sz w:val="28"/>
          <w:szCs w:val="28"/>
        </w:rPr>
        <w:t>р</w:t>
      </w:r>
      <w:r>
        <w:rPr>
          <w:color w:val="000000"/>
          <w:sz w:val="28"/>
          <w:szCs w:val="28"/>
        </w:rPr>
        <w:t>ді</w:t>
      </w:r>
      <w:r>
        <w:rPr>
          <w:color w:val="000000"/>
          <w:spacing w:val="31"/>
          <w:sz w:val="28"/>
          <w:szCs w:val="28"/>
        </w:rPr>
        <w:t xml:space="preserve"> </w:t>
      </w:r>
      <w:r>
        <w:rPr>
          <w:color w:val="000000"/>
          <w:spacing w:val="1"/>
          <w:sz w:val="28"/>
          <w:szCs w:val="28"/>
        </w:rPr>
        <w:t>м</w:t>
      </w:r>
      <w:r>
        <w:rPr>
          <w:color w:val="000000"/>
          <w:spacing w:val="-7"/>
          <w:sz w:val="28"/>
          <w:szCs w:val="28"/>
        </w:rPr>
        <w:t>е</w:t>
      </w:r>
      <w:r>
        <w:rPr>
          <w:color w:val="000000"/>
          <w:sz w:val="28"/>
          <w:szCs w:val="28"/>
        </w:rPr>
        <w:t>м</w:t>
      </w:r>
      <w:r>
        <w:rPr>
          <w:color w:val="000000"/>
          <w:spacing w:val="-2"/>
          <w:sz w:val="28"/>
          <w:szCs w:val="28"/>
        </w:rPr>
        <w:t>л</w:t>
      </w:r>
      <w:r>
        <w:rPr>
          <w:color w:val="000000"/>
          <w:spacing w:val="-1"/>
          <w:sz w:val="28"/>
          <w:szCs w:val="28"/>
        </w:rPr>
        <w:t>е</w:t>
      </w:r>
      <w:r>
        <w:rPr>
          <w:color w:val="000000"/>
          <w:sz w:val="28"/>
          <w:szCs w:val="28"/>
        </w:rPr>
        <w:t>к</w:t>
      </w:r>
      <w:r>
        <w:rPr>
          <w:color w:val="000000"/>
          <w:spacing w:val="-1"/>
          <w:sz w:val="28"/>
          <w:szCs w:val="28"/>
        </w:rPr>
        <w:t>е</w:t>
      </w:r>
      <w:r>
        <w:rPr>
          <w:color w:val="000000"/>
          <w:sz w:val="28"/>
          <w:szCs w:val="28"/>
        </w:rPr>
        <w:t>ттік</w:t>
      </w:r>
      <w:r>
        <w:rPr>
          <w:color w:val="000000"/>
          <w:spacing w:val="31"/>
          <w:sz w:val="28"/>
          <w:szCs w:val="28"/>
        </w:rPr>
        <w:t xml:space="preserve"> </w:t>
      </w:r>
      <w:r>
        <w:rPr>
          <w:color w:val="000000"/>
          <w:sz w:val="28"/>
          <w:szCs w:val="28"/>
        </w:rPr>
        <w:t>ті</w:t>
      </w:r>
      <w:r>
        <w:rPr>
          <w:color w:val="000000"/>
          <w:spacing w:val="-1"/>
          <w:sz w:val="28"/>
          <w:szCs w:val="28"/>
        </w:rPr>
        <w:t>р</w:t>
      </w:r>
      <w:r>
        <w:rPr>
          <w:color w:val="000000"/>
          <w:sz w:val="28"/>
          <w:szCs w:val="28"/>
        </w:rPr>
        <w:t>к</w:t>
      </w:r>
      <w:r>
        <w:rPr>
          <w:color w:val="000000"/>
          <w:spacing w:val="4"/>
          <w:sz w:val="28"/>
          <w:szCs w:val="28"/>
        </w:rPr>
        <w:t>е</w:t>
      </w:r>
      <w:r>
        <w:rPr>
          <w:color w:val="000000"/>
          <w:sz w:val="28"/>
          <w:szCs w:val="28"/>
        </w:rPr>
        <w:t>у тізі</w:t>
      </w:r>
      <w:r>
        <w:rPr>
          <w:color w:val="000000"/>
          <w:spacing w:val="-3"/>
          <w:sz w:val="28"/>
          <w:szCs w:val="28"/>
        </w:rPr>
        <w:t>л</w:t>
      </w:r>
      <w:r>
        <w:rPr>
          <w:color w:val="000000"/>
          <w:sz w:val="28"/>
          <w:szCs w:val="28"/>
        </w:rPr>
        <w:t>і</w:t>
      </w:r>
      <w:r>
        <w:rPr>
          <w:color w:val="000000"/>
          <w:spacing w:val="2"/>
          <w:sz w:val="28"/>
          <w:szCs w:val="28"/>
        </w:rPr>
        <w:t>м</w:t>
      </w:r>
      <w:r>
        <w:rPr>
          <w:color w:val="000000"/>
          <w:spacing w:val="1"/>
          <w:sz w:val="28"/>
          <w:szCs w:val="28"/>
        </w:rPr>
        <w:t>і</w:t>
      </w:r>
      <w:r>
        <w:rPr>
          <w:color w:val="000000"/>
          <w:sz w:val="28"/>
          <w:szCs w:val="28"/>
        </w:rPr>
        <w:t>н</w:t>
      </w:r>
      <w:r>
        <w:rPr>
          <w:color w:val="000000"/>
          <w:spacing w:val="1"/>
          <w:sz w:val="28"/>
          <w:szCs w:val="28"/>
        </w:rPr>
        <w:t>д</w:t>
      </w:r>
      <w:r>
        <w:rPr>
          <w:color w:val="000000"/>
          <w:sz w:val="28"/>
          <w:szCs w:val="28"/>
        </w:rPr>
        <w:t>е</w:t>
      </w:r>
      <w:r>
        <w:rPr>
          <w:color w:val="000000"/>
          <w:spacing w:val="6"/>
          <w:sz w:val="28"/>
          <w:szCs w:val="28"/>
        </w:rPr>
        <w:t xml:space="preserve"> </w:t>
      </w:r>
      <w:r>
        <w:rPr>
          <w:color w:val="000000"/>
          <w:spacing w:val="1"/>
          <w:sz w:val="28"/>
          <w:szCs w:val="28"/>
        </w:rPr>
        <w:t>№</w:t>
      </w:r>
      <w:r>
        <w:rPr>
          <w:color w:val="000000"/>
          <w:spacing w:val="-6"/>
          <w:sz w:val="28"/>
          <w:szCs w:val="28"/>
        </w:rPr>
        <w:t xml:space="preserve"> </w:t>
      </w:r>
      <w:r>
        <w:rPr>
          <w:color w:val="000000"/>
          <w:spacing w:val="2"/>
          <w:sz w:val="28"/>
          <w:szCs w:val="28"/>
        </w:rPr>
        <w:t>1</w:t>
      </w:r>
      <w:r>
        <w:rPr>
          <w:color w:val="000000"/>
          <w:spacing w:val="-2"/>
          <w:sz w:val="28"/>
          <w:szCs w:val="28"/>
        </w:rPr>
        <w:t>4</w:t>
      </w:r>
      <w:r>
        <w:rPr>
          <w:color w:val="000000"/>
          <w:spacing w:val="3"/>
          <w:sz w:val="28"/>
          <w:szCs w:val="28"/>
        </w:rPr>
        <w:t>2</w:t>
      </w:r>
      <w:r>
        <w:rPr>
          <w:color w:val="000000"/>
          <w:spacing w:val="-3"/>
          <w:sz w:val="28"/>
          <w:szCs w:val="28"/>
        </w:rPr>
        <w:t>3</w:t>
      </w:r>
      <w:r>
        <w:rPr>
          <w:color w:val="000000"/>
          <w:sz w:val="28"/>
          <w:szCs w:val="28"/>
        </w:rPr>
        <w:t>5</w:t>
      </w:r>
      <w:r>
        <w:rPr>
          <w:color w:val="000000"/>
          <w:spacing w:val="5"/>
          <w:sz w:val="28"/>
          <w:szCs w:val="28"/>
        </w:rPr>
        <w:t xml:space="preserve"> </w:t>
      </w:r>
      <w:r>
        <w:rPr>
          <w:color w:val="000000"/>
          <w:spacing w:val="1"/>
          <w:sz w:val="28"/>
          <w:szCs w:val="28"/>
        </w:rPr>
        <w:t>б</w:t>
      </w:r>
      <w:r>
        <w:rPr>
          <w:color w:val="000000"/>
          <w:spacing w:val="-2"/>
          <w:sz w:val="28"/>
          <w:szCs w:val="28"/>
        </w:rPr>
        <w:t>ол</w:t>
      </w:r>
      <w:r>
        <w:rPr>
          <w:color w:val="000000"/>
          <w:spacing w:val="-1"/>
          <w:sz w:val="28"/>
          <w:szCs w:val="28"/>
        </w:rPr>
        <w:t>ы</w:t>
      </w:r>
      <w:r>
        <w:rPr>
          <w:color w:val="000000"/>
          <w:sz w:val="28"/>
          <w:szCs w:val="28"/>
        </w:rPr>
        <w:t>п</w:t>
      </w:r>
      <w:r>
        <w:rPr>
          <w:color w:val="000000"/>
          <w:spacing w:val="10"/>
          <w:sz w:val="28"/>
          <w:szCs w:val="28"/>
        </w:rPr>
        <w:t xml:space="preserve"> </w:t>
      </w:r>
      <w:r>
        <w:rPr>
          <w:color w:val="000000"/>
          <w:sz w:val="28"/>
          <w:szCs w:val="28"/>
        </w:rPr>
        <w:t>ті</w:t>
      </w:r>
      <w:r>
        <w:rPr>
          <w:color w:val="000000"/>
          <w:spacing w:val="-2"/>
          <w:sz w:val="28"/>
          <w:szCs w:val="28"/>
        </w:rPr>
        <w:t>р</w:t>
      </w:r>
      <w:r>
        <w:rPr>
          <w:color w:val="000000"/>
          <w:sz w:val="28"/>
          <w:szCs w:val="28"/>
        </w:rPr>
        <w:t>к</w:t>
      </w:r>
      <w:r>
        <w:rPr>
          <w:color w:val="000000"/>
          <w:spacing w:val="-1"/>
          <w:sz w:val="28"/>
          <w:szCs w:val="28"/>
        </w:rPr>
        <w:t>е</w:t>
      </w:r>
      <w:r>
        <w:rPr>
          <w:color w:val="000000"/>
          <w:spacing w:val="-4"/>
          <w:sz w:val="28"/>
          <w:szCs w:val="28"/>
        </w:rPr>
        <w:t>л</w:t>
      </w:r>
      <w:r>
        <w:rPr>
          <w:color w:val="000000"/>
          <w:sz w:val="28"/>
          <w:szCs w:val="28"/>
        </w:rPr>
        <w:t>г</w:t>
      </w:r>
      <w:r>
        <w:rPr>
          <w:color w:val="000000"/>
          <w:spacing w:val="-1"/>
          <w:sz w:val="28"/>
          <w:szCs w:val="28"/>
        </w:rPr>
        <w:t>е</w:t>
      </w:r>
      <w:r>
        <w:rPr>
          <w:color w:val="000000"/>
          <w:sz w:val="28"/>
          <w:szCs w:val="28"/>
        </w:rPr>
        <w:t>н)</w:t>
      </w:r>
      <w:r>
        <w:rPr>
          <w:color w:val="000000"/>
          <w:spacing w:val="9"/>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 д</w:t>
      </w:r>
      <w:r>
        <w:rPr>
          <w:color w:val="000000"/>
          <w:spacing w:val="-1"/>
          <w:sz w:val="28"/>
          <w:szCs w:val="28"/>
        </w:rPr>
        <w:t>е</w:t>
      </w:r>
      <w:r>
        <w:rPr>
          <w:color w:val="000000"/>
          <w:sz w:val="28"/>
          <w:szCs w:val="28"/>
        </w:rPr>
        <w:t>й</w:t>
      </w:r>
      <w:r>
        <w:rPr>
          <w:color w:val="000000"/>
          <w:spacing w:val="1"/>
          <w:sz w:val="28"/>
          <w:szCs w:val="28"/>
        </w:rPr>
        <w:t>і</w:t>
      </w:r>
      <w:r>
        <w:rPr>
          <w:color w:val="000000"/>
          <w:sz w:val="28"/>
          <w:szCs w:val="28"/>
        </w:rPr>
        <w:t>нгі</w:t>
      </w:r>
      <w:r>
        <w:rPr>
          <w:color w:val="000000"/>
          <w:spacing w:val="2"/>
          <w:sz w:val="28"/>
          <w:szCs w:val="28"/>
        </w:rPr>
        <w:t xml:space="preserve"> </w:t>
      </w:r>
      <w:r>
        <w:rPr>
          <w:color w:val="000000"/>
          <w:sz w:val="28"/>
          <w:szCs w:val="28"/>
        </w:rPr>
        <w:t>т</w:t>
      </w:r>
      <w:r>
        <w:rPr>
          <w:color w:val="000000"/>
          <w:spacing w:val="-1"/>
          <w:sz w:val="28"/>
          <w:szCs w:val="28"/>
        </w:rPr>
        <w:t>ә</w:t>
      </w:r>
      <w:r>
        <w:rPr>
          <w:color w:val="000000"/>
          <w:spacing w:val="-4"/>
          <w:sz w:val="28"/>
          <w:szCs w:val="28"/>
        </w:rPr>
        <w:t>р</w:t>
      </w:r>
      <w:r>
        <w:rPr>
          <w:color w:val="000000"/>
          <w:spacing w:val="-5"/>
          <w:sz w:val="28"/>
          <w:szCs w:val="28"/>
        </w:rPr>
        <w:t>б</w:t>
      </w:r>
      <w:r>
        <w:rPr>
          <w:color w:val="000000"/>
          <w:sz w:val="28"/>
          <w:szCs w:val="28"/>
        </w:rPr>
        <w:t>ие</w:t>
      </w:r>
      <w:r>
        <w:rPr>
          <w:color w:val="000000"/>
          <w:spacing w:val="6"/>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2"/>
          <w:sz w:val="28"/>
          <w:szCs w:val="28"/>
        </w:rPr>
        <w:t>о</w:t>
      </w:r>
      <w:r>
        <w:rPr>
          <w:color w:val="000000"/>
          <w:sz w:val="28"/>
          <w:szCs w:val="28"/>
        </w:rPr>
        <w:t>қыт</w:t>
      </w:r>
      <w:r>
        <w:rPr>
          <w:color w:val="000000"/>
          <w:spacing w:val="-10"/>
          <w:sz w:val="28"/>
          <w:szCs w:val="28"/>
        </w:rPr>
        <w:t>у</w:t>
      </w:r>
      <w:r>
        <w:rPr>
          <w:color w:val="000000"/>
          <w:sz w:val="28"/>
          <w:szCs w:val="28"/>
        </w:rPr>
        <w:t xml:space="preserve">дың </w:t>
      </w:r>
      <w:r>
        <w:rPr>
          <w:color w:val="000000"/>
          <w:spacing w:val="3"/>
          <w:sz w:val="28"/>
          <w:szCs w:val="28"/>
        </w:rPr>
        <w:t>ү</w:t>
      </w:r>
      <w:r>
        <w:rPr>
          <w:color w:val="000000"/>
          <w:spacing w:val="-2"/>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pacing w:val="53"/>
          <w:sz w:val="28"/>
          <w:szCs w:val="28"/>
        </w:rPr>
        <w:t xml:space="preserve"> </w:t>
      </w:r>
      <w:r>
        <w:rPr>
          <w:color w:val="000000"/>
          <w:spacing w:val="-2"/>
          <w:sz w:val="28"/>
          <w:szCs w:val="28"/>
        </w:rPr>
        <w:t>о</w:t>
      </w:r>
      <w:r>
        <w:rPr>
          <w:color w:val="000000"/>
          <w:sz w:val="28"/>
          <w:szCs w:val="28"/>
        </w:rPr>
        <w:t>қу</w:t>
      </w:r>
      <w:r>
        <w:rPr>
          <w:color w:val="000000"/>
          <w:spacing w:val="41"/>
          <w:sz w:val="28"/>
          <w:szCs w:val="28"/>
        </w:rPr>
        <w:t xml:space="preserve"> </w:t>
      </w:r>
      <w:r>
        <w:rPr>
          <w:color w:val="000000"/>
          <w:sz w:val="28"/>
          <w:szCs w:val="28"/>
        </w:rPr>
        <w:t>бағд</w:t>
      </w:r>
      <w:r>
        <w:rPr>
          <w:color w:val="000000"/>
          <w:spacing w:val="-1"/>
          <w:sz w:val="28"/>
          <w:szCs w:val="28"/>
        </w:rPr>
        <w:t>а</w:t>
      </w:r>
      <w:r>
        <w:rPr>
          <w:color w:val="000000"/>
          <w:spacing w:val="2"/>
          <w:sz w:val="28"/>
          <w:szCs w:val="28"/>
        </w:rPr>
        <w:t>р</w:t>
      </w:r>
      <w:r>
        <w:rPr>
          <w:color w:val="000000"/>
          <w:spacing w:val="-1"/>
          <w:sz w:val="28"/>
          <w:szCs w:val="28"/>
        </w:rPr>
        <w:t>ла</w:t>
      </w:r>
      <w:r>
        <w:rPr>
          <w:color w:val="000000"/>
          <w:sz w:val="28"/>
          <w:szCs w:val="28"/>
        </w:rPr>
        <w:t>ма</w:t>
      </w:r>
      <w:r>
        <w:rPr>
          <w:color w:val="000000"/>
          <w:spacing w:val="-2"/>
          <w:sz w:val="28"/>
          <w:szCs w:val="28"/>
        </w:rPr>
        <w:t>с</w:t>
      </w:r>
      <w:r>
        <w:rPr>
          <w:color w:val="000000"/>
          <w:spacing w:val="-1"/>
          <w:sz w:val="28"/>
          <w:szCs w:val="28"/>
        </w:rPr>
        <w:t>ы</w:t>
      </w:r>
      <w:r>
        <w:rPr>
          <w:color w:val="000000"/>
          <w:sz w:val="28"/>
          <w:szCs w:val="28"/>
        </w:rPr>
        <w:t>на</w:t>
      </w:r>
      <w:r>
        <w:rPr>
          <w:color w:val="000000"/>
          <w:spacing w:val="49"/>
          <w:sz w:val="28"/>
          <w:szCs w:val="28"/>
        </w:rPr>
        <w:t xml:space="preserve"> </w:t>
      </w:r>
      <w:r>
        <w:rPr>
          <w:color w:val="000000"/>
          <w:sz w:val="28"/>
          <w:szCs w:val="28"/>
        </w:rPr>
        <w:t>(</w:t>
      </w:r>
      <w:r>
        <w:rPr>
          <w:color w:val="000000"/>
          <w:spacing w:val="1"/>
          <w:sz w:val="28"/>
          <w:szCs w:val="28"/>
        </w:rPr>
        <w:t>б</w:t>
      </w:r>
      <w:r>
        <w:rPr>
          <w:color w:val="000000"/>
          <w:spacing w:val="3"/>
          <w:sz w:val="28"/>
          <w:szCs w:val="28"/>
        </w:rPr>
        <w:t>ұ</w:t>
      </w:r>
      <w:r>
        <w:rPr>
          <w:color w:val="000000"/>
          <w:spacing w:val="1"/>
          <w:sz w:val="28"/>
          <w:szCs w:val="28"/>
        </w:rPr>
        <w:t>д</w:t>
      </w:r>
      <w:r>
        <w:rPr>
          <w:color w:val="000000"/>
          <w:sz w:val="28"/>
          <w:szCs w:val="28"/>
        </w:rPr>
        <w:t>ан</w:t>
      </w:r>
      <w:r>
        <w:rPr>
          <w:color w:val="000000"/>
          <w:spacing w:val="52"/>
          <w:sz w:val="28"/>
          <w:szCs w:val="28"/>
        </w:rPr>
        <w:t xml:space="preserve"> </w:t>
      </w:r>
      <w:r>
        <w:rPr>
          <w:color w:val="000000"/>
          <w:spacing w:val="-1"/>
          <w:sz w:val="28"/>
          <w:szCs w:val="28"/>
        </w:rPr>
        <w:t>ә</w:t>
      </w:r>
      <w:r>
        <w:rPr>
          <w:color w:val="000000"/>
          <w:spacing w:val="-3"/>
          <w:sz w:val="28"/>
          <w:szCs w:val="28"/>
        </w:rPr>
        <w:t>р</w:t>
      </w:r>
      <w:r>
        <w:rPr>
          <w:color w:val="000000"/>
          <w:sz w:val="28"/>
          <w:szCs w:val="28"/>
        </w:rPr>
        <w:t>і</w:t>
      </w:r>
      <w:r>
        <w:rPr>
          <w:color w:val="000000"/>
          <w:spacing w:val="60"/>
          <w:sz w:val="28"/>
          <w:szCs w:val="28"/>
        </w:rPr>
        <w:t xml:space="preserve"> </w:t>
      </w:r>
      <w:r>
        <w:rPr>
          <w:color w:val="000000"/>
          <w:sz w:val="28"/>
          <w:szCs w:val="28"/>
        </w:rPr>
        <w:t>–</w:t>
      </w:r>
      <w:r>
        <w:rPr>
          <w:color w:val="000000"/>
          <w:spacing w:val="57"/>
          <w:sz w:val="28"/>
          <w:szCs w:val="28"/>
        </w:rPr>
        <w:t xml:space="preserve"> </w:t>
      </w:r>
      <w:r>
        <w:rPr>
          <w:color w:val="000000"/>
          <w:spacing w:val="-3"/>
          <w:sz w:val="28"/>
          <w:szCs w:val="28"/>
        </w:rPr>
        <w:t>М</w:t>
      </w:r>
      <w:r>
        <w:rPr>
          <w:color w:val="000000"/>
          <w:spacing w:val="1"/>
          <w:sz w:val="28"/>
          <w:szCs w:val="28"/>
        </w:rPr>
        <w:t>Д</w:t>
      </w:r>
      <w:r>
        <w:rPr>
          <w:color w:val="000000"/>
          <w:spacing w:val="-4"/>
          <w:sz w:val="28"/>
          <w:szCs w:val="28"/>
        </w:rPr>
        <w:t>Т</w:t>
      </w:r>
      <w:r>
        <w:rPr>
          <w:color w:val="000000"/>
          <w:sz w:val="28"/>
          <w:szCs w:val="28"/>
        </w:rPr>
        <w:t>О</w:t>
      </w:r>
      <w:r>
        <w:rPr>
          <w:color w:val="000000"/>
          <w:spacing w:val="51"/>
          <w:sz w:val="28"/>
          <w:szCs w:val="28"/>
        </w:rPr>
        <w:t xml:space="preserve"> </w:t>
      </w:r>
      <w:r>
        <w:rPr>
          <w:color w:val="000000"/>
          <w:spacing w:val="4"/>
          <w:sz w:val="28"/>
          <w:szCs w:val="28"/>
        </w:rPr>
        <w:t>ү</w:t>
      </w:r>
      <w:r>
        <w:rPr>
          <w:color w:val="000000"/>
          <w:spacing w:val="-2"/>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pacing w:val="53"/>
          <w:sz w:val="28"/>
          <w:szCs w:val="28"/>
        </w:rPr>
        <w:t xml:space="preserve"> </w:t>
      </w:r>
      <w:r>
        <w:rPr>
          <w:color w:val="000000"/>
          <w:spacing w:val="-3"/>
          <w:sz w:val="28"/>
          <w:szCs w:val="28"/>
        </w:rPr>
        <w:t>о</w:t>
      </w:r>
      <w:r>
        <w:rPr>
          <w:color w:val="000000"/>
          <w:sz w:val="28"/>
          <w:szCs w:val="28"/>
        </w:rPr>
        <w:t>қу</w:t>
      </w:r>
      <w:r>
        <w:rPr>
          <w:color w:val="000000"/>
          <w:spacing w:val="42"/>
          <w:sz w:val="28"/>
          <w:szCs w:val="28"/>
        </w:rPr>
        <w:t xml:space="preserve"> </w:t>
      </w:r>
      <w:r>
        <w:rPr>
          <w:color w:val="000000"/>
          <w:spacing w:val="1"/>
          <w:sz w:val="28"/>
          <w:szCs w:val="28"/>
        </w:rPr>
        <w:t>б</w:t>
      </w:r>
      <w:r>
        <w:rPr>
          <w:color w:val="000000"/>
          <w:spacing w:val="-1"/>
          <w:sz w:val="28"/>
          <w:szCs w:val="28"/>
        </w:rPr>
        <w:t>а</w:t>
      </w:r>
      <w:r>
        <w:rPr>
          <w:color w:val="000000"/>
          <w:sz w:val="28"/>
          <w:szCs w:val="28"/>
        </w:rPr>
        <w:t>ғд</w:t>
      </w:r>
      <w:r>
        <w:rPr>
          <w:color w:val="000000"/>
          <w:spacing w:val="4"/>
          <w:sz w:val="28"/>
          <w:szCs w:val="28"/>
        </w:rPr>
        <w:t>а</w:t>
      </w:r>
      <w:r>
        <w:rPr>
          <w:color w:val="000000"/>
          <w:spacing w:val="-2"/>
          <w:sz w:val="28"/>
          <w:szCs w:val="28"/>
        </w:rPr>
        <w:t>рла</w:t>
      </w:r>
      <w:r>
        <w:rPr>
          <w:color w:val="000000"/>
          <w:spacing w:val="1"/>
          <w:sz w:val="28"/>
          <w:szCs w:val="28"/>
        </w:rPr>
        <w:t>м</w:t>
      </w:r>
      <w:r>
        <w:rPr>
          <w:color w:val="000000"/>
          <w:spacing w:val="-1"/>
          <w:sz w:val="28"/>
          <w:szCs w:val="28"/>
        </w:rPr>
        <w:t>а</w:t>
      </w:r>
      <w:r>
        <w:rPr>
          <w:color w:val="000000"/>
          <w:spacing w:val="2"/>
          <w:sz w:val="28"/>
          <w:szCs w:val="28"/>
        </w:rPr>
        <w:t>с</w:t>
      </w:r>
      <w:r>
        <w:rPr>
          <w:color w:val="000000"/>
          <w:sz w:val="28"/>
          <w:szCs w:val="28"/>
        </w:rPr>
        <w:t>ы) ж</w:t>
      </w:r>
      <w:r>
        <w:rPr>
          <w:color w:val="000000"/>
          <w:spacing w:val="-1"/>
          <w:sz w:val="28"/>
          <w:szCs w:val="28"/>
        </w:rPr>
        <w:t>ә</w:t>
      </w:r>
      <w:r>
        <w:rPr>
          <w:color w:val="000000"/>
          <w:sz w:val="28"/>
          <w:szCs w:val="28"/>
        </w:rPr>
        <w:t>не</w:t>
      </w:r>
      <w:r>
        <w:rPr>
          <w:color w:val="000000"/>
          <w:spacing w:val="6"/>
          <w:sz w:val="28"/>
          <w:szCs w:val="28"/>
        </w:rPr>
        <w:t xml:space="preserve"> </w:t>
      </w:r>
      <w:r>
        <w:rPr>
          <w:color w:val="000000"/>
          <w:spacing w:val="1"/>
          <w:sz w:val="28"/>
          <w:szCs w:val="28"/>
        </w:rPr>
        <w:t>бі</w:t>
      </w:r>
      <w:r>
        <w:rPr>
          <w:color w:val="000000"/>
          <w:spacing w:val="-2"/>
          <w:sz w:val="28"/>
          <w:szCs w:val="28"/>
        </w:rPr>
        <w:t>л</w:t>
      </w:r>
      <w:r>
        <w:rPr>
          <w:color w:val="000000"/>
          <w:sz w:val="28"/>
          <w:szCs w:val="28"/>
        </w:rPr>
        <w:t>ім</w:t>
      </w:r>
      <w:r>
        <w:rPr>
          <w:color w:val="000000"/>
          <w:spacing w:val="11"/>
          <w:sz w:val="28"/>
          <w:szCs w:val="28"/>
        </w:rPr>
        <w:t xml:space="preserve"> </w:t>
      </w:r>
      <w:r>
        <w:rPr>
          <w:color w:val="000000"/>
          <w:spacing w:val="1"/>
          <w:sz w:val="28"/>
          <w:szCs w:val="28"/>
        </w:rPr>
        <w:t>б</w:t>
      </w:r>
      <w:r>
        <w:rPr>
          <w:color w:val="000000"/>
          <w:spacing w:val="-1"/>
          <w:sz w:val="28"/>
          <w:szCs w:val="28"/>
        </w:rPr>
        <w:t>е</w:t>
      </w:r>
      <w:r>
        <w:rPr>
          <w:color w:val="000000"/>
          <w:spacing w:val="2"/>
          <w:sz w:val="28"/>
          <w:szCs w:val="28"/>
        </w:rPr>
        <w:t>р</w:t>
      </w:r>
      <w:r>
        <w:rPr>
          <w:color w:val="000000"/>
          <w:sz w:val="28"/>
          <w:szCs w:val="28"/>
        </w:rPr>
        <w:t>у</w:t>
      </w:r>
      <w:r>
        <w:rPr>
          <w:color w:val="000000"/>
          <w:spacing w:val="-1"/>
          <w:sz w:val="28"/>
          <w:szCs w:val="28"/>
        </w:rPr>
        <w:t xml:space="preserve"> </w:t>
      </w:r>
      <w:r>
        <w:rPr>
          <w:color w:val="000000"/>
          <w:sz w:val="28"/>
          <w:szCs w:val="28"/>
        </w:rPr>
        <w:t>бағд</w:t>
      </w:r>
      <w:r>
        <w:rPr>
          <w:color w:val="000000"/>
          <w:spacing w:val="-1"/>
          <w:sz w:val="28"/>
          <w:szCs w:val="28"/>
        </w:rPr>
        <w:t>а</w:t>
      </w:r>
      <w:r>
        <w:rPr>
          <w:color w:val="000000"/>
          <w:spacing w:val="1"/>
          <w:sz w:val="28"/>
          <w:szCs w:val="28"/>
        </w:rPr>
        <w:t>р</w:t>
      </w:r>
      <w:r>
        <w:rPr>
          <w:color w:val="000000"/>
          <w:spacing w:val="-2"/>
          <w:sz w:val="28"/>
          <w:szCs w:val="28"/>
        </w:rPr>
        <w:t>ла</w:t>
      </w:r>
      <w:r>
        <w:rPr>
          <w:color w:val="000000"/>
          <w:spacing w:val="1"/>
          <w:sz w:val="28"/>
          <w:szCs w:val="28"/>
        </w:rPr>
        <w:t>м</w:t>
      </w:r>
      <w:r>
        <w:rPr>
          <w:color w:val="000000"/>
          <w:spacing w:val="-1"/>
          <w:sz w:val="28"/>
          <w:szCs w:val="28"/>
        </w:rPr>
        <w:t>а</w:t>
      </w:r>
      <w:r>
        <w:rPr>
          <w:color w:val="000000"/>
          <w:spacing w:val="-4"/>
          <w:sz w:val="28"/>
          <w:szCs w:val="28"/>
        </w:rPr>
        <w:t>л</w:t>
      </w:r>
      <w:r>
        <w:rPr>
          <w:color w:val="000000"/>
          <w:spacing w:val="4"/>
          <w:sz w:val="28"/>
          <w:szCs w:val="28"/>
        </w:rPr>
        <w:t>а</w:t>
      </w:r>
      <w:r>
        <w:rPr>
          <w:color w:val="000000"/>
          <w:spacing w:val="-3"/>
          <w:sz w:val="28"/>
          <w:szCs w:val="28"/>
        </w:rPr>
        <w:t>р</w:t>
      </w:r>
      <w:r>
        <w:rPr>
          <w:color w:val="000000"/>
          <w:spacing w:val="-1"/>
          <w:sz w:val="28"/>
          <w:szCs w:val="28"/>
        </w:rPr>
        <w:t>ы</w:t>
      </w:r>
      <w:r>
        <w:rPr>
          <w:color w:val="000000"/>
          <w:sz w:val="28"/>
          <w:szCs w:val="28"/>
        </w:rPr>
        <w:t>на</w:t>
      </w:r>
      <w:r>
        <w:rPr>
          <w:color w:val="000000"/>
          <w:spacing w:val="6"/>
          <w:sz w:val="28"/>
          <w:szCs w:val="28"/>
        </w:rPr>
        <w:t xml:space="preserve"> </w:t>
      </w:r>
      <w:r>
        <w:rPr>
          <w:color w:val="000000"/>
          <w:sz w:val="28"/>
          <w:szCs w:val="28"/>
        </w:rPr>
        <w:t>(</w:t>
      </w:r>
      <w:r>
        <w:rPr>
          <w:color w:val="000000"/>
          <w:spacing w:val="4"/>
          <w:sz w:val="28"/>
          <w:szCs w:val="28"/>
        </w:rPr>
        <w:t>в</w:t>
      </w:r>
      <w:r>
        <w:rPr>
          <w:color w:val="000000"/>
          <w:sz w:val="28"/>
          <w:szCs w:val="28"/>
        </w:rPr>
        <w:t>а</w:t>
      </w:r>
      <w:r>
        <w:rPr>
          <w:color w:val="000000"/>
          <w:spacing w:val="-3"/>
          <w:sz w:val="28"/>
          <w:szCs w:val="28"/>
        </w:rPr>
        <w:t>р</w:t>
      </w:r>
      <w:r>
        <w:rPr>
          <w:color w:val="000000"/>
          <w:sz w:val="28"/>
          <w:szCs w:val="28"/>
        </w:rPr>
        <w:t>и</w:t>
      </w:r>
      <w:r>
        <w:rPr>
          <w:color w:val="000000"/>
          <w:spacing w:val="-2"/>
          <w:sz w:val="28"/>
          <w:szCs w:val="28"/>
        </w:rPr>
        <w:t>а</w:t>
      </w:r>
      <w:r>
        <w:rPr>
          <w:color w:val="000000"/>
          <w:sz w:val="28"/>
          <w:szCs w:val="28"/>
        </w:rPr>
        <w:t>ти</w:t>
      </w:r>
      <w:r>
        <w:rPr>
          <w:color w:val="000000"/>
          <w:spacing w:val="-1"/>
          <w:sz w:val="28"/>
          <w:szCs w:val="28"/>
        </w:rPr>
        <w:t>в</w:t>
      </w:r>
      <w:r>
        <w:rPr>
          <w:color w:val="000000"/>
          <w:sz w:val="28"/>
          <w:szCs w:val="28"/>
        </w:rPr>
        <w:t>ті,</w:t>
      </w:r>
      <w:r>
        <w:rPr>
          <w:color w:val="000000"/>
          <w:spacing w:val="10"/>
          <w:sz w:val="28"/>
          <w:szCs w:val="28"/>
        </w:rPr>
        <w:t xml:space="preserve"> </w:t>
      </w:r>
      <w:r>
        <w:rPr>
          <w:color w:val="000000"/>
          <w:sz w:val="28"/>
          <w:szCs w:val="28"/>
        </w:rPr>
        <w:t>жек</w:t>
      </w:r>
      <w:r>
        <w:rPr>
          <w:color w:val="000000"/>
          <w:spacing w:val="6"/>
          <w:sz w:val="28"/>
          <w:szCs w:val="28"/>
        </w:rPr>
        <w:t>е</w:t>
      </w:r>
      <w:r>
        <w:rPr>
          <w:color w:val="000000"/>
          <w:sz w:val="28"/>
          <w:szCs w:val="28"/>
        </w:rPr>
        <w:t>,</w:t>
      </w:r>
      <w:r>
        <w:rPr>
          <w:color w:val="000000"/>
          <w:spacing w:val="10"/>
          <w:sz w:val="28"/>
          <w:szCs w:val="28"/>
        </w:rPr>
        <w:t xml:space="preserve"> </w:t>
      </w:r>
      <w:r>
        <w:rPr>
          <w:color w:val="000000"/>
          <w:spacing w:val="1"/>
          <w:sz w:val="28"/>
          <w:szCs w:val="28"/>
        </w:rPr>
        <w:t>б</w:t>
      </w:r>
      <w:r>
        <w:rPr>
          <w:color w:val="000000"/>
          <w:spacing w:val="-1"/>
          <w:sz w:val="28"/>
          <w:szCs w:val="28"/>
        </w:rPr>
        <w:t>е</w:t>
      </w:r>
      <w:r>
        <w:rPr>
          <w:color w:val="000000"/>
          <w:sz w:val="28"/>
          <w:szCs w:val="28"/>
        </w:rPr>
        <w:t>йімд</w:t>
      </w:r>
      <w:r>
        <w:rPr>
          <w:color w:val="000000"/>
          <w:spacing w:val="-1"/>
          <w:sz w:val="28"/>
          <w:szCs w:val="28"/>
        </w:rPr>
        <w:t>е</w:t>
      </w:r>
      <w:r>
        <w:rPr>
          <w:color w:val="000000"/>
          <w:spacing w:val="-4"/>
          <w:sz w:val="28"/>
          <w:szCs w:val="28"/>
        </w:rPr>
        <w:t>л</w:t>
      </w:r>
      <w:r>
        <w:rPr>
          <w:color w:val="000000"/>
          <w:sz w:val="28"/>
          <w:szCs w:val="28"/>
        </w:rPr>
        <w:t>ген,</w:t>
      </w:r>
      <w:r>
        <w:rPr>
          <w:color w:val="000000"/>
          <w:spacing w:val="11"/>
          <w:sz w:val="28"/>
          <w:szCs w:val="28"/>
        </w:rPr>
        <w:t xml:space="preserve"> </w:t>
      </w:r>
      <w:r>
        <w:rPr>
          <w:color w:val="000000"/>
          <w:sz w:val="28"/>
          <w:szCs w:val="28"/>
        </w:rPr>
        <w:t>қ</w:t>
      </w:r>
      <w:r>
        <w:rPr>
          <w:color w:val="000000"/>
          <w:spacing w:val="-2"/>
          <w:sz w:val="28"/>
          <w:szCs w:val="28"/>
        </w:rPr>
        <w:t>осы</w:t>
      </w:r>
      <w:r>
        <w:rPr>
          <w:color w:val="000000"/>
          <w:spacing w:val="2"/>
          <w:sz w:val="28"/>
          <w:szCs w:val="28"/>
        </w:rPr>
        <w:t>м</w:t>
      </w:r>
      <w:r>
        <w:rPr>
          <w:color w:val="000000"/>
          <w:sz w:val="28"/>
          <w:szCs w:val="28"/>
        </w:rPr>
        <w:t>ш</w:t>
      </w:r>
      <w:r>
        <w:rPr>
          <w:color w:val="000000"/>
          <w:spacing w:val="-1"/>
          <w:sz w:val="28"/>
          <w:szCs w:val="28"/>
        </w:rPr>
        <w:t>а</w:t>
      </w:r>
      <w:r>
        <w:rPr>
          <w:color w:val="000000"/>
          <w:sz w:val="28"/>
          <w:szCs w:val="28"/>
        </w:rPr>
        <w:t xml:space="preserve">) </w:t>
      </w:r>
      <w:r>
        <w:rPr>
          <w:color w:val="000000"/>
          <w:spacing w:val="-2"/>
          <w:sz w:val="28"/>
          <w:szCs w:val="28"/>
        </w:rPr>
        <w:t>с</w:t>
      </w:r>
      <w:r>
        <w:rPr>
          <w:color w:val="000000"/>
          <w:spacing w:val="-3"/>
          <w:sz w:val="28"/>
          <w:szCs w:val="28"/>
        </w:rPr>
        <w:t>ә</w:t>
      </w:r>
      <w:r>
        <w:rPr>
          <w:color w:val="000000"/>
          <w:sz w:val="28"/>
          <w:szCs w:val="28"/>
        </w:rPr>
        <w:t>йк</w:t>
      </w:r>
      <w:r>
        <w:rPr>
          <w:color w:val="000000"/>
          <w:spacing w:val="-1"/>
          <w:sz w:val="28"/>
          <w:szCs w:val="28"/>
        </w:rPr>
        <w:t>е</w:t>
      </w:r>
      <w:r>
        <w:rPr>
          <w:color w:val="000000"/>
          <w:sz w:val="28"/>
          <w:szCs w:val="28"/>
        </w:rPr>
        <w:t>с і</w:t>
      </w:r>
      <w:r>
        <w:rPr>
          <w:color w:val="000000"/>
          <w:spacing w:val="-2"/>
          <w:sz w:val="28"/>
          <w:szCs w:val="28"/>
        </w:rPr>
        <w:t>с</w:t>
      </w:r>
      <w:r>
        <w:rPr>
          <w:color w:val="000000"/>
          <w:sz w:val="28"/>
          <w:szCs w:val="28"/>
        </w:rPr>
        <w:t xml:space="preserve">ке </w:t>
      </w:r>
      <w:r>
        <w:rPr>
          <w:color w:val="000000"/>
          <w:spacing w:val="-2"/>
          <w:sz w:val="28"/>
          <w:szCs w:val="28"/>
        </w:rPr>
        <w:t>ас</w:t>
      </w:r>
      <w:r>
        <w:rPr>
          <w:color w:val="000000"/>
          <w:spacing w:val="-1"/>
          <w:sz w:val="28"/>
          <w:szCs w:val="28"/>
        </w:rPr>
        <w:t>ы</w:t>
      </w:r>
      <w:r>
        <w:rPr>
          <w:color w:val="000000"/>
          <w:spacing w:val="2"/>
          <w:sz w:val="28"/>
          <w:szCs w:val="28"/>
        </w:rPr>
        <w:t>р</w:t>
      </w:r>
      <w:r>
        <w:rPr>
          <w:color w:val="000000"/>
          <w:spacing w:val="-2"/>
          <w:sz w:val="28"/>
          <w:szCs w:val="28"/>
        </w:rPr>
        <w:t>у</w:t>
      </w:r>
      <w:r>
        <w:rPr>
          <w:color w:val="000000"/>
          <w:sz w:val="28"/>
          <w:szCs w:val="28"/>
        </w:rPr>
        <w:t>;</w:t>
      </w:r>
    </w:p>
    <w:p w:rsidR="00A81B99" w:rsidRDefault="00A81B99">
      <w:pPr>
        <w:spacing w:after="106" w:line="240" w:lineRule="exact"/>
        <w:rPr>
          <w:sz w:val="24"/>
          <w:szCs w:val="24"/>
        </w:rPr>
      </w:pPr>
    </w:p>
    <w:p w:rsidR="00A81B99" w:rsidRDefault="00111404">
      <w:pPr>
        <w:ind w:left="6485" w:right="3"/>
        <w:jc w:val="right"/>
        <w:rPr>
          <w:b/>
          <w:bCs/>
          <w:color w:val="000000"/>
        </w:rPr>
      </w:pPr>
      <w:r>
        <w:rPr>
          <w:b/>
          <w:bCs/>
          <w:color w:val="000000"/>
          <w:spacing w:val="-2"/>
          <w:w w:val="101"/>
        </w:rPr>
        <w:t>Қаза</w:t>
      </w:r>
      <w:r>
        <w:rPr>
          <w:b/>
          <w:bCs/>
          <w:color w:val="000000"/>
          <w:w w:val="101"/>
        </w:rPr>
        <w:t>қс</w:t>
      </w:r>
      <w:r>
        <w:rPr>
          <w:b/>
          <w:bCs/>
          <w:color w:val="000000"/>
          <w:spacing w:val="5"/>
          <w:w w:val="101"/>
        </w:rPr>
        <w:t>т</w:t>
      </w:r>
      <w:r>
        <w:rPr>
          <w:b/>
          <w:bCs/>
          <w:color w:val="000000"/>
          <w:spacing w:val="-1"/>
          <w:w w:val="101"/>
        </w:rPr>
        <w:t>а</w:t>
      </w:r>
      <w:r>
        <w:rPr>
          <w:b/>
          <w:bCs/>
          <w:color w:val="000000"/>
          <w:w w:val="101"/>
        </w:rPr>
        <w:t>н</w:t>
      </w:r>
      <w:r>
        <w:rPr>
          <w:b/>
          <w:bCs/>
          <w:color w:val="000000"/>
          <w:spacing w:val="-1"/>
        </w:rPr>
        <w:t xml:space="preserve"> </w:t>
      </w:r>
      <w:r>
        <w:rPr>
          <w:b/>
          <w:bCs/>
          <w:color w:val="000000"/>
          <w:w w:val="101"/>
        </w:rPr>
        <w:t>Р</w:t>
      </w:r>
      <w:r>
        <w:rPr>
          <w:b/>
          <w:bCs/>
          <w:color w:val="000000"/>
          <w:spacing w:val="-5"/>
          <w:w w:val="101"/>
        </w:rPr>
        <w:t>е</w:t>
      </w:r>
      <w:r>
        <w:rPr>
          <w:b/>
          <w:bCs/>
          <w:color w:val="000000"/>
          <w:w w:val="101"/>
        </w:rPr>
        <w:t>с</w:t>
      </w:r>
      <w:r>
        <w:rPr>
          <w:b/>
          <w:bCs/>
          <w:color w:val="000000"/>
          <w:spacing w:val="1"/>
          <w:w w:val="101"/>
        </w:rPr>
        <w:t>п</w:t>
      </w:r>
      <w:r>
        <w:rPr>
          <w:b/>
          <w:bCs/>
          <w:color w:val="000000"/>
          <w:spacing w:val="-2"/>
          <w:w w:val="101"/>
        </w:rPr>
        <w:t>у</w:t>
      </w:r>
      <w:r>
        <w:rPr>
          <w:b/>
          <w:bCs/>
          <w:color w:val="000000"/>
          <w:spacing w:val="-3"/>
          <w:w w:val="101"/>
        </w:rPr>
        <w:t>бл</w:t>
      </w:r>
      <w:r>
        <w:rPr>
          <w:b/>
          <w:bCs/>
          <w:color w:val="000000"/>
          <w:spacing w:val="1"/>
          <w:w w:val="101"/>
        </w:rPr>
        <w:t>ик</w:t>
      </w:r>
      <w:r>
        <w:rPr>
          <w:b/>
          <w:bCs/>
          <w:color w:val="000000"/>
          <w:spacing w:val="-3"/>
          <w:w w:val="101"/>
        </w:rPr>
        <w:t>а</w:t>
      </w:r>
      <w:r>
        <w:rPr>
          <w:b/>
          <w:bCs/>
          <w:color w:val="000000"/>
          <w:spacing w:val="1"/>
          <w:w w:val="101"/>
        </w:rPr>
        <w:t>с</w:t>
      </w:r>
      <w:r>
        <w:rPr>
          <w:b/>
          <w:bCs/>
          <w:color w:val="000000"/>
          <w:w w:val="101"/>
        </w:rPr>
        <w:t>ы</w:t>
      </w:r>
      <w:r>
        <w:rPr>
          <w:b/>
          <w:bCs/>
          <w:color w:val="000000"/>
        </w:rPr>
        <w:t xml:space="preserve"> </w:t>
      </w:r>
      <w:r>
        <w:rPr>
          <w:b/>
          <w:bCs/>
          <w:color w:val="000000"/>
          <w:w w:val="101"/>
        </w:rPr>
        <w:t>Оқ</w:t>
      </w:r>
      <w:r>
        <w:rPr>
          <w:b/>
          <w:bCs/>
          <w:color w:val="000000"/>
          <w:spacing w:val="-2"/>
          <w:w w:val="101"/>
        </w:rPr>
        <w:t>у</w:t>
      </w:r>
      <w:r>
        <w:rPr>
          <w:b/>
          <w:bCs/>
          <w:color w:val="000000"/>
          <w:spacing w:val="-1"/>
          <w:w w:val="101"/>
        </w:rPr>
        <w:t>-</w:t>
      </w:r>
      <w:r>
        <w:rPr>
          <w:b/>
          <w:bCs/>
          <w:color w:val="000000"/>
          <w:spacing w:val="-4"/>
          <w:w w:val="101"/>
        </w:rPr>
        <w:t>а</w:t>
      </w:r>
      <w:r>
        <w:rPr>
          <w:b/>
          <w:bCs/>
          <w:color w:val="000000"/>
          <w:w w:val="101"/>
        </w:rPr>
        <w:t>ғ</w:t>
      </w:r>
      <w:r>
        <w:rPr>
          <w:b/>
          <w:bCs/>
          <w:color w:val="000000"/>
          <w:spacing w:val="-3"/>
          <w:w w:val="101"/>
        </w:rPr>
        <w:t>а</w:t>
      </w:r>
      <w:r>
        <w:rPr>
          <w:b/>
          <w:bCs/>
          <w:color w:val="000000"/>
          <w:spacing w:val="-1"/>
          <w:w w:val="101"/>
        </w:rPr>
        <w:t>р</w:t>
      </w:r>
      <w:r>
        <w:rPr>
          <w:b/>
          <w:bCs/>
          <w:color w:val="000000"/>
          <w:spacing w:val="5"/>
          <w:w w:val="101"/>
        </w:rPr>
        <w:t>т</w:t>
      </w:r>
      <w:r>
        <w:rPr>
          <w:b/>
          <w:bCs/>
          <w:color w:val="000000"/>
          <w:w w:val="101"/>
        </w:rPr>
        <w:t>у</w:t>
      </w:r>
      <w:r>
        <w:rPr>
          <w:b/>
          <w:bCs/>
          <w:color w:val="000000"/>
        </w:rPr>
        <w:t xml:space="preserve"> </w:t>
      </w:r>
      <w:r>
        <w:rPr>
          <w:b/>
          <w:bCs/>
          <w:color w:val="000000"/>
          <w:spacing w:val="-1"/>
          <w:w w:val="101"/>
        </w:rPr>
        <w:t>м</w:t>
      </w:r>
      <w:r>
        <w:rPr>
          <w:b/>
          <w:bCs/>
          <w:color w:val="000000"/>
          <w:spacing w:val="-6"/>
          <w:w w:val="101"/>
        </w:rPr>
        <w:t>и</w:t>
      </w:r>
      <w:r>
        <w:rPr>
          <w:b/>
          <w:bCs/>
          <w:color w:val="000000"/>
          <w:spacing w:val="1"/>
          <w:w w:val="101"/>
        </w:rPr>
        <w:t>н</w:t>
      </w:r>
      <w:r>
        <w:rPr>
          <w:b/>
          <w:bCs/>
          <w:color w:val="000000"/>
          <w:spacing w:val="-5"/>
          <w:w w:val="101"/>
        </w:rPr>
        <w:t>ис</w:t>
      </w:r>
      <w:r>
        <w:rPr>
          <w:b/>
          <w:bCs/>
          <w:color w:val="000000"/>
          <w:spacing w:val="4"/>
          <w:w w:val="101"/>
        </w:rPr>
        <w:t>т</w:t>
      </w:r>
      <w:r>
        <w:rPr>
          <w:b/>
          <w:bCs/>
          <w:color w:val="000000"/>
          <w:w w:val="101"/>
        </w:rPr>
        <w:t>р</w:t>
      </w:r>
      <w:r>
        <w:rPr>
          <w:b/>
          <w:bCs/>
          <w:color w:val="000000"/>
          <w:spacing w:val="-4"/>
          <w:w w:val="101"/>
        </w:rPr>
        <w:t>і</w:t>
      </w:r>
      <w:r>
        <w:rPr>
          <w:b/>
          <w:bCs/>
          <w:color w:val="000000"/>
          <w:w w:val="101"/>
        </w:rPr>
        <w:t>н</w:t>
      </w:r>
      <w:r>
        <w:rPr>
          <w:b/>
          <w:bCs/>
          <w:color w:val="000000"/>
          <w:spacing w:val="-3"/>
          <w:w w:val="101"/>
        </w:rPr>
        <w:t>і</w:t>
      </w:r>
      <w:r>
        <w:rPr>
          <w:b/>
          <w:bCs/>
          <w:color w:val="000000"/>
          <w:w w:val="101"/>
        </w:rPr>
        <w:t>ң</w:t>
      </w:r>
      <w:r>
        <w:rPr>
          <w:b/>
          <w:bCs/>
          <w:color w:val="000000"/>
          <w:spacing w:val="10"/>
        </w:rPr>
        <w:t xml:space="preserve"> </w:t>
      </w:r>
      <w:r>
        <w:rPr>
          <w:b/>
          <w:bCs/>
          <w:color w:val="000000"/>
          <w:spacing w:val="3"/>
          <w:w w:val="101"/>
        </w:rPr>
        <w:t>2</w:t>
      </w:r>
      <w:r>
        <w:rPr>
          <w:b/>
          <w:bCs/>
          <w:color w:val="000000"/>
          <w:spacing w:val="-2"/>
          <w:w w:val="101"/>
        </w:rPr>
        <w:t>0</w:t>
      </w:r>
      <w:r>
        <w:rPr>
          <w:b/>
          <w:bCs/>
          <w:color w:val="000000"/>
          <w:spacing w:val="-3"/>
          <w:w w:val="101"/>
        </w:rPr>
        <w:t>2</w:t>
      </w:r>
      <w:r>
        <w:rPr>
          <w:b/>
          <w:bCs/>
          <w:color w:val="000000"/>
          <w:w w:val="101"/>
        </w:rPr>
        <w:t>2</w:t>
      </w:r>
      <w:r>
        <w:rPr>
          <w:b/>
          <w:bCs/>
          <w:color w:val="000000"/>
          <w:spacing w:val="5"/>
        </w:rPr>
        <w:t xml:space="preserve"> </w:t>
      </w:r>
      <w:r>
        <w:rPr>
          <w:b/>
          <w:bCs/>
          <w:color w:val="000000"/>
          <w:spacing w:val="-2"/>
          <w:w w:val="101"/>
        </w:rPr>
        <w:t>ж</w:t>
      </w:r>
      <w:r>
        <w:rPr>
          <w:b/>
          <w:bCs/>
          <w:color w:val="000000"/>
          <w:spacing w:val="-1"/>
          <w:w w:val="101"/>
        </w:rPr>
        <w:t>ы</w:t>
      </w:r>
      <w:r>
        <w:rPr>
          <w:b/>
          <w:bCs/>
          <w:color w:val="000000"/>
          <w:spacing w:val="-3"/>
          <w:w w:val="101"/>
        </w:rPr>
        <w:t>л</w:t>
      </w:r>
      <w:r>
        <w:rPr>
          <w:b/>
          <w:bCs/>
          <w:color w:val="000000"/>
          <w:w w:val="101"/>
        </w:rPr>
        <w:t>ғы</w:t>
      </w:r>
      <w:r>
        <w:rPr>
          <w:b/>
          <w:bCs/>
          <w:color w:val="000000"/>
          <w:spacing w:val="-7"/>
        </w:rPr>
        <w:t xml:space="preserve"> </w:t>
      </w:r>
      <w:r>
        <w:rPr>
          <w:b/>
          <w:bCs/>
          <w:color w:val="000000"/>
          <w:w w:val="101"/>
        </w:rPr>
        <w:t>9</w:t>
      </w:r>
      <w:r>
        <w:rPr>
          <w:b/>
          <w:bCs/>
          <w:color w:val="000000"/>
          <w:spacing w:val="-1"/>
        </w:rPr>
        <w:t xml:space="preserve"> </w:t>
      </w:r>
      <w:r>
        <w:rPr>
          <w:b/>
          <w:bCs/>
          <w:color w:val="000000"/>
          <w:w w:val="101"/>
        </w:rPr>
        <w:t>қы</w:t>
      </w:r>
      <w:r>
        <w:rPr>
          <w:b/>
          <w:bCs/>
          <w:color w:val="000000"/>
          <w:spacing w:val="-9"/>
          <w:w w:val="101"/>
        </w:rPr>
        <w:t>р</w:t>
      </w:r>
      <w:r>
        <w:rPr>
          <w:b/>
          <w:bCs/>
          <w:color w:val="000000"/>
          <w:spacing w:val="-6"/>
          <w:w w:val="101"/>
        </w:rPr>
        <w:t>к</w:t>
      </w:r>
      <w:r>
        <w:rPr>
          <w:b/>
          <w:bCs/>
          <w:color w:val="000000"/>
          <w:spacing w:val="2"/>
          <w:w w:val="101"/>
        </w:rPr>
        <w:t>үй</w:t>
      </w:r>
      <w:r>
        <w:rPr>
          <w:b/>
          <w:bCs/>
          <w:color w:val="000000"/>
          <w:spacing w:val="-4"/>
          <w:w w:val="101"/>
        </w:rPr>
        <w:t>е</w:t>
      </w:r>
      <w:r>
        <w:rPr>
          <w:b/>
          <w:bCs/>
          <w:color w:val="000000"/>
          <w:spacing w:val="-6"/>
          <w:w w:val="101"/>
        </w:rPr>
        <w:t>к</w:t>
      </w:r>
      <w:r>
        <w:rPr>
          <w:b/>
          <w:bCs/>
          <w:color w:val="000000"/>
          <w:spacing w:val="4"/>
          <w:w w:val="101"/>
        </w:rPr>
        <w:t>т</w:t>
      </w:r>
      <w:r>
        <w:rPr>
          <w:b/>
          <w:bCs/>
          <w:color w:val="000000"/>
          <w:spacing w:val="2"/>
          <w:w w:val="101"/>
        </w:rPr>
        <w:t>е</w:t>
      </w:r>
      <w:r>
        <w:rPr>
          <w:b/>
          <w:bCs/>
          <w:color w:val="000000"/>
          <w:w w:val="101"/>
        </w:rPr>
        <w:t>гі</w:t>
      </w:r>
    </w:p>
    <w:p w:rsidR="00A81B99" w:rsidRDefault="00111404">
      <w:pPr>
        <w:spacing w:line="255" w:lineRule="auto"/>
        <w:ind w:left="6357"/>
        <w:jc w:val="right"/>
        <w:rPr>
          <w:b/>
          <w:bCs/>
          <w:color w:val="000000"/>
        </w:rPr>
      </w:pPr>
      <w:r>
        <w:rPr>
          <w:b/>
          <w:bCs/>
          <w:color w:val="000000"/>
          <w:spacing w:val="-1"/>
          <w:w w:val="101"/>
        </w:rPr>
        <w:t>№</w:t>
      </w:r>
      <w:r>
        <w:rPr>
          <w:b/>
          <w:bCs/>
          <w:color w:val="000000"/>
          <w:spacing w:val="-3"/>
          <w:w w:val="101"/>
        </w:rPr>
        <w:t>3</w:t>
      </w:r>
      <w:r>
        <w:rPr>
          <w:b/>
          <w:bCs/>
          <w:color w:val="000000"/>
          <w:spacing w:val="3"/>
          <w:w w:val="101"/>
        </w:rPr>
        <w:t>9</w:t>
      </w:r>
      <w:r>
        <w:rPr>
          <w:b/>
          <w:bCs/>
          <w:color w:val="000000"/>
          <w:w w:val="101"/>
        </w:rPr>
        <w:t>4</w:t>
      </w:r>
      <w:r>
        <w:rPr>
          <w:b/>
          <w:bCs/>
          <w:color w:val="000000"/>
          <w:spacing w:val="-1"/>
        </w:rPr>
        <w:t xml:space="preserve"> </w:t>
      </w:r>
      <w:r>
        <w:rPr>
          <w:b/>
          <w:bCs/>
          <w:color w:val="000000"/>
          <w:spacing w:val="-3"/>
          <w:w w:val="101"/>
        </w:rPr>
        <w:t>бұ</w:t>
      </w:r>
      <w:r>
        <w:rPr>
          <w:b/>
          <w:bCs/>
          <w:color w:val="000000"/>
          <w:w w:val="101"/>
        </w:rPr>
        <w:t>й</w:t>
      </w:r>
      <w:r>
        <w:rPr>
          <w:b/>
          <w:bCs/>
          <w:color w:val="000000"/>
          <w:spacing w:val="-1"/>
          <w:w w:val="101"/>
        </w:rPr>
        <w:t>ры</w:t>
      </w:r>
      <w:r>
        <w:rPr>
          <w:b/>
          <w:bCs/>
          <w:color w:val="000000"/>
          <w:w w:val="101"/>
        </w:rPr>
        <w:t>ғ</w:t>
      </w:r>
      <w:r>
        <w:rPr>
          <w:b/>
          <w:bCs/>
          <w:color w:val="000000"/>
          <w:spacing w:val="-8"/>
          <w:w w:val="101"/>
        </w:rPr>
        <w:t>ы</w:t>
      </w:r>
      <w:r>
        <w:rPr>
          <w:b/>
          <w:bCs/>
          <w:color w:val="000000"/>
          <w:w w:val="101"/>
        </w:rPr>
        <w:t>на</w:t>
      </w:r>
      <w:r>
        <w:rPr>
          <w:b/>
          <w:bCs/>
          <w:color w:val="000000"/>
        </w:rPr>
        <w:t xml:space="preserve"> </w:t>
      </w:r>
      <w:r>
        <w:rPr>
          <w:b/>
          <w:bCs/>
          <w:color w:val="000000"/>
          <w:spacing w:val="4"/>
          <w:w w:val="101"/>
        </w:rPr>
        <w:t>3</w:t>
      </w:r>
      <w:r>
        <w:rPr>
          <w:b/>
          <w:bCs/>
          <w:color w:val="000000"/>
          <w:spacing w:val="-7"/>
          <w:w w:val="101"/>
        </w:rPr>
        <w:t>-</w:t>
      </w:r>
      <w:r>
        <w:rPr>
          <w:b/>
          <w:bCs/>
          <w:color w:val="000000"/>
          <w:w w:val="101"/>
        </w:rPr>
        <w:t>қ</w:t>
      </w:r>
      <w:r>
        <w:rPr>
          <w:b/>
          <w:bCs/>
          <w:color w:val="000000"/>
          <w:spacing w:val="-2"/>
          <w:w w:val="101"/>
        </w:rPr>
        <w:t>о</w:t>
      </w:r>
      <w:r>
        <w:rPr>
          <w:b/>
          <w:bCs/>
          <w:color w:val="000000"/>
          <w:w w:val="101"/>
        </w:rPr>
        <w:t>сымша</w:t>
      </w:r>
      <w:r>
        <w:rPr>
          <w:b/>
          <w:bCs/>
          <w:color w:val="000000"/>
        </w:rPr>
        <w:t xml:space="preserve"> </w:t>
      </w:r>
      <w:r>
        <w:rPr>
          <w:b/>
          <w:bCs/>
          <w:color w:val="000000"/>
          <w:spacing w:val="-2"/>
          <w:w w:val="101"/>
        </w:rPr>
        <w:t>Қаза</w:t>
      </w:r>
      <w:r>
        <w:rPr>
          <w:b/>
          <w:bCs/>
          <w:color w:val="000000"/>
          <w:w w:val="101"/>
        </w:rPr>
        <w:t>қс</w:t>
      </w:r>
      <w:r>
        <w:rPr>
          <w:b/>
          <w:bCs/>
          <w:color w:val="000000"/>
          <w:spacing w:val="5"/>
          <w:w w:val="101"/>
        </w:rPr>
        <w:t>т</w:t>
      </w:r>
      <w:r>
        <w:rPr>
          <w:b/>
          <w:bCs/>
          <w:color w:val="000000"/>
          <w:spacing w:val="-1"/>
          <w:w w:val="101"/>
        </w:rPr>
        <w:t>а</w:t>
      </w:r>
      <w:r>
        <w:rPr>
          <w:b/>
          <w:bCs/>
          <w:color w:val="000000"/>
          <w:w w:val="101"/>
        </w:rPr>
        <w:t>н</w:t>
      </w:r>
      <w:r>
        <w:rPr>
          <w:b/>
          <w:bCs/>
          <w:color w:val="000000"/>
          <w:spacing w:val="55"/>
        </w:rPr>
        <w:t xml:space="preserve"> </w:t>
      </w:r>
      <w:r>
        <w:rPr>
          <w:b/>
          <w:bCs/>
          <w:color w:val="000000"/>
          <w:w w:val="101"/>
        </w:rPr>
        <w:t>Р</w:t>
      </w:r>
      <w:r>
        <w:rPr>
          <w:b/>
          <w:bCs/>
          <w:color w:val="000000"/>
          <w:spacing w:val="-3"/>
          <w:w w:val="101"/>
        </w:rPr>
        <w:t>е</w:t>
      </w:r>
      <w:r>
        <w:rPr>
          <w:b/>
          <w:bCs/>
          <w:color w:val="000000"/>
          <w:w w:val="101"/>
        </w:rPr>
        <w:t>сп</w:t>
      </w:r>
      <w:r>
        <w:rPr>
          <w:b/>
          <w:bCs/>
          <w:color w:val="000000"/>
          <w:spacing w:val="-2"/>
          <w:w w:val="101"/>
        </w:rPr>
        <w:t>убл</w:t>
      </w:r>
      <w:r>
        <w:rPr>
          <w:b/>
          <w:bCs/>
          <w:color w:val="000000"/>
          <w:w w:val="101"/>
        </w:rPr>
        <w:t>ик</w:t>
      </w:r>
      <w:r>
        <w:rPr>
          <w:b/>
          <w:bCs/>
          <w:color w:val="000000"/>
          <w:spacing w:val="-8"/>
          <w:w w:val="101"/>
        </w:rPr>
        <w:t>а</w:t>
      </w:r>
      <w:r>
        <w:rPr>
          <w:b/>
          <w:bCs/>
          <w:color w:val="000000"/>
          <w:w w:val="101"/>
        </w:rPr>
        <w:t>сы</w:t>
      </w:r>
      <w:r>
        <w:rPr>
          <w:b/>
          <w:bCs/>
          <w:color w:val="000000"/>
          <w:spacing w:val="15"/>
        </w:rPr>
        <w:t xml:space="preserve"> </w:t>
      </w:r>
      <w:r>
        <w:rPr>
          <w:b/>
          <w:bCs/>
          <w:color w:val="000000"/>
          <w:w w:val="101"/>
        </w:rPr>
        <w:t>Оқ</w:t>
      </w:r>
      <w:r>
        <w:rPr>
          <w:b/>
          <w:bCs/>
          <w:color w:val="000000"/>
          <w:spacing w:val="-2"/>
          <w:w w:val="101"/>
        </w:rPr>
        <w:t>у</w:t>
      </w:r>
      <w:r>
        <w:rPr>
          <w:b/>
          <w:bCs/>
          <w:color w:val="000000"/>
          <w:spacing w:val="-1"/>
          <w:w w:val="101"/>
        </w:rPr>
        <w:t>-</w:t>
      </w:r>
      <w:r>
        <w:rPr>
          <w:b/>
          <w:bCs/>
          <w:color w:val="000000"/>
          <w:spacing w:val="-4"/>
          <w:w w:val="101"/>
        </w:rPr>
        <w:t>а</w:t>
      </w:r>
      <w:r>
        <w:rPr>
          <w:b/>
          <w:bCs/>
          <w:color w:val="000000"/>
          <w:w w:val="101"/>
        </w:rPr>
        <w:t>ғ</w:t>
      </w:r>
      <w:r>
        <w:rPr>
          <w:b/>
          <w:bCs/>
          <w:color w:val="000000"/>
          <w:spacing w:val="-3"/>
          <w:w w:val="101"/>
        </w:rPr>
        <w:t>а</w:t>
      </w:r>
      <w:r>
        <w:rPr>
          <w:b/>
          <w:bCs/>
          <w:color w:val="000000"/>
          <w:spacing w:val="-1"/>
          <w:w w:val="101"/>
        </w:rPr>
        <w:t>р</w:t>
      </w:r>
      <w:r>
        <w:rPr>
          <w:b/>
          <w:bCs/>
          <w:color w:val="000000"/>
          <w:spacing w:val="5"/>
          <w:w w:val="101"/>
        </w:rPr>
        <w:t>т</w:t>
      </w:r>
      <w:r>
        <w:rPr>
          <w:b/>
          <w:bCs/>
          <w:color w:val="000000"/>
          <w:w w:val="101"/>
        </w:rPr>
        <w:t>у</w:t>
      </w:r>
      <w:r>
        <w:rPr>
          <w:b/>
          <w:bCs/>
          <w:color w:val="000000"/>
        </w:rPr>
        <w:t xml:space="preserve"> </w:t>
      </w:r>
      <w:r>
        <w:rPr>
          <w:b/>
          <w:bCs/>
          <w:color w:val="000000"/>
          <w:spacing w:val="-1"/>
          <w:w w:val="101"/>
        </w:rPr>
        <w:t>м</w:t>
      </w:r>
      <w:r>
        <w:rPr>
          <w:b/>
          <w:bCs/>
          <w:color w:val="000000"/>
          <w:spacing w:val="-6"/>
          <w:w w:val="101"/>
        </w:rPr>
        <w:t>и</w:t>
      </w:r>
      <w:r>
        <w:rPr>
          <w:b/>
          <w:bCs/>
          <w:color w:val="000000"/>
          <w:spacing w:val="1"/>
          <w:w w:val="101"/>
        </w:rPr>
        <w:t>н</w:t>
      </w:r>
      <w:r>
        <w:rPr>
          <w:b/>
          <w:bCs/>
          <w:color w:val="000000"/>
          <w:spacing w:val="-5"/>
          <w:w w:val="101"/>
        </w:rPr>
        <w:t>ис</w:t>
      </w:r>
      <w:r>
        <w:rPr>
          <w:b/>
          <w:bCs/>
          <w:color w:val="000000"/>
          <w:spacing w:val="4"/>
          <w:w w:val="101"/>
        </w:rPr>
        <w:t>т</w:t>
      </w:r>
      <w:r>
        <w:rPr>
          <w:b/>
          <w:bCs/>
          <w:color w:val="000000"/>
          <w:w w:val="101"/>
        </w:rPr>
        <w:t>р</w:t>
      </w:r>
      <w:r>
        <w:rPr>
          <w:b/>
          <w:bCs/>
          <w:color w:val="000000"/>
          <w:spacing w:val="-4"/>
          <w:w w:val="101"/>
        </w:rPr>
        <w:t>і</w:t>
      </w:r>
      <w:r>
        <w:rPr>
          <w:b/>
          <w:bCs/>
          <w:color w:val="000000"/>
          <w:w w:val="101"/>
        </w:rPr>
        <w:t>н</w:t>
      </w:r>
      <w:r>
        <w:rPr>
          <w:b/>
          <w:bCs/>
          <w:color w:val="000000"/>
          <w:spacing w:val="-3"/>
          <w:w w:val="101"/>
        </w:rPr>
        <w:t>і</w:t>
      </w:r>
      <w:r>
        <w:rPr>
          <w:b/>
          <w:bCs/>
          <w:color w:val="000000"/>
          <w:w w:val="101"/>
        </w:rPr>
        <w:t>ң</w:t>
      </w:r>
    </w:p>
    <w:p w:rsidR="00A81B99" w:rsidRDefault="00111404">
      <w:pPr>
        <w:spacing w:before="4" w:line="258" w:lineRule="auto"/>
        <w:ind w:left="6191" w:right="11"/>
        <w:jc w:val="right"/>
        <w:rPr>
          <w:b/>
          <w:bCs/>
          <w:color w:val="000000"/>
        </w:rPr>
      </w:pPr>
      <w:r>
        <w:rPr>
          <w:b/>
          <w:bCs/>
          <w:color w:val="000000"/>
          <w:spacing w:val="3"/>
          <w:w w:val="101"/>
        </w:rPr>
        <w:t>2</w:t>
      </w:r>
      <w:r>
        <w:rPr>
          <w:b/>
          <w:bCs/>
          <w:color w:val="000000"/>
          <w:spacing w:val="-2"/>
          <w:w w:val="101"/>
        </w:rPr>
        <w:t>0</w:t>
      </w:r>
      <w:r>
        <w:rPr>
          <w:b/>
          <w:bCs/>
          <w:color w:val="000000"/>
          <w:spacing w:val="-3"/>
          <w:w w:val="101"/>
        </w:rPr>
        <w:t>1</w:t>
      </w:r>
      <w:r>
        <w:rPr>
          <w:b/>
          <w:bCs/>
          <w:color w:val="000000"/>
          <w:w w:val="101"/>
        </w:rPr>
        <w:t>2</w:t>
      </w:r>
      <w:r>
        <w:rPr>
          <w:b/>
          <w:bCs/>
          <w:color w:val="000000"/>
          <w:spacing w:val="5"/>
        </w:rPr>
        <w:t xml:space="preserve"> </w:t>
      </w:r>
      <w:r>
        <w:rPr>
          <w:b/>
          <w:bCs/>
          <w:color w:val="000000"/>
          <w:spacing w:val="-2"/>
          <w:w w:val="101"/>
        </w:rPr>
        <w:t>ж</w:t>
      </w:r>
      <w:r>
        <w:rPr>
          <w:b/>
          <w:bCs/>
          <w:color w:val="000000"/>
          <w:spacing w:val="-1"/>
          <w:w w:val="101"/>
        </w:rPr>
        <w:t>ы</w:t>
      </w:r>
      <w:r>
        <w:rPr>
          <w:b/>
          <w:bCs/>
          <w:color w:val="000000"/>
          <w:spacing w:val="-3"/>
          <w:w w:val="101"/>
        </w:rPr>
        <w:t>л</w:t>
      </w:r>
      <w:r>
        <w:rPr>
          <w:b/>
          <w:bCs/>
          <w:color w:val="000000"/>
          <w:w w:val="101"/>
        </w:rPr>
        <w:t>ғы</w:t>
      </w:r>
      <w:r>
        <w:rPr>
          <w:b/>
          <w:bCs/>
          <w:color w:val="000000"/>
          <w:spacing w:val="-7"/>
        </w:rPr>
        <w:t xml:space="preserve"> </w:t>
      </w:r>
      <w:r>
        <w:rPr>
          <w:b/>
          <w:bCs/>
          <w:color w:val="000000"/>
          <w:spacing w:val="-3"/>
          <w:w w:val="101"/>
        </w:rPr>
        <w:t>2</w:t>
      </w:r>
      <w:r>
        <w:rPr>
          <w:b/>
          <w:bCs/>
          <w:color w:val="000000"/>
          <w:w w:val="101"/>
        </w:rPr>
        <w:t>0</w:t>
      </w:r>
      <w:r>
        <w:rPr>
          <w:b/>
          <w:bCs/>
          <w:color w:val="000000"/>
          <w:spacing w:val="-1"/>
        </w:rPr>
        <w:t xml:space="preserve"> </w:t>
      </w:r>
      <w:r>
        <w:rPr>
          <w:b/>
          <w:bCs/>
          <w:color w:val="000000"/>
          <w:spacing w:val="-2"/>
          <w:w w:val="101"/>
        </w:rPr>
        <w:t>ж</w:t>
      </w:r>
      <w:r>
        <w:rPr>
          <w:b/>
          <w:bCs/>
          <w:color w:val="000000"/>
          <w:w w:val="101"/>
        </w:rPr>
        <w:t>е</w:t>
      </w:r>
      <w:r>
        <w:rPr>
          <w:b/>
          <w:bCs/>
          <w:color w:val="000000"/>
          <w:spacing w:val="-8"/>
          <w:w w:val="101"/>
        </w:rPr>
        <w:t>л</w:t>
      </w:r>
      <w:r>
        <w:rPr>
          <w:b/>
          <w:bCs/>
          <w:color w:val="000000"/>
          <w:spacing w:val="4"/>
          <w:w w:val="101"/>
        </w:rPr>
        <w:t>т</w:t>
      </w:r>
      <w:r>
        <w:rPr>
          <w:b/>
          <w:bCs/>
          <w:color w:val="000000"/>
          <w:spacing w:val="-1"/>
          <w:w w:val="101"/>
        </w:rPr>
        <w:t>о</w:t>
      </w:r>
      <w:r>
        <w:rPr>
          <w:b/>
          <w:bCs/>
          <w:color w:val="000000"/>
          <w:w w:val="101"/>
        </w:rPr>
        <w:t>қс</w:t>
      </w:r>
      <w:r>
        <w:rPr>
          <w:b/>
          <w:bCs/>
          <w:color w:val="000000"/>
          <w:spacing w:val="-2"/>
          <w:w w:val="101"/>
        </w:rPr>
        <w:t>а</w:t>
      </w:r>
      <w:r>
        <w:rPr>
          <w:b/>
          <w:bCs/>
          <w:color w:val="000000"/>
          <w:spacing w:val="-5"/>
          <w:w w:val="101"/>
        </w:rPr>
        <w:t>н</w:t>
      </w:r>
      <w:r>
        <w:rPr>
          <w:b/>
          <w:bCs/>
          <w:color w:val="000000"/>
          <w:w w:val="101"/>
        </w:rPr>
        <w:t>д</w:t>
      </w:r>
      <w:r>
        <w:rPr>
          <w:b/>
          <w:bCs/>
          <w:color w:val="000000"/>
          <w:spacing w:val="-2"/>
          <w:w w:val="101"/>
        </w:rPr>
        <w:t>а</w:t>
      </w:r>
      <w:r>
        <w:rPr>
          <w:b/>
          <w:bCs/>
          <w:color w:val="000000"/>
          <w:w w:val="101"/>
        </w:rPr>
        <w:t>ғы</w:t>
      </w:r>
      <w:r>
        <w:rPr>
          <w:b/>
          <w:bCs/>
          <w:color w:val="000000"/>
        </w:rPr>
        <w:t xml:space="preserve"> </w:t>
      </w:r>
      <w:r>
        <w:rPr>
          <w:b/>
          <w:bCs/>
          <w:color w:val="000000"/>
          <w:spacing w:val="-1"/>
          <w:w w:val="101"/>
        </w:rPr>
        <w:t>№</w:t>
      </w:r>
      <w:r>
        <w:rPr>
          <w:b/>
          <w:bCs/>
          <w:color w:val="000000"/>
          <w:spacing w:val="-3"/>
          <w:w w:val="101"/>
        </w:rPr>
        <w:t>5</w:t>
      </w:r>
      <w:r>
        <w:rPr>
          <w:b/>
          <w:bCs/>
          <w:color w:val="000000"/>
          <w:spacing w:val="3"/>
          <w:w w:val="101"/>
        </w:rPr>
        <w:t>5</w:t>
      </w:r>
      <w:r>
        <w:rPr>
          <w:b/>
          <w:bCs/>
          <w:color w:val="000000"/>
          <w:w w:val="101"/>
        </w:rPr>
        <w:t>7</w:t>
      </w:r>
      <w:r>
        <w:rPr>
          <w:b/>
          <w:bCs/>
          <w:color w:val="000000"/>
          <w:spacing w:val="-1"/>
        </w:rPr>
        <w:t xml:space="preserve"> </w:t>
      </w:r>
      <w:r>
        <w:rPr>
          <w:b/>
          <w:bCs/>
          <w:color w:val="000000"/>
          <w:spacing w:val="-3"/>
          <w:w w:val="101"/>
        </w:rPr>
        <w:t>бұ</w:t>
      </w:r>
      <w:r>
        <w:rPr>
          <w:b/>
          <w:bCs/>
          <w:color w:val="000000"/>
          <w:w w:val="101"/>
        </w:rPr>
        <w:t>й</w:t>
      </w:r>
      <w:r>
        <w:rPr>
          <w:b/>
          <w:bCs/>
          <w:color w:val="000000"/>
          <w:spacing w:val="-1"/>
          <w:w w:val="101"/>
        </w:rPr>
        <w:t>ры</w:t>
      </w:r>
      <w:r>
        <w:rPr>
          <w:b/>
          <w:bCs/>
          <w:color w:val="000000"/>
          <w:w w:val="101"/>
        </w:rPr>
        <w:t>ғ</w:t>
      </w:r>
      <w:r>
        <w:rPr>
          <w:b/>
          <w:bCs/>
          <w:color w:val="000000"/>
          <w:spacing w:val="-8"/>
          <w:w w:val="101"/>
        </w:rPr>
        <w:t>ы</w:t>
      </w:r>
      <w:r>
        <w:rPr>
          <w:b/>
          <w:bCs/>
          <w:color w:val="000000"/>
          <w:w w:val="101"/>
        </w:rPr>
        <w:t>на</w:t>
      </w:r>
      <w:r>
        <w:rPr>
          <w:b/>
          <w:bCs/>
          <w:color w:val="000000"/>
        </w:rPr>
        <w:t xml:space="preserve"> </w:t>
      </w:r>
      <w:r>
        <w:rPr>
          <w:b/>
          <w:bCs/>
          <w:color w:val="000000"/>
          <w:spacing w:val="4"/>
          <w:w w:val="101"/>
        </w:rPr>
        <w:t>3</w:t>
      </w:r>
      <w:r>
        <w:rPr>
          <w:b/>
          <w:bCs/>
          <w:color w:val="000000"/>
          <w:spacing w:val="-7"/>
          <w:w w:val="101"/>
        </w:rPr>
        <w:t>-</w:t>
      </w:r>
      <w:r>
        <w:rPr>
          <w:b/>
          <w:bCs/>
          <w:color w:val="000000"/>
          <w:w w:val="101"/>
        </w:rPr>
        <w:t>қ</w:t>
      </w:r>
      <w:r>
        <w:rPr>
          <w:b/>
          <w:bCs/>
          <w:color w:val="000000"/>
          <w:spacing w:val="-2"/>
          <w:w w:val="101"/>
        </w:rPr>
        <w:t>о</w:t>
      </w:r>
      <w:r>
        <w:rPr>
          <w:b/>
          <w:bCs/>
          <w:color w:val="000000"/>
          <w:w w:val="101"/>
        </w:rPr>
        <w:t>сымша</w:t>
      </w:r>
    </w:p>
    <w:p w:rsidR="00A81B99" w:rsidRDefault="00A81B99">
      <w:pPr>
        <w:spacing w:line="240" w:lineRule="exact"/>
        <w:rPr>
          <w:sz w:val="24"/>
          <w:szCs w:val="24"/>
        </w:rPr>
      </w:pPr>
    </w:p>
    <w:p w:rsidR="00A81B99" w:rsidRDefault="00A81B99">
      <w:pPr>
        <w:spacing w:after="10" w:line="120" w:lineRule="exact"/>
        <w:rPr>
          <w:sz w:val="12"/>
          <w:szCs w:val="12"/>
        </w:rPr>
      </w:pPr>
    </w:p>
    <w:p w:rsidR="00A81B99" w:rsidRDefault="00111404">
      <w:pPr>
        <w:spacing w:line="257" w:lineRule="auto"/>
        <w:ind w:left="994" w:right="-54"/>
        <w:rPr>
          <w:b/>
          <w:bCs/>
          <w:color w:val="000000"/>
          <w:sz w:val="28"/>
          <w:szCs w:val="28"/>
        </w:rPr>
      </w:pPr>
      <w:r>
        <w:rPr>
          <w:b/>
          <w:bCs/>
          <w:color w:val="000000"/>
          <w:spacing w:val="1"/>
          <w:sz w:val="28"/>
          <w:szCs w:val="28"/>
        </w:rPr>
        <w:t>М</w:t>
      </w:r>
      <w:r>
        <w:rPr>
          <w:b/>
          <w:bCs/>
          <w:color w:val="000000"/>
          <w:spacing w:val="-2"/>
          <w:sz w:val="28"/>
          <w:szCs w:val="28"/>
        </w:rPr>
        <w:t>е</w:t>
      </w:r>
      <w:r>
        <w:rPr>
          <w:b/>
          <w:bCs/>
          <w:color w:val="000000"/>
          <w:spacing w:val="-4"/>
          <w:sz w:val="28"/>
          <w:szCs w:val="28"/>
        </w:rPr>
        <w:t>к</w:t>
      </w:r>
      <w:r>
        <w:rPr>
          <w:b/>
          <w:bCs/>
          <w:color w:val="000000"/>
          <w:sz w:val="28"/>
          <w:szCs w:val="28"/>
        </w:rPr>
        <w:t>т</w:t>
      </w:r>
      <w:r>
        <w:rPr>
          <w:b/>
          <w:bCs/>
          <w:color w:val="000000"/>
          <w:spacing w:val="-2"/>
          <w:sz w:val="28"/>
          <w:szCs w:val="28"/>
        </w:rPr>
        <w:t>е</w:t>
      </w:r>
      <w:r>
        <w:rPr>
          <w:b/>
          <w:bCs/>
          <w:color w:val="000000"/>
          <w:sz w:val="28"/>
          <w:szCs w:val="28"/>
        </w:rPr>
        <w:t>п</w:t>
      </w:r>
      <w:r>
        <w:rPr>
          <w:b/>
          <w:bCs/>
          <w:color w:val="000000"/>
          <w:spacing w:val="93"/>
          <w:sz w:val="28"/>
          <w:szCs w:val="28"/>
        </w:rPr>
        <w:t xml:space="preserve"> </w:t>
      </w:r>
      <w:r>
        <w:rPr>
          <w:b/>
          <w:bCs/>
          <w:color w:val="000000"/>
          <w:spacing w:val="5"/>
          <w:sz w:val="28"/>
          <w:szCs w:val="28"/>
        </w:rPr>
        <w:t>ж</w:t>
      </w:r>
      <w:r>
        <w:rPr>
          <w:b/>
          <w:bCs/>
          <w:color w:val="000000"/>
          <w:spacing w:val="-2"/>
          <w:sz w:val="28"/>
          <w:szCs w:val="28"/>
        </w:rPr>
        <w:t>ас</w:t>
      </w:r>
      <w:r>
        <w:rPr>
          <w:b/>
          <w:bCs/>
          <w:color w:val="000000"/>
          <w:spacing w:val="2"/>
          <w:sz w:val="28"/>
          <w:szCs w:val="28"/>
        </w:rPr>
        <w:t>ы</w:t>
      </w:r>
      <w:r>
        <w:rPr>
          <w:b/>
          <w:bCs/>
          <w:color w:val="000000"/>
          <w:spacing w:val="-1"/>
          <w:sz w:val="28"/>
          <w:szCs w:val="28"/>
        </w:rPr>
        <w:t>н</w:t>
      </w:r>
      <w:r>
        <w:rPr>
          <w:b/>
          <w:bCs/>
          <w:color w:val="000000"/>
          <w:sz w:val="28"/>
          <w:szCs w:val="28"/>
        </w:rPr>
        <w:t>а</w:t>
      </w:r>
      <w:r>
        <w:rPr>
          <w:b/>
          <w:bCs/>
          <w:color w:val="000000"/>
          <w:spacing w:val="92"/>
          <w:sz w:val="28"/>
          <w:szCs w:val="28"/>
        </w:rPr>
        <w:t xml:space="preserve"> </w:t>
      </w:r>
      <w:r>
        <w:rPr>
          <w:b/>
          <w:bCs/>
          <w:color w:val="000000"/>
          <w:spacing w:val="1"/>
          <w:sz w:val="28"/>
          <w:szCs w:val="28"/>
        </w:rPr>
        <w:t>д</w:t>
      </w:r>
      <w:r>
        <w:rPr>
          <w:b/>
          <w:bCs/>
          <w:color w:val="000000"/>
          <w:spacing w:val="5"/>
          <w:sz w:val="28"/>
          <w:szCs w:val="28"/>
        </w:rPr>
        <w:t>е</w:t>
      </w:r>
      <w:r>
        <w:rPr>
          <w:b/>
          <w:bCs/>
          <w:color w:val="000000"/>
          <w:spacing w:val="-2"/>
          <w:sz w:val="28"/>
          <w:szCs w:val="28"/>
        </w:rPr>
        <w:t>й</w:t>
      </w:r>
      <w:r>
        <w:rPr>
          <w:b/>
          <w:bCs/>
          <w:color w:val="000000"/>
          <w:sz w:val="28"/>
          <w:szCs w:val="28"/>
        </w:rPr>
        <w:t>і</w:t>
      </w:r>
      <w:r>
        <w:rPr>
          <w:b/>
          <w:bCs/>
          <w:color w:val="000000"/>
          <w:spacing w:val="-3"/>
          <w:sz w:val="28"/>
          <w:szCs w:val="28"/>
        </w:rPr>
        <w:t>н</w:t>
      </w:r>
      <w:r>
        <w:rPr>
          <w:b/>
          <w:bCs/>
          <w:color w:val="000000"/>
          <w:spacing w:val="1"/>
          <w:sz w:val="28"/>
          <w:szCs w:val="28"/>
        </w:rPr>
        <w:t>г</w:t>
      </w:r>
      <w:r>
        <w:rPr>
          <w:b/>
          <w:bCs/>
          <w:color w:val="000000"/>
          <w:sz w:val="28"/>
          <w:szCs w:val="28"/>
        </w:rPr>
        <w:t>і</w:t>
      </w:r>
      <w:r>
        <w:rPr>
          <w:b/>
          <w:bCs/>
          <w:color w:val="000000"/>
          <w:spacing w:val="103"/>
          <w:sz w:val="28"/>
          <w:szCs w:val="28"/>
        </w:rPr>
        <w:t xml:space="preserve"> </w:t>
      </w:r>
      <w:r>
        <w:rPr>
          <w:b/>
          <w:bCs/>
          <w:color w:val="000000"/>
          <w:spacing w:val="-8"/>
          <w:sz w:val="28"/>
          <w:szCs w:val="28"/>
        </w:rPr>
        <w:t>б</w:t>
      </w:r>
      <w:r>
        <w:rPr>
          <w:b/>
          <w:bCs/>
          <w:color w:val="000000"/>
          <w:spacing w:val="-4"/>
          <w:sz w:val="28"/>
          <w:szCs w:val="28"/>
        </w:rPr>
        <w:t>а</w:t>
      </w:r>
      <w:r>
        <w:rPr>
          <w:b/>
          <w:bCs/>
          <w:color w:val="000000"/>
          <w:spacing w:val="8"/>
          <w:sz w:val="28"/>
          <w:szCs w:val="28"/>
        </w:rPr>
        <w:t>л</w:t>
      </w:r>
      <w:r>
        <w:rPr>
          <w:b/>
          <w:bCs/>
          <w:color w:val="000000"/>
          <w:spacing w:val="-2"/>
          <w:sz w:val="28"/>
          <w:szCs w:val="28"/>
        </w:rPr>
        <w:t>а</w:t>
      </w:r>
      <w:r>
        <w:rPr>
          <w:b/>
          <w:bCs/>
          <w:color w:val="000000"/>
          <w:sz w:val="28"/>
          <w:szCs w:val="28"/>
        </w:rPr>
        <w:t>л</w:t>
      </w:r>
      <w:r>
        <w:rPr>
          <w:b/>
          <w:bCs/>
          <w:color w:val="000000"/>
          <w:spacing w:val="-3"/>
          <w:sz w:val="28"/>
          <w:szCs w:val="28"/>
        </w:rPr>
        <w:t>а</w:t>
      </w:r>
      <w:r>
        <w:rPr>
          <w:b/>
          <w:bCs/>
          <w:color w:val="000000"/>
          <w:spacing w:val="1"/>
          <w:sz w:val="28"/>
          <w:szCs w:val="28"/>
        </w:rPr>
        <w:t>р</w:t>
      </w:r>
      <w:r>
        <w:rPr>
          <w:b/>
          <w:bCs/>
          <w:color w:val="000000"/>
          <w:spacing w:val="2"/>
          <w:sz w:val="28"/>
          <w:szCs w:val="28"/>
        </w:rPr>
        <w:t>ғ</w:t>
      </w:r>
      <w:r>
        <w:rPr>
          <w:b/>
          <w:bCs/>
          <w:color w:val="000000"/>
          <w:spacing w:val="1"/>
          <w:sz w:val="28"/>
          <w:szCs w:val="28"/>
        </w:rPr>
        <w:t>а</w:t>
      </w:r>
      <w:r>
        <w:rPr>
          <w:b/>
          <w:bCs/>
          <w:color w:val="000000"/>
          <w:spacing w:val="91"/>
          <w:sz w:val="28"/>
          <w:szCs w:val="28"/>
        </w:rPr>
        <w:t xml:space="preserve"> </w:t>
      </w:r>
      <w:r>
        <w:rPr>
          <w:b/>
          <w:bCs/>
          <w:color w:val="000000"/>
          <w:spacing w:val="-1"/>
          <w:sz w:val="28"/>
          <w:szCs w:val="28"/>
        </w:rPr>
        <w:t>а</w:t>
      </w:r>
      <w:r>
        <w:rPr>
          <w:b/>
          <w:bCs/>
          <w:color w:val="000000"/>
          <w:sz w:val="28"/>
          <w:szCs w:val="28"/>
        </w:rPr>
        <w:t>р</w:t>
      </w:r>
      <w:r>
        <w:rPr>
          <w:b/>
          <w:bCs/>
          <w:color w:val="000000"/>
          <w:spacing w:val="4"/>
          <w:sz w:val="28"/>
          <w:szCs w:val="28"/>
        </w:rPr>
        <w:t>н</w:t>
      </w:r>
      <w:r>
        <w:rPr>
          <w:b/>
          <w:bCs/>
          <w:color w:val="000000"/>
          <w:spacing w:val="-2"/>
          <w:sz w:val="28"/>
          <w:szCs w:val="28"/>
        </w:rPr>
        <w:t>а</w:t>
      </w:r>
      <w:r>
        <w:rPr>
          <w:b/>
          <w:bCs/>
          <w:color w:val="000000"/>
          <w:sz w:val="28"/>
          <w:szCs w:val="28"/>
        </w:rPr>
        <w:t>л</w:t>
      </w:r>
      <w:r>
        <w:rPr>
          <w:b/>
          <w:bCs/>
          <w:color w:val="000000"/>
          <w:spacing w:val="2"/>
          <w:sz w:val="28"/>
          <w:szCs w:val="28"/>
        </w:rPr>
        <w:t>ғ</w:t>
      </w:r>
      <w:r>
        <w:rPr>
          <w:b/>
          <w:bCs/>
          <w:color w:val="000000"/>
          <w:spacing w:val="-2"/>
          <w:sz w:val="28"/>
          <w:szCs w:val="28"/>
        </w:rPr>
        <w:t>а</w:t>
      </w:r>
      <w:r>
        <w:rPr>
          <w:b/>
          <w:bCs/>
          <w:color w:val="000000"/>
          <w:sz w:val="28"/>
          <w:szCs w:val="28"/>
        </w:rPr>
        <w:t>н</w:t>
      </w:r>
      <w:r>
        <w:rPr>
          <w:b/>
          <w:bCs/>
          <w:color w:val="000000"/>
          <w:spacing w:val="92"/>
          <w:sz w:val="28"/>
          <w:szCs w:val="28"/>
        </w:rPr>
        <w:t xml:space="preserve"> </w:t>
      </w:r>
      <w:r>
        <w:rPr>
          <w:b/>
          <w:bCs/>
          <w:color w:val="000000"/>
          <w:spacing w:val="2"/>
          <w:sz w:val="28"/>
          <w:szCs w:val="28"/>
        </w:rPr>
        <w:t>м</w:t>
      </w:r>
      <w:r>
        <w:rPr>
          <w:b/>
          <w:bCs/>
          <w:color w:val="000000"/>
          <w:sz w:val="28"/>
          <w:szCs w:val="28"/>
        </w:rPr>
        <w:t>е</w:t>
      </w:r>
      <w:r>
        <w:rPr>
          <w:b/>
          <w:bCs/>
          <w:color w:val="000000"/>
          <w:spacing w:val="-3"/>
          <w:sz w:val="28"/>
          <w:szCs w:val="28"/>
        </w:rPr>
        <w:t>к</w:t>
      </w:r>
      <w:r>
        <w:rPr>
          <w:b/>
          <w:bCs/>
          <w:color w:val="000000"/>
          <w:spacing w:val="-1"/>
          <w:sz w:val="28"/>
          <w:szCs w:val="28"/>
        </w:rPr>
        <w:t>т</w:t>
      </w:r>
      <w:r>
        <w:rPr>
          <w:b/>
          <w:bCs/>
          <w:color w:val="000000"/>
          <w:spacing w:val="4"/>
          <w:sz w:val="28"/>
          <w:szCs w:val="28"/>
        </w:rPr>
        <w:t>е</w:t>
      </w:r>
      <w:r>
        <w:rPr>
          <w:b/>
          <w:bCs/>
          <w:color w:val="000000"/>
          <w:spacing w:val="-2"/>
          <w:sz w:val="28"/>
          <w:szCs w:val="28"/>
        </w:rPr>
        <w:t>п</w:t>
      </w:r>
      <w:r>
        <w:rPr>
          <w:b/>
          <w:bCs/>
          <w:color w:val="000000"/>
          <w:spacing w:val="2"/>
          <w:sz w:val="28"/>
          <w:szCs w:val="28"/>
        </w:rPr>
        <w:t>к</w:t>
      </w:r>
      <w:r>
        <w:rPr>
          <w:b/>
          <w:bCs/>
          <w:color w:val="000000"/>
          <w:sz w:val="28"/>
          <w:szCs w:val="28"/>
        </w:rPr>
        <w:t>е</w:t>
      </w:r>
      <w:r>
        <w:rPr>
          <w:b/>
          <w:bCs/>
          <w:color w:val="000000"/>
          <w:spacing w:val="100"/>
          <w:sz w:val="28"/>
          <w:szCs w:val="28"/>
        </w:rPr>
        <w:t xml:space="preserve"> </w:t>
      </w:r>
      <w:r>
        <w:rPr>
          <w:b/>
          <w:bCs/>
          <w:color w:val="000000"/>
          <w:spacing w:val="1"/>
          <w:sz w:val="28"/>
          <w:szCs w:val="28"/>
        </w:rPr>
        <w:t>д</w:t>
      </w:r>
      <w:r>
        <w:rPr>
          <w:b/>
          <w:bCs/>
          <w:color w:val="000000"/>
          <w:spacing w:val="-1"/>
          <w:sz w:val="28"/>
          <w:szCs w:val="28"/>
        </w:rPr>
        <w:t>е</w:t>
      </w:r>
      <w:r>
        <w:rPr>
          <w:b/>
          <w:bCs/>
          <w:color w:val="000000"/>
          <w:spacing w:val="-3"/>
          <w:sz w:val="28"/>
          <w:szCs w:val="28"/>
        </w:rPr>
        <w:t>й</w:t>
      </w:r>
      <w:r>
        <w:rPr>
          <w:b/>
          <w:bCs/>
          <w:color w:val="000000"/>
          <w:sz w:val="28"/>
          <w:szCs w:val="28"/>
        </w:rPr>
        <w:t>і</w:t>
      </w:r>
      <w:r>
        <w:rPr>
          <w:b/>
          <w:bCs/>
          <w:color w:val="000000"/>
          <w:spacing w:val="-2"/>
          <w:sz w:val="28"/>
          <w:szCs w:val="28"/>
        </w:rPr>
        <w:t>н</w:t>
      </w:r>
      <w:r>
        <w:rPr>
          <w:b/>
          <w:bCs/>
          <w:color w:val="000000"/>
          <w:spacing w:val="1"/>
          <w:sz w:val="28"/>
          <w:szCs w:val="28"/>
        </w:rPr>
        <w:t>г</w:t>
      </w:r>
      <w:r>
        <w:rPr>
          <w:b/>
          <w:bCs/>
          <w:color w:val="000000"/>
          <w:sz w:val="28"/>
          <w:szCs w:val="28"/>
        </w:rPr>
        <w:t xml:space="preserve">і </w:t>
      </w:r>
      <w:r>
        <w:rPr>
          <w:b/>
          <w:bCs/>
          <w:color w:val="000000"/>
          <w:spacing w:val="-1"/>
          <w:sz w:val="28"/>
          <w:szCs w:val="28"/>
        </w:rPr>
        <w:t>тә</w:t>
      </w:r>
      <w:r>
        <w:rPr>
          <w:b/>
          <w:bCs/>
          <w:color w:val="000000"/>
          <w:sz w:val="28"/>
          <w:szCs w:val="28"/>
        </w:rPr>
        <w:t>р</w:t>
      </w:r>
      <w:r>
        <w:rPr>
          <w:b/>
          <w:bCs/>
          <w:color w:val="000000"/>
          <w:spacing w:val="-1"/>
          <w:sz w:val="28"/>
          <w:szCs w:val="28"/>
        </w:rPr>
        <w:t>б</w:t>
      </w:r>
      <w:r>
        <w:rPr>
          <w:b/>
          <w:bCs/>
          <w:color w:val="000000"/>
          <w:spacing w:val="-3"/>
          <w:sz w:val="28"/>
          <w:szCs w:val="28"/>
        </w:rPr>
        <w:t>и</w:t>
      </w:r>
      <w:r>
        <w:rPr>
          <w:b/>
          <w:bCs/>
          <w:color w:val="000000"/>
          <w:sz w:val="28"/>
          <w:szCs w:val="28"/>
        </w:rPr>
        <w:t>е</w:t>
      </w:r>
      <w:r>
        <w:rPr>
          <w:b/>
          <w:bCs/>
          <w:color w:val="000000"/>
          <w:spacing w:val="-1"/>
          <w:sz w:val="28"/>
          <w:szCs w:val="28"/>
        </w:rPr>
        <w:t xml:space="preserve"> </w:t>
      </w:r>
      <w:r>
        <w:rPr>
          <w:b/>
          <w:bCs/>
          <w:color w:val="000000"/>
          <w:spacing w:val="1"/>
          <w:sz w:val="28"/>
          <w:szCs w:val="28"/>
        </w:rPr>
        <w:t>м</w:t>
      </w:r>
      <w:r>
        <w:rPr>
          <w:b/>
          <w:bCs/>
          <w:color w:val="000000"/>
          <w:sz w:val="28"/>
          <w:szCs w:val="28"/>
        </w:rPr>
        <w:t>ен</w:t>
      </w:r>
      <w:r>
        <w:rPr>
          <w:b/>
          <w:bCs/>
          <w:color w:val="000000"/>
          <w:spacing w:val="5"/>
          <w:sz w:val="28"/>
          <w:szCs w:val="28"/>
        </w:rPr>
        <w:t xml:space="preserve"> </w:t>
      </w:r>
      <w:r>
        <w:rPr>
          <w:b/>
          <w:bCs/>
          <w:color w:val="000000"/>
          <w:spacing w:val="-1"/>
          <w:sz w:val="28"/>
          <w:szCs w:val="28"/>
        </w:rPr>
        <w:t>о</w:t>
      </w:r>
      <w:r>
        <w:rPr>
          <w:b/>
          <w:bCs/>
          <w:color w:val="000000"/>
          <w:spacing w:val="-3"/>
          <w:sz w:val="28"/>
          <w:szCs w:val="28"/>
        </w:rPr>
        <w:t>қы</w:t>
      </w:r>
      <w:r>
        <w:rPr>
          <w:b/>
          <w:bCs/>
          <w:color w:val="000000"/>
          <w:sz w:val="28"/>
          <w:szCs w:val="28"/>
        </w:rPr>
        <w:t>т</w:t>
      </w:r>
      <w:r>
        <w:rPr>
          <w:b/>
          <w:bCs/>
          <w:color w:val="000000"/>
          <w:spacing w:val="-3"/>
          <w:sz w:val="28"/>
          <w:szCs w:val="28"/>
        </w:rPr>
        <w:t>у</w:t>
      </w:r>
      <w:r>
        <w:rPr>
          <w:b/>
          <w:bCs/>
          <w:color w:val="000000"/>
          <w:sz w:val="28"/>
          <w:szCs w:val="28"/>
        </w:rPr>
        <w:t>д</w:t>
      </w:r>
      <w:r>
        <w:rPr>
          <w:b/>
          <w:bCs/>
          <w:color w:val="000000"/>
          <w:spacing w:val="4"/>
          <w:sz w:val="28"/>
          <w:szCs w:val="28"/>
        </w:rPr>
        <w:t>ы</w:t>
      </w:r>
      <w:r>
        <w:rPr>
          <w:b/>
          <w:bCs/>
          <w:color w:val="000000"/>
          <w:sz w:val="28"/>
          <w:szCs w:val="28"/>
        </w:rPr>
        <w:t>ң</w:t>
      </w:r>
      <w:r>
        <w:rPr>
          <w:b/>
          <w:bCs/>
          <w:color w:val="000000"/>
          <w:spacing w:val="-1"/>
          <w:sz w:val="28"/>
          <w:szCs w:val="28"/>
        </w:rPr>
        <w:t xml:space="preserve"> </w:t>
      </w:r>
      <w:r>
        <w:rPr>
          <w:b/>
          <w:bCs/>
          <w:color w:val="000000"/>
          <w:spacing w:val="3"/>
          <w:sz w:val="28"/>
          <w:szCs w:val="28"/>
        </w:rPr>
        <w:t>ү</w:t>
      </w:r>
      <w:r>
        <w:rPr>
          <w:b/>
          <w:bCs/>
          <w:color w:val="000000"/>
          <w:spacing w:val="1"/>
          <w:sz w:val="28"/>
          <w:szCs w:val="28"/>
        </w:rPr>
        <w:t>л</w:t>
      </w:r>
      <w:r>
        <w:rPr>
          <w:b/>
          <w:bCs/>
          <w:color w:val="000000"/>
          <w:spacing w:val="2"/>
          <w:sz w:val="28"/>
          <w:szCs w:val="28"/>
        </w:rPr>
        <w:t>г</w:t>
      </w:r>
      <w:r>
        <w:rPr>
          <w:b/>
          <w:bCs/>
          <w:color w:val="000000"/>
          <w:sz w:val="28"/>
          <w:szCs w:val="28"/>
        </w:rPr>
        <w:t>і</w:t>
      </w:r>
      <w:r>
        <w:rPr>
          <w:b/>
          <w:bCs/>
          <w:color w:val="000000"/>
          <w:spacing w:val="1"/>
          <w:sz w:val="28"/>
          <w:szCs w:val="28"/>
        </w:rPr>
        <w:t>лі</w:t>
      </w:r>
      <w:r>
        <w:rPr>
          <w:b/>
          <w:bCs/>
          <w:color w:val="000000"/>
          <w:sz w:val="28"/>
          <w:szCs w:val="28"/>
        </w:rPr>
        <w:t>к</w:t>
      </w:r>
      <w:r>
        <w:rPr>
          <w:b/>
          <w:bCs/>
          <w:color w:val="000000"/>
          <w:spacing w:val="-1"/>
          <w:sz w:val="28"/>
          <w:szCs w:val="28"/>
        </w:rPr>
        <w:t xml:space="preserve"> </w:t>
      </w:r>
      <w:r>
        <w:rPr>
          <w:b/>
          <w:bCs/>
          <w:color w:val="000000"/>
          <w:spacing w:val="-10"/>
          <w:sz w:val="28"/>
          <w:szCs w:val="28"/>
        </w:rPr>
        <w:t>о</w:t>
      </w:r>
      <w:r>
        <w:rPr>
          <w:b/>
          <w:bCs/>
          <w:color w:val="000000"/>
          <w:spacing w:val="-3"/>
          <w:sz w:val="28"/>
          <w:szCs w:val="28"/>
        </w:rPr>
        <w:t>қ</w:t>
      </w:r>
      <w:r>
        <w:rPr>
          <w:b/>
          <w:bCs/>
          <w:color w:val="000000"/>
          <w:sz w:val="28"/>
          <w:szCs w:val="28"/>
        </w:rPr>
        <w:t>у</w:t>
      </w:r>
      <w:r>
        <w:rPr>
          <w:b/>
          <w:bCs/>
          <w:color w:val="000000"/>
          <w:spacing w:val="-1"/>
          <w:sz w:val="28"/>
          <w:szCs w:val="28"/>
        </w:rPr>
        <w:t xml:space="preserve"> </w:t>
      </w:r>
      <w:r>
        <w:rPr>
          <w:b/>
          <w:bCs/>
          <w:color w:val="000000"/>
          <w:spacing w:val="11"/>
          <w:sz w:val="28"/>
          <w:szCs w:val="28"/>
        </w:rPr>
        <w:t>ж</w:t>
      </w:r>
      <w:r>
        <w:rPr>
          <w:b/>
          <w:bCs/>
          <w:color w:val="000000"/>
          <w:spacing w:val="-9"/>
          <w:sz w:val="28"/>
          <w:szCs w:val="28"/>
        </w:rPr>
        <w:t>о</w:t>
      </w:r>
      <w:r>
        <w:rPr>
          <w:b/>
          <w:bCs/>
          <w:color w:val="000000"/>
          <w:spacing w:val="-2"/>
          <w:sz w:val="28"/>
          <w:szCs w:val="28"/>
        </w:rPr>
        <w:t>с</w:t>
      </w:r>
      <w:r>
        <w:rPr>
          <w:b/>
          <w:bCs/>
          <w:color w:val="000000"/>
          <w:spacing w:val="3"/>
          <w:sz w:val="28"/>
          <w:szCs w:val="28"/>
        </w:rPr>
        <w:t>п</w:t>
      </w:r>
      <w:r>
        <w:rPr>
          <w:b/>
          <w:bCs/>
          <w:color w:val="000000"/>
          <w:spacing w:val="-2"/>
          <w:sz w:val="28"/>
          <w:szCs w:val="28"/>
        </w:rPr>
        <w:t>а</w:t>
      </w:r>
      <w:r>
        <w:rPr>
          <w:b/>
          <w:bCs/>
          <w:color w:val="000000"/>
          <w:spacing w:val="1"/>
          <w:sz w:val="28"/>
          <w:szCs w:val="28"/>
        </w:rPr>
        <w:t>р</w:t>
      </w:r>
      <w:r>
        <w:rPr>
          <w:b/>
          <w:bCs/>
          <w:color w:val="000000"/>
          <w:sz w:val="28"/>
          <w:szCs w:val="28"/>
        </w:rPr>
        <w:t>ы</w:t>
      </w:r>
    </w:p>
    <w:p w:rsidR="00A81B99" w:rsidRDefault="00A81B99">
      <w:pPr>
        <w:spacing w:after="116" w:line="240" w:lineRule="exact"/>
        <w:rPr>
          <w:sz w:val="24"/>
          <w:szCs w:val="24"/>
        </w:rPr>
      </w:pPr>
    </w:p>
    <w:tbl>
      <w:tblPr>
        <w:tblW w:w="0" w:type="auto"/>
        <w:tblInd w:w="205" w:type="dxa"/>
        <w:tblLayout w:type="fixed"/>
        <w:tblCellMar>
          <w:left w:w="0" w:type="dxa"/>
          <w:right w:w="0" w:type="dxa"/>
        </w:tblCellMar>
        <w:tblLook w:val="04A0" w:firstRow="1" w:lastRow="0" w:firstColumn="1" w:lastColumn="0" w:noHBand="0" w:noVBand="1"/>
      </w:tblPr>
      <w:tblGrid>
        <w:gridCol w:w="461"/>
        <w:gridCol w:w="3227"/>
        <w:gridCol w:w="5252"/>
      </w:tblGrid>
      <w:tr w:rsidR="00A81B99">
        <w:trPr>
          <w:cantSplit/>
          <w:trHeight w:hRule="exact" w:val="561"/>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9" w:right="-20"/>
              <w:rPr>
                <w:color w:val="000000"/>
              </w:rPr>
            </w:pPr>
            <w:r>
              <w:rPr>
                <w:color w:val="000000"/>
                <w:w w:val="101"/>
              </w:rPr>
              <w:t>№</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8" w:right="-20"/>
              <w:rPr>
                <w:color w:val="000000"/>
              </w:rPr>
            </w:pPr>
            <w:r>
              <w:rPr>
                <w:color w:val="000000"/>
                <w:spacing w:val="-2"/>
                <w:w w:val="101"/>
              </w:rPr>
              <w:t>Ұ</w:t>
            </w:r>
            <w:r>
              <w:rPr>
                <w:color w:val="000000"/>
                <w:spacing w:val="2"/>
                <w:w w:val="101"/>
              </w:rPr>
              <w:t>й</w:t>
            </w:r>
            <w:r>
              <w:rPr>
                <w:color w:val="000000"/>
                <w:spacing w:val="-5"/>
                <w:w w:val="101"/>
              </w:rPr>
              <w:t>ы</w:t>
            </w:r>
            <w:r>
              <w:rPr>
                <w:color w:val="000000"/>
                <w:spacing w:val="2"/>
                <w:w w:val="101"/>
              </w:rPr>
              <w:t>м</w:t>
            </w:r>
            <w:r>
              <w:rPr>
                <w:color w:val="000000"/>
                <w:spacing w:val="-6"/>
                <w:w w:val="101"/>
              </w:rPr>
              <w:t>д</w:t>
            </w:r>
            <w:r>
              <w:rPr>
                <w:color w:val="000000"/>
                <w:spacing w:val="1"/>
                <w:w w:val="101"/>
              </w:rPr>
              <w:t>а</w:t>
            </w:r>
            <w:r>
              <w:rPr>
                <w:color w:val="000000"/>
                <w:spacing w:val="-5"/>
                <w:w w:val="101"/>
              </w:rPr>
              <w:t>с</w:t>
            </w:r>
            <w:r>
              <w:rPr>
                <w:color w:val="000000"/>
                <w:spacing w:val="3"/>
                <w:w w:val="101"/>
              </w:rPr>
              <w:t>т</w:t>
            </w:r>
            <w:r>
              <w:rPr>
                <w:color w:val="000000"/>
                <w:spacing w:val="1"/>
                <w:w w:val="101"/>
              </w:rPr>
              <w:t>ы</w:t>
            </w:r>
            <w:r>
              <w:rPr>
                <w:color w:val="000000"/>
                <w:spacing w:val="-3"/>
                <w:w w:val="101"/>
              </w:rPr>
              <w:t>р</w:t>
            </w:r>
            <w:r>
              <w:rPr>
                <w:color w:val="000000"/>
                <w:w w:val="101"/>
              </w:rPr>
              <w:t>ы</w:t>
            </w:r>
            <w:r>
              <w:rPr>
                <w:color w:val="000000"/>
                <w:spacing w:val="-10"/>
                <w:w w:val="101"/>
              </w:rPr>
              <w:t>л</w:t>
            </w:r>
            <w:r>
              <w:rPr>
                <w:color w:val="000000"/>
                <w:spacing w:val="1"/>
                <w:w w:val="101"/>
              </w:rPr>
              <w:t>ғ</w:t>
            </w:r>
            <w:r>
              <w:rPr>
                <w:color w:val="000000"/>
                <w:spacing w:val="-5"/>
                <w:w w:val="101"/>
              </w:rPr>
              <w:t>а</w:t>
            </w:r>
            <w:r>
              <w:rPr>
                <w:color w:val="000000"/>
                <w:w w:val="101"/>
              </w:rPr>
              <w:t>н</w:t>
            </w:r>
            <w:r>
              <w:rPr>
                <w:color w:val="000000"/>
                <w:spacing w:val="1"/>
              </w:rPr>
              <w:t xml:space="preserve"> </w:t>
            </w:r>
            <w:r>
              <w:rPr>
                <w:color w:val="000000"/>
                <w:spacing w:val="1"/>
                <w:w w:val="101"/>
              </w:rPr>
              <w:t>іс</w:t>
            </w:r>
            <w:r>
              <w:rPr>
                <w:color w:val="000000"/>
                <w:w w:val="101"/>
              </w:rPr>
              <w:t>-ә</w:t>
            </w:r>
            <w:r>
              <w:rPr>
                <w:color w:val="000000"/>
                <w:spacing w:val="-2"/>
                <w:w w:val="101"/>
              </w:rPr>
              <w:t>р</w:t>
            </w:r>
            <w:r>
              <w:rPr>
                <w:color w:val="000000"/>
                <w:spacing w:val="-5"/>
                <w:w w:val="101"/>
              </w:rPr>
              <w:t>е</w:t>
            </w:r>
            <w:r>
              <w:rPr>
                <w:color w:val="000000"/>
                <w:w w:val="101"/>
              </w:rPr>
              <w:t>к</w:t>
            </w:r>
            <w:r>
              <w:rPr>
                <w:color w:val="000000"/>
                <w:spacing w:val="-6"/>
                <w:w w:val="101"/>
              </w:rPr>
              <w:t>е</w:t>
            </w:r>
            <w:r>
              <w:rPr>
                <w:color w:val="000000"/>
                <w:w w:val="101"/>
              </w:rPr>
              <w:t>т</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0"/>
              <w:ind w:left="111" w:right="2685"/>
              <w:rPr>
                <w:color w:val="000000"/>
              </w:rPr>
            </w:pPr>
            <w:r>
              <w:rPr>
                <w:color w:val="000000"/>
                <w:spacing w:val="2"/>
                <w:w w:val="101"/>
              </w:rPr>
              <w:t>Ме</w:t>
            </w:r>
            <w:r>
              <w:rPr>
                <w:color w:val="000000"/>
                <w:spacing w:val="-6"/>
                <w:w w:val="101"/>
              </w:rPr>
              <w:t>к</w:t>
            </w:r>
            <w:r>
              <w:rPr>
                <w:color w:val="000000"/>
                <w:spacing w:val="-4"/>
                <w:w w:val="101"/>
              </w:rPr>
              <w:t>т</w:t>
            </w:r>
            <w:r>
              <w:rPr>
                <w:color w:val="000000"/>
                <w:w w:val="101"/>
              </w:rPr>
              <w:t>е</w:t>
            </w:r>
            <w:r>
              <w:rPr>
                <w:color w:val="000000"/>
                <w:spacing w:val="-3"/>
                <w:w w:val="101"/>
              </w:rPr>
              <w:t>п</w:t>
            </w:r>
            <w:r>
              <w:rPr>
                <w:color w:val="000000"/>
                <w:w w:val="101"/>
              </w:rPr>
              <w:t>а</w:t>
            </w:r>
            <w:r>
              <w:rPr>
                <w:color w:val="000000"/>
                <w:spacing w:val="-2"/>
                <w:w w:val="101"/>
              </w:rPr>
              <w:t>л</w:t>
            </w:r>
            <w:r>
              <w:rPr>
                <w:color w:val="000000"/>
                <w:w w:val="101"/>
              </w:rPr>
              <w:t>ды</w:t>
            </w:r>
            <w:r>
              <w:rPr>
                <w:color w:val="000000"/>
                <w:spacing w:val="-3"/>
              </w:rPr>
              <w:t xml:space="preserve"> </w:t>
            </w:r>
            <w:r>
              <w:rPr>
                <w:color w:val="000000"/>
                <w:spacing w:val="-6"/>
                <w:w w:val="101"/>
              </w:rPr>
              <w:t>д</w:t>
            </w:r>
            <w:r>
              <w:rPr>
                <w:color w:val="000000"/>
                <w:w w:val="101"/>
              </w:rPr>
              <w:t>а</w:t>
            </w:r>
            <w:r>
              <w:rPr>
                <w:color w:val="000000"/>
                <w:spacing w:val="-1"/>
                <w:w w:val="101"/>
              </w:rPr>
              <w:t>я</w:t>
            </w:r>
            <w:r>
              <w:rPr>
                <w:color w:val="000000"/>
                <w:spacing w:val="-4"/>
                <w:w w:val="101"/>
              </w:rPr>
              <w:t>р</w:t>
            </w:r>
            <w:r>
              <w:rPr>
                <w:color w:val="000000"/>
                <w:spacing w:val="-3"/>
                <w:w w:val="101"/>
              </w:rPr>
              <w:t>л</w:t>
            </w:r>
            <w:r>
              <w:rPr>
                <w:color w:val="000000"/>
                <w:spacing w:val="1"/>
                <w:w w:val="101"/>
              </w:rPr>
              <w:t>ы</w:t>
            </w:r>
            <w:r>
              <w:rPr>
                <w:color w:val="000000"/>
                <w:w w:val="101"/>
              </w:rPr>
              <w:t>қ</w:t>
            </w:r>
            <w:r>
              <w:rPr>
                <w:color w:val="000000"/>
                <w:spacing w:val="-5"/>
              </w:rPr>
              <w:t xml:space="preserve"> </w:t>
            </w:r>
            <w:r>
              <w:rPr>
                <w:color w:val="000000"/>
                <w:spacing w:val="2"/>
                <w:w w:val="101"/>
              </w:rPr>
              <w:t>т</w:t>
            </w:r>
            <w:r>
              <w:rPr>
                <w:color w:val="000000"/>
                <w:spacing w:val="-2"/>
                <w:w w:val="101"/>
              </w:rPr>
              <w:t>о</w:t>
            </w:r>
            <w:r>
              <w:rPr>
                <w:color w:val="000000"/>
                <w:w w:val="101"/>
              </w:rPr>
              <w:t>п</w:t>
            </w:r>
            <w:r>
              <w:rPr>
                <w:color w:val="000000"/>
              </w:rPr>
              <w:t xml:space="preserve"> </w:t>
            </w:r>
            <w:r>
              <w:rPr>
                <w:color w:val="000000"/>
                <w:spacing w:val="-2"/>
                <w:w w:val="101"/>
              </w:rPr>
              <w:t>(</w:t>
            </w:r>
            <w:r>
              <w:rPr>
                <w:color w:val="000000"/>
                <w:w w:val="101"/>
              </w:rPr>
              <w:t>5</w:t>
            </w:r>
            <w:r>
              <w:rPr>
                <w:color w:val="000000"/>
                <w:spacing w:val="6"/>
              </w:rPr>
              <w:t xml:space="preserve"> </w:t>
            </w:r>
            <w:r>
              <w:rPr>
                <w:color w:val="000000"/>
                <w:spacing w:val="-2"/>
                <w:w w:val="101"/>
              </w:rPr>
              <w:t>ж</w:t>
            </w:r>
            <w:r>
              <w:rPr>
                <w:color w:val="000000"/>
                <w:spacing w:val="-5"/>
                <w:w w:val="101"/>
              </w:rPr>
              <w:t>а</w:t>
            </w:r>
            <w:r>
              <w:rPr>
                <w:color w:val="000000"/>
                <w:w w:val="101"/>
              </w:rPr>
              <w:t>с</w:t>
            </w:r>
            <w:r>
              <w:rPr>
                <w:color w:val="000000"/>
                <w:spacing w:val="-3"/>
                <w:w w:val="101"/>
              </w:rPr>
              <w:t>т</w:t>
            </w:r>
            <w:r>
              <w:rPr>
                <w:color w:val="000000"/>
                <w:w w:val="101"/>
              </w:rPr>
              <w:t>ан</w:t>
            </w:r>
            <w:r>
              <w:rPr>
                <w:color w:val="000000"/>
                <w:spacing w:val="-1"/>
              </w:rPr>
              <w:t xml:space="preserve"> </w:t>
            </w:r>
            <w:r>
              <w:rPr>
                <w:color w:val="000000"/>
                <w:spacing w:val="-5"/>
                <w:w w:val="101"/>
              </w:rPr>
              <w:t>б</w:t>
            </w:r>
            <w:r>
              <w:rPr>
                <w:color w:val="000000"/>
                <w:w w:val="101"/>
              </w:rPr>
              <w:t>а</w:t>
            </w:r>
            <w:r>
              <w:rPr>
                <w:color w:val="000000"/>
                <w:spacing w:val="-5"/>
                <w:w w:val="101"/>
              </w:rPr>
              <w:t>с</w:t>
            </w:r>
            <w:r>
              <w:rPr>
                <w:color w:val="000000"/>
                <w:spacing w:val="1"/>
                <w:w w:val="101"/>
              </w:rPr>
              <w:t>т</w:t>
            </w:r>
            <w:r>
              <w:rPr>
                <w:color w:val="000000"/>
                <w:spacing w:val="-4"/>
                <w:w w:val="101"/>
              </w:rPr>
              <w:t>а</w:t>
            </w:r>
            <w:r>
              <w:rPr>
                <w:color w:val="000000"/>
                <w:spacing w:val="1"/>
                <w:w w:val="101"/>
              </w:rPr>
              <w:t>п)</w:t>
            </w:r>
          </w:p>
        </w:tc>
      </w:tr>
      <w:tr w:rsidR="00A81B99">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1</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37" w:line="240" w:lineRule="exact"/>
              <w:rPr>
                <w:sz w:val="24"/>
                <w:szCs w:val="24"/>
              </w:rPr>
            </w:pPr>
          </w:p>
          <w:p w:rsidR="00A81B99" w:rsidRDefault="00111404">
            <w:pPr>
              <w:ind w:left="118" w:right="-20"/>
              <w:rPr>
                <w:color w:val="000000"/>
              </w:rPr>
            </w:pPr>
            <w:r>
              <w:rPr>
                <w:color w:val="000000"/>
                <w:spacing w:val="-1"/>
                <w:w w:val="101"/>
              </w:rPr>
              <w:t>Д</w:t>
            </w:r>
            <w:r>
              <w:rPr>
                <w:color w:val="000000"/>
                <w:spacing w:val="2"/>
                <w:w w:val="101"/>
              </w:rPr>
              <w:t>е</w:t>
            </w:r>
            <w:r>
              <w:rPr>
                <w:color w:val="000000"/>
                <w:spacing w:val="-4"/>
                <w:w w:val="101"/>
              </w:rPr>
              <w:t>н</w:t>
            </w:r>
            <w:r>
              <w:rPr>
                <w:color w:val="000000"/>
                <w:w w:val="101"/>
              </w:rPr>
              <w:t>е</w:t>
            </w:r>
            <w:r>
              <w:rPr>
                <w:color w:val="000000"/>
                <w:spacing w:val="-3"/>
              </w:rPr>
              <w:t xml:space="preserve"> </w:t>
            </w:r>
            <w:r>
              <w:rPr>
                <w:color w:val="000000"/>
                <w:w w:val="101"/>
              </w:rPr>
              <w:t>ш</w:t>
            </w:r>
            <w:r>
              <w:rPr>
                <w:color w:val="000000"/>
                <w:spacing w:val="-5"/>
                <w:w w:val="101"/>
              </w:rPr>
              <w:t>ы</w:t>
            </w:r>
            <w:r>
              <w:rPr>
                <w:color w:val="000000"/>
                <w:spacing w:val="2"/>
                <w:w w:val="101"/>
              </w:rPr>
              <w:t>н</w:t>
            </w:r>
            <w:r>
              <w:rPr>
                <w:color w:val="000000"/>
                <w:spacing w:val="1"/>
                <w:w w:val="101"/>
              </w:rPr>
              <w:t>ы</w:t>
            </w:r>
            <w:r>
              <w:rPr>
                <w:color w:val="000000"/>
                <w:spacing w:val="-7"/>
                <w:w w:val="101"/>
              </w:rPr>
              <w:t>қ</w:t>
            </w:r>
            <w:r>
              <w:rPr>
                <w:color w:val="000000"/>
                <w:spacing w:val="2"/>
                <w:w w:val="101"/>
              </w:rPr>
              <w:t>т</w:t>
            </w:r>
            <w:r>
              <w:rPr>
                <w:color w:val="000000"/>
                <w:spacing w:val="1"/>
                <w:w w:val="101"/>
              </w:rPr>
              <w:t>ы</w:t>
            </w:r>
            <w:r>
              <w:rPr>
                <w:color w:val="000000"/>
                <w:spacing w:val="-3"/>
                <w:w w:val="101"/>
              </w:rPr>
              <w:t>р</w:t>
            </w:r>
            <w:r>
              <w:rPr>
                <w:color w:val="000000"/>
                <w:w w:val="101"/>
              </w:rPr>
              <w:t>у</w:t>
            </w:r>
          </w:p>
          <w:p w:rsidR="00A81B99" w:rsidRDefault="00A81B99">
            <w:pPr>
              <w:spacing w:after="54" w:line="240" w:lineRule="exact"/>
              <w:rPr>
                <w:sz w:val="24"/>
                <w:szCs w:val="24"/>
              </w:rPr>
            </w:pPr>
          </w:p>
          <w:p w:rsidR="00A81B99" w:rsidRDefault="00111404">
            <w:pPr>
              <w:ind w:left="118"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69" w:right="3628" w:hanging="57"/>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3</w:t>
            </w:r>
            <w:r>
              <w:rPr>
                <w:color w:val="000000"/>
                <w:spacing w:val="5"/>
              </w:rPr>
              <w:t xml:space="preserve"> </w:t>
            </w:r>
            <w:r>
              <w:rPr>
                <w:color w:val="000000"/>
                <w:spacing w:val="-3"/>
                <w:w w:val="101"/>
              </w:rPr>
              <w:t>р</w:t>
            </w:r>
            <w:r>
              <w:rPr>
                <w:color w:val="000000"/>
                <w:spacing w:val="-5"/>
                <w:w w:val="101"/>
              </w:rPr>
              <w:t>е</w:t>
            </w:r>
            <w:r>
              <w:rPr>
                <w:color w:val="000000"/>
                <w:w w:val="101"/>
              </w:rPr>
              <w:t>т</w:t>
            </w:r>
            <w:r>
              <w:rPr>
                <w:color w:val="000000"/>
              </w:rPr>
              <w:t xml:space="preserve"> </w:t>
            </w:r>
            <w:r>
              <w:rPr>
                <w:color w:val="000000"/>
                <w:spacing w:val="-4"/>
                <w:w w:val="101"/>
              </w:rPr>
              <w:t>К</w:t>
            </w:r>
            <w:r>
              <w:rPr>
                <w:color w:val="000000"/>
                <w:spacing w:val="2"/>
                <w:w w:val="101"/>
              </w:rPr>
              <w:t>ү</w:t>
            </w:r>
            <w:r>
              <w:rPr>
                <w:color w:val="000000"/>
                <w:w w:val="101"/>
              </w:rPr>
              <w:t>н</w:t>
            </w:r>
            <w:r>
              <w:rPr>
                <w:color w:val="000000"/>
              </w:rPr>
              <w:t xml:space="preserve"> </w:t>
            </w:r>
            <w:r>
              <w:rPr>
                <w:color w:val="000000"/>
                <w:spacing w:val="-6"/>
                <w:w w:val="101"/>
              </w:rPr>
              <w:t>с</w:t>
            </w:r>
            <w:r>
              <w:rPr>
                <w:color w:val="000000"/>
                <w:w w:val="101"/>
              </w:rPr>
              <w:t>а</w:t>
            </w:r>
            <w:r>
              <w:rPr>
                <w:color w:val="000000"/>
                <w:spacing w:val="-3"/>
                <w:w w:val="101"/>
              </w:rPr>
              <w:t>й</w:t>
            </w:r>
            <w:r>
              <w:rPr>
                <w:color w:val="000000"/>
                <w:w w:val="101"/>
              </w:rPr>
              <w:t>ын</w:t>
            </w:r>
          </w:p>
          <w:p w:rsidR="00A81B99" w:rsidRDefault="00111404">
            <w:pPr>
              <w:ind w:left="111" w:right="1789"/>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2"/>
                <w:w w:val="101"/>
              </w:rPr>
              <w:t>ү</w:t>
            </w:r>
            <w:r>
              <w:rPr>
                <w:color w:val="000000"/>
                <w:spacing w:val="-5"/>
                <w:w w:val="101"/>
              </w:rPr>
              <w:t>к</w:t>
            </w:r>
            <w:r>
              <w:rPr>
                <w:color w:val="000000"/>
                <w:spacing w:val="1"/>
                <w:w w:val="101"/>
              </w:rPr>
              <w:t>т</w:t>
            </w:r>
            <w:r>
              <w:rPr>
                <w:color w:val="000000"/>
                <w:spacing w:val="-4"/>
                <w:w w:val="101"/>
              </w:rPr>
              <w:t>е</w:t>
            </w:r>
            <w:r>
              <w:rPr>
                <w:color w:val="000000"/>
                <w:w w:val="101"/>
              </w:rPr>
              <w:t>ме</w:t>
            </w:r>
            <w:r>
              <w:rPr>
                <w:color w:val="000000"/>
                <w:spacing w:val="-3"/>
              </w:rPr>
              <w:t xml:space="preserve"> </w:t>
            </w:r>
            <w:r>
              <w:rPr>
                <w:color w:val="000000"/>
                <w:spacing w:val="-2"/>
                <w:w w:val="101"/>
              </w:rPr>
              <w:t>9</w:t>
            </w:r>
            <w:r>
              <w:rPr>
                <w:color w:val="000000"/>
                <w:spacing w:val="5"/>
                <w:w w:val="101"/>
              </w:rPr>
              <w:t>6</w:t>
            </w:r>
            <w:r>
              <w:rPr>
                <w:color w:val="000000"/>
                <w:spacing w:val="-8"/>
                <w:w w:val="101"/>
              </w:rPr>
              <w:t>-</w:t>
            </w:r>
            <w:r>
              <w:rPr>
                <w:color w:val="000000"/>
                <w:spacing w:val="2"/>
                <w:w w:val="101"/>
              </w:rPr>
              <w:t>1</w:t>
            </w:r>
            <w:r>
              <w:rPr>
                <w:color w:val="000000"/>
                <w:spacing w:val="-1"/>
                <w:w w:val="101"/>
              </w:rPr>
              <w:t>1</w:t>
            </w:r>
            <w:r>
              <w:rPr>
                <w:color w:val="000000"/>
                <w:w w:val="101"/>
              </w:rPr>
              <w:t>4</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2"/>
                <w:w w:val="101"/>
              </w:rPr>
              <w:t>л</w:t>
            </w:r>
            <w:r>
              <w:rPr>
                <w:color w:val="000000"/>
                <w:spacing w:val="-6"/>
                <w:w w:val="101"/>
              </w:rPr>
              <w:t>ы</w:t>
            </w:r>
            <w:r>
              <w:rPr>
                <w:color w:val="000000"/>
                <w:w w:val="101"/>
              </w:rPr>
              <w:t>ғ</w:t>
            </w:r>
            <w:r>
              <w:rPr>
                <w:color w:val="000000"/>
                <w:spacing w:val="-5"/>
                <w:w w:val="101"/>
              </w:rPr>
              <w:t>ы</w:t>
            </w:r>
            <w:r>
              <w:rPr>
                <w:color w:val="000000"/>
                <w:w w:val="101"/>
              </w:rPr>
              <w:t>,</w:t>
            </w:r>
            <w:r>
              <w:rPr>
                <w:color w:val="000000"/>
              </w:rPr>
              <w:t xml:space="preserve"> </w:t>
            </w:r>
            <w:r>
              <w:rPr>
                <w:color w:val="000000"/>
                <w:spacing w:val="3"/>
                <w:w w:val="101"/>
              </w:rPr>
              <w:t>9</w:t>
            </w:r>
            <w:r>
              <w:rPr>
                <w:color w:val="000000"/>
                <w:w w:val="101"/>
              </w:rPr>
              <w:t>9</w:t>
            </w:r>
            <w:r>
              <w:rPr>
                <w:color w:val="000000"/>
              </w:rPr>
              <w:t xml:space="preserve"> </w:t>
            </w:r>
            <w:r>
              <w:rPr>
                <w:color w:val="000000"/>
                <w:spacing w:val="-6"/>
                <w:w w:val="101"/>
              </w:rPr>
              <w:t>с</w:t>
            </w:r>
            <w:r>
              <w:rPr>
                <w:color w:val="000000"/>
                <w:w w:val="101"/>
              </w:rPr>
              <w:t>а</w:t>
            </w:r>
            <w:r>
              <w:rPr>
                <w:color w:val="000000"/>
                <w:spacing w:val="-4"/>
                <w:w w:val="101"/>
              </w:rPr>
              <w:t>ғ</w:t>
            </w:r>
            <w:r>
              <w:rPr>
                <w:color w:val="000000"/>
                <w:spacing w:val="1"/>
                <w:w w:val="101"/>
              </w:rPr>
              <w:t>а</w:t>
            </w:r>
            <w:r>
              <w:rPr>
                <w:color w:val="000000"/>
                <w:spacing w:val="3"/>
                <w:w w:val="101"/>
              </w:rPr>
              <w:t>т</w:t>
            </w:r>
            <w:r>
              <w:rPr>
                <w:color w:val="000000"/>
                <w:w w:val="101"/>
              </w:rPr>
              <w:t>)</w:t>
            </w:r>
          </w:p>
        </w:tc>
      </w:tr>
      <w:tr w:rsidR="00A81B99">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2</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37" w:line="240" w:lineRule="exact"/>
              <w:rPr>
                <w:sz w:val="24"/>
                <w:szCs w:val="24"/>
              </w:rPr>
            </w:pPr>
          </w:p>
          <w:p w:rsidR="00A81B99" w:rsidRDefault="00111404">
            <w:pPr>
              <w:ind w:left="118" w:right="-20"/>
              <w:rPr>
                <w:color w:val="000000"/>
              </w:rPr>
            </w:pPr>
            <w:r>
              <w:rPr>
                <w:color w:val="000000"/>
                <w:spacing w:val="1"/>
                <w:w w:val="101"/>
              </w:rPr>
              <w:t>С</w:t>
            </w:r>
            <w:r>
              <w:rPr>
                <w:color w:val="000000"/>
                <w:spacing w:val="-3"/>
                <w:w w:val="101"/>
              </w:rPr>
              <w:t>ө</w:t>
            </w:r>
            <w:r>
              <w:rPr>
                <w:color w:val="000000"/>
                <w:spacing w:val="2"/>
                <w:w w:val="101"/>
              </w:rPr>
              <w:t>й</w:t>
            </w:r>
            <w:r>
              <w:rPr>
                <w:color w:val="000000"/>
                <w:spacing w:val="-1"/>
                <w:w w:val="101"/>
              </w:rPr>
              <w:t>л</w:t>
            </w:r>
            <w:r>
              <w:rPr>
                <w:color w:val="000000"/>
                <w:w w:val="101"/>
              </w:rPr>
              <w:t>е</w:t>
            </w:r>
            <w:r>
              <w:rPr>
                <w:color w:val="000000"/>
                <w:spacing w:val="-2"/>
                <w:w w:val="101"/>
              </w:rPr>
              <w:t>у</w:t>
            </w:r>
            <w:r>
              <w:rPr>
                <w:color w:val="000000"/>
                <w:spacing w:val="-5"/>
                <w:w w:val="101"/>
              </w:rPr>
              <w:t>д</w:t>
            </w:r>
            <w:r>
              <w:rPr>
                <w:color w:val="000000"/>
                <w:spacing w:val="-1"/>
                <w:w w:val="101"/>
              </w:rPr>
              <w:t>і</w:t>
            </w:r>
            <w:r>
              <w:rPr>
                <w:color w:val="000000"/>
                <w:spacing w:val="-2"/>
              </w:rPr>
              <w:t xml:space="preserve"> </w:t>
            </w:r>
            <w:r>
              <w:rPr>
                <w:color w:val="000000"/>
                <w:w w:val="101"/>
              </w:rPr>
              <w:t>д</w:t>
            </w:r>
            <w:r>
              <w:rPr>
                <w:color w:val="000000"/>
                <w:spacing w:val="-4"/>
                <w:w w:val="101"/>
              </w:rPr>
              <w:t>а</w:t>
            </w:r>
            <w:r>
              <w:rPr>
                <w:color w:val="000000"/>
                <w:spacing w:val="1"/>
                <w:w w:val="101"/>
              </w:rPr>
              <w:t>м</w:t>
            </w:r>
            <w:r>
              <w:rPr>
                <w:color w:val="000000"/>
                <w:spacing w:val="-5"/>
                <w:w w:val="101"/>
              </w:rPr>
              <w:t>ы</w:t>
            </w:r>
            <w:r>
              <w:rPr>
                <w:color w:val="000000"/>
                <w:spacing w:val="1"/>
                <w:w w:val="101"/>
              </w:rPr>
              <w:t>т</w:t>
            </w:r>
            <w:r>
              <w:rPr>
                <w:color w:val="000000"/>
                <w:spacing w:val="-1"/>
                <w:w w:val="101"/>
              </w:rPr>
              <w:t>у</w:t>
            </w:r>
            <w:r>
              <w:rPr>
                <w:color w:val="000000"/>
                <w:spacing w:val="-4"/>
                <w:w w:val="101"/>
              </w:rPr>
              <w:t>т</w:t>
            </w:r>
            <w:r>
              <w:rPr>
                <w:color w:val="000000"/>
                <w:spacing w:val="1"/>
                <w:w w:val="101"/>
              </w:rPr>
              <w:t>і</w:t>
            </w:r>
            <w:r>
              <w:rPr>
                <w:color w:val="000000"/>
                <w:spacing w:val="-1"/>
                <w:w w:val="101"/>
              </w:rPr>
              <w:t>л</w:t>
            </w:r>
            <w:r>
              <w:rPr>
                <w:color w:val="000000"/>
                <w:spacing w:val="-6"/>
                <w:w w:val="101"/>
              </w:rPr>
              <w:t>д</w:t>
            </w:r>
            <w:r>
              <w:rPr>
                <w:color w:val="000000"/>
                <w:spacing w:val="1"/>
                <w:w w:val="101"/>
              </w:rPr>
              <w:t>і</w:t>
            </w:r>
            <w:r>
              <w:rPr>
                <w:color w:val="000000"/>
                <w:w w:val="101"/>
              </w:rPr>
              <w:t>к</w:t>
            </w:r>
            <w:r>
              <w:rPr>
                <w:color w:val="000000"/>
                <w:spacing w:val="1"/>
              </w:rPr>
              <w:t xml:space="preserve"> </w:t>
            </w:r>
            <w:r>
              <w:rPr>
                <w:color w:val="000000"/>
                <w:spacing w:val="-7"/>
                <w:w w:val="101"/>
              </w:rPr>
              <w:t>қ</w:t>
            </w:r>
            <w:r>
              <w:rPr>
                <w:color w:val="000000"/>
                <w:spacing w:val="1"/>
                <w:w w:val="101"/>
              </w:rPr>
              <w:t>а</w:t>
            </w:r>
            <w:r>
              <w:rPr>
                <w:color w:val="000000"/>
                <w:spacing w:val="-4"/>
                <w:w w:val="101"/>
              </w:rPr>
              <w:t>т</w:t>
            </w:r>
            <w:r>
              <w:rPr>
                <w:color w:val="000000"/>
                <w:spacing w:val="1"/>
                <w:w w:val="101"/>
              </w:rPr>
              <w:t>ы</w:t>
            </w:r>
            <w:r>
              <w:rPr>
                <w:color w:val="000000"/>
                <w:spacing w:val="-4"/>
                <w:w w:val="101"/>
              </w:rPr>
              <w:t>н</w:t>
            </w:r>
            <w:r>
              <w:rPr>
                <w:color w:val="000000"/>
                <w:spacing w:val="1"/>
                <w:w w:val="101"/>
              </w:rPr>
              <w:t>а</w:t>
            </w:r>
            <w:r>
              <w:rPr>
                <w:color w:val="000000"/>
                <w:w w:val="101"/>
              </w:rPr>
              <w:t>с</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3456"/>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1"/>
              </w:rPr>
              <w:t xml:space="preserve"> </w:t>
            </w:r>
            <w:r>
              <w:rPr>
                <w:color w:val="000000"/>
                <w:spacing w:val="1"/>
                <w:w w:val="101"/>
              </w:rPr>
              <w:t>са</w:t>
            </w:r>
            <w:r>
              <w:rPr>
                <w:color w:val="000000"/>
                <w:spacing w:val="-4"/>
                <w:w w:val="101"/>
              </w:rPr>
              <w:t>ғ</w:t>
            </w:r>
            <w:r>
              <w:rPr>
                <w:color w:val="000000"/>
                <w:spacing w:val="-6"/>
                <w:w w:val="101"/>
              </w:rPr>
              <w:t>а</w:t>
            </w:r>
            <w:r>
              <w:rPr>
                <w:color w:val="000000"/>
                <w:w w:val="101"/>
              </w:rPr>
              <w:t>т</w:t>
            </w:r>
            <w:r>
              <w:rPr>
                <w:color w:val="000000"/>
              </w:rPr>
              <w:t xml:space="preserve"> </w:t>
            </w: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p w:rsidR="00A81B99" w:rsidRDefault="00111404">
            <w:pPr>
              <w:spacing w:before="1"/>
              <w:ind w:left="169" w:right="1897" w:hanging="57"/>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2"/>
                <w:w w:val="101"/>
              </w:rPr>
              <w:t>ү</w:t>
            </w:r>
            <w:r>
              <w:rPr>
                <w:color w:val="000000"/>
                <w:spacing w:val="-5"/>
                <w:w w:val="101"/>
              </w:rPr>
              <w:t>к</w:t>
            </w:r>
            <w:r>
              <w:rPr>
                <w:color w:val="000000"/>
                <w:spacing w:val="1"/>
                <w:w w:val="101"/>
              </w:rPr>
              <w:t>т</w:t>
            </w:r>
            <w:r>
              <w:rPr>
                <w:color w:val="000000"/>
                <w:spacing w:val="-4"/>
                <w:w w:val="101"/>
              </w:rPr>
              <w:t>е</w:t>
            </w:r>
            <w:r>
              <w:rPr>
                <w:color w:val="000000"/>
                <w:w w:val="101"/>
              </w:rPr>
              <w:t>ме</w:t>
            </w:r>
            <w:r>
              <w:rPr>
                <w:color w:val="000000"/>
                <w:spacing w:val="-3"/>
              </w:rPr>
              <w:t xml:space="preserve"> </w:t>
            </w:r>
            <w:r>
              <w:rPr>
                <w:color w:val="000000"/>
                <w:spacing w:val="-2"/>
                <w:w w:val="101"/>
              </w:rPr>
              <w:t>6</w:t>
            </w:r>
            <w:r>
              <w:rPr>
                <w:color w:val="000000"/>
                <w:spacing w:val="5"/>
                <w:w w:val="101"/>
              </w:rPr>
              <w:t>4</w:t>
            </w:r>
            <w:r>
              <w:rPr>
                <w:color w:val="000000"/>
                <w:spacing w:val="-7"/>
                <w:w w:val="101"/>
              </w:rPr>
              <w:t>-</w:t>
            </w:r>
            <w:r>
              <w:rPr>
                <w:color w:val="000000"/>
                <w:spacing w:val="2"/>
                <w:w w:val="101"/>
              </w:rPr>
              <w:t>7</w:t>
            </w:r>
            <w:r>
              <w:rPr>
                <w:color w:val="000000"/>
                <w:spacing w:val="1"/>
                <w:w w:val="101"/>
              </w:rPr>
              <w:t>2</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9"/>
                <w:w w:val="101"/>
              </w:rPr>
              <w:t>л</w:t>
            </w:r>
            <w:r>
              <w:rPr>
                <w:color w:val="000000"/>
                <w:w w:val="101"/>
              </w:rPr>
              <w:t>ы</w:t>
            </w:r>
            <w:r>
              <w:rPr>
                <w:color w:val="000000"/>
                <w:spacing w:val="-5"/>
                <w:w w:val="101"/>
              </w:rPr>
              <w:t>ғ</w:t>
            </w:r>
            <w:r>
              <w:rPr>
                <w:color w:val="000000"/>
                <w:spacing w:val="1"/>
                <w:w w:val="101"/>
              </w:rPr>
              <w:t>ы</w:t>
            </w:r>
            <w:r>
              <w:rPr>
                <w:color w:val="000000"/>
                <w:w w:val="101"/>
              </w:rPr>
              <w:t>,</w:t>
            </w:r>
            <w:r>
              <w:rPr>
                <w:color w:val="000000"/>
              </w:rPr>
              <w:t xml:space="preserve"> </w:t>
            </w:r>
            <w:r>
              <w:rPr>
                <w:color w:val="000000"/>
                <w:spacing w:val="-3"/>
                <w:w w:val="101"/>
              </w:rPr>
              <w:t>6</w:t>
            </w:r>
            <w:r>
              <w:rPr>
                <w:color w:val="000000"/>
                <w:w w:val="101"/>
              </w:rPr>
              <w:t>6</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2"/>
                <w:w w:val="101"/>
              </w:rPr>
              <w:t>т</w:t>
            </w:r>
            <w:r>
              <w:rPr>
                <w:color w:val="000000"/>
                <w:w w:val="101"/>
              </w:rPr>
              <w:t>)</w:t>
            </w:r>
          </w:p>
        </w:tc>
      </w:tr>
      <w:tr w:rsidR="00A81B99">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3</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37" w:line="240" w:lineRule="exact"/>
              <w:rPr>
                <w:sz w:val="24"/>
                <w:szCs w:val="24"/>
              </w:rPr>
            </w:pPr>
          </w:p>
          <w:p w:rsidR="00A81B99" w:rsidRDefault="00111404">
            <w:pPr>
              <w:ind w:left="118" w:right="-20"/>
              <w:rPr>
                <w:color w:val="000000"/>
              </w:rPr>
            </w:pPr>
            <w:r>
              <w:rPr>
                <w:color w:val="000000"/>
                <w:spacing w:val="2"/>
                <w:w w:val="101"/>
              </w:rPr>
              <w:t>К</w:t>
            </w:r>
            <w:r>
              <w:rPr>
                <w:color w:val="000000"/>
                <w:spacing w:val="-4"/>
                <w:w w:val="101"/>
              </w:rPr>
              <w:t>ө</w:t>
            </w:r>
            <w:r>
              <w:rPr>
                <w:color w:val="000000"/>
                <w:spacing w:val="-3"/>
                <w:w w:val="101"/>
              </w:rPr>
              <w:t>р</w:t>
            </w:r>
            <w:r>
              <w:rPr>
                <w:color w:val="000000"/>
                <w:w w:val="101"/>
              </w:rPr>
              <w:t>кем</w:t>
            </w:r>
            <w:r>
              <w:rPr>
                <w:color w:val="000000"/>
                <w:spacing w:val="-2"/>
              </w:rPr>
              <w:t xml:space="preserve"> </w:t>
            </w:r>
            <w:r>
              <w:rPr>
                <w:color w:val="000000"/>
                <w:spacing w:val="-5"/>
                <w:w w:val="101"/>
              </w:rPr>
              <w:t>ә</w:t>
            </w:r>
            <w:r>
              <w:rPr>
                <w:color w:val="000000"/>
                <w:w w:val="101"/>
              </w:rPr>
              <w:t>де</w:t>
            </w:r>
            <w:r>
              <w:rPr>
                <w:color w:val="000000"/>
                <w:spacing w:val="-4"/>
                <w:w w:val="101"/>
              </w:rPr>
              <w:t>би</w:t>
            </w:r>
            <w:r>
              <w:rPr>
                <w:color w:val="000000"/>
                <w:spacing w:val="1"/>
                <w:w w:val="101"/>
              </w:rPr>
              <w:t>е</w:t>
            </w:r>
            <w:r>
              <w:rPr>
                <w:color w:val="000000"/>
                <w:spacing w:val="-3"/>
                <w:w w:val="101"/>
              </w:rPr>
              <w:t>т</w:t>
            </w:r>
            <w:r>
              <w:rPr>
                <w:color w:val="000000"/>
                <w:spacing w:val="2"/>
                <w:w w:val="101"/>
              </w:rPr>
              <w:t>ті</w:t>
            </w:r>
            <w:r>
              <w:rPr>
                <w:color w:val="000000"/>
                <w:spacing w:val="-9"/>
                <w:w w:val="101"/>
              </w:rPr>
              <w:t>л</w:t>
            </w:r>
            <w:r>
              <w:rPr>
                <w:color w:val="000000"/>
                <w:w w:val="101"/>
              </w:rPr>
              <w:t>д</w:t>
            </w:r>
            <w:r>
              <w:rPr>
                <w:color w:val="000000"/>
                <w:spacing w:val="2"/>
                <w:w w:val="101"/>
              </w:rPr>
              <w:t>і</w:t>
            </w:r>
            <w:r>
              <w:rPr>
                <w:color w:val="000000"/>
                <w:w w:val="101"/>
              </w:rPr>
              <w:t>к</w:t>
            </w:r>
            <w:r>
              <w:rPr>
                <w:color w:val="000000"/>
                <w:spacing w:val="-5"/>
              </w:rPr>
              <w:t xml:space="preserve"> </w:t>
            </w:r>
            <w:r>
              <w:rPr>
                <w:color w:val="000000"/>
                <w:w w:val="101"/>
              </w:rPr>
              <w:t>қ</w:t>
            </w:r>
            <w:r>
              <w:rPr>
                <w:color w:val="000000"/>
                <w:spacing w:val="-5"/>
                <w:w w:val="101"/>
              </w:rPr>
              <w:t>а</w:t>
            </w:r>
            <w:r>
              <w:rPr>
                <w:color w:val="000000"/>
                <w:spacing w:val="1"/>
                <w:w w:val="101"/>
              </w:rPr>
              <w:t>т</w:t>
            </w:r>
            <w:r>
              <w:rPr>
                <w:color w:val="000000"/>
                <w:spacing w:val="-4"/>
                <w:w w:val="101"/>
              </w:rPr>
              <w:t>ы</w:t>
            </w:r>
            <w:r>
              <w:rPr>
                <w:color w:val="000000"/>
                <w:w w:val="101"/>
              </w:rPr>
              <w:t>н</w:t>
            </w:r>
            <w:r>
              <w:rPr>
                <w:color w:val="000000"/>
                <w:spacing w:val="-4"/>
                <w:w w:val="101"/>
              </w:rPr>
              <w:t>а</w:t>
            </w:r>
            <w:r>
              <w:rPr>
                <w:color w:val="000000"/>
                <w:w w:val="101"/>
              </w:rPr>
              <w:t>с</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3456"/>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1"/>
              </w:rPr>
              <w:t xml:space="preserve"> </w:t>
            </w:r>
            <w:r>
              <w:rPr>
                <w:color w:val="000000"/>
                <w:spacing w:val="1"/>
                <w:w w:val="101"/>
              </w:rPr>
              <w:t>са</w:t>
            </w:r>
            <w:r>
              <w:rPr>
                <w:color w:val="000000"/>
                <w:spacing w:val="-4"/>
                <w:w w:val="101"/>
              </w:rPr>
              <w:t>ғ</w:t>
            </w:r>
            <w:r>
              <w:rPr>
                <w:color w:val="000000"/>
                <w:spacing w:val="-6"/>
                <w:w w:val="101"/>
              </w:rPr>
              <w:t>а</w:t>
            </w:r>
            <w:r>
              <w:rPr>
                <w:color w:val="000000"/>
                <w:w w:val="101"/>
              </w:rPr>
              <w:t>т</w:t>
            </w:r>
            <w:r>
              <w:rPr>
                <w:color w:val="000000"/>
              </w:rPr>
              <w:t xml:space="preserve"> </w:t>
            </w: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p w:rsidR="00A81B99" w:rsidRDefault="00111404">
            <w:pPr>
              <w:ind w:left="111" w:right="1897"/>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2"/>
                <w:w w:val="101"/>
              </w:rPr>
              <w:t>ү</w:t>
            </w:r>
            <w:r>
              <w:rPr>
                <w:color w:val="000000"/>
                <w:spacing w:val="-5"/>
                <w:w w:val="101"/>
              </w:rPr>
              <w:t>к</w:t>
            </w:r>
            <w:r>
              <w:rPr>
                <w:color w:val="000000"/>
                <w:spacing w:val="1"/>
                <w:w w:val="101"/>
              </w:rPr>
              <w:t>т</w:t>
            </w:r>
            <w:r>
              <w:rPr>
                <w:color w:val="000000"/>
                <w:spacing w:val="-4"/>
                <w:w w:val="101"/>
              </w:rPr>
              <w:t>е</w:t>
            </w:r>
            <w:r>
              <w:rPr>
                <w:color w:val="000000"/>
                <w:w w:val="101"/>
              </w:rPr>
              <w:t>ме</w:t>
            </w:r>
            <w:r>
              <w:rPr>
                <w:color w:val="000000"/>
                <w:spacing w:val="-3"/>
              </w:rPr>
              <w:t xml:space="preserve"> </w:t>
            </w:r>
            <w:r>
              <w:rPr>
                <w:color w:val="000000"/>
                <w:spacing w:val="-2"/>
                <w:w w:val="101"/>
              </w:rPr>
              <w:t>6</w:t>
            </w:r>
            <w:r>
              <w:rPr>
                <w:color w:val="000000"/>
                <w:spacing w:val="5"/>
                <w:w w:val="101"/>
              </w:rPr>
              <w:t>4</w:t>
            </w:r>
            <w:r>
              <w:rPr>
                <w:color w:val="000000"/>
                <w:spacing w:val="-7"/>
                <w:w w:val="101"/>
              </w:rPr>
              <w:t>-</w:t>
            </w:r>
            <w:r>
              <w:rPr>
                <w:color w:val="000000"/>
                <w:spacing w:val="2"/>
                <w:w w:val="101"/>
              </w:rPr>
              <w:t>7</w:t>
            </w:r>
            <w:r>
              <w:rPr>
                <w:color w:val="000000"/>
                <w:spacing w:val="1"/>
                <w:w w:val="101"/>
              </w:rPr>
              <w:t>2</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9"/>
                <w:w w:val="101"/>
              </w:rPr>
              <w:t>л</w:t>
            </w:r>
            <w:r>
              <w:rPr>
                <w:color w:val="000000"/>
                <w:w w:val="101"/>
              </w:rPr>
              <w:t>ы</w:t>
            </w:r>
            <w:r>
              <w:rPr>
                <w:color w:val="000000"/>
                <w:spacing w:val="-5"/>
                <w:w w:val="101"/>
              </w:rPr>
              <w:t>ғ</w:t>
            </w:r>
            <w:r>
              <w:rPr>
                <w:color w:val="000000"/>
                <w:spacing w:val="1"/>
                <w:w w:val="101"/>
              </w:rPr>
              <w:t>ы</w:t>
            </w:r>
            <w:r>
              <w:rPr>
                <w:color w:val="000000"/>
                <w:w w:val="101"/>
              </w:rPr>
              <w:t>,</w:t>
            </w:r>
            <w:r>
              <w:rPr>
                <w:color w:val="000000"/>
              </w:rPr>
              <w:t xml:space="preserve"> </w:t>
            </w:r>
            <w:r>
              <w:rPr>
                <w:color w:val="000000"/>
                <w:spacing w:val="3"/>
                <w:w w:val="101"/>
              </w:rPr>
              <w:t>6</w:t>
            </w:r>
            <w:r>
              <w:rPr>
                <w:color w:val="000000"/>
                <w:w w:val="101"/>
              </w:rPr>
              <w:t>6</w:t>
            </w:r>
            <w:r>
              <w:rPr>
                <w:color w:val="000000"/>
              </w:rPr>
              <w:t xml:space="preserve"> </w:t>
            </w:r>
            <w:r>
              <w:rPr>
                <w:color w:val="000000"/>
                <w:spacing w:val="-6"/>
                <w:w w:val="101"/>
              </w:rPr>
              <w:t>с</w:t>
            </w:r>
            <w:r>
              <w:rPr>
                <w:color w:val="000000"/>
                <w:w w:val="101"/>
              </w:rPr>
              <w:t>а</w:t>
            </w:r>
            <w:r>
              <w:rPr>
                <w:color w:val="000000"/>
                <w:spacing w:val="-4"/>
                <w:w w:val="101"/>
              </w:rPr>
              <w:t>ғ</w:t>
            </w:r>
            <w:r>
              <w:rPr>
                <w:color w:val="000000"/>
                <w:spacing w:val="1"/>
                <w:w w:val="101"/>
              </w:rPr>
              <w:t>а</w:t>
            </w:r>
            <w:r>
              <w:rPr>
                <w:color w:val="000000"/>
                <w:spacing w:val="3"/>
                <w:w w:val="101"/>
              </w:rPr>
              <w:t>т</w:t>
            </w:r>
            <w:r>
              <w:rPr>
                <w:color w:val="000000"/>
                <w:w w:val="101"/>
              </w:rPr>
              <w:t>)</w:t>
            </w:r>
          </w:p>
        </w:tc>
      </w:tr>
      <w:tr w:rsidR="00A81B99">
        <w:trPr>
          <w:cantSplit/>
          <w:trHeight w:hRule="exact" w:val="1101"/>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4</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A81B99">
            <w:pPr>
              <w:spacing w:after="37" w:line="240" w:lineRule="exact"/>
              <w:rPr>
                <w:sz w:val="24"/>
                <w:szCs w:val="24"/>
              </w:rPr>
            </w:pPr>
          </w:p>
          <w:p w:rsidR="00A81B99" w:rsidRDefault="00111404">
            <w:pPr>
              <w:ind w:left="118" w:right="-20"/>
              <w:rPr>
                <w:color w:val="000000"/>
              </w:rPr>
            </w:pPr>
            <w:r>
              <w:rPr>
                <w:color w:val="000000"/>
                <w:spacing w:val="2"/>
                <w:w w:val="101"/>
              </w:rPr>
              <w:t>Қ</w:t>
            </w:r>
            <w:r>
              <w:rPr>
                <w:color w:val="000000"/>
                <w:w w:val="101"/>
              </w:rPr>
              <w:t>а</w:t>
            </w:r>
            <w:r>
              <w:rPr>
                <w:color w:val="000000"/>
                <w:spacing w:val="-1"/>
                <w:w w:val="101"/>
              </w:rPr>
              <w:t>з</w:t>
            </w:r>
            <w:r>
              <w:rPr>
                <w:color w:val="000000"/>
                <w:spacing w:val="-5"/>
                <w:w w:val="101"/>
              </w:rPr>
              <w:t>а</w:t>
            </w:r>
            <w:r>
              <w:rPr>
                <w:color w:val="000000"/>
                <w:w w:val="101"/>
              </w:rPr>
              <w:t>қ</w:t>
            </w:r>
            <w:r>
              <w:rPr>
                <w:color w:val="000000"/>
                <w:spacing w:val="-4"/>
              </w:rPr>
              <w:t xml:space="preserve"> </w:t>
            </w:r>
            <w:r>
              <w:rPr>
                <w:color w:val="000000"/>
                <w:spacing w:val="2"/>
                <w:w w:val="101"/>
              </w:rPr>
              <w:t>т</w:t>
            </w:r>
            <w:r>
              <w:rPr>
                <w:color w:val="000000"/>
                <w:spacing w:val="3"/>
                <w:w w:val="101"/>
              </w:rPr>
              <w:t>і</w:t>
            </w:r>
            <w:r>
              <w:rPr>
                <w:color w:val="000000"/>
                <w:spacing w:val="-3"/>
                <w:w w:val="101"/>
              </w:rPr>
              <w:t>л</w:t>
            </w:r>
            <w:r>
              <w:rPr>
                <w:color w:val="000000"/>
                <w:w w:val="101"/>
              </w:rPr>
              <w:t>і</w:t>
            </w:r>
          </w:p>
          <w:p w:rsidR="00A81B99" w:rsidRDefault="00A81B99">
            <w:pPr>
              <w:spacing w:after="54" w:line="240" w:lineRule="exact"/>
              <w:rPr>
                <w:sz w:val="24"/>
                <w:szCs w:val="24"/>
              </w:rPr>
            </w:pPr>
          </w:p>
          <w:p w:rsidR="00A81B99" w:rsidRDefault="00111404">
            <w:pPr>
              <w:ind w:left="118"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3628"/>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5"/>
              </w:rPr>
              <w:t xml:space="preserve"> </w:t>
            </w:r>
            <w:r>
              <w:rPr>
                <w:color w:val="000000"/>
                <w:spacing w:val="-3"/>
                <w:w w:val="101"/>
              </w:rPr>
              <w:t>р</w:t>
            </w:r>
            <w:r>
              <w:rPr>
                <w:color w:val="000000"/>
                <w:spacing w:val="-5"/>
                <w:w w:val="101"/>
              </w:rPr>
              <w:t>е</w:t>
            </w:r>
            <w:r>
              <w:rPr>
                <w:color w:val="000000"/>
                <w:w w:val="101"/>
              </w:rPr>
              <w:t>т</w:t>
            </w:r>
            <w:r>
              <w:rPr>
                <w:color w:val="000000"/>
              </w:rPr>
              <w:t xml:space="preserve"> </w:t>
            </w: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p w:rsidR="00A81B99" w:rsidRDefault="00111404">
            <w:pPr>
              <w:ind w:left="169" w:right="1897" w:hanging="57"/>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3"/>
                <w:w w:val="101"/>
              </w:rPr>
              <w:t>ү</w:t>
            </w:r>
            <w:r>
              <w:rPr>
                <w:color w:val="000000"/>
                <w:spacing w:val="-7"/>
                <w:w w:val="101"/>
              </w:rPr>
              <w:t>к</w:t>
            </w:r>
            <w:r>
              <w:rPr>
                <w:color w:val="000000"/>
                <w:spacing w:val="2"/>
                <w:w w:val="101"/>
              </w:rPr>
              <w:t>т</w:t>
            </w:r>
            <w:r>
              <w:rPr>
                <w:color w:val="000000"/>
                <w:spacing w:val="-5"/>
                <w:w w:val="101"/>
              </w:rPr>
              <w:t>е</w:t>
            </w:r>
            <w:r>
              <w:rPr>
                <w:color w:val="000000"/>
                <w:spacing w:val="1"/>
                <w:w w:val="101"/>
              </w:rPr>
              <w:t>м</w:t>
            </w:r>
            <w:r>
              <w:rPr>
                <w:color w:val="000000"/>
                <w:w w:val="101"/>
              </w:rPr>
              <w:t>е</w:t>
            </w:r>
            <w:r>
              <w:rPr>
                <w:color w:val="000000"/>
                <w:spacing w:val="-3"/>
              </w:rPr>
              <w:t xml:space="preserve"> </w:t>
            </w:r>
            <w:r>
              <w:rPr>
                <w:color w:val="000000"/>
                <w:spacing w:val="-2"/>
                <w:w w:val="101"/>
              </w:rPr>
              <w:t>6</w:t>
            </w:r>
            <w:r>
              <w:rPr>
                <w:color w:val="000000"/>
                <w:spacing w:val="5"/>
                <w:w w:val="101"/>
              </w:rPr>
              <w:t>4</w:t>
            </w:r>
            <w:r>
              <w:rPr>
                <w:color w:val="000000"/>
                <w:spacing w:val="-7"/>
                <w:w w:val="101"/>
              </w:rPr>
              <w:t>-</w:t>
            </w:r>
            <w:r>
              <w:rPr>
                <w:color w:val="000000"/>
                <w:spacing w:val="2"/>
                <w:w w:val="101"/>
              </w:rPr>
              <w:t>7</w:t>
            </w:r>
            <w:r>
              <w:rPr>
                <w:color w:val="000000"/>
                <w:spacing w:val="1"/>
                <w:w w:val="101"/>
              </w:rPr>
              <w:t>2</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9"/>
                <w:w w:val="101"/>
              </w:rPr>
              <w:t>л</w:t>
            </w:r>
            <w:r>
              <w:rPr>
                <w:color w:val="000000"/>
                <w:w w:val="101"/>
              </w:rPr>
              <w:t>ы</w:t>
            </w:r>
            <w:r>
              <w:rPr>
                <w:color w:val="000000"/>
                <w:spacing w:val="-5"/>
                <w:w w:val="101"/>
              </w:rPr>
              <w:t>ғ</w:t>
            </w:r>
            <w:r>
              <w:rPr>
                <w:color w:val="000000"/>
                <w:spacing w:val="1"/>
                <w:w w:val="101"/>
              </w:rPr>
              <w:t>ы</w:t>
            </w:r>
            <w:r>
              <w:rPr>
                <w:color w:val="000000"/>
                <w:w w:val="101"/>
              </w:rPr>
              <w:t>,</w:t>
            </w:r>
            <w:r>
              <w:rPr>
                <w:color w:val="000000"/>
              </w:rPr>
              <w:t xml:space="preserve"> </w:t>
            </w:r>
            <w:r>
              <w:rPr>
                <w:color w:val="000000"/>
                <w:spacing w:val="-3"/>
                <w:w w:val="101"/>
              </w:rPr>
              <w:t>6</w:t>
            </w:r>
            <w:r>
              <w:rPr>
                <w:color w:val="000000"/>
                <w:w w:val="101"/>
              </w:rPr>
              <w:t>6</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2"/>
                <w:w w:val="101"/>
              </w:rPr>
              <w:t>т</w:t>
            </w:r>
            <w:r>
              <w:rPr>
                <w:color w:val="000000"/>
                <w:w w:val="101"/>
              </w:rPr>
              <w:t>)</w:t>
            </w:r>
          </w:p>
        </w:tc>
      </w:tr>
      <w:tr w:rsidR="00A81B99">
        <w:trPr>
          <w:cantSplit/>
          <w:trHeight w:hRule="exact" w:val="828"/>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5</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8" w:right="-20"/>
              <w:rPr>
                <w:color w:val="000000"/>
              </w:rPr>
            </w:pPr>
            <w:r>
              <w:rPr>
                <w:color w:val="000000"/>
                <w:spacing w:val="1"/>
                <w:w w:val="101"/>
              </w:rPr>
              <w:t>С</w:t>
            </w:r>
            <w:r>
              <w:rPr>
                <w:color w:val="000000"/>
                <w:w w:val="101"/>
              </w:rPr>
              <w:t>а</w:t>
            </w:r>
            <w:r>
              <w:rPr>
                <w:color w:val="000000"/>
                <w:spacing w:val="-1"/>
                <w:w w:val="101"/>
              </w:rPr>
              <w:t>у</w:t>
            </w:r>
            <w:r>
              <w:rPr>
                <w:color w:val="000000"/>
                <w:spacing w:val="-5"/>
                <w:w w:val="101"/>
              </w:rPr>
              <w:t>а</w:t>
            </w:r>
            <w:r>
              <w:rPr>
                <w:color w:val="000000"/>
                <w:w w:val="101"/>
              </w:rPr>
              <w:t>т</w:t>
            </w:r>
            <w:r>
              <w:rPr>
                <w:color w:val="000000"/>
                <w:spacing w:val="-1"/>
              </w:rPr>
              <w:t xml:space="preserve"> </w:t>
            </w:r>
            <w:r>
              <w:rPr>
                <w:color w:val="000000"/>
                <w:spacing w:val="1"/>
                <w:w w:val="101"/>
              </w:rPr>
              <w:t>а</w:t>
            </w:r>
            <w:r>
              <w:rPr>
                <w:color w:val="000000"/>
                <w:w w:val="101"/>
              </w:rPr>
              <w:t>шу</w:t>
            </w:r>
            <w:r>
              <w:rPr>
                <w:color w:val="000000"/>
                <w:spacing w:val="-7"/>
              </w:rPr>
              <w:t xml:space="preserve"> </w:t>
            </w:r>
            <w:r>
              <w:rPr>
                <w:color w:val="000000"/>
                <w:spacing w:val="2"/>
                <w:w w:val="101"/>
              </w:rPr>
              <w:t>н</w:t>
            </w:r>
            <w:r>
              <w:rPr>
                <w:color w:val="000000"/>
                <w:spacing w:val="-4"/>
                <w:w w:val="101"/>
              </w:rPr>
              <w:t>е</w:t>
            </w:r>
            <w:r>
              <w:rPr>
                <w:color w:val="000000"/>
                <w:w w:val="101"/>
              </w:rPr>
              <w:t>г</w:t>
            </w:r>
            <w:r>
              <w:rPr>
                <w:color w:val="000000"/>
                <w:spacing w:val="1"/>
                <w:w w:val="101"/>
              </w:rPr>
              <w:t>і</w:t>
            </w:r>
            <w:r>
              <w:rPr>
                <w:color w:val="000000"/>
                <w:spacing w:val="-6"/>
                <w:w w:val="101"/>
              </w:rPr>
              <w:t>з</w:t>
            </w:r>
            <w:r>
              <w:rPr>
                <w:color w:val="000000"/>
                <w:w w:val="101"/>
              </w:rPr>
              <w:t>де</w:t>
            </w:r>
            <w:r>
              <w:rPr>
                <w:color w:val="000000"/>
                <w:spacing w:val="-2"/>
                <w:w w:val="101"/>
              </w:rPr>
              <w:t>р</w:t>
            </w:r>
            <w:r>
              <w:rPr>
                <w:color w:val="000000"/>
                <w:w w:val="101"/>
              </w:rPr>
              <w:t>і</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3</w:t>
            </w:r>
            <w:r>
              <w:rPr>
                <w:color w:val="000000"/>
                <w:spacing w:val="5"/>
              </w:rPr>
              <w:t xml:space="preserve"> </w:t>
            </w:r>
            <w:r>
              <w:rPr>
                <w:color w:val="000000"/>
                <w:spacing w:val="-3"/>
                <w:w w:val="101"/>
              </w:rPr>
              <w:t>р</w:t>
            </w:r>
            <w:r>
              <w:rPr>
                <w:color w:val="000000"/>
                <w:spacing w:val="-5"/>
                <w:w w:val="101"/>
              </w:rPr>
              <w:t>е</w:t>
            </w:r>
            <w:r>
              <w:rPr>
                <w:color w:val="000000"/>
                <w:w w:val="101"/>
              </w:rPr>
              <w:t>т</w:t>
            </w:r>
          </w:p>
          <w:p w:rsidR="00A81B99" w:rsidRDefault="00111404">
            <w:pPr>
              <w:spacing w:before="21" w:line="260" w:lineRule="auto"/>
              <w:ind w:left="111" w:right="1789"/>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2"/>
                <w:w w:val="101"/>
              </w:rPr>
              <w:t>ү</w:t>
            </w:r>
            <w:r>
              <w:rPr>
                <w:color w:val="000000"/>
                <w:spacing w:val="-5"/>
                <w:w w:val="101"/>
              </w:rPr>
              <w:t>к</w:t>
            </w:r>
            <w:r>
              <w:rPr>
                <w:color w:val="000000"/>
                <w:spacing w:val="1"/>
                <w:w w:val="101"/>
              </w:rPr>
              <w:t>т</w:t>
            </w:r>
            <w:r>
              <w:rPr>
                <w:color w:val="000000"/>
                <w:spacing w:val="-4"/>
                <w:w w:val="101"/>
              </w:rPr>
              <w:t>е</w:t>
            </w:r>
            <w:r>
              <w:rPr>
                <w:color w:val="000000"/>
                <w:w w:val="101"/>
              </w:rPr>
              <w:t>ме</w:t>
            </w:r>
            <w:r>
              <w:rPr>
                <w:color w:val="000000"/>
                <w:spacing w:val="-3"/>
              </w:rPr>
              <w:t xml:space="preserve"> </w:t>
            </w:r>
            <w:r>
              <w:rPr>
                <w:color w:val="000000"/>
                <w:spacing w:val="-2"/>
                <w:w w:val="101"/>
              </w:rPr>
              <w:t>9</w:t>
            </w:r>
            <w:r>
              <w:rPr>
                <w:color w:val="000000"/>
                <w:spacing w:val="5"/>
                <w:w w:val="101"/>
              </w:rPr>
              <w:t>6</w:t>
            </w:r>
            <w:r>
              <w:rPr>
                <w:color w:val="000000"/>
                <w:spacing w:val="-8"/>
                <w:w w:val="101"/>
              </w:rPr>
              <w:t>-</w:t>
            </w:r>
            <w:r>
              <w:rPr>
                <w:color w:val="000000"/>
                <w:spacing w:val="2"/>
                <w:w w:val="101"/>
              </w:rPr>
              <w:t>1</w:t>
            </w:r>
            <w:r>
              <w:rPr>
                <w:color w:val="000000"/>
                <w:spacing w:val="-1"/>
                <w:w w:val="101"/>
              </w:rPr>
              <w:t>1</w:t>
            </w:r>
            <w:r>
              <w:rPr>
                <w:color w:val="000000"/>
                <w:w w:val="101"/>
              </w:rPr>
              <w:t>4</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2"/>
                <w:w w:val="101"/>
              </w:rPr>
              <w:t>л</w:t>
            </w:r>
            <w:r>
              <w:rPr>
                <w:color w:val="000000"/>
                <w:spacing w:val="-6"/>
                <w:w w:val="101"/>
              </w:rPr>
              <w:t>ы</w:t>
            </w:r>
            <w:r>
              <w:rPr>
                <w:color w:val="000000"/>
                <w:w w:val="101"/>
              </w:rPr>
              <w:t>ғ</w:t>
            </w:r>
            <w:r>
              <w:rPr>
                <w:color w:val="000000"/>
                <w:spacing w:val="-5"/>
                <w:w w:val="101"/>
              </w:rPr>
              <w:t>ы</w:t>
            </w:r>
            <w:r>
              <w:rPr>
                <w:color w:val="000000"/>
                <w:w w:val="101"/>
              </w:rPr>
              <w:t>,</w:t>
            </w:r>
            <w:r>
              <w:rPr>
                <w:color w:val="000000"/>
              </w:rPr>
              <w:t xml:space="preserve"> </w:t>
            </w:r>
            <w:r>
              <w:rPr>
                <w:color w:val="000000"/>
                <w:spacing w:val="3"/>
                <w:w w:val="101"/>
              </w:rPr>
              <w:t>9</w:t>
            </w:r>
            <w:r>
              <w:rPr>
                <w:color w:val="000000"/>
                <w:w w:val="101"/>
              </w:rPr>
              <w:t>9</w:t>
            </w:r>
            <w:r>
              <w:rPr>
                <w:color w:val="000000"/>
              </w:rPr>
              <w:t xml:space="preserve"> </w:t>
            </w:r>
            <w:r>
              <w:rPr>
                <w:color w:val="000000"/>
                <w:spacing w:val="-6"/>
                <w:w w:val="101"/>
              </w:rPr>
              <w:t>с</w:t>
            </w:r>
            <w:r>
              <w:rPr>
                <w:color w:val="000000"/>
                <w:w w:val="101"/>
              </w:rPr>
              <w:t>а</w:t>
            </w:r>
            <w:r>
              <w:rPr>
                <w:color w:val="000000"/>
                <w:spacing w:val="-4"/>
                <w:w w:val="101"/>
              </w:rPr>
              <w:t>ғ</w:t>
            </w:r>
            <w:r>
              <w:rPr>
                <w:color w:val="000000"/>
                <w:spacing w:val="1"/>
                <w:w w:val="101"/>
              </w:rPr>
              <w:t>а</w:t>
            </w:r>
            <w:r>
              <w:rPr>
                <w:color w:val="000000"/>
                <w:spacing w:val="3"/>
                <w:w w:val="101"/>
              </w:rPr>
              <w:t>т</w:t>
            </w:r>
            <w:r>
              <w:rPr>
                <w:color w:val="000000"/>
                <w:w w:val="101"/>
              </w:rPr>
              <w:t>)</w:t>
            </w:r>
          </w:p>
        </w:tc>
      </w:tr>
      <w:tr w:rsidR="00A81B99">
        <w:trPr>
          <w:cantSplit/>
          <w:trHeight w:hRule="exact" w:val="827"/>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6</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8" w:right="272"/>
              <w:rPr>
                <w:color w:val="000000"/>
              </w:rPr>
            </w:pPr>
            <w:r>
              <w:rPr>
                <w:color w:val="000000"/>
                <w:spacing w:val="2"/>
                <w:w w:val="101"/>
              </w:rPr>
              <w:t>М</w:t>
            </w:r>
            <w:r>
              <w:rPr>
                <w:color w:val="000000"/>
                <w:spacing w:val="-3"/>
                <w:w w:val="101"/>
              </w:rPr>
              <w:t>а</w:t>
            </w:r>
            <w:r>
              <w:rPr>
                <w:color w:val="000000"/>
                <w:spacing w:val="2"/>
                <w:w w:val="101"/>
              </w:rPr>
              <w:t>т</w:t>
            </w:r>
            <w:r>
              <w:rPr>
                <w:color w:val="000000"/>
                <w:spacing w:val="-4"/>
                <w:w w:val="101"/>
              </w:rPr>
              <w:t>е</w:t>
            </w:r>
            <w:r>
              <w:rPr>
                <w:color w:val="000000"/>
                <w:spacing w:val="1"/>
                <w:w w:val="101"/>
              </w:rPr>
              <w:t>м</w:t>
            </w:r>
            <w:r>
              <w:rPr>
                <w:color w:val="000000"/>
                <w:spacing w:val="-5"/>
                <w:w w:val="101"/>
              </w:rPr>
              <w:t>а</w:t>
            </w:r>
            <w:r>
              <w:rPr>
                <w:color w:val="000000"/>
                <w:spacing w:val="-4"/>
                <w:w w:val="101"/>
              </w:rPr>
              <w:t>т</w:t>
            </w:r>
            <w:r>
              <w:rPr>
                <w:color w:val="000000"/>
                <w:spacing w:val="1"/>
                <w:w w:val="101"/>
              </w:rPr>
              <w:t>и</w:t>
            </w:r>
            <w:r>
              <w:rPr>
                <w:color w:val="000000"/>
                <w:w w:val="101"/>
              </w:rPr>
              <w:t>ка</w:t>
            </w:r>
            <w:r>
              <w:rPr>
                <w:color w:val="000000"/>
                <w:spacing w:val="-4"/>
              </w:rPr>
              <w:t xml:space="preserve"> </w:t>
            </w:r>
            <w:r>
              <w:rPr>
                <w:color w:val="000000"/>
                <w:spacing w:val="-4"/>
                <w:w w:val="101"/>
              </w:rPr>
              <w:t>н</w:t>
            </w:r>
            <w:r>
              <w:rPr>
                <w:color w:val="000000"/>
                <w:w w:val="101"/>
              </w:rPr>
              <w:t>е</w:t>
            </w:r>
            <w:r>
              <w:rPr>
                <w:color w:val="000000"/>
                <w:spacing w:val="-3"/>
                <w:w w:val="101"/>
              </w:rPr>
              <w:t>г</w:t>
            </w:r>
            <w:r>
              <w:rPr>
                <w:color w:val="000000"/>
                <w:spacing w:val="1"/>
                <w:w w:val="101"/>
              </w:rPr>
              <w:t>і</w:t>
            </w:r>
            <w:r>
              <w:rPr>
                <w:color w:val="000000"/>
                <w:w w:val="101"/>
              </w:rPr>
              <w:t>з</w:t>
            </w:r>
            <w:r>
              <w:rPr>
                <w:color w:val="000000"/>
                <w:spacing w:val="-5"/>
                <w:w w:val="101"/>
              </w:rPr>
              <w:t>д</w:t>
            </w:r>
            <w:r>
              <w:rPr>
                <w:color w:val="000000"/>
                <w:w w:val="101"/>
              </w:rPr>
              <w:t>е</w:t>
            </w:r>
            <w:r>
              <w:rPr>
                <w:color w:val="000000"/>
                <w:spacing w:val="-2"/>
                <w:w w:val="101"/>
              </w:rPr>
              <w:t>р</w:t>
            </w:r>
            <w:r>
              <w:rPr>
                <w:color w:val="000000"/>
                <w:w w:val="101"/>
              </w:rPr>
              <w:t>і</w:t>
            </w:r>
            <w:r>
              <w:rPr>
                <w:color w:val="000000"/>
              </w:rPr>
              <w:t xml:space="preserve"> </w:t>
            </w:r>
            <w:r>
              <w:rPr>
                <w:color w:val="000000"/>
                <w:w w:val="101"/>
              </w:rPr>
              <w:t>Та</w:t>
            </w:r>
            <w:r>
              <w:rPr>
                <w:color w:val="000000"/>
                <w:spacing w:val="-3"/>
                <w:w w:val="101"/>
              </w:rPr>
              <w:t>н</w:t>
            </w:r>
            <w:r>
              <w:rPr>
                <w:color w:val="000000"/>
                <w:spacing w:val="-6"/>
                <w:w w:val="101"/>
              </w:rPr>
              <w:t>ы</w:t>
            </w:r>
            <w:r>
              <w:rPr>
                <w:color w:val="000000"/>
                <w:spacing w:val="1"/>
                <w:w w:val="101"/>
              </w:rPr>
              <w:t>мд</w:t>
            </w:r>
            <w:r>
              <w:rPr>
                <w:color w:val="000000"/>
                <w:spacing w:val="-5"/>
                <w:w w:val="101"/>
              </w:rPr>
              <w:t>ы</w:t>
            </w:r>
            <w:r>
              <w:rPr>
                <w:color w:val="000000"/>
                <w:spacing w:val="-1"/>
                <w:w w:val="101"/>
              </w:rPr>
              <w:t>қ</w:t>
            </w:r>
            <w:r>
              <w:rPr>
                <w:color w:val="000000"/>
                <w:spacing w:val="1"/>
              </w:rPr>
              <w:t xml:space="preserve"> </w:t>
            </w:r>
            <w:r>
              <w:rPr>
                <w:color w:val="000000"/>
                <w:w w:val="101"/>
              </w:rPr>
              <w:t>зе</w:t>
            </w:r>
            <w:r>
              <w:rPr>
                <w:color w:val="000000"/>
                <w:spacing w:val="-9"/>
                <w:w w:val="101"/>
              </w:rPr>
              <w:t>р</w:t>
            </w:r>
            <w:r>
              <w:rPr>
                <w:color w:val="000000"/>
                <w:spacing w:val="2"/>
                <w:w w:val="101"/>
              </w:rPr>
              <w:t>т</w:t>
            </w:r>
            <w:r>
              <w:rPr>
                <w:color w:val="000000"/>
                <w:spacing w:val="-2"/>
                <w:w w:val="101"/>
              </w:rPr>
              <w:t>т</w:t>
            </w:r>
            <w:r>
              <w:rPr>
                <w:color w:val="000000"/>
                <w:w w:val="101"/>
              </w:rPr>
              <w:t>е</w:t>
            </w:r>
            <w:r>
              <w:rPr>
                <w:color w:val="000000"/>
                <w:spacing w:val="1"/>
                <w:w w:val="101"/>
              </w:rPr>
              <w:t>у</w:t>
            </w:r>
            <w:r>
              <w:rPr>
                <w:color w:val="000000"/>
                <w:spacing w:val="-1"/>
              </w:rPr>
              <w:t xml:space="preserve"> </w:t>
            </w:r>
            <w:r>
              <w:rPr>
                <w:color w:val="000000"/>
                <w:spacing w:val="1"/>
                <w:w w:val="101"/>
              </w:rPr>
              <w:t>ә</w:t>
            </w:r>
            <w:r>
              <w:rPr>
                <w:color w:val="000000"/>
                <w:spacing w:val="-9"/>
                <w:w w:val="101"/>
              </w:rPr>
              <w:t>р</w:t>
            </w:r>
            <w:r>
              <w:rPr>
                <w:color w:val="000000"/>
                <w:w w:val="101"/>
              </w:rPr>
              <w:t>ек</w:t>
            </w:r>
            <w:r>
              <w:rPr>
                <w:color w:val="000000"/>
                <w:spacing w:val="-5"/>
                <w:w w:val="101"/>
              </w:rPr>
              <w:t>е</w:t>
            </w:r>
            <w:r>
              <w:rPr>
                <w:color w:val="000000"/>
                <w:spacing w:val="1"/>
                <w:w w:val="101"/>
              </w:rPr>
              <w:t>т</w:t>
            </w:r>
            <w:r>
              <w:rPr>
                <w:color w:val="000000"/>
                <w:spacing w:val="-2"/>
                <w:w w:val="101"/>
              </w:rPr>
              <w:t>т</w:t>
            </w:r>
            <w:r>
              <w:rPr>
                <w:color w:val="000000"/>
                <w:w w:val="101"/>
              </w:rPr>
              <w:t>е</w:t>
            </w:r>
            <w:r>
              <w:rPr>
                <w:color w:val="000000"/>
                <w:spacing w:val="-2"/>
                <w:w w:val="101"/>
              </w:rPr>
              <w:t>р</w:t>
            </w:r>
            <w:r>
              <w:rPr>
                <w:color w:val="000000"/>
                <w:w w:val="101"/>
              </w:rPr>
              <w:t>і</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3628"/>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3</w:t>
            </w:r>
            <w:r>
              <w:rPr>
                <w:color w:val="000000"/>
                <w:spacing w:val="5"/>
              </w:rPr>
              <w:t xml:space="preserve"> </w:t>
            </w:r>
            <w:r>
              <w:rPr>
                <w:color w:val="000000"/>
                <w:spacing w:val="-3"/>
                <w:w w:val="101"/>
              </w:rPr>
              <w:t>р</w:t>
            </w:r>
            <w:r>
              <w:rPr>
                <w:color w:val="000000"/>
                <w:spacing w:val="-5"/>
                <w:w w:val="101"/>
              </w:rPr>
              <w:t>е</w:t>
            </w:r>
            <w:r>
              <w:rPr>
                <w:color w:val="000000"/>
                <w:w w:val="101"/>
              </w:rPr>
              <w:t>т</w:t>
            </w:r>
            <w:r>
              <w:rPr>
                <w:color w:val="000000"/>
              </w:rPr>
              <w:t xml:space="preserve"> </w:t>
            </w:r>
            <w:r>
              <w:rPr>
                <w:color w:val="000000"/>
                <w:spacing w:val="2"/>
                <w:w w:val="101"/>
              </w:rPr>
              <w:t>К</w:t>
            </w:r>
            <w:r>
              <w:rPr>
                <w:color w:val="000000"/>
                <w:spacing w:val="-4"/>
                <w:w w:val="101"/>
              </w:rPr>
              <w:t>ү</w:t>
            </w:r>
            <w:r>
              <w:rPr>
                <w:color w:val="000000"/>
                <w:w w:val="101"/>
              </w:rPr>
              <w:t>н</w:t>
            </w:r>
            <w:r>
              <w:rPr>
                <w:color w:val="000000"/>
              </w:rPr>
              <w:t xml:space="preserve"> </w:t>
            </w:r>
            <w:r>
              <w:rPr>
                <w:color w:val="000000"/>
                <w:w w:val="101"/>
              </w:rPr>
              <w:t>с</w:t>
            </w:r>
            <w:r>
              <w:rPr>
                <w:color w:val="000000"/>
                <w:spacing w:val="-5"/>
                <w:w w:val="101"/>
              </w:rPr>
              <w:t>а</w:t>
            </w:r>
            <w:r>
              <w:rPr>
                <w:color w:val="000000"/>
                <w:spacing w:val="1"/>
                <w:w w:val="101"/>
              </w:rPr>
              <w:t>й</w:t>
            </w:r>
            <w:r>
              <w:rPr>
                <w:color w:val="000000"/>
                <w:spacing w:val="-4"/>
                <w:w w:val="101"/>
              </w:rPr>
              <w:t>ы</w:t>
            </w:r>
            <w:r>
              <w:rPr>
                <w:color w:val="000000"/>
                <w:spacing w:val="-1"/>
                <w:w w:val="101"/>
              </w:rPr>
              <w:t>н</w:t>
            </w:r>
          </w:p>
          <w:p w:rsidR="00A81B99" w:rsidRDefault="00111404">
            <w:pPr>
              <w:ind w:left="111" w:right="-20"/>
              <w:rPr>
                <w:color w:val="000000"/>
              </w:rPr>
            </w:pPr>
            <w:r>
              <w:rPr>
                <w:color w:val="000000"/>
                <w:spacing w:val="-2"/>
                <w:w w:val="101"/>
              </w:rPr>
              <w:t>(</w:t>
            </w:r>
            <w:r>
              <w:rPr>
                <w:color w:val="000000"/>
                <w:spacing w:val="-3"/>
                <w:w w:val="101"/>
              </w:rPr>
              <w:t>ж</w:t>
            </w:r>
            <w:r>
              <w:rPr>
                <w:color w:val="000000"/>
                <w:w w:val="101"/>
              </w:rPr>
              <w:t>ы</w:t>
            </w:r>
            <w:r>
              <w:rPr>
                <w:color w:val="000000"/>
                <w:spacing w:val="-3"/>
                <w:w w:val="101"/>
              </w:rPr>
              <w:t>л</w:t>
            </w:r>
            <w:r>
              <w:rPr>
                <w:color w:val="000000"/>
                <w:spacing w:val="1"/>
                <w:w w:val="101"/>
              </w:rPr>
              <w:t>д</w:t>
            </w:r>
            <w:r>
              <w:rPr>
                <w:color w:val="000000"/>
                <w:w w:val="101"/>
              </w:rPr>
              <w:t>ық</w:t>
            </w:r>
            <w:r>
              <w:rPr>
                <w:color w:val="000000"/>
                <w:spacing w:val="1"/>
              </w:rPr>
              <w:t xml:space="preserve"> </w:t>
            </w:r>
            <w:r>
              <w:rPr>
                <w:color w:val="000000"/>
                <w:spacing w:val="-9"/>
                <w:w w:val="101"/>
              </w:rPr>
              <w:t>ж</w:t>
            </w:r>
            <w:r>
              <w:rPr>
                <w:color w:val="000000"/>
                <w:spacing w:val="2"/>
                <w:w w:val="101"/>
              </w:rPr>
              <w:t>ү</w:t>
            </w:r>
            <w:r>
              <w:rPr>
                <w:color w:val="000000"/>
                <w:spacing w:val="-5"/>
                <w:w w:val="101"/>
              </w:rPr>
              <w:t>к</w:t>
            </w:r>
            <w:r>
              <w:rPr>
                <w:color w:val="000000"/>
                <w:spacing w:val="1"/>
                <w:w w:val="101"/>
              </w:rPr>
              <w:t>т</w:t>
            </w:r>
            <w:r>
              <w:rPr>
                <w:color w:val="000000"/>
                <w:spacing w:val="-4"/>
                <w:w w:val="101"/>
              </w:rPr>
              <w:t>е</w:t>
            </w:r>
            <w:r>
              <w:rPr>
                <w:color w:val="000000"/>
                <w:w w:val="101"/>
              </w:rPr>
              <w:t>ме</w:t>
            </w:r>
            <w:r>
              <w:rPr>
                <w:color w:val="000000"/>
                <w:spacing w:val="-3"/>
              </w:rPr>
              <w:t xml:space="preserve"> </w:t>
            </w:r>
            <w:r>
              <w:rPr>
                <w:color w:val="000000"/>
                <w:spacing w:val="-2"/>
                <w:w w:val="101"/>
              </w:rPr>
              <w:t>9</w:t>
            </w:r>
            <w:r>
              <w:rPr>
                <w:color w:val="000000"/>
                <w:spacing w:val="5"/>
                <w:w w:val="101"/>
              </w:rPr>
              <w:t>6</w:t>
            </w:r>
            <w:r>
              <w:rPr>
                <w:color w:val="000000"/>
                <w:spacing w:val="-8"/>
                <w:w w:val="101"/>
              </w:rPr>
              <w:t>-</w:t>
            </w:r>
            <w:r>
              <w:rPr>
                <w:color w:val="000000"/>
                <w:spacing w:val="2"/>
                <w:w w:val="101"/>
              </w:rPr>
              <w:t>1</w:t>
            </w:r>
            <w:r>
              <w:rPr>
                <w:color w:val="000000"/>
                <w:spacing w:val="-1"/>
                <w:w w:val="101"/>
              </w:rPr>
              <w:t>1</w:t>
            </w:r>
            <w:r>
              <w:rPr>
                <w:color w:val="000000"/>
                <w:w w:val="101"/>
              </w:rPr>
              <w:t>4</w:t>
            </w:r>
            <w:r>
              <w:rPr>
                <w:color w:val="000000"/>
              </w:rPr>
              <w:t xml:space="preserve"> </w:t>
            </w:r>
            <w:r>
              <w:rPr>
                <w:color w:val="000000"/>
                <w:w w:val="101"/>
              </w:rPr>
              <w:t>а</w:t>
            </w:r>
            <w:r>
              <w:rPr>
                <w:color w:val="000000"/>
                <w:spacing w:val="-3"/>
                <w:w w:val="101"/>
              </w:rPr>
              <w:t>р</w:t>
            </w:r>
            <w:r>
              <w:rPr>
                <w:color w:val="000000"/>
                <w:spacing w:val="1"/>
                <w:w w:val="101"/>
              </w:rPr>
              <w:t>а</w:t>
            </w:r>
            <w:r>
              <w:rPr>
                <w:color w:val="000000"/>
                <w:spacing w:val="-2"/>
                <w:w w:val="101"/>
              </w:rPr>
              <w:t>л</w:t>
            </w:r>
            <w:r>
              <w:rPr>
                <w:color w:val="000000"/>
                <w:spacing w:val="-6"/>
                <w:w w:val="101"/>
              </w:rPr>
              <w:t>ы</w:t>
            </w:r>
            <w:r>
              <w:rPr>
                <w:color w:val="000000"/>
                <w:w w:val="101"/>
              </w:rPr>
              <w:t>ғ</w:t>
            </w:r>
            <w:r>
              <w:rPr>
                <w:color w:val="000000"/>
                <w:spacing w:val="-5"/>
                <w:w w:val="101"/>
              </w:rPr>
              <w:t>ы</w:t>
            </w:r>
            <w:r>
              <w:rPr>
                <w:color w:val="000000"/>
                <w:spacing w:val="1"/>
                <w:w w:val="101"/>
              </w:rPr>
              <w:t>,</w:t>
            </w:r>
            <w:r>
              <w:rPr>
                <w:color w:val="000000"/>
                <w:spacing w:val="-3"/>
                <w:w w:val="101"/>
              </w:rPr>
              <w:t>9</w:t>
            </w:r>
            <w:r>
              <w:rPr>
                <w:color w:val="000000"/>
                <w:w w:val="101"/>
              </w:rPr>
              <w:t>9</w:t>
            </w:r>
            <w:r>
              <w:rPr>
                <w:color w:val="000000"/>
              </w:rPr>
              <w:t xml:space="preserve"> </w:t>
            </w:r>
            <w:r>
              <w:rPr>
                <w:color w:val="000000"/>
                <w:spacing w:val="1"/>
                <w:w w:val="101"/>
              </w:rPr>
              <w:t>с</w:t>
            </w:r>
            <w:r>
              <w:rPr>
                <w:color w:val="000000"/>
                <w:spacing w:val="-4"/>
                <w:w w:val="101"/>
              </w:rPr>
              <w:t>а</w:t>
            </w:r>
            <w:r>
              <w:rPr>
                <w:color w:val="000000"/>
                <w:w w:val="101"/>
              </w:rPr>
              <w:t>ғ</w:t>
            </w:r>
            <w:r>
              <w:rPr>
                <w:color w:val="000000"/>
                <w:spacing w:val="-4"/>
                <w:w w:val="101"/>
              </w:rPr>
              <w:t>а</w:t>
            </w:r>
            <w:r>
              <w:rPr>
                <w:color w:val="000000"/>
                <w:spacing w:val="1"/>
                <w:w w:val="101"/>
              </w:rPr>
              <w:t>т)</w:t>
            </w:r>
          </w:p>
        </w:tc>
      </w:tr>
      <w:tr w:rsidR="00A81B99">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9" w:right="-20"/>
              <w:rPr>
                <w:color w:val="000000"/>
              </w:rPr>
            </w:pPr>
            <w:r>
              <w:rPr>
                <w:color w:val="000000"/>
                <w:w w:val="101"/>
              </w:rPr>
              <w:t>7</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tabs>
                <w:tab w:val="left" w:pos="2459"/>
              </w:tabs>
              <w:spacing w:before="3"/>
              <w:ind w:left="118" w:right="32"/>
              <w:rPr>
                <w:color w:val="000000"/>
              </w:rPr>
            </w:pPr>
            <w:r>
              <w:rPr>
                <w:color w:val="000000"/>
                <w:spacing w:val="2"/>
                <w:w w:val="101"/>
              </w:rPr>
              <w:t>Қ</w:t>
            </w:r>
            <w:r>
              <w:rPr>
                <w:color w:val="000000"/>
                <w:spacing w:val="-3"/>
                <w:w w:val="101"/>
              </w:rPr>
              <w:t>ор</w:t>
            </w:r>
            <w:r>
              <w:rPr>
                <w:color w:val="000000"/>
                <w:w w:val="101"/>
              </w:rPr>
              <w:t>ш</w:t>
            </w:r>
            <w:r>
              <w:rPr>
                <w:color w:val="000000"/>
                <w:spacing w:val="1"/>
                <w:w w:val="101"/>
              </w:rPr>
              <w:t>а</w:t>
            </w:r>
            <w:r>
              <w:rPr>
                <w:color w:val="000000"/>
                <w:spacing w:val="-4"/>
                <w:w w:val="101"/>
              </w:rPr>
              <w:t>ға</w:t>
            </w:r>
            <w:r>
              <w:rPr>
                <w:color w:val="000000"/>
                <w:w w:val="101"/>
              </w:rPr>
              <w:t>н</w:t>
            </w:r>
            <w:r>
              <w:rPr>
                <w:color w:val="000000"/>
                <w:spacing w:val="6"/>
              </w:rPr>
              <w:t xml:space="preserve"> </w:t>
            </w:r>
            <w:r>
              <w:rPr>
                <w:color w:val="000000"/>
                <w:spacing w:val="-2"/>
                <w:w w:val="101"/>
              </w:rPr>
              <w:t>о</w:t>
            </w:r>
            <w:r>
              <w:rPr>
                <w:color w:val="000000"/>
                <w:spacing w:val="-3"/>
                <w:w w:val="101"/>
              </w:rPr>
              <w:t>р</w:t>
            </w:r>
            <w:r>
              <w:rPr>
                <w:color w:val="000000"/>
                <w:spacing w:val="1"/>
                <w:w w:val="101"/>
              </w:rPr>
              <w:t>т</w:t>
            </w:r>
            <w:r>
              <w:rPr>
                <w:color w:val="000000"/>
                <w:spacing w:val="-3"/>
                <w:w w:val="101"/>
              </w:rPr>
              <w:t>ам</w:t>
            </w:r>
            <w:r>
              <w:rPr>
                <w:color w:val="000000"/>
                <w:w w:val="101"/>
              </w:rPr>
              <w:t>ен</w:t>
            </w:r>
            <w:r>
              <w:rPr>
                <w:color w:val="000000"/>
                <w:spacing w:val="-1"/>
              </w:rPr>
              <w:t xml:space="preserve"> </w:t>
            </w:r>
            <w:r>
              <w:rPr>
                <w:color w:val="000000"/>
                <w:spacing w:val="-4"/>
                <w:w w:val="101"/>
              </w:rPr>
              <w:t>т</w:t>
            </w:r>
            <w:r>
              <w:rPr>
                <w:color w:val="000000"/>
                <w:spacing w:val="1"/>
                <w:w w:val="101"/>
              </w:rPr>
              <w:t>а</w:t>
            </w:r>
            <w:r>
              <w:rPr>
                <w:color w:val="000000"/>
                <w:spacing w:val="-3"/>
                <w:w w:val="101"/>
              </w:rPr>
              <w:t>н</w:t>
            </w:r>
            <w:r>
              <w:rPr>
                <w:color w:val="000000"/>
                <w:w w:val="101"/>
              </w:rPr>
              <w:t>ы</w:t>
            </w:r>
            <w:r>
              <w:rPr>
                <w:color w:val="000000"/>
                <w:spacing w:val="-5"/>
                <w:w w:val="101"/>
              </w:rPr>
              <w:t>с</w:t>
            </w:r>
            <w:r>
              <w:rPr>
                <w:color w:val="000000"/>
                <w:spacing w:val="2"/>
                <w:w w:val="101"/>
              </w:rPr>
              <w:t>т</w:t>
            </w:r>
            <w:r>
              <w:rPr>
                <w:color w:val="000000"/>
                <w:spacing w:val="1"/>
                <w:w w:val="101"/>
              </w:rPr>
              <w:t>ы</w:t>
            </w:r>
            <w:r>
              <w:rPr>
                <w:color w:val="000000"/>
                <w:spacing w:val="-3"/>
                <w:w w:val="101"/>
              </w:rPr>
              <w:t>р</w:t>
            </w:r>
            <w:r>
              <w:rPr>
                <w:color w:val="000000"/>
                <w:w w:val="101"/>
              </w:rPr>
              <w:t>у</w:t>
            </w:r>
            <w:r>
              <w:rPr>
                <w:color w:val="000000"/>
              </w:rPr>
              <w:t xml:space="preserve"> </w:t>
            </w:r>
            <w:r>
              <w:rPr>
                <w:color w:val="000000"/>
                <w:w w:val="101"/>
              </w:rPr>
              <w:t>Т</w:t>
            </w:r>
            <w:r>
              <w:rPr>
                <w:color w:val="000000"/>
                <w:spacing w:val="2"/>
                <w:w w:val="101"/>
              </w:rPr>
              <w:t>і</w:t>
            </w:r>
            <w:r>
              <w:rPr>
                <w:color w:val="000000"/>
                <w:spacing w:val="-3"/>
                <w:w w:val="101"/>
              </w:rPr>
              <w:t>л</w:t>
            </w:r>
            <w:r>
              <w:rPr>
                <w:color w:val="000000"/>
                <w:spacing w:val="-5"/>
                <w:w w:val="101"/>
              </w:rPr>
              <w:t>д</w:t>
            </w:r>
            <w:r>
              <w:rPr>
                <w:color w:val="000000"/>
                <w:spacing w:val="1"/>
                <w:w w:val="101"/>
              </w:rPr>
              <w:t>і</w:t>
            </w:r>
            <w:r>
              <w:rPr>
                <w:color w:val="000000"/>
                <w:w w:val="101"/>
              </w:rPr>
              <w:t>к</w:t>
            </w:r>
            <w:r>
              <w:rPr>
                <w:color w:val="000000"/>
              </w:rPr>
              <w:tab/>
            </w:r>
            <w:r>
              <w:rPr>
                <w:color w:val="000000"/>
                <w:spacing w:val="-6"/>
                <w:w w:val="101"/>
              </w:rPr>
              <w:t>қ</w:t>
            </w:r>
            <w:r>
              <w:rPr>
                <w:color w:val="000000"/>
                <w:w w:val="101"/>
              </w:rPr>
              <w:t>а</w:t>
            </w:r>
            <w:r>
              <w:rPr>
                <w:color w:val="000000"/>
                <w:spacing w:val="-3"/>
                <w:w w:val="101"/>
              </w:rPr>
              <w:t>р</w:t>
            </w:r>
            <w:r>
              <w:rPr>
                <w:color w:val="000000"/>
                <w:w w:val="101"/>
              </w:rPr>
              <w:t>ы</w:t>
            </w:r>
            <w:r>
              <w:rPr>
                <w:color w:val="000000"/>
                <w:spacing w:val="4"/>
                <w:w w:val="101"/>
              </w:rPr>
              <w:t>м</w:t>
            </w:r>
            <w:r>
              <w:rPr>
                <w:color w:val="000000"/>
                <w:w w:val="101"/>
              </w:rPr>
              <w:t>-қа</w:t>
            </w:r>
            <w:r>
              <w:rPr>
                <w:color w:val="000000"/>
                <w:spacing w:val="-2"/>
                <w:w w:val="101"/>
              </w:rPr>
              <w:t>т</w:t>
            </w:r>
            <w:r>
              <w:rPr>
                <w:color w:val="000000"/>
                <w:w w:val="101"/>
              </w:rPr>
              <w:t>ы</w:t>
            </w:r>
            <w:r>
              <w:rPr>
                <w:color w:val="000000"/>
                <w:spacing w:val="-4"/>
                <w:w w:val="101"/>
              </w:rPr>
              <w:t>н</w:t>
            </w:r>
            <w:r>
              <w:rPr>
                <w:color w:val="000000"/>
                <w:w w:val="101"/>
              </w:rPr>
              <w:t>а</w:t>
            </w:r>
            <w:r>
              <w:rPr>
                <w:color w:val="000000"/>
                <w:spacing w:val="-2"/>
                <w:w w:val="101"/>
              </w:rPr>
              <w:t>с</w:t>
            </w:r>
            <w:r>
              <w:rPr>
                <w:color w:val="000000"/>
                <w:w w:val="101"/>
              </w:rPr>
              <w:t>,</w:t>
            </w:r>
            <w:r>
              <w:rPr>
                <w:color w:val="000000"/>
                <w:spacing w:val="-4"/>
                <w:w w:val="101"/>
              </w:rPr>
              <w:t>т</w:t>
            </w:r>
            <w:r>
              <w:rPr>
                <w:color w:val="000000"/>
                <w:w w:val="101"/>
              </w:rPr>
              <w:t>а</w:t>
            </w:r>
            <w:r>
              <w:rPr>
                <w:color w:val="000000"/>
                <w:spacing w:val="-2"/>
                <w:w w:val="101"/>
              </w:rPr>
              <w:t>н</w:t>
            </w:r>
            <w:r>
              <w:rPr>
                <w:color w:val="000000"/>
                <w:w w:val="101"/>
              </w:rPr>
              <w:t>ы</w:t>
            </w:r>
            <w:r>
              <w:rPr>
                <w:color w:val="000000"/>
                <w:spacing w:val="-4"/>
                <w:w w:val="101"/>
              </w:rPr>
              <w:t>м</w:t>
            </w:r>
            <w:r>
              <w:rPr>
                <w:color w:val="000000"/>
                <w:w w:val="101"/>
              </w:rPr>
              <w:t>д</w:t>
            </w:r>
            <w:r>
              <w:rPr>
                <w:color w:val="000000"/>
                <w:spacing w:val="-5"/>
                <w:w w:val="101"/>
              </w:rPr>
              <w:t>ы</w:t>
            </w:r>
            <w:r>
              <w:rPr>
                <w:color w:val="000000"/>
                <w:w w:val="101"/>
              </w:rPr>
              <w:t>қ,</w:t>
            </w:r>
            <w:r>
              <w:rPr>
                <w:color w:val="000000"/>
                <w:spacing w:val="-1"/>
                <w:w w:val="101"/>
              </w:rPr>
              <w:t>з</w:t>
            </w:r>
            <w:r>
              <w:rPr>
                <w:color w:val="000000"/>
                <w:w w:val="101"/>
              </w:rPr>
              <w:t>е</w:t>
            </w:r>
            <w:r>
              <w:rPr>
                <w:color w:val="000000"/>
                <w:spacing w:val="-9"/>
                <w:w w:val="101"/>
              </w:rPr>
              <w:t>р</w:t>
            </w:r>
            <w:r>
              <w:rPr>
                <w:color w:val="000000"/>
                <w:spacing w:val="2"/>
                <w:w w:val="101"/>
              </w:rPr>
              <w:t>т</w:t>
            </w:r>
            <w:r>
              <w:rPr>
                <w:color w:val="000000"/>
                <w:spacing w:val="-2"/>
                <w:w w:val="101"/>
              </w:rPr>
              <w:t>т</w:t>
            </w:r>
            <w:r>
              <w:rPr>
                <w:color w:val="000000"/>
                <w:w w:val="101"/>
              </w:rPr>
              <w:t>еу</w:t>
            </w:r>
            <w:r>
              <w:rPr>
                <w:color w:val="000000"/>
              </w:rPr>
              <w:t xml:space="preserve"> </w:t>
            </w:r>
            <w:r>
              <w:rPr>
                <w:color w:val="000000"/>
                <w:spacing w:val="1"/>
                <w:w w:val="101"/>
              </w:rPr>
              <w:t>ә</w:t>
            </w:r>
            <w:r>
              <w:rPr>
                <w:color w:val="000000"/>
                <w:spacing w:val="-3"/>
                <w:w w:val="101"/>
              </w:rPr>
              <w:t>р</w:t>
            </w:r>
            <w:r>
              <w:rPr>
                <w:color w:val="000000"/>
                <w:spacing w:val="1"/>
                <w:w w:val="101"/>
              </w:rPr>
              <w:t>е</w:t>
            </w:r>
            <w:r>
              <w:rPr>
                <w:color w:val="000000"/>
                <w:w w:val="101"/>
              </w:rPr>
              <w:t>к</w:t>
            </w:r>
            <w:r>
              <w:rPr>
                <w:color w:val="000000"/>
                <w:spacing w:val="-5"/>
                <w:w w:val="101"/>
              </w:rPr>
              <w:t>е</w:t>
            </w:r>
            <w:r>
              <w:rPr>
                <w:color w:val="000000"/>
                <w:spacing w:val="-4"/>
                <w:w w:val="101"/>
              </w:rPr>
              <w:t>т</w:t>
            </w:r>
            <w:r>
              <w:rPr>
                <w:color w:val="000000"/>
                <w:spacing w:val="3"/>
                <w:w w:val="101"/>
              </w:rPr>
              <w:t>т</w:t>
            </w:r>
            <w:r>
              <w:rPr>
                <w:color w:val="000000"/>
                <w:spacing w:val="2"/>
                <w:w w:val="101"/>
              </w:rPr>
              <w:t>е</w:t>
            </w:r>
            <w:r>
              <w:rPr>
                <w:color w:val="000000"/>
                <w:spacing w:val="-3"/>
                <w:w w:val="101"/>
              </w:rPr>
              <w:t>р</w:t>
            </w:r>
            <w:r>
              <w:rPr>
                <w:color w:val="000000"/>
                <w:spacing w:val="-4"/>
                <w:w w:val="101"/>
              </w:rPr>
              <w:t>і</w:t>
            </w:r>
            <w:r>
              <w:rPr>
                <w:color w:val="000000"/>
                <w:w w:val="101"/>
              </w:rPr>
              <w:t>,</w:t>
            </w:r>
            <w:r>
              <w:rPr>
                <w:color w:val="000000"/>
                <w:spacing w:val="-5"/>
                <w:w w:val="101"/>
              </w:rPr>
              <w:t>е</w:t>
            </w:r>
            <w:r>
              <w:rPr>
                <w:color w:val="000000"/>
                <w:spacing w:val="1"/>
                <w:w w:val="101"/>
              </w:rPr>
              <w:t>ң</w:t>
            </w:r>
            <w:r>
              <w:rPr>
                <w:color w:val="000000"/>
                <w:spacing w:val="-5"/>
                <w:w w:val="101"/>
              </w:rPr>
              <w:t>б</w:t>
            </w:r>
            <w:r>
              <w:rPr>
                <w:color w:val="000000"/>
                <w:spacing w:val="1"/>
                <w:w w:val="101"/>
              </w:rPr>
              <w:t>е</w:t>
            </w:r>
            <w:r>
              <w:rPr>
                <w:color w:val="000000"/>
                <w:w w:val="101"/>
              </w:rPr>
              <w:t>к</w:t>
            </w:r>
            <w:r>
              <w:rPr>
                <w:color w:val="000000"/>
                <w:spacing w:val="-1"/>
                <w:w w:val="101"/>
              </w:rPr>
              <w:t>к</w:t>
            </w:r>
            <w:r>
              <w:rPr>
                <w:color w:val="000000"/>
                <w:w w:val="101"/>
              </w:rPr>
              <w:t>е</w:t>
            </w:r>
            <w:r>
              <w:rPr>
                <w:color w:val="000000"/>
                <w:spacing w:val="-3"/>
              </w:rPr>
              <w:t xml:space="preserve"> </w:t>
            </w:r>
            <w:r>
              <w:rPr>
                <w:color w:val="000000"/>
                <w:spacing w:val="-5"/>
                <w:w w:val="101"/>
              </w:rPr>
              <w:t>б</w:t>
            </w:r>
            <w:r>
              <w:rPr>
                <w:color w:val="000000"/>
                <w:w w:val="101"/>
              </w:rPr>
              <w:t>а</w:t>
            </w:r>
            <w:r>
              <w:rPr>
                <w:color w:val="000000"/>
                <w:spacing w:val="-2"/>
                <w:w w:val="101"/>
              </w:rPr>
              <w:t>ул</w:t>
            </w:r>
            <w:r>
              <w:rPr>
                <w:color w:val="000000"/>
                <w:w w:val="101"/>
              </w:rPr>
              <w:t>у</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3"/>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1"/>
              </w:rPr>
              <w:t xml:space="preserve"> </w:t>
            </w:r>
            <w:r>
              <w:rPr>
                <w:color w:val="000000"/>
                <w:spacing w:val="1"/>
                <w:w w:val="101"/>
              </w:rPr>
              <w:t>са</w:t>
            </w:r>
            <w:r>
              <w:rPr>
                <w:color w:val="000000"/>
                <w:spacing w:val="-4"/>
                <w:w w:val="101"/>
              </w:rPr>
              <w:t>ғ</w:t>
            </w:r>
            <w:r>
              <w:rPr>
                <w:color w:val="000000"/>
                <w:spacing w:val="-6"/>
                <w:w w:val="101"/>
              </w:rPr>
              <w:t>а</w:t>
            </w:r>
            <w:r>
              <w:rPr>
                <w:color w:val="000000"/>
                <w:w w:val="101"/>
              </w:rPr>
              <w:t>т</w:t>
            </w:r>
          </w:p>
          <w:p w:rsidR="00A81B99" w:rsidRDefault="00A81B99">
            <w:pPr>
              <w:spacing w:after="55" w:line="240" w:lineRule="exact"/>
              <w:rPr>
                <w:sz w:val="24"/>
                <w:szCs w:val="24"/>
              </w:rPr>
            </w:pPr>
          </w:p>
          <w:p w:rsidR="00A81B99" w:rsidRDefault="00111404">
            <w:pPr>
              <w:ind w:left="111" w:right="-20"/>
              <w:rPr>
                <w:color w:val="000000"/>
              </w:rPr>
            </w:pPr>
            <w:r>
              <w:rPr>
                <w:color w:val="000000"/>
                <w:spacing w:val="-1"/>
                <w:w w:val="101"/>
              </w:rPr>
              <w:t>(</w:t>
            </w:r>
            <w:r>
              <w:rPr>
                <w:color w:val="000000"/>
                <w:spacing w:val="2"/>
                <w:w w:val="101"/>
              </w:rPr>
              <w:t>6</w:t>
            </w:r>
            <w:r>
              <w:rPr>
                <w:color w:val="000000"/>
                <w:spacing w:val="4"/>
                <w:w w:val="101"/>
              </w:rPr>
              <w:t>4</w:t>
            </w:r>
            <w:r>
              <w:rPr>
                <w:color w:val="000000"/>
                <w:spacing w:val="-7"/>
                <w:w w:val="101"/>
              </w:rPr>
              <w:t>-</w:t>
            </w:r>
            <w:r>
              <w:rPr>
                <w:color w:val="000000"/>
                <w:spacing w:val="-4"/>
                <w:w w:val="101"/>
              </w:rPr>
              <w:t>7</w:t>
            </w:r>
            <w:r>
              <w:rPr>
                <w:color w:val="000000"/>
                <w:w w:val="101"/>
              </w:rPr>
              <w:t>2</w:t>
            </w:r>
            <w:r>
              <w:rPr>
                <w:color w:val="000000"/>
                <w:spacing w:val="7"/>
              </w:rPr>
              <w:t xml:space="preserve"> </w:t>
            </w:r>
            <w:r>
              <w:rPr>
                <w:color w:val="000000"/>
                <w:spacing w:val="1"/>
                <w:w w:val="101"/>
              </w:rPr>
              <w:t>а</w:t>
            </w:r>
            <w:r>
              <w:rPr>
                <w:color w:val="000000"/>
                <w:spacing w:val="-10"/>
                <w:w w:val="101"/>
              </w:rPr>
              <w:t>р</w:t>
            </w:r>
            <w:r>
              <w:rPr>
                <w:color w:val="000000"/>
                <w:spacing w:val="1"/>
                <w:w w:val="101"/>
              </w:rPr>
              <w:t>а</w:t>
            </w:r>
            <w:r>
              <w:rPr>
                <w:color w:val="000000"/>
                <w:spacing w:val="-3"/>
                <w:w w:val="101"/>
              </w:rPr>
              <w:t>л</w:t>
            </w:r>
            <w:r>
              <w:rPr>
                <w:color w:val="000000"/>
                <w:spacing w:val="1"/>
                <w:w w:val="101"/>
              </w:rPr>
              <w:t>ы</w:t>
            </w:r>
            <w:r>
              <w:rPr>
                <w:color w:val="000000"/>
                <w:spacing w:val="-5"/>
                <w:w w:val="101"/>
              </w:rPr>
              <w:t>ғ</w:t>
            </w:r>
            <w:r>
              <w:rPr>
                <w:color w:val="000000"/>
                <w:w w:val="101"/>
              </w:rPr>
              <w:t>ы,</w:t>
            </w:r>
            <w:r>
              <w:rPr>
                <w:color w:val="000000"/>
              </w:rPr>
              <w:t xml:space="preserve"> </w:t>
            </w:r>
            <w:r>
              <w:rPr>
                <w:color w:val="000000"/>
                <w:spacing w:val="-4"/>
                <w:w w:val="101"/>
              </w:rPr>
              <w:t>6</w:t>
            </w:r>
            <w:r>
              <w:rPr>
                <w:color w:val="000000"/>
                <w:w w:val="101"/>
              </w:rPr>
              <w:t>6</w:t>
            </w:r>
            <w:r>
              <w:rPr>
                <w:color w:val="000000"/>
              </w:rPr>
              <w:t xml:space="preserve"> </w:t>
            </w:r>
            <w:r>
              <w:rPr>
                <w:color w:val="000000"/>
                <w:spacing w:val="1"/>
                <w:w w:val="101"/>
              </w:rPr>
              <w:t>с</w:t>
            </w:r>
            <w:r>
              <w:rPr>
                <w:color w:val="000000"/>
                <w:spacing w:val="-5"/>
                <w:w w:val="101"/>
              </w:rPr>
              <w:t>а</w:t>
            </w:r>
            <w:r>
              <w:rPr>
                <w:color w:val="000000"/>
                <w:spacing w:val="1"/>
                <w:w w:val="101"/>
              </w:rPr>
              <w:t>ғ</w:t>
            </w:r>
            <w:r>
              <w:rPr>
                <w:color w:val="000000"/>
                <w:spacing w:val="-4"/>
                <w:w w:val="101"/>
              </w:rPr>
              <w:t>а</w:t>
            </w:r>
            <w:r>
              <w:rPr>
                <w:color w:val="000000"/>
                <w:spacing w:val="2"/>
                <w:w w:val="101"/>
              </w:rPr>
              <w:t>т</w:t>
            </w:r>
            <w:r>
              <w:rPr>
                <w:color w:val="000000"/>
                <w:w w:val="101"/>
              </w:rPr>
              <w:t>)</w:t>
            </w:r>
          </w:p>
        </w:tc>
      </w:tr>
      <w:tr w:rsidR="00A81B99">
        <w:trPr>
          <w:cantSplit/>
          <w:trHeight w:hRule="exact" w:val="56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1"/>
              <w:ind w:left="119" w:right="-20"/>
              <w:rPr>
                <w:color w:val="000000"/>
              </w:rPr>
            </w:pPr>
            <w:r>
              <w:rPr>
                <w:color w:val="000000"/>
                <w:w w:val="101"/>
              </w:rPr>
              <w:t>8</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1" w:line="252" w:lineRule="auto"/>
              <w:ind w:left="118" w:right="2014"/>
              <w:rPr>
                <w:color w:val="000000"/>
              </w:rPr>
            </w:pPr>
            <w:r>
              <w:rPr>
                <w:color w:val="000000"/>
                <w:spacing w:val="2"/>
                <w:w w:val="101"/>
              </w:rPr>
              <w:t>С</w:t>
            </w:r>
            <w:r>
              <w:rPr>
                <w:color w:val="000000"/>
                <w:spacing w:val="-4"/>
                <w:w w:val="101"/>
              </w:rPr>
              <w:t>у</w:t>
            </w:r>
            <w:r>
              <w:rPr>
                <w:color w:val="000000"/>
                <w:spacing w:val="-3"/>
                <w:w w:val="101"/>
              </w:rPr>
              <w:t>р</w:t>
            </w:r>
            <w:r>
              <w:rPr>
                <w:color w:val="000000"/>
                <w:spacing w:val="1"/>
                <w:w w:val="101"/>
              </w:rPr>
              <w:t>е</w:t>
            </w:r>
            <w:r>
              <w:rPr>
                <w:color w:val="000000"/>
                <w:w w:val="101"/>
              </w:rPr>
              <w:t>т</w:t>
            </w:r>
            <w:r>
              <w:rPr>
                <w:color w:val="000000"/>
              </w:rPr>
              <w:t xml:space="preserve"> </w:t>
            </w:r>
            <w:r>
              <w:rPr>
                <w:color w:val="000000"/>
                <w:w w:val="101"/>
              </w:rPr>
              <w:t>с</w:t>
            </w:r>
            <w:r>
              <w:rPr>
                <w:color w:val="000000"/>
                <w:spacing w:val="2"/>
                <w:w w:val="101"/>
              </w:rPr>
              <w:t>а</w:t>
            </w:r>
            <w:r>
              <w:rPr>
                <w:color w:val="000000"/>
                <w:spacing w:val="-3"/>
                <w:w w:val="101"/>
              </w:rPr>
              <w:t>л</w:t>
            </w:r>
            <w:r>
              <w:rPr>
                <w:color w:val="000000"/>
                <w:w w:val="101"/>
              </w:rPr>
              <w:t>у</w:t>
            </w:r>
            <w:r>
              <w:rPr>
                <w:color w:val="000000"/>
              </w:rPr>
              <w:t xml:space="preserve"> </w:t>
            </w:r>
            <w:r>
              <w:rPr>
                <w:color w:val="000000"/>
                <w:spacing w:val="-4"/>
                <w:w w:val="101"/>
              </w:rPr>
              <w:t>М</w:t>
            </w:r>
            <w:r>
              <w:rPr>
                <w:color w:val="000000"/>
                <w:spacing w:val="4"/>
                <w:w w:val="101"/>
              </w:rPr>
              <w:t>ү</w:t>
            </w:r>
            <w:r>
              <w:rPr>
                <w:color w:val="000000"/>
                <w:spacing w:val="-4"/>
                <w:w w:val="101"/>
              </w:rPr>
              <w:t>с</w:t>
            </w:r>
            <w:r>
              <w:rPr>
                <w:color w:val="000000"/>
                <w:spacing w:val="2"/>
                <w:w w:val="101"/>
              </w:rPr>
              <w:t>і</w:t>
            </w:r>
            <w:r>
              <w:rPr>
                <w:color w:val="000000"/>
                <w:spacing w:val="-4"/>
                <w:w w:val="101"/>
              </w:rPr>
              <w:t>н</w:t>
            </w:r>
            <w:r>
              <w:rPr>
                <w:color w:val="000000"/>
                <w:spacing w:val="1"/>
                <w:w w:val="101"/>
              </w:rPr>
              <w:t>де</w:t>
            </w:r>
            <w:r>
              <w:rPr>
                <w:color w:val="000000"/>
                <w:w w:val="101"/>
              </w:rPr>
              <w:t>у</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81B99" w:rsidRDefault="00111404">
            <w:pPr>
              <w:spacing w:before="11"/>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4"/>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1</w:t>
            </w:r>
            <w:r>
              <w:rPr>
                <w:color w:val="000000"/>
                <w:spacing w:val="-1"/>
              </w:rPr>
              <w:t xml:space="preserve"> </w:t>
            </w:r>
            <w:r>
              <w:rPr>
                <w:color w:val="000000"/>
                <w:spacing w:val="1"/>
                <w:w w:val="101"/>
              </w:rPr>
              <w:t>са</w:t>
            </w:r>
            <w:r>
              <w:rPr>
                <w:color w:val="000000"/>
                <w:spacing w:val="-4"/>
                <w:w w:val="101"/>
              </w:rPr>
              <w:t>ғ</w:t>
            </w:r>
            <w:r>
              <w:rPr>
                <w:color w:val="000000"/>
                <w:spacing w:val="-6"/>
                <w:w w:val="101"/>
              </w:rPr>
              <w:t>а</w:t>
            </w:r>
            <w:r>
              <w:rPr>
                <w:color w:val="000000"/>
                <w:w w:val="101"/>
              </w:rPr>
              <w:t>т</w:t>
            </w:r>
          </w:p>
          <w:p w:rsidR="00A81B99" w:rsidRDefault="00111404">
            <w:pPr>
              <w:spacing w:before="13"/>
              <w:ind w:left="111" w:right="-20"/>
              <w:rPr>
                <w:color w:val="000000"/>
              </w:rPr>
            </w:pPr>
            <w:r>
              <w:rPr>
                <w:color w:val="000000"/>
                <w:spacing w:val="-2"/>
                <w:w w:val="101"/>
              </w:rPr>
              <w:t>(</w:t>
            </w:r>
            <w:r>
              <w:rPr>
                <w:color w:val="000000"/>
                <w:spacing w:val="3"/>
                <w:w w:val="101"/>
              </w:rPr>
              <w:t>3</w:t>
            </w:r>
            <w:r>
              <w:rPr>
                <w:color w:val="000000"/>
                <w:spacing w:val="5"/>
                <w:w w:val="101"/>
              </w:rPr>
              <w:t>2</w:t>
            </w:r>
            <w:r>
              <w:rPr>
                <w:color w:val="000000"/>
                <w:spacing w:val="-8"/>
                <w:w w:val="101"/>
              </w:rPr>
              <w:t>-</w:t>
            </w:r>
            <w:r>
              <w:rPr>
                <w:color w:val="000000"/>
                <w:spacing w:val="-4"/>
                <w:w w:val="101"/>
              </w:rPr>
              <w:t>3</w:t>
            </w:r>
            <w:r>
              <w:rPr>
                <w:color w:val="000000"/>
                <w:w w:val="101"/>
              </w:rPr>
              <w:t>8</w:t>
            </w:r>
            <w:r>
              <w:rPr>
                <w:color w:val="000000"/>
                <w:spacing w:val="6"/>
              </w:rPr>
              <w:t xml:space="preserve"> </w:t>
            </w:r>
            <w:r>
              <w:rPr>
                <w:color w:val="000000"/>
                <w:spacing w:val="2"/>
                <w:w w:val="101"/>
              </w:rPr>
              <w:t>а</w:t>
            </w:r>
            <w:r>
              <w:rPr>
                <w:color w:val="000000"/>
                <w:spacing w:val="-10"/>
                <w:w w:val="101"/>
              </w:rPr>
              <w:t>р</w:t>
            </w:r>
            <w:r>
              <w:rPr>
                <w:color w:val="000000"/>
                <w:spacing w:val="1"/>
                <w:w w:val="101"/>
              </w:rPr>
              <w:t>а</w:t>
            </w:r>
            <w:r>
              <w:rPr>
                <w:color w:val="000000"/>
                <w:spacing w:val="-3"/>
                <w:w w:val="101"/>
              </w:rPr>
              <w:t>л</w:t>
            </w:r>
            <w:r>
              <w:rPr>
                <w:color w:val="000000"/>
                <w:w w:val="101"/>
              </w:rPr>
              <w:t>ы</w:t>
            </w:r>
            <w:r>
              <w:rPr>
                <w:color w:val="000000"/>
                <w:spacing w:val="-4"/>
                <w:w w:val="101"/>
              </w:rPr>
              <w:t>ғ</w:t>
            </w:r>
            <w:r>
              <w:rPr>
                <w:color w:val="000000"/>
                <w:w w:val="101"/>
              </w:rPr>
              <w:t>ы</w:t>
            </w:r>
            <w:r>
              <w:rPr>
                <w:color w:val="000000"/>
                <w:spacing w:val="-5"/>
                <w:w w:val="101"/>
              </w:rPr>
              <w:t>,</w:t>
            </w:r>
            <w:r>
              <w:rPr>
                <w:color w:val="000000"/>
                <w:spacing w:val="-3"/>
                <w:w w:val="101"/>
              </w:rPr>
              <w:t>3</w:t>
            </w:r>
            <w:r>
              <w:rPr>
                <w:color w:val="000000"/>
                <w:w w:val="101"/>
              </w:rPr>
              <w:t>3</w:t>
            </w:r>
            <w:r>
              <w:rPr>
                <w:color w:val="000000"/>
                <w:spacing w:val="5"/>
              </w:rPr>
              <w:t xml:space="preserve"> </w:t>
            </w:r>
            <w:r>
              <w:rPr>
                <w:color w:val="000000"/>
                <w:spacing w:val="-3"/>
                <w:w w:val="101"/>
              </w:rPr>
              <w:t>с</w:t>
            </w:r>
            <w:r>
              <w:rPr>
                <w:color w:val="000000"/>
                <w:w w:val="101"/>
              </w:rPr>
              <w:t>а</w:t>
            </w:r>
            <w:r>
              <w:rPr>
                <w:color w:val="000000"/>
                <w:spacing w:val="-4"/>
                <w:w w:val="101"/>
              </w:rPr>
              <w:t>ғ</w:t>
            </w:r>
            <w:r>
              <w:rPr>
                <w:color w:val="000000"/>
                <w:w w:val="101"/>
              </w:rPr>
              <w:t>а</w:t>
            </w:r>
            <w:r>
              <w:rPr>
                <w:color w:val="000000"/>
                <w:spacing w:val="2"/>
                <w:w w:val="101"/>
              </w:rPr>
              <w:t>т</w:t>
            </w:r>
            <w:r>
              <w:rPr>
                <w:color w:val="000000"/>
                <w:w w:val="101"/>
              </w:rPr>
              <w:t>)</w:t>
            </w:r>
          </w:p>
        </w:tc>
      </w:tr>
      <w:bookmarkEnd w:id="1"/>
    </w:tbl>
    <w:p w:rsidR="00A81B99" w:rsidRDefault="00A81B99">
      <w:pPr>
        <w:sectPr w:rsidR="00A81B99">
          <w:pgSz w:w="11908" w:h="16840"/>
          <w:pgMar w:top="1128" w:right="840" w:bottom="1134" w:left="1700" w:header="0" w:footer="0" w:gutter="0"/>
          <w:cols w:space="708"/>
        </w:sectPr>
      </w:pPr>
    </w:p>
    <w:p w:rsidR="00A81B99" w:rsidRDefault="00A81B99">
      <w:pPr>
        <w:spacing w:line="240" w:lineRule="exact"/>
        <w:rPr>
          <w:sz w:val="24"/>
          <w:szCs w:val="24"/>
        </w:rPr>
      </w:pPr>
      <w:bookmarkStart w:id="2" w:name="_page_13_0"/>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line="240" w:lineRule="exact"/>
        <w:rPr>
          <w:sz w:val="24"/>
          <w:szCs w:val="24"/>
        </w:rPr>
      </w:pPr>
    </w:p>
    <w:p w:rsidR="00A81B99" w:rsidRDefault="00A81B99">
      <w:pPr>
        <w:spacing w:after="14" w:line="140" w:lineRule="exact"/>
        <w:rPr>
          <w:sz w:val="14"/>
          <w:szCs w:val="14"/>
        </w:rPr>
      </w:pPr>
    </w:p>
    <w:p w:rsidR="00A81B99" w:rsidRDefault="00111404">
      <w:pPr>
        <w:ind w:right="-13" w:firstLine="590"/>
        <w:jc w:val="both"/>
        <w:rPr>
          <w:color w:val="000000"/>
          <w:sz w:val="28"/>
          <w:szCs w:val="28"/>
        </w:rPr>
      </w:pPr>
      <w:r>
        <w:rPr>
          <w:noProof/>
          <w:lang w:val="ru-RU" w:eastAsia="ru-RU"/>
        </w:rPr>
        <mc:AlternateContent>
          <mc:Choice Requires="wps">
            <w:drawing>
              <wp:anchor distT="0" distB="0" distL="114300" distR="114300" simplePos="0" relativeHeight="251651584" behindDoc="1" locked="0" layoutInCell="0" allowOverlap="1">
                <wp:simplePos x="0" y="0"/>
                <wp:positionH relativeFrom="page">
                  <wp:posOffset>1209675</wp:posOffset>
                </wp:positionH>
                <wp:positionV relativeFrom="paragraph">
                  <wp:posOffset>-1928495</wp:posOffset>
                </wp:positionV>
                <wp:extent cx="5677535" cy="1934845"/>
                <wp:effectExtent l="0" t="0" r="0" b="0"/>
                <wp:wrapNone/>
                <wp:docPr id="28" name="drawingObject23"/>
                <wp:cNvGraphicFramePr/>
                <a:graphic xmlns:a="http://schemas.openxmlformats.org/drawingml/2006/main">
                  <a:graphicData uri="http://schemas.microsoft.com/office/word/2010/wordprocessingShape">
                    <wps:wsp>
                      <wps:cNvSpPr txBox="1"/>
                      <wps:spPr>
                        <a:xfrm>
                          <a:off x="0" y="0"/>
                          <a:ext cx="5677560" cy="1934971"/>
                        </a:xfrm>
                        <a:prstGeom prst="rect">
                          <a:avLst/>
                        </a:prstGeom>
                        <a:noFill/>
                      </wps:spPr>
                      <wps:txbx>
                        <w:txbxContent>
                          <w:tbl>
                            <w:tblPr>
                              <w:tblW w:w="0" w:type="auto"/>
                              <w:tblLayout w:type="fixed"/>
                              <w:tblCellMar>
                                <w:left w:w="0" w:type="dxa"/>
                                <w:right w:w="0" w:type="dxa"/>
                              </w:tblCellMar>
                              <w:tblLook w:val="04A0" w:firstRow="1" w:lastRow="0" w:firstColumn="1" w:lastColumn="0" w:noHBand="0" w:noVBand="1"/>
                            </w:tblPr>
                            <w:tblGrid>
                              <w:gridCol w:w="461"/>
                              <w:gridCol w:w="3227"/>
                              <w:gridCol w:w="5252"/>
                            </w:tblGrid>
                            <w:tr w:rsidR="00D12145">
                              <w:trPr>
                                <w:cantSplit/>
                                <w:trHeight w:hRule="exact" w:val="1109"/>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10"/>
                                    <w:ind w:left="118" w:right="1463"/>
                                    <w:rPr>
                                      <w:color w:val="000000"/>
                                    </w:rPr>
                                  </w:pPr>
                                  <w:r>
                                    <w:rPr>
                                      <w:color w:val="000000"/>
                                      <w:w w:val="101"/>
                                    </w:rPr>
                                    <w:t>Ж</w:t>
                                  </w:r>
                                  <w:r>
                                    <w:rPr>
                                      <w:color w:val="000000"/>
                                      <w:spacing w:val="-5"/>
                                      <w:w w:val="101"/>
                                    </w:rPr>
                                    <w:t>а</w:t>
                                  </w:r>
                                  <w:r>
                                    <w:rPr>
                                      <w:color w:val="000000"/>
                                      <w:spacing w:val="1"/>
                                      <w:w w:val="101"/>
                                    </w:rPr>
                                    <w:t>п</w:t>
                                  </w:r>
                                  <w:r>
                                    <w:rPr>
                                      <w:color w:val="000000"/>
                                      <w:spacing w:val="-3"/>
                                      <w:w w:val="101"/>
                                    </w:rPr>
                                    <w:t>с</w:t>
                                  </w:r>
                                  <w:r>
                                    <w:rPr>
                                      <w:color w:val="000000"/>
                                      <w:w w:val="101"/>
                                    </w:rPr>
                                    <w:t>ы</w:t>
                                  </w:r>
                                  <w:r>
                                    <w:rPr>
                                      <w:color w:val="000000"/>
                                      <w:spacing w:val="-3"/>
                                      <w:w w:val="101"/>
                                    </w:rPr>
                                    <w:t>р</w:t>
                                  </w:r>
                                  <w:r>
                                    <w:rPr>
                                      <w:color w:val="000000"/>
                                      <w:w w:val="101"/>
                                    </w:rPr>
                                    <w:t>у</w:t>
                                  </w:r>
                                  <w:r>
                                    <w:rPr>
                                      <w:color w:val="000000"/>
                                    </w:rPr>
                                    <w:t xml:space="preserve"> </w:t>
                                  </w:r>
                                  <w:r>
                                    <w:rPr>
                                      <w:color w:val="000000"/>
                                      <w:spacing w:val="2"/>
                                      <w:w w:val="101"/>
                                    </w:rPr>
                                    <w:t>Құ</w:t>
                                  </w:r>
                                  <w:r>
                                    <w:rPr>
                                      <w:color w:val="000000"/>
                                      <w:spacing w:val="-9"/>
                                      <w:w w:val="101"/>
                                    </w:rPr>
                                    <w:t>р</w:t>
                                  </w:r>
                                  <w:r>
                                    <w:rPr>
                                      <w:color w:val="000000"/>
                                      <w:w w:val="101"/>
                                    </w:rPr>
                                    <w:t>а</w:t>
                                  </w:r>
                                  <w:r>
                                    <w:rPr>
                                      <w:color w:val="000000"/>
                                      <w:spacing w:val="-4"/>
                                      <w:w w:val="101"/>
                                    </w:rPr>
                                    <w:t>с</w:t>
                                  </w:r>
                                  <w:r>
                                    <w:rPr>
                                      <w:color w:val="000000"/>
                                      <w:spacing w:val="1"/>
                                      <w:w w:val="101"/>
                                    </w:rPr>
                                    <w:t>ты</w:t>
                                  </w:r>
                                  <w:r>
                                    <w:rPr>
                                      <w:color w:val="000000"/>
                                      <w:spacing w:val="-2"/>
                                      <w:w w:val="101"/>
                                    </w:rPr>
                                    <w:t>р</w:t>
                                  </w:r>
                                  <w:r>
                                    <w:rPr>
                                      <w:color w:val="000000"/>
                                      <w:w w:val="101"/>
                                    </w:rPr>
                                    <w:t>у</w:t>
                                  </w:r>
                                  <w:r>
                                    <w:rPr>
                                      <w:color w:val="000000"/>
                                    </w:rPr>
                                    <w:t xml:space="preserve"> </w:t>
                                  </w:r>
                                  <w:r>
                                    <w:rPr>
                                      <w:color w:val="000000"/>
                                      <w:spacing w:val="-2"/>
                                      <w:w w:val="101"/>
                                    </w:rPr>
                                    <w:t>Ш</w:t>
                                  </w:r>
                                  <w:r>
                                    <w:rPr>
                                      <w:color w:val="000000"/>
                                      <w:w w:val="101"/>
                                    </w:rPr>
                                    <w:t>ы</w:t>
                                  </w:r>
                                  <w:r>
                                    <w:rPr>
                                      <w:color w:val="000000"/>
                                      <w:spacing w:val="-5"/>
                                      <w:w w:val="101"/>
                                    </w:rPr>
                                    <w:t>ғ</w:t>
                                  </w:r>
                                  <w:r>
                                    <w:rPr>
                                      <w:color w:val="000000"/>
                                      <w:spacing w:val="1"/>
                                      <w:w w:val="101"/>
                                    </w:rPr>
                                    <w:t>а</w:t>
                                  </w:r>
                                  <w:r>
                                    <w:rPr>
                                      <w:color w:val="000000"/>
                                      <w:spacing w:val="-3"/>
                                      <w:w w:val="101"/>
                                    </w:rPr>
                                    <w:t>р</w:t>
                                  </w:r>
                                  <w:r>
                                    <w:rPr>
                                      <w:color w:val="000000"/>
                                      <w:spacing w:val="2"/>
                                      <w:w w:val="101"/>
                                    </w:rPr>
                                    <w:t>м</w:t>
                                  </w:r>
                                  <w:r>
                                    <w:rPr>
                                      <w:color w:val="000000"/>
                                      <w:spacing w:val="-5"/>
                                      <w:w w:val="101"/>
                                    </w:rPr>
                                    <w:t>а</w:t>
                                  </w:r>
                                  <w:r>
                                    <w:rPr>
                                      <w:color w:val="000000"/>
                                      <w:w w:val="101"/>
                                    </w:rPr>
                                    <w:t>ш</w:t>
                                  </w:r>
                                  <w:r>
                                    <w:rPr>
                                      <w:color w:val="000000"/>
                                      <w:spacing w:val="1"/>
                                      <w:w w:val="101"/>
                                    </w:rPr>
                                    <w:t>ы</w:t>
                                  </w:r>
                                  <w:r>
                                    <w:rPr>
                                      <w:color w:val="000000"/>
                                      <w:spacing w:val="-10"/>
                                      <w:w w:val="101"/>
                                    </w:rPr>
                                    <w:t>л</w:t>
                                  </w:r>
                                  <w:r>
                                    <w:rPr>
                                      <w:color w:val="000000"/>
                                      <w:w w:val="101"/>
                                    </w:rPr>
                                    <w:t>ық</w:t>
                                  </w:r>
                                  <w:r>
                                    <w:rPr>
                                      <w:color w:val="000000"/>
                                    </w:rPr>
                                    <w:t xml:space="preserve"> </w:t>
                                  </w:r>
                                  <w:r>
                                    <w:rPr>
                                      <w:color w:val="000000"/>
                                      <w:spacing w:val="1"/>
                                      <w:w w:val="101"/>
                                    </w:rPr>
                                    <w:t>ә</w:t>
                                  </w:r>
                                  <w:r>
                                    <w:rPr>
                                      <w:color w:val="000000"/>
                                      <w:spacing w:val="-2"/>
                                      <w:w w:val="101"/>
                                    </w:rPr>
                                    <w:t>р</w:t>
                                  </w:r>
                                  <w:r>
                                    <w:rPr>
                                      <w:color w:val="000000"/>
                                      <w:w w:val="101"/>
                                    </w:rPr>
                                    <w:t>ек</w:t>
                                  </w:r>
                                  <w:r>
                                    <w:rPr>
                                      <w:color w:val="000000"/>
                                      <w:spacing w:val="-4"/>
                                      <w:w w:val="101"/>
                                    </w:rPr>
                                    <w:t>е</w:t>
                                  </w:r>
                                  <w:r>
                                    <w:rPr>
                                      <w:color w:val="000000"/>
                                      <w:spacing w:val="2"/>
                                      <w:w w:val="101"/>
                                    </w:rPr>
                                    <w:t>т</w:t>
                                  </w:r>
                                  <w:r>
                                    <w:rPr>
                                      <w:color w:val="000000"/>
                                      <w:spacing w:val="-4"/>
                                      <w:w w:val="101"/>
                                    </w:rPr>
                                    <w:t>,</w:t>
                                  </w:r>
                                  <w:r>
                                    <w:rPr>
                                      <w:color w:val="000000"/>
                                      <w:w w:val="101"/>
                                    </w:rPr>
                                    <w:t>б</w:t>
                                  </w:r>
                                  <w:r>
                                    <w:rPr>
                                      <w:color w:val="000000"/>
                                      <w:spacing w:val="-4"/>
                                      <w:w w:val="101"/>
                                    </w:rPr>
                                    <w:t>е</w:t>
                                  </w:r>
                                  <w:r>
                                    <w:rPr>
                                      <w:color w:val="000000"/>
                                      <w:w w:val="101"/>
                                    </w:rPr>
                                    <w:t>й</w:t>
                                  </w:r>
                                  <w:r>
                                    <w:rPr>
                                      <w:color w:val="000000"/>
                                      <w:spacing w:val="-2"/>
                                      <w:w w:val="101"/>
                                    </w:rPr>
                                    <w:t>н</w:t>
                                  </w:r>
                                  <w:r>
                                    <w:rPr>
                                      <w:color w:val="000000"/>
                                      <w:w w:val="101"/>
                                    </w:rPr>
                                    <w:t>е</w:t>
                                  </w:r>
                                  <w:r>
                                    <w:rPr>
                                      <w:color w:val="000000"/>
                                      <w:spacing w:val="-2"/>
                                      <w:w w:val="101"/>
                                    </w:rPr>
                                    <w:t>л</w:t>
                                  </w:r>
                                  <w:r>
                                    <w:rPr>
                                      <w:color w:val="000000"/>
                                      <w:w w:val="101"/>
                                    </w:rPr>
                                    <w:t>е</w:t>
                                  </w:r>
                                  <w:r>
                                    <w:rPr>
                                      <w:color w:val="000000"/>
                                      <w:spacing w:val="1"/>
                                      <w:w w:val="101"/>
                                    </w:rPr>
                                    <w:t>у</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10"/>
                                    <w:ind w:left="111"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r>
                            <w:tr w:rsidR="00D12145">
                              <w:trPr>
                                <w:cantSplit/>
                                <w:trHeight w:hRule="exact" w:val="828"/>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3"/>
                                    <w:ind w:left="119" w:right="-20"/>
                                    <w:rPr>
                                      <w:color w:val="000000"/>
                                    </w:rPr>
                                  </w:pPr>
                                  <w:r>
                                    <w:rPr>
                                      <w:color w:val="000000"/>
                                      <w:w w:val="101"/>
                                    </w:rPr>
                                    <w:t>9</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8" w:right="-20"/>
                                    <w:rPr>
                                      <w:color w:val="000000"/>
                                    </w:rPr>
                                  </w:pPr>
                                  <w:r>
                                    <w:rPr>
                                      <w:color w:val="000000"/>
                                      <w:spacing w:val="2"/>
                                      <w:w w:val="101"/>
                                    </w:rPr>
                                    <w:t>М</w:t>
                                  </w:r>
                                  <w:r>
                                    <w:rPr>
                                      <w:color w:val="000000"/>
                                      <w:spacing w:val="-2"/>
                                      <w:w w:val="101"/>
                                    </w:rPr>
                                    <w:t>уз</w:t>
                                  </w:r>
                                  <w:r>
                                    <w:rPr>
                                      <w:color w:val="000000"/>
                                      <w:spacing w:val="1"/>
                                      <w:w w:val="101"/>
                                    </w:rPr>
                                    <w:t>ы</w:t>
                                  </w:r>
                                  <w:r>
                                    <w:rPr>
                                      <w:color w:val="000000"/>
                                      <w:spacing w:val="-7"/>
                                      <w:w w:val="101"/>
                                    </w:rPr>
                                    <w:t>к</w:t>
                                  </w:r>
                                  <w:r>
                                    <w:rPr>
                                      <w:color w:val="000000"/>
                                      <w:w w:val="101"/>
                                    </w:rPr>
                                    <w:t>а</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1" w:right="-20"/>
                                    <w:rPr>
                                      <w:color w:val="000000"/>
                                    </w:rPr>
                                  </w:pPr>
                                  <w:r>
                                    <w:rPr>
                                      <w:color w:val="000000"/>
                                      <w:spacing w:val="-2"/>
                                      <w:w w:val="101"/>
                                    </w:rPr>
                                    <w:t>А</w:t>
                                  </w:r>
                                  <w:r>
                                    <w:rPr>
                                      <w:color w:val="000000"/>
                                      <w:spacing w:val="3"/>
                                      <w:w w:val="101"/>
                                    </w:rPr>
                                    <w:t>п</w:t>
                                  </w:r>
                                  <w:r>
                                    <w:rPr>
                                      <w:color w:val="000000"/>
                                      <w:spacing w:val="-3"/>
                                      <w:w w:val="101"/>
                                    </w:rPr>
                                    <w:t>т</w:t>
                                  </w:r>
                                  <w:r>
                                    <w:rPr>
                                      <w:color w:val="000000"/>
                                      <w:spacing w:val="1"/>
                                      <w:w w:val="101"/>
                                    </w:rPr>
                                    <w:t>а</w:t>
                                  </w:r>
                                  <w:r>
                                    <w:rPr>
                                      <w:color w:val="000000"/>
                                      <w:spacing w:val="-5"/>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6"/>
                                    </w:rPr>
                                    <w:t xml:space="preserve"> </w:t>
                                  </w:r>
                                  <w:r>
                                    <w:rPr>
                                      <w:color w:val="000000"/>
                                      <w:spacing w:val="-3"/>
                                      <w:w w:val="101"/>
                                    </w:rPr>
                                    <w:t>р</w:t>
                                  </w:r>
                                  <w:r>
                                    <w:rPr>
                                      <w:color w:val="000000"/>
                                      <w:spacing w:val="-5"/>
                                      <w:w w:val="101"/>
                                    </w:rPr>
                                    <w:t>е</w:t>
                                  </w:r>
                                  <w:r>
                                    <w:rPr>
                                      <w:color w:val="000000"/>
                                      <w:w w:val="101"/>
                                    </w:rPr>
                                    <w:t>т</w:t>
                                  </w:r>
                                </w:p>
                                <w:p w:rsidR="00D12145" w:rsidRDefault="00D12145">
                                  <w:pPr>
                                    <w:spacing w:before="21"/>
                                    <w:ind w:left="111" w:right="-20"/>
                                    <w:rPr>
                                      <w:color w:val="000000"/>
                                    </w:rPr>
                                  </w:pPr>
                                  <w:r>
                                    <w:rPr>
                                      <w:color w:val="000000"/>
                                      <w:spacing w:val="-1"/>
                                      <w:w w:val="101"/>
                                    </w:rPr>
                                    <w:t>(</w:t>
                                  </w:r>
                                  <w:r>
                                    <w:rPr>
                                      <w:color w:val="000000"/>
                                      <w:spacing w:val="2"/>
                                      <w:w w:val="101"/>
                                    </w:rPr>
                                    <w:t>6</w:t>
                                  </w:r>
                                  <w:r>
                                    <w:rPr>
                                      <w:color w:val="000000"/>
                                      <w:spacing w:val="4"/>
                                      <w:w w:val="101"/>
                                    </w:rPr>
                                    <w:t>4</w:t>
                                  </w:r>
                                  <w:r>
                                    <w:rPr>
                                      <w:color w:val="000000"/>
                                      <w:spacing w:val="-7"/>
                                      <w:w w:val="101"/>
                                    </w:rPr>
                                    <w:t>-</w:t>
                                  </w:r>
                                  <w:r>
                                    <w:rPr>
                                      <w:color w:val="000000"/>
                                      <w:spacing w:val="-4"/>
                                      <w:w w:val="101"/>
                                    </w:rPr>
                                    <w:t>7</w:t>
                                  </w:r>
                                  <w:r>
                                    <w:rPr>
                                      <w:color w:val="000000"/>
                                      <w:w w:val="101"/>
                                    </w:rPr>
                                    <w:t>2</w:t>
                                  </w:r>
                                  <w:r>
                                    <w:rPr>
                                      <w:color w:val="000000"/>
                                      <w:spacing w:val="7"/>
                                    </w:rPr>
                                    <w:t xml:space="preserve"> </w:t>
                                  </w:r>
                                  <w:r>
                                    <w:rPr>
                                      <w:color w:val="000000"/>
                                      <w:spacing w:val="1"/>
                                      <w:w w:val="101"/>
                                    </w:rPr>
                                    <w:t>а</w:t>
                                  </w:r>
                                  <w:r>
                                    <w:rPr>
                                      <w:color w:val="000000"/>
                                      <w:spacing w:val="-10"/>
                                      <w:w w:val="101"/>
                                    </w:rPr>
                                    <w:t>р</w:t>
                                  </w:r>
                                  <w:r>
                                    <w:rPr>
                                      <w:color w:val="000000"/>
                                      <w:spacing w:val="1"/>
                                      <w:w w:val="101"/>
                                    </w:rPr>
                                    <w:t>а</w:t>
                                  </w:r>
                                  <w:r>
                                    <w:rPr>
                                      <w:color w:val="000000"/>
                                      <w:spacing w:val="-3"/>
                                      <w:w w:val="101"/>
                                    </w:rPr>
                                    <w:t>л</w:t>
                                  </w:r>
                                  <w:r>
                                    <w:rPr>
                                      <w:color w:val="000000"/>
                                      <w:spacing w:val="1"/>
                                      <w:w w:val="101"/>
                                    </w:rPr>
                                    <w:t>ы</w:t>
                                  </w:r>
                                  <w:r>
                                    <w:rPr>
                                      <w:color w:val="000000"/>
                                      <w:spacing w:val="-5"/>
                                      <w:w w:val="101"/>
                                    </w:rPr>
                                    <w:t>ғ</w:t>
                                  </w:r>
                                  <w:r>
                                    <w:rPr>
                                      <w:color w:val="000000"/>
                                      <w:w w:val="101"/>
                                    </w:rPr>
                                    <w:t>ы,</w:t>
                                  </w:r>
                                  <w:r>
                                    <w:rPr>
                                      <w:color w:val="000000"/>
                                    </w:rPr>
                                    <w:t xml:space="preserve"> </w:t>
                                  </w:r>
                                  <w:r>
                                    <w:rPr>
                                      <w:color w:val="000000"/>
                                      <w:spacing w:val="-4"/>
                                      <w:w w:val="101"/>
                                    </w:rPr>
                                    <w:t>6</w:t>
                                  </w:r>
                                  <w:r>
                                    <w:rPr>
                                      <w:color w:val="000000"/>
                                      <w:w w:val="101"/>
                                    </w:rPr>
                                    <w:t>6</w:t>
                                  </w:r>
                                  <w:r>
                                    <w:rPr>
                                      <w:color w:val="000000"/>
                                    </w:rPr>
                                    <w:t xml:space="preserve"> </w:t>
                                  </w:r>
                                  <w:r>
                                    <w:rPr>
                                      <w:color w:val="000000"/>
                                      <w:spacing w:val="1"/>
                                      <w:w w:val="101"/>
                                    </w:rPr>
                                    <w:t>с</w:t>
                                  </w:r>
                                  <w:r>
                                    <w:rPr>
                                      <w:color w:val="000000"/>
                                      <w:spacing w:val="-5"/>
                                      <w:w w:val="101"/>
                                    </w:rPr>
                                    <w:t>а</w:t>
                                  </w:r>
                                  <w:r>
                                    <w:rPr>
                                      <w:color w:val="000000"/>
                                      <w:spacing w:val="1"/>
                                      <w:w w:val="101"/>
                                    </w:rPr>
                                    <w:t>ғ</w:t>
                                  </w:r>
                                  <w:r>
                                    <w:rPr>
                                      <w:color w:val="000000"/>
                                      <w:spacing w:val="-4"/>
                                      <w:w w:val="101"/>
                                    </w:rPr>
                                    <w:t>а</w:t>
                                  </w:r>
                                  <w:r>
                                    <w:rPr>
                                      <w:color w:val="000000"/>
                                      <w:spacing w:val="2"/>
                                      <w:w w:val="101"/>
                                    </w:rPr>
                                    <w:t>т</w:t>
                                  </w:r>
                                  <w:r>
                                    <w:rPr>
                                      <w:color w:val="000000"/>
                                      <w:w w:val="101"/>
                                    </w:rPr>
                                    <w:t>)</w:t>
                                  </w:r>
                                </w:p>
                              </w:tc>
                            </w:tr>
                            <w:tr w:rsidR="00D12145">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2"/>
                                      <w:w w:val="101"/>
                                    </w:rPr>
                                    <w:t>л</w:t>
                                  </w:r>
                                  <w:r>
                                    <w:rPr>
                                      <w:color w:val="000000"/>
                                      <w:w w:val="101"/>
                                    </w:rPr>
                                    <w:t>ық</w:t>
                                  </w:r>
                                  <w:r>
                                    <w:rPr>
                                      <w:color w:val="000000"/>
                                      <w:spacing w:val="1"/>
                                    </w:rPr>
                                    <w:t xml:space="preserve"> </w:t>
                                  </w:r>
                                  <w:r>
                                    <w:rPr>
                                      <w:color w:val="000000"/>
                                      <w:spacing w:val="-9"/>
                                      <w:w w:val="101"/>
                                    </w:rPr>
                                    <w:t>ж</w:t>
                                  </w:r>
                                  <w:r>
                                    <w:rPr>
                                      <w:color w:val="000000"/>
                                      <w:spacing w:val="1"/>
                                      <w:w w:val="101"/>
                                    </w:rPr>
                                    <w:t>ү</w:t>
                                  </w:r>
                                  <w:r>
                                    <w:rPr>
                                      <w:color w:val="000000"/>
                                      <w:spacing w:val="-5"/>
                                      <w:w w:val="101"/>
                                    </w:rPr>
                                    <w:t>к</w:t>
                                  </w:r>
                                  <w:r>
                                    <w:rPr>
                                      <w:color w:val="000000"/>
                                      <w:spacing w:val="2"/>
                                      <w:w w:val="101"/>
                                    </w:rPr>
                                    <w:t>т</w:t>
                                  </w:r>
                                  <w:r>
                                    <w:rPr>
                                      <w:color w:val="000000"/>
                                      <w:spacing w:val="-4"/>
                                      <w:w w:val="101"/>
                                    </w:rPr>
                                    <w:t>е</w:t>
                                  </w:r>
                                  <w:r>
                                    <w:rPr>
                                      <w:color w:val="000000"/>
                                      <w:spacing w:val="1"/>
                                      <w:w w:val="101"/>
                                    </w:rPr>
                                    <w:t>м</w:t>
                                  </w:r>
                                  <w:r>
                                    <w:rPr>
                                      <w:color w:val="000000"/>
                                      <w:w w:val="101"/>
                                    </w:rPr>
                                    <w:t>е</w:t>
                                  </w:r>
                                  <w:r>
                                    <w:rPr>
                                      <w:color w:val="000000"/>
                                      <w:spacing w:val="-3"/>
                                    </w:rPr>
                                    <w:t xml:space="preserve"> </w:t>
                                  </w:r>
                                  <w:r>
                                    <w:rPr>
                                      <w:color w:val="000000"/>
                                      <w:spacing w:val="-4"/>
                                      <w:w w:val="101"/>
                                    </w:rPr>
                                    <w:t>2</w:t>
                                  </w:r>
                                  <w:r>
                                    <w:rPr>
                                      <w:color w:val="000000"/>
                                      <w:w w:val="101"/>
                                    </w:rPr>
                                    <w:t>0</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2"/>
                                      <w:w w:val="101"/>
                                    </w:rPr>
                                    <w:t>т</w:t>
                                  </w:r>
                                  <w:r>
                                    <w:rPr>
                                      <w:color w:val="000000"/>
                                      <w:w w:val="101"/>
                                    </w:rPr>
                                    <w:t>.</w:t>
                                  </w:r>
                                </w:p>
                                <w:p w:rsidR="00D12145" w:rsidRDefault="00D12145">
                                  <w:pPr>
                                    <w:spacing w:before="20"/>
                                    <w:ind w:left="111" w:right="-20"/>
                                    <w:rPr>
                                      <w:color w:val="000000"/>
                                    </w:rPr>
                                  </w:pPr>
                                  <w:r>
                                    <w:rPr>
                                      <w:color w:val="000000"/>
                                      <w:spacing w:val="-1"/>
                                      <w:w w:val="101"/>
                                    </w:rPr>
                                    <w:t>(</w:t>
                                  </w:r>
                                  <w:r>
                                    <w:rPr>
                                      <w:color w:val="000000"/>
                                      <w:spacing w:val="2"/>
                                      <w:w w:val="101"/>
                                    </w:rPr>
                                    <w:t>6</w:t>
                                  </w:r>
                                  <w:r>
                                    <w:rPr>
                                      <w:color w:val="000000"/>
                                      <w:spacing w:val="-1"/>
                                      <w:w w:val="101"/>
                                    </w:rPr>
                                    <w:t>4</w:t>
                                  </w:r>
                                  <w:r>
                                    <w:rPr>
                                      <w:color w:val="000000"/>
                                      <w:spacing w:val="3"/>
                                      <w:w w:val="101"/>
                                    </w:rPr>
                                    <w:t>0</w:t>
                                  </w:r>
                                  <w:r>
                                    <w:rPr>
                                      <w:color w:val="000000"/>
                                      <w:spacing w:val="-8"/>
                                      <w:w w:val="101"/>
                                    </w:rPr>
                                    <w:t>-</w:t>
                                  </w:r>
                                  <w:r>
                                    <w:rPr>
                                      <w:color w:val="000000"/>
                                      <w:spacing w:val="2"/>
                                      <w:w w:val="101"/>
                                    </w:rPr>
                                    <w:t>7</w:t>
                                  </w:r>
                                  <w:r>
                                    <w:rPr>
                                      <w:color w:val="000000"/>
                                      <w:spacing w:val="-2"/>
                                      <w:w w:val="101"/>
                                    </w:rPr>
                                    <w:t>4</w:t>
                                  </w:r>
                                  <w:r>
                                    <w:rPr>
                                      <w:color w:val="000000"/>
                                      <w:w w:val="101"/>
                                    </w:rPr>
                                    <w:t>0</w:t>
                                  </w:r>
                                  <w:r>
                                    <w:rPr>
                                      <w:color w:val="000000"/>
                                    </w:rPr>
                                    <w:t xml:space="preserve"> </w:t>
                                  </w:r>
                                  <w:r>
                                    <w:rPr>
                                      <w:color w:val="000000"/>
                                      <w:w w:val="101"/>
                                    </w:rPr>
                                    <w:t>а</w:t>
                                  </w:r>
                                  <w:r>
                                    <w:rPr>
                                      <w:color w:val="000000"/>
                                      <w:spacing w:val="-2"/>
                                      <w:w w:val="101"/>
                                    </w:rPr>
                                    <w:t>р</w:t>
                                  </w:r>
                                  <w:r>
                                    <w:rPr>
                                      <w:color w:val="000000"/>
                                      <w:w w:val="101"/>
                                    </w:rPr>
                                    <w:t>а</w:t>
                                  </w:r>
                                  <w:r>
                                    <w:rPr>
                                      <w:color w:val="000000"/>
                                      <w:spacing w:val="-2"/>
                                      <w:w w:val="101"/>
                                    </w:rPr>
                                    <w:t>л</w:t>
                                  </w:r>
                                  <w:r>
                                    <w:rPr>
                                      <w:color w:val="000000"/>
                                      <w:spacing w:val="-6"/>
                                      <w:w w:val="101"/>
                                    </w:rPr>
                                    <w:t>ы</w:t>
                                  </w:r>
                                  <w:r>
                                    <w:rPr>
                                      <w:color w:val="000000"/>
                                      <w:w w:val="101"/>
                                    </w:rPr>
                                    <w:t>ғ</w:t>
                                  </w:r>
                                  <w:r>
                                    <w:rPr>
                                      <w:color w:val="000000"/>
                                      <w:spacing w:val="-4"/>
                                      <w:w w:val="101"/>
                                    </w:rPr>
                                    <w:t>ы</w:t>
                                  </w:r>
                                  <w:r>
                                    <w:rPr>
                                      <w:color w:val="000000"/>
                                      <w:w w:val="101"/>
                                    </w:rPr>
                                    <w:t>,</w:t>
                                  </w:r>
                                  <w:r>
                                    <w:rPr>
                                      <w:color w:val="000000"/>
                                      <w:spacing w:val="-2"/>
                                    </w:rPr>
                                    <w:t xml:space="preserve"> </w:t>
                                  </w:r>
                                  <w:r>
                                    <w:rPr>
                                      <w:color w:val="000000"/>
                                      <w:spacing w:val="2"/>
                                      <w:w w:val="101"/>
                                    </w:rPr>
                                    <w:t>6</w:t>
                                  </w:r>
                                  <w:r>
                                    <w:rPr>
                                      <w:color w:val="000000"/>
                                      <w:spacing w:val="-2"/>
                                      <w:w w:val="101"/>
                                    </w:rPr>
                                    <w:t>6</w:t>
                                  </w:r>
                                  <w:r>
                                    <w:rPr>
                                      <w:color w:val="000000"/>
                                      <w:w w:val="101"/>
                                    </w:rPr>
                                    <w:t>0</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1"/>
                                      <w:w w:val="101"/>
                                    </w:rPr>
                                    <w:t>т</w:t>
                                  </w:r>
                                  <w:r>
                                    <w:rPr>
                                      <w:color w:val="000000"/>
                                      <w:spacing w:val="5"/>
                                    </w:rPr>
                                    <w:t xml:space="preserve"> </w:t>
                                  </w:r>
                                  <w:r>
                                    <w:rPr>
                                      <w:color w:val="000000"/>
                                      <w:w w:val="101"/>
                                    </w:rPr>
                                    <w:t>қ</w:t>
                                  </w:r>
                                  <w:r>
                                    <w:rPr>
                                      <w:color w:val="000000"/>
                                      <w:spacing w:val="-3"/>
                                      <w:w w:val="101"/>
                                    </w:rPr>
                                    <w:t>ол</w:t>
                                  </w:r>
                                  <w:r>
                                    <w:rPr>
                                      <w:color w:val="000000"/>
                                      <w:spacing w:val="-5"/>
                                      <w:w w:val="101"/>
                                    </w:rPr>
                                    <w:t>д</w:t>
                                  </w:r>
                                  <w:r>
                                    <w:rPr>
                                      <w:color w:val="000000"/>
                                      <w:w w:val="101"/>
                                    </w:rPr>
                                    <w:t>а</w:t>
                                  </w:r>
                                  <w:r>
                                    <w:rPr>
                                      <w:color w:val="000000"/>
                                      <w:spacing w:val="-3"/>
                                      <w:w w:val="101"/>
                                    </w:rPr>
                                    <w:t>н</w:t>
                                  </w:r>
                                  <w:r>
                                    <w:rPr>
                                      <w:color w:val="000000"/>
                                      <w:w w:val="101"/>
                                    </w:rPr>
                                    <w:t>ы</w:t>
                                  </w:r>
                                  <w:r>
                                    <w:rPr>
                                      <w:color w:val="000000"/>
                                      <w:spacing w:val="1"/>
                                      <w:w w:val="101"/>
                                    </w:rPr>
                                    <w:t>с</w:t>
                                  </w:r>
                                  <w:r>
                                    <w:rPr>
                                      <w:color w:val="000000"/>
                                      <w:w w:val="101"/>
                                    </w:rPr>
                                    <w:t>)</w:t>
                                  </w:r>
                                </w:p>
                              </w:tc>
                            </w:tr>
                          </w:tbl>
                          <w:p w:rsidR="00D12145" w:rsidRDefault="00D12145"/>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23" o:spid="_x0000_s1026" type="#_x0000_t202" style="position:absolute;left:0;text-align:left;margin-left:95.25pt;margin-top:-151.85pt;width:447.05pt;height:152.35pt;z-index:-2516648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61"/>
                        <w:gridCol w:w="3227"/>
                        <w:gridCol w:w="5252"/>
                      </w:tblGrid>
                      <w:tr w:rsidR="00D12145">
                        <w:trPr>
                          <w:cantSplit/>
                          <w:trHeight w:hRule="exact" w:val="1109"/>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10"/>
                              <w:ind w:left="118" w:right="1463"/>
                              <w:rPr>
                                <w:color w:val="000000"/>
                              </w:rPr>
                            </w:pPr>
                            <w:r>
                              <w:rPr>
                                <w:color w:val="000000"/>
                                <w:w w:val="101"/>
                              </w:rPr>
                              <w:t>Ж</w:t>
                            </w:r>
                            <w:r>
                              <w:rPr>
                                <w:color w:val="000000"/>
                                <w:spacing w:val="-5"/>
                                <w:w w:val="101"/>
                              </w:rPr>
                              <w:t>а</w:t>
                            </w:r>
                            <w:r>
                              <w:rPr>
                                <w:color w:val="000000"/>
                                <w:spacing w:val="1"/>
                                <w:w w:val="101"/>
                              </w:rPr>
                              <w:t>п</w:t>
                            </w:r>
                            <w:r>
                              <w:rPr>
                                <w:color w:val="000000"/>
                                <w:spacing w:val="-3"/>
                                <w:w w:val="101"/>
                              </w:rPr>
                              <w:t>с</w:t>
                            </w:r>
                            <w:r>
                              <w:rPr>
                                <w:color w:val="000000"/>
                                <w:w w:val="101"/>
                              </w:rPr>
                              <w:t>ы</w:t>
                            </w:r>
                            <w:r>
                              <w:rPr>
                                <w:color w:val="000000"/>
                                <w:spacing w:val="-3"/>
                                <w:w w:val="101"/>
                              </w:rPr>
                              <w:t>р</w:t>
                            </w:r>
                            <w:r>
                              <w:rPr>
                                <w:color w:val="000000"/>
                                <w:w w:val="101"/>
                              </w:rPr>
                              <w:t>у</w:t>
                            </w:r>
                            <w:r>
                              <w:rPr>
                                <w:color w:val="000000"/>
                              </w:rPr>
                              <w:t xml:space="preserve"> </w:t>
                            </w:r>
                            <w:r>
                              <w:rPr>
                                <w:color w:val="000000"/>
                                <w:spacing w:val="2"/>
                                <w:w w:val="101"/>
                              </w:rPr>
                              <w:t>Құ</w:t>
                            </w:r>
                            <w:r>
                              <w:rPr>
                                <w:color w:val="000000"/>
                                <w:spacing w:val="-9"/>
                                <w:w w:val="101"/>
                              </w:rPr>
                              <w:t>р</w:t>
                            </w:r>
                            <w:r>
                              <w:rPr>
                                <w:color w:val="000000"/>
                                <w:w w:val="101"/>
                              </w:rPr>
                              <w:t>а</w:t>
                            </w:r>
                            <w:r>
                              <w:rPr>
                                <w:color w:val="000000"/>
                                <w:spacing w:val="-4"/>
                                <w:w w:val="101"/>
                              </w:rPr>
                              <w:t>с</w:t>
                            </w:r>
                            <w:r>
                              <w:rPr>
                                <w:color w:val="000000"/>
                                <w:spacing w:val="1"/>
                                <w:w w:val="101"/>
                              </w:rPr>
                              <w:t>ты</w:t>
                            </w:r>
                            <w:r>
                              <w:rPr>
                                <w:color w:val="000000"/>
                                <w:spacing w:val="-2"/>
                                <w:w w:val="101"/>
                              </w:rPr>
                              <w:t>р</w:t>
                            </w:r>
                            <w:r>
                              <w:rPr>
                                <w:color w:val="000000"/>
                                <w:w w:val="101"/>
                              </w:rPr>
                              <w:t>у</w:t>
                            </w:r>
                            <w:r>
                              <w:rPr>
                                <w:color w:val="000000"/>
                              </w:rPr>
                              <w:t xml:space="preserve"> </w:t>
                            </w:r>
                            <w:r>
                              <w:rPr>
                                <w:color w:val="000000"/>
                                <w:spacing w:val="-2"/>
                                <w:w w:val="101"/>
                              </w:rPr>
                              <w:t>Ш</w:t>
                            </w:r>
                            <w:r>
                              <w:rPr>
                                <w:color w:val="000000"/>
                                <w:w w:val="101"/>
                              </w:rPr>
                              <w:t>ы</w:t>
                            </w:r>
                            <w:r>
                              <w:rPr>
                                <w:color w:val="000000"/>
                                <w:spacing w:val="-5"/>
                                <w:w w:val="101"/>
                              </w:rPr>
                              <w:t>ғ</w:t>
                            </w:r>
                            <w:r>
                              <w:rPr>
                                <w:color w:val="000000"/>
                                <w:spacing w:val="1"/>
                                <w:w w:val="101"/>
                              </w:rPr>
                              <w:t>а</w:t>
                            </w:r>
                            <w:r>
                              <w:rPr>
                                <w:color w:val="000000"/>
                                <w:spacing w:val="-3"/>
                                <w:w w:val="101"/>
                              </w:rPr>
                              <w:t>р</w:t>
                            </w:r>
                            <w:r>
                              <w:rPr>
                                <w:color w:val="000000"/>
                                <w:spacing w:val="2"/>
                                <w:w w:val="101"/>
                              </w:rPr>
                              <w:t>м</w:t>
                            </w:r>
                            <w:r>
                              <w:rPr>
                                <w:color w:val="000000"/>
                                <w:spacing w:val="-5"/>
                                <w:w w:val="101"/>
                              </w:rPr>
                              <w:t>а</w:t>
                            </w:r>
                            <w:r>
                              <w:rPr>
                                <w:color w:val="000000"/>
                                <w:w w:val="101"/>
                              </w:rPr>
                              <w:t>ш</w:t>
                            </w:r>
                            <w:r>
                              <w:rPr>
                                <w:color w:val="000000"/>
                                <w:spacing w:val="1"/>
                                <w:w w:val="101"/>
                              </w:rPr>
                              <w:t>ы</w:t>
                            </w:r>
                            <w:r>
                              <w:rPr>
                                <w:color w:val="000000"/>
                                <w:spacing w:val="-10"/>
                                <w:w w:val="101"/>
                              </w:rPr>
                              <w:t>л</w:t>
                            </w:r>
                            <w:r>
                              <w:rPr>
                                <w:color w:val="000000"/>
                                <w:w w:val="101"/>
                              </w:rPr>
                              <w:t>ық</w:t>
                            </w:r>
                            <w:r>
                              <w:rPr>
                                <w:color w:val="000000"/>
                              </w:rPr>
                              <w:t xml:space="preserve"> </w:t>
                            </w:r>
                            <w:r>
                              <w:rPr>
                                <w:color w:val="000000"/>
                                <w:spacing w:val="1"/>
                                <w:w w:val="101"/>
                              </w:rPr>
                              <w:t>ә</w:t>
                            </w:r>
                            <w:r>
                              <w:rPr>
                                <w:color w:val="000000"/>
                                <w:spacing w:val="-2"/>
                                <w:w w:val="101"/>
                              </w:rPr>
                              <w:t>р</w:t>
                            </w:r>
                            <w:r>
                              <w:rPr>
                                <w:color w:val="000000"/>
                                <w:w w:val="101"/>
                              </w:rPr>
                              <w:t>ек</w:t>
                            </w:r>
                            <w:r>
                              <w:rPr>
                                <w:color w:val="000000"/>
                                <w:spacing w:val="-4"/>
                                <w:w w:val="101"/>
                              </w:rPr>
                              <w:t>е</w:t>
                            </w:r>
                            <w:r>
                              <w:rPr>
                                <w:color w:val="000000"/>
                                <w:spacing w:val="2"/>
                                <w:w w:val="101"/>
                              </w:rPr>
                              <w:t>т</w:t>
                            </w:r>
                            <w:r>
                              <w:rPr>
                                <w:color w:val="000000"/>
                                <w:spacing w:val="-4"/>
                                <w:w w:val="101"/>
                              </w:rPr>
                              <w:t>,</w:t>
                            </w:r>
                            <w:r>
                              <w:rPr>
                                <w:color w:val="000000"/>
                                <w:w w:val="101"/>
                              </w:rPr>
                              <w:t>б</w:t>
                            </w:r>
                            <w:r>
                              <w:rPr>
                                <w:color w:val="000000"/>
                                <w:spacing w:val="-4"/>
                                <w:w w:val="101"/>
                              </w:rPr>
                              <w:t>е</w:t>
                            </w:r>
                            <w:r>
                              <w:rPr>
                                <w:color w:val="000000"/>
                                <w:w w:val="101"/>
                              </w:rPr>
                              <w:t>й</w:t>
                            </w:r>
                            <w:r>
                              <w:rPr>
                                <w:color w:val="000000"/>
                                <w:spacing w:val="-2"/>
                                <w:w w:val="101"/>
                              </w:rPr>
                              <w:t>н</w:t>
                            </w:r>
                            <w:r>
                              <w:rPr>
                                <w:color w:val="000000"/>
                                <w:w w:val="101"/>
                              </w:rPr>
                              <w:t>е</w:t>
                            </w:r>
                            <w:r>
                              <w:rPr>
                                <w:color w:val="000000"/>
                                <w:spacing w:val="-2"/>
                                <w:w w:val="101"/>
                              </w:rPr>
                              <w:t>л</w:t>
                            </w:r>
                            <w:r>
                              <w:rPr>
                                <w:color w:val="000000"/>
                                <w:w w:val="101"/>
                              </w:rPr>
                              <w:t>е</w:t>
                            </w:r>
                            <w:r>
                              <w:rPr>
                                <w:color w:val="000000"/>
                                <w:spacing w:val="1"/>
                                <w:w w:val="101"/>
                              </w:rPr>
                              <w:t>у</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10"/>
                              <w:ind w:left="111" w:right="-20"/>
                              <w:rPr>
                                <w:color w:val="000000"/>
                              </w:rPr>
                            </w:pPr>
                            <w:r>
                              <w:rPr>
                                <w:color w:val="000000"/>
                                <w:w w:val="101"/>
                              </w:rPr>
                              <w:t>.</w:t>
                            </w:r>
                            <w:r>
                              <w:rPr>
                                <w:color w:val="000000"/>
                                <w:spacing w:val="4"/>
                              </w:rPr>
                              <w:t xml:space="preserve"> </w:t>
                            </w:r>
                            <w:r>
                              <w:rPr>
                                <w:color w:val="000000"/>
                                <w:w w:val="101"/>
                              </w:rPr>
                              <w:t>.</w:t>
                            </w:r>
                            <w:r>
                              <w:rPr>
                                <w:color w:val="000000"/>
                                <w:spacing w:val="-2"/>
                              </w:rPr>
                              <w:t xml:space="preserve"> </w:t>
                            </w:r>
                            <w:r>
                              <w:rPr>
                                <w:color w:val="000000"/>
                                <w:w w:val="101"/>
                              </w:rPr>
                              <w:t>.</w:t>
                            </w:r>
                          </w:p>
                        </w:tc>
                      </w:tr>
                      <w:tr w:rsidR="00D12145">
                        <w:trPr>
                          <w:cantSplit/>
                          <w:trHeight w:hRule="exact" w:val="828"/>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before="3"/>
                              <w:ind w:left="119" w:right="-20"/>
                              <w:rPr>
                                <w:color w:val="000000"/>
                              </w:rPr>
                            </w:pPr>
                            <w:r>
                              <w:rPr>
                                <w:color w:val="000000"/>
                                <w:w w:val="101"/>
                              </w:rPr>
                              <w:t>9</w:t>
                            </w:r>
                          </w:p>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8" w:right="-20"/>
                              <w:rPr>
                                <w:color w:val="000000"/>
                              </w:rPr>
                            </w:pPr>
                            <w:r>
                              <w:rPr>
                                <w:color w:val="000000"/>
                                <w:spacing w:val="2"/>
                                <w:w w:val="101"/>
                              </w:rPr>
                              <w:t>М</w:t>
                            </w:r>
                            <w:r>
                              <w:rPr>
                                <w:color w:val="000000"/>
                                <w:spacing w:val="-2"/>
                                <w:w w:val="101"/>
                              </w:rPr>
                              <w:t>уз</w:t>
                            </w:r>
                            <w:r>
                              <w:rPr>
                                <w:color w:val="000000"/>
                                <w:spacing w:val="1"/>
                                <w:w w:val="101"/>
                              </w:rPr>
                              <w:t>ы</w:t>
                            </w:r>
                            <w:r>
                              <w:rPr>
                                <w:color w:val="000000"/>
                                <w:spacing w:val="-7"/>
                                <w:w w:val="101"/>
                              </w:rPr>
                              <w:t>к</w:t>
                            </w:r>
                            <w:r>
                              <w:rPr>
                                <w:color w:val="000000"/>
                                <w:w w:val="101"/>
                              </w:rPr>
                              <w:t>а</w:t>
                            </w:r>
                          </w:p>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1" w:right="-20"/>
                              <w:rPr>
                                <w:color w:val="000000"/>
                              </w:rPr>
                            </w:pPr>
                            <w:r>
                              <w:rPr>
                                <w:color w:val="000000"/>
                                <w:spacing w:val="-2"/>
                                <w:w w:val="101"/>
                              </w:rPr>
                              <w:t>А</w:t>
                            </w:r>
                            <w:r>
                              <w:rPr>
                                <w:color w:val="000000"/>
                                <w:spacing w:val="3"/>
                                <w:w w:val="101"/>
                              </w:rPr>
                              <w:t>п</w:t>
                            </w:r>
                            <w:r>
                              <w:rPr>
                                <w:color w:val="000000"/>
                                <w:spacing w:val="-3"/>
                                <w:w w:val="101"/>
                              </w:rPr>
                              <w:t>т</w:t>
                            </w:r>
                            <w:r>
                              <w:rPr>
                                <w:color w:val="000000"/>
                                <w:spacing w:val="1"/>
                                <w:w w:val="101"/>
                              </w:rPr>
                              <w:t>а</w:t>
                            </w:r>
                            <w:r>
                              <w:rPr>
                                <w:color w:val="000000"/>
                                <w:spacing w:val="-5"/>
                                <w:w w:val="101"/>
                              </w:rPr>
                              <w:t>с</w:t>
                            </w:r>
                            <w:r>
                              <w:rPr>
                                <w:color w:val="000000"/>
                                <w:w w:val="101"/>
                              </w:rPr>
                              <w:t>ы</w:t>
                            </w:r>
                            <w:r>
                              <w:rPr>
                                <w:color w:val="000000"/>
                                <w:spacing w:val="-4"/>
                                <w:w w:val="101"/>
                              </w:rPr>
                              <w:t>н</w:t>
                            </w:r>
                            <w:r>
                              <w:rPr>
                                <w:color w:val="000000"/>
                                <w:w w:val="101"/>
                              </w:rPr>
                              <w:t>а</w:t>
                            </w:r>
                            <w:r>
                              <w:rPr>
                                <w:color w:val="000000"/>
                                <w:spacing w:val="-3"/>
                              </w:rPr>
                              <w:t xml:space="preserve"> </w:t>
                            </w:r>
                            <w:r>
                              <w:rPr>
                                <w:color w:val="000000"/>
                                <w:w w:val="101"/>
                              </w:rPr>
                              <w:t>2</w:t>
                            </w:r>
                            <w:r>
                              <w:rPr>
                                <w:color w:val="000000"/>
                                <w:spacing w:val="6"/>
                              </w:rPr>
                              <w:t xml:space="preserve"> </w:t>
                            </w:r>
                            <w:r>
                              <w:rPr>
                                <w:color w:val="000000"/>
                                <w:spacing w:val="-3"/>
                                <w:w w:val="101"/>
                              </w:rPr>
                              <w:t>р</w:t>
                            </w:r>
                            <w:r>
                              <w:rPr>
                                <w:color w:val="000000"/>
                                <w:spacing w:val="-5"/>
                                <w:w w:val="101"/>
                              </w:rPr>
                              <w:t>е</w:t>
                            </w:r>
                            <w:r>
                              <w:rPr>
                                <w:color w:val="000000"/>
                                <w:w w:val="101"/>
                              </w:rPr>
                              <w:t>т</w:t>
                            </w:r>
                          </w:p>
                          <w:p w:rsidR="00D12145" w:rsidRDefault="00D12145">
                            <w:pPr>
                              <w:spacing w:before="21"/>
                              <w:ind w:left="111" w:right="-20"/>
                              <w:rPr>
                                <w:color w:val="000000"/>
                              </w:rPr>
                            </w:pPr>
                            <w:r>
                              <w:rPr>
                                <w:color w:val="000000"/>
                                <w:spacing w:val="-1"/>
                                <w:w w:val="101"/>
                              </w:rPr>
                              <w:t>(</w:t>
                            </w:r>
                            <w:r>
                              <w:rPr>
                                <w:color w:val="000000"/>
                                <w:spacing w:val="2"/>
                                <w:w w:val="101"/>
                              </w:rPr>
                              <w:t>6</w:t>
                            </w:r>
                            <w:r>
                              <w:rPr>
                                <w:color w:val="000000"/>
                                <w:spacing w:val="4"/>
                                <w:w w:val="101"/>
                              </w:rPr>
                              <w:t>4</w:t>
                            </w:r>
                            <w:r>
                              <w:rPr>
                                <w:color w:val="000000"/>
                                <w:spacing w:val="-7"/>
                                <w:w w:val="101"/>
                              </w:rPr>
                              <w:t>-</w:t>
                            </w:r>
                            <w:r>
                              <w:rPr>
                                <w:color w:val="000000"/>
                                <w:spacing w:val="-4"/>
                                <w:w w:val="101"/>
                              </w:rPr>
                              <w:t>7</w:t>
                            </w:r>
                            <w:r>
                              <w:rPr>
                                <w:color w:val="000000"/>
                                <w:w w:val="101"/>
                              </w:rPr>
                              <w:t>2</w:t>
                            </w:r>
                            <w:r>
                              <w:rPr>
                                <w:color w:val="000000"/>
                                <w:spacing w:val="7"/>
                              </w:rPr>
                              <w:t xml:space="preserve"> </w:t>
                            </w:r>
                            <w:r>
                              <w:rPr>
                                <w:color w:val="000000"/>
                                <w:spacing w:val="1"/>
                                <w:w w:val="101"/>
                              </w:rPr>
                              <w:t>а</w:t>
                            </w:r>
                            <w:r>
                              <w:rPr>
                                <w:color w:val="000000"/>
                                <w:spacing w:val="-10"/>
                                <w:w w:val="101"/>
                              </w:rPr>
                              <w:t>р</w:t>
                            </w:r>
                            <w:r>
                              <w:rPr>
                                <w:color w:val="000000"/>
                                <w:spacing w:val="1"/>
                                <w:w w:val="101"/>
                              </w:rPr>
                              <w:t>а</w:t>
                            </w:r>
                            <w:r>
                              <w:rPr>
                                <w:color w:val="000000"/>
                                <w:spacing w:val="-3"/>
                                <w:w w:val="101"/>
                              </w:rPr>
                              <w:t>л</w:t>
                            </w:r>
                            <w:r>
                              <w:rPr>
                                <w:color w:val="000000"/>
                                <w:spacing w:val="1"/>
                                <w:w w:val="101"/>
                              </w:rPr>
                              <w:t>ы</w:t>
                            </w:r>
                            <w:r>
                              <w:rPr>
                                <w:color w:val="000000"/>
                                <w:spacing w:val="-5"/>
                                <w:w w:val="101"/>
                              </w:rPr>
                              <w:t>ғ</w:t>
                            </w:r>
                            <w:r>
                              <w:rPr>
                                <w:color w:val="000000"/>
                                <w:w w:val="101"/>
                              </w:rPr>
                              <w:t>ы,</w:t>
                            </w:r>
                            <w:r>
                              <w:rPr>
                                <w:color w:val="000000"/>
                              </w:rPr>
                              <w:t xml:space="preserve"> </w:t>
                            </w:r>
                            <w:r>
                              <w:rPr>
                                <w:color w:val="000000"/>
                                <w:spacing w:val="-4"/>
                                <w:w w:val="101"/>
                              </w:rPr>
                              <w:t>6</w:t>
                            </w:r>
                            <w:r>
                              <w:rPr>
                                <w:color w:val="000000"/>
                                <w:w w:val="101"/>
                              </w:rPr>
                              <w:t>6</w:t>
                            </w:r>
                            <w:r>
                              <w:rPr>
                                <w:color w:val="000000"/>
                              </w:rPr>
                              <w:t xml:space="preserve"> </w:t>
                            </w:r>
                            <w:r>
                              <w:rPr>
                                <w:color w:val="000000"/>
                                <w:spacing w:val="1"/>
                                <w:w w:val="101"/>
                              </w:rPr>
                              <w:t>с</w:t>
                            </w:r>
                            <w:r>
                              <w:rPr>
                                <w:color w:val="000000"/>
                                <w:spacing w:val="-5"/>
                                <w:w w:val="101"/>
                              </w:rPr>
                              <w:t>а</w:t>
                            </w:r>
                            <w:r>
                              <w:rPr>
                                <w:color w:val="000000"/>
                                <w:spacing w:val="1"/>
                                <w:w w:val="101"/>
                              </w:rPr>
                              <w:t>ғ</w:t>
                            </w:r>
                            <w:r>
                              <w:rPr>
                                <w:color w:val="000000"/>
                                <w:spacing w:val="-4"/>
                                <w:w w:val="101"/>
                              </w:rPr>
                              <w:t>а</w:t>
                            </w:r>
                            <w:r>
                              <w:rPr>
                                <w:color w:val="000000"/>
                                <w:spacing w:val="2"/>
                                <w:w w:val="101"/>
                              </w:rPr>
                              <w:t>т</w:t>
                            </w:r>
                            <w:r>
                              <w:rPr>
                                <w:color w:val="000000"/>
                                <w:w w:val="101"/>
                              </w:rPr>
                              <w:t>)</w:t>
                            </w:r>
                          </w:p>
                        </w:tc>
                      </w:tr>
                      <w:tr w:rsidR="00D12145">
                        <w:trPr>
                          <w:cantSplit/>
                          <w:trHeight w:hRule="exact" w:val="1102"/>
                        </w:trPr>
                        <w:tc>
                          <w:tcPr>
                            <w:tcW w:w="4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32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tc>
                        <w:tc>
                          <w:tcPr>
                            <w:tcW w:w="5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12145" w:rsidRDefault="00D12145">
                            <w:pPr>
                              <w:spacing w:after="37" w:line="240" w:lineRule="exact"/>
                              <w:rPr>
                                <w:sz w:val="24"/>
                                <w:szCs w:val="24"/>
                              </w:rPr>
                            </w:pPr>
                          </w:p>
                          <w:p w:rsidR="00D12145" w:rsidRDefault="00D12145">
                            <w:pPr>
                              <w:ind w:left="111" w:right="-20"/>
                              <w:rPr>
                                <w:color w:val="000000"/>
                              </w:rPr>
                            </w:pPr>
                            <w:r>
                              <w:rPr>
                                <w:color w:val="000000"/>
                                <w:spacing w:val="-1"/>
                                <w:w w:val="101"/>
                              </w:rPr>
                              <w:t>А</w:t>
                            </w:r>
                            <w:r>
                              <w:rPr>
                                <w:color w:val="000000"/>
                                <w:spacing w:val="1"/>
                                <w:w w:val="101"/>
                              </w:rPr>
                              <w:t>п</w:t>
                            </w:r>
                            <w:r>
                              <w:rPr>
                                <w:color w:val="000000"/>
                                <w:spacing w:val="-2"/>
                                <w:w w:val="101"/>
                              </w:rPr>
                              <w:t>т</w:t>
                            </w:r>
                            <w:r>
                              <w:rPr>
                                <w:color w:val="000000"/>
                                <w:w w:val="101"/>
                              </w:rPr>
                              <w:t>а</w:t>
                            </w:r>
                            <w:r>
                              <w:rPr>
                                <w:color w:val="000000"/>
                                <w:spacing w:val="-2"/>
                                <w:w w:val="101"/>
                              </w:rPr>
                              <w:t>л</w:t>
                            </w:r>
                            <w:r>
                              <w:rPr>
                                <w:color w:val="000000"/>
                                <w:w w:val="101"/>
                              </w:rPr>
                              <w:t>ық</w:t>
                            </w:r>
                            <w:r>
                              <w:rPr>
                                <w:color w:val="000000"/>
                                <w:spacing w:val="1"/>
                              </w:rPr>
                              <w:t xml:space="preserve"> </w:t>
                            </w:r>
                            <w:r>
                              <w:rPr>
                                <w:color w:val="000000"/>
                                <w:spacing w:val="-9"/>
                                <w:w w:val="101"/>
                              </w:rPr>
                              <w:t>ж</w:t>
                            </w:r>
                            <w:r>
                              <w:rPr>
                                <w:color w:val="000000"/>
                                <w:spacing w:val="1"/>
                                <w:w w:val="101"/>
                              </w:rPr>
                              <w:t>ү</w:t>
                            </w:r>
                            <w:r>
                              <w:rPr>
                                <w:color w:val="000000"/>
                                <w:spacing w:val="-5"/>
                                <w:w w:val="101"/>
                              </w:rPr>
                              <w:t>к</w:t>
                            </w:r>
                            <w:r>
                              <w:rPr>
                                <w:color w:val="000000"/>
                                <w:spacing w:val="2"/>
                                <w:w w:val="101"/>
                              </w:rPr>
                              <w:t>т</w:t>
                            </w:r>
                            <w:r>
                              <w:rPr>
                                <w:color w:val="000000"/>
                                <w:spacing w:val="-4"/>
                                <w:w w:val="101"/>
                              </w:rPr>
                              <w:t>е</w:t>
                            </w:r>
                            <w:r>
                              <w:rPr>
                                <w:color w:val="000000"/>
                                <w:spacing w:val="1"/>
                                <w:w w:val="101"/>
                              </w:rPr>
                              <w:t>м</w:t>
                            </w:r>
                            <w:r>
                              <w:rPr>
                                <w:color w:val="000000"/>
                                <w:w w:val="101"/>
                              </w:rPr>
                              <w:t>е</w:t>
                            </w:r>
                            <w:r>
                              <w:rPr>
                                <w:color w:val="000000"/>
                                <w:spacing w:val="-3"/>
                              </w:rPr>
                              <w:t xml:space="preserve"> </w:t>
                            </w:r>
                            <w:r>
                              <w:rPr>
                                <w:color w:val="000000"/>
                                <w:spacing w:val="-4"/>
                                <w:w w:val="101"/>
                              </w:rPr>
                              <w:t>2</w:t>
                            </w:r>
                            <w:r>
                              <w:rPr>
                                <w:color w:val="000000"/>
                                <w:w w:val="101"/>
                              </w:rPr>
                              <w:t>0</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2"/>
                                <w:w w:val="101"/>
                              </w:rPr>
                              <w:t>т</w:t>
                            </w:r>
                            <w:r>
                              <w:rPr>
                                <w:color w:val="000000"/>
                                <w:w w:val="101"/>
                              </w:rPr>
                              <w:t>.</w:t>
                            </w:r>
                          </w:p>
                          <w:p w:rsidR="00D12145" w:rsidRDefault="00D12145">
                            <w:pPr>
                              <w:spacing w:before="20"/>
                              <w:ind w:left="111" w:right="-20"/>
                              <w:rPr>
                                <w:color w:val="000000"/>
                              </w:rPr>
                            </w:pPr>
                            <w:r>
                              <w:rPr>
                                <w:color w:val="000000"/>
                                <w:spacing w:val="-1"/>
                                <w:w w:val="101"/>
                              </w:rPr>
                              <w:t>(</w:t>
                            </w:r>
                            <w:r>
                              <w:rPr>
                                <w:color w:val="000000"/>
                                <w:spacing w:val="2"/>
                                <w:w w:val="101"/>
                              </w:rPr>
                              <w:t>6</w:t>
                            </w:r>
                            <w:r>
                              <w:rPr>
                                <w:color w:val="000000"/>
                                <w:spacing w:val="-1"/>
                                <w:w w:val="101"/>
                              </w:rPr>
                              <w:t>4</w:t>
                            </w:r>
                            <w:r>
                              <w:rPr>
                                <w:color w:val="000000"/>
                                <w:spacing w:val="3"/>
                                <w:w w:val="101"/>
                              </w:rPr>
                              <w:t>0</w:t>
                            </w:r>
                            <w:r>
                              <w:rPr>
                                <w:color w:val="000000"/>
                                <w:spacing w:val="-8"/>
                                <w:w w:val="101"/>
                              </w:rPr>
                              <w:t>-</w:t>
                            </w:r>
                            <w:r>
                              <w:rPr>
                                <w:color w:val="000000"/>
                                <w:spacing w:val="2"/>
                                <w:w w:val="101"/>
                              </w:rPr>
                              <w:t>7</w:t>
                            </w:r>
                            <w:r>
                              <w:rPr>
                                <w:color w:val="000000"/>
                                <w:spacing w:val="-2"/>
                                <w:w w:val="101"/>
                              </w:rPr>
                              <w:t>4</w:t>
                            </w:r>
                            <w:r>
                              <w:rPr>
                                <w:color w:val="000000"/>
                                <w:w w:val="101"/>
                              </w:rPr>
                              <w:t>0</w:t>
                            </w:r>
                            <w:r>
                              <w:rPr>
                                <w:color w:val="000000"/>
                              </w:rPr>
                              <w:t xml:space="preserve"> </w:t>
                            </w:r>
                            <w:r>
                              <w:rPr>
                                <w:color w:val="000000"/>
                                <w:w w:val="101"/>
                              </w:rPr>
                              <w:t>а</w:t>
                            </w:r>
                            <w:r>
                              <w:rPr>
                                <w:color w:val="000000"/>
                                <w:spacing w:val="-2"/>
                                <w:w w:val="101"/>
                              </w:rPr>
                              <w:t>р</w:t>
                            </w:r>
                            <w:r>
                              <w:rPr>
                                <w:color w:val="000000"/>
                                <w:w w:val="101"/>
                              </w:rPr>
                              <w:t>а</w:t>
                            </w:r>
                            <w:r>
                              <w:rPr>
                                <w:color w:val="000000"/>
                                <w:spacing w:val="-2"/>
                                <w:w w:val="101"/>
                              </w:rPr>
                              <w:t>л</w:t>
                            </w:r>
                            <w:r>
                              <w:rPr>
                                <w:color w:val="000000"/>
                                <w:spacing w:val="-6"/>
                                <w:w w:val="101"/>
                              </w:rPr>
                              <w:t>ы</w:t>
                            </w:r>
                            <w:r>
                              <w:rPr>
                                <w:color w:val="000000"/>
                                <w:w w:val="101"/>
                              </w:rPr>
                              <w:t>ғ</w:t>
                            </w:r>
                            <w:r>
                              <w:rPr>
                                <w:color w:val="000000"/>
                                <w:spacing w:val="-4"/>
                                <w:w w:val="101"/>
                              </w:rPr>
                              <w:t>ы</w:t>
                            </w:r>
                            <w:r>
                              <w:rPr>
                                <w:color w:val="000000"/>
                                <w:w w:val="101"/>
                              </w:rPr>
                              <w:t>,</w:t>
                            </w:r>
                            <w:r>
                              <w:rPr>
                                <w:color w:val="000000"/>
                                <w:spacing w:val="-2"/>
                              </w:rPr>
                              <w:t xml:space="preserve"> </w:t>
                            </w:r>
                            <w:r>
                              <w:rPr>
                                <w:color w:val="000000"/>
                                <w:spacing w:val="2"/>
                                <w:w w:val="101"/>
                              </w:rPr>
                              <w:t>6</w:t>
                            </w:r>
                            <w:r>
                              <w:rPr>
                                <w:color w:val="000000"/>
                                <w:spacing w:val="-2"/>
                                <w:w w:val="101"/>
                              </w:rPr>
                              <w:t>6</w:t>
                            </w:r>
                            <w:r>
                              <w:rPr>
                                <w:color w:val="000000"/>
                                <w:w w:val="101"/>
                              </w:rPr>
                              <w:t>0</w:t>
                            </w:r>
                            <w:r>
                              <w:rPr>
                                <w:color w:val="000000"/>
                              </w:rPr>
                              <w:t xml:space="preserve"> </w:t>
                            </w:r>
                            <w:r>
                              <w:rPr>
                                <w:color w:val="000000"/>
                                <w:w w:val="101"/>
                              </w:rPr>
                              <w:t>с</w:t>
                            </w:r>
                            <w:r>
                              <w:rPr>
                                <w:color w:val="000000"/>
                                <w:spacing w:val="-5"/>
                                <w:w w:val="101"/>
                              </w:rPr>
                              <w:t>а</w:t>
                            </w:r>
                            <w:r>
                              <w:rPr>
                                <w:color w:val="000000"/>
                                <w:w w:val="101"/>
                              </w:rPr>
                              <w:t>ғ</w:t>
                            </w:r>
                            <w:r>
                              <w:rPr>
                                <w:color w:val="000000"/>
                                <w:spacing w:val="-3"/>
                                <w:w w:val="101"/>
                              </w:rPr>
                              <w:t>а</w:t>
                            </w:r>
                            <w:r>
                              <w:rPr>
                                <w:color w:val="000000"/>
                                <w:spacing w:val="-1"/>
                                <w:w w:val="101"/>
                              </w:rPr>
                              <w:t>т</w:t>
                            </w:r>
                            <w:r>
                              <w:rPr>
                                <w:color w:val="000000"/>
                                <w:spacing w:val="5"/>
                              </w:rPr>
                              <w:t xml:space="preserve"> </w:t>
                            </w:r>
                            <w:r>
                              <w:rPr>
                                <w:color w:val="000000"/>
                                <w:w w:val="101"/>
                              </w:rPr>
                              <w:t>қ</w:t>
                            </w:r>
                            <w:r>
                              <w:rPr>
                                <w:color w:val="000000"/>
                                <w:spacing w:val="-3"/>
                                <w:w w:val="101"/>
                              </w:rPr>
                              <w:t>ол</w:t>
                            </w:r>
                            <w:r>
                              <w:rPr>
                                <w:color w:val="000000"/>
                                <w:spacing w:val="-5"/>
                                <w:w w:val="101"/>
                              </w:rPr>
                              <w:t>д</w:t>
                            </w:r>
                            <w:r>
                              <w:rPr>
                                <w:color w:val="000000"/>
                                <w:w w:val="101"/>
                              </w:rPr>
                              <w:t>а</w:t>
                            </w:r>
                            <w:r>
                              <w:rPr>
                                <w:color w:val="000000"/>
                                <w:spacing w:val="-3"/>
                                <w:w w:val="101"/>
                              </w:rPr>
                              <w:t>н</w:t>
                            </w:r>
                            <w:r>
                              <w:rPr>
                                <w:color w:val="000000"/>
                                <w:w w:val="101"/>
                              </w:rPr>
                              <w:t>ы</w:t>
                            </w:r>
                            <w:r>
                              <w:rPr>
                                <w:color w:val="000000"/>
                                <w:spacing w:val="1"/>
                                <w:w w:val="101"/>
                              </w:rPr>
                              <w:t>с</w:t>
                            </w:r>
                            <w:r>
                              <w:rPr>
                                <w:color w:val="000000"/>
                                <w:w w:val="101"/>
                              </w:rPr>
                              <w:t>)</w:t>
                            </w:r>
                          </w:p>
                        </w:tc>
                      </w:tr>
                    </w:tbl>
                    <w:p w:rsidR="00D12145" w:rsidRDefault="00D12145"/>
                  </w:txbxContent>
                </v:textbox>
                <w10:wrap anchorx="page"/>
              </v:shape>
            </w:pict>
          </mc:Fallback>
        </mc:AlternateContent>
      </w:r>
      <w:r>
        <w:rPr>
          <w:color w:val="000000"/>
          <w:spacing w:val="3"/>
          <w:sz w:val="28"/>
          <w:szCs w:val="28"/>
        </w:rPr>
        <w:t>3</w:t>
      </w:r>
      <w:r>
        <w:rPr>
          <w:color w:val="000000"/>
          <w:sz w:val="28"/>
          <w:szCs w:val="28"/>
        </w:rPr>
        <w:t>)</w:t>
      </w:r>
      <w:r>
        <w:rPr>
          <w:color w:val="000000"/>
          <w:spacing w:val="95"/>
          <w:sz w:val="28"/>
          <w:szCs w:val="28"/>
        </w:rPr>
        <w:t xml:space="preserve"> </w:t>
      </w:r>
      <w:r>
        <w:rPr>
          <w:color w:val="000000"/>
          <w:sz w:val="28"/>
          <w:szCs w:val="28"/>
        </w:rPr>
        <w:t>Қ</w:t>
      </w:r>
      <w:r>
        <w:rPr>
          <w:color w:val="000000"/>
          <w:spacing w:val="-1"/>
          <w:sz w:val="28"/>
          <w:szCs w:val="28"/>
        </w:rPr>
        <w:t>а</w:t>
      </w:r>
      <w:r>
        <w:rPr>
          <w:color w:val="000000"/>
          <w:spacing w:val="-3"/>
          <w:sz w:val="28"/>
          <w:szCs w:val="28"/>
        </w:rPr>
        <w:t>з</w:t>
      </w:r>
      <w:r>
        <w:rPr>
          <w:color w:val="000000"/>
          <w:spacing w:val="-2"/>
          <w:sz w:val="28"/>
          <w:szCs w:val="28"/>
        </w:rPr>
        <w:t>а</w:t>
      </w:r>
      <w:r>
        <w:rPr>
          <w:color w:val="000000"/>
          <w:sz w:val="28"/>
          <w:szCs w:val="28"/>
        </w:rPr>
        <w:t>қ</w:t>
      </w:r>
      <w:r>
        <w:rPr>
          <w:color w:val="000000"/>
          <w:spacing w:val="-2"/>
          <w:sz w:val="28"/>
          <w:szCs w:val="28"/>
        </w:rPr>
        <w:t>с</w:t>
      </w:r>
      <w:r>
        <w:rPr>
          <w:color w:val="000000"/>
          <w:sz w:val="28"/>
          <w:szCs w:val="28"/>
        </w:rPr>
        <w:t>т</w:t>
      </w:r>
      <w:r>
        <w:rPr>
          <w:color w:val="000000"/>
          <w:spacing w:val="-3"/>
          <w:sz w:val="28"/>
          <w:szCs w:val="28"/>
        </w:rPr>
        <w:t>а</w:t>
      </w:r>
      <w:r>
        <w:rPr>
          <w:color w:val="000000"/>
          <w:sz w:val="28"/>
          <w:szCs w:val="28"/>
        </w:rPr>
        <w:t>н</w:t>
      </w:r>
      <w:r>
        <w:rPr>
          <w:color w:val="000000"/>
          <w:spacing w:val="95"/>
          <w:sz w:val="28"/>
          <w:szCs w:val="28"/>
        </w:rPr>
        <w:t xml:space="preserve"> </w:t>
      </w:r>
      <w:r>
        <w:rPr>
          <w:color w:val="000000"/>
          <w:spacing w:val="1"/>
          <w:sz w:val="28"/>
          <w:szCs w:val="28"/>
        </w:rPr>
        <w:t>Р</w:t>
      </w:r>
      <w:r>
        <w:rPr>
          <w:color w:val="000000"/>
          <w:spacing w:val="-1"/>
          <w:sz w:val="28"/>
          <w:szCs w:val="28"/>
        </w:rPr>
        <w:t>ес</w:t>
      </w:r>
      <w:r>
        <w:rPr>
          <w:color w:val="000000"/>
          <w:sz w:val="28"/>
          <w:szCs w:val="28"/>
        </w:rPr>
        <w:t>п</w:t>
      </w:r>
      <w:r>
        <w:rPr>
          <w:color w:val="000000"/>
          <w:spacing w:val="-10"/>
          <w:sz w:val="28"/>
          <w:szCs w:val="28"/>
        </w:rPr>
        <w:t>у</w:t>
      </w:r>
      <w:r>
        <w:rPr>
          <w:color w:val="000000"/>
          <w:spacing w:val="7"/>
          <w:sz w:val="28"/>
          <w:szCs w:val="28"/>
        </w:rPr>
        <w:t>б</w:t>
      </w:r>
      <w:r>
        <w:rPr>
          <w:color w:val="000000"/>
          <w:spacing w:val="-1"/>
          <w:sz w:val="28"/>
          <w:szCs w:val="28"/>
        </w:rPr>
        <w:t>л</w:t>
      </w:r>
      <w:r>
        <w:rPr>
          <w:color w:val="000000"/>
          <w:sz w:val="28"/>
          <w:szCs w:val="28"/>
        </w:rPr>
        <w:t>ик</w:t>
      </w:r>
      <w:r>
        <w:rPr>
          <w:color w:val="000000"/>
          <w:spacing w:val="-1"/>
          <w:sz w:val="28"/>
          <w:szCs w:val="28"/>
        </w:rPr>
        <w:t>а</w:t>
      </w:r>
      <w:r>
        <w:rPr>
          <w:color w:val="000000"/>
          <w:spacing w:val="-2"/>
          <w:sz w:val="28"/>
          <w:szCs w:val="28"/>
        </w:rPr>
        <w:t>с</w:t>
      </w:r>
      <w:r>
        <w:rPr>
          <w:color w:val="000000"/>
          <w:sz w:val="28"/>
          <w:szCs w:val="28"/>
        </w:rPr>
        <w:t>ы</w:t>
      </w:r>
      <w:r>
        <w:rPr>
          <w:color w:val="000000"/>
          <w:spacing w:val="94"/>
          <w:sz w:val="28"/>
          <w:szCs w:val="28"/>
        </w:rPr>
        <w:t xml:space="preserve"> </w:t>
      </w:r>
      <w:r>
        <w:rPr>
          <w:color w:val="000000"/>
          <w:sz w:val="28"/>
          <w:szCs w:val="28"/>
        </w:rPr>
        <w:t>О</w:t>
      </w:r>
      <w:r>
        <w:rPr>
          <w:color w:val="000000"/>
          <w:spacing w:val="7"/>
          <w:sz w:val="28"/>
          <w:szCs w:val="28"/>
        </w:rPr>
        <w:t>қ</w:t>
      </w:r>
      <w:r>
        <w:rPr>
          <w:color w:val="000000"/>
          <w:spacing w:val="1"/>
          <w:sz w:val="28"/>
          <w:szCs w:val="28"/>
        </w:rPr>
        <w:t>у-</w:t>
      </w:r>
      <w:r>
        <w:rPr>
          <w:color w:val="000000"/>
          <w:spacing w:val="-1"/>
          <w:sz w:val="28"/>
          <w:szCs w:val="28"/>
        </w:rPr>
        <w:t>а</w:t>
      </w:r>
      <w:r>
        <w:rPr>
          <w:color w:val="000000"/>
          <w:sz w:val="28"/>
          <w:szCs w:val="28"/>
        </w:rPr>
        <w:t>ғ</w:t>
      </w:r>
      <w:r>
        <w:rPr>
          <w:color w:val="000000"/>
          <w:spacing w:val="-2"/>
          <w:sz w:val="28"/>
          <w:szCs w:val="28"/>
        </w:rPr>
        <w:t>а</w:t>
      </w:r>
      <w:r>
        <w:rPr>
          <w:color w:val="000000"/>
          <w:spacing w:val="-3"/>
          <w:sz w:val="28"/>
          <w:szCs w:val="28"/>
        </w:rPr>
        <w:t>р</w:t>
      </w:r>
      <w:r>
        <w:rPr>
          <w:color w:val="000000"/>
          <w:spacing w:val="6"/>
          <w:sz w:val="28"/>
          <w:szCs w:val="28"/>
        </w:rPr>
        <w:t>т</w:t>
      </w:r>
      <w:r>
        <w:rPr>
          <w:color w:val="000000"/>
          <w:sz w:val="28"/>
          <w:szCs w:val="28"/>
        </w:rPr>
        <w:t>у</w:t>
      </w:r>
      <w:r>
        <w:rPr>
          <w:color w:val="000000"/>
          <w:spacing w:val="91"/>
          <w:sz w:val="28"/>
          <w:szCs w:val="28"/>
        </w:rPr>
        <w:t xml:space="preserve"> </w:t>
      </w:r>
      <w:r>
        <w:rPr>
          <w:color w:val="000000"/>
          <w:spacing w:val="2"/>
          <w:sz w:val="28"/>
          <w:szCs w:val="28"/>
        </w:rPr>
        <w:t>м</w:t>
      </w:r>
      <w:r>
        <w:rPr>
          <w:color w:val="000000"/>
          <w:spacing w:val="1"/>
          <w:sz w:val="28"/>
          <w:szCs w:val="28"/>
        </w:rPr>
        <w:t>ини</w:t>
      </w:r>
      <w:r>
        <w:rPr>
          <w:color w:val="000000"/>
          <w:sz w:val="28"/>
          <w:szCs w:val="28"/>
        </w:rPr>
        <w:t>ст</w:t>
      </w:r>
      <w:r>
        <w:rPr>
          <w:color w:val="000000"/>
          <w:spacing w:val="-3"/>
          <w:sz w:val="28"/>
          <w:szCs w:val="28"/>
        </w:rPr>
        <w:t>р</w:t>
      </w:r>
      <w:r>
        <w:rPr>
          <w:color w:val="000000"/>
          <w:sz w:val="28"/>
          <w:szCs w:val="28"/>
        </w:rPr>
        <w:t>інің</w:t>
      </w:r>
      <w:r>
        <w:rPr>
          <w:color w:val="000000"/>
          <w:spacing w:val="96"/>
          <w:sz w:val="28"/>
          <w:szCs w:val="28"/>
        </w:rPr>
        <w:t xml:space="preserve"> </w:t>
      </w:r>
      <w:r>
        <w:rPr>
          <w:color w:val="000000"/>
          <w:spacing w:val="3"/>
          <w:sz w:val="28"/>
          <w:szCs w:val="28"/>
        </w:rPr>
        <w:t>2</w:t>
      </w:r>
      <w:r>
        <w:rPr>
          <w:color w:val="000000"/>
          <w:spacing w:val="-2"/>
          <w:sz w:val="28"/>
          <w:szCs w:val="28"/>
        </w:rPr>
        <w:t>0</w:t>
      </w:r>
      <w:r>
        <w:rPr>
          <w:color w:val="000000"/>
          <w:spacing w:val="3"/>
          <w:sz w:val="28"/>
          <w:szCs w:val="28"/>
        </w:rPr>
        <w:t>2</w:t>
      </w:r>
      <w:r>
        <w:rPr>
          <w:color w:val="000000"/>
          <w:sz w:val="28"/>
          <w:szCs w:val="28"/>
        </w:rPr>
        <w:t>2</w:t>
      </w:r>
      <w:r>
        <w:rPr>
          <w:color w:val="000000"/>
          <w:spacing w:val="99"/>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94"/>
          <w:sz w:val="28"/>
          <w:szCs w:val="28"/>
        </w:rPr>
        <w:t xml:space="preserve"> </w:t>
      </w:r>
      <w:r>
        <w:rPr>
          <w:color w:val="000000"/>
          <w:spacing w:val="-3"/>
          <w:sz w:val="28"/>
          <w:szCs w:val="28"/>
        </w:rPr>
        <w:t>3</w:t>
      </w:r>
      <w:r>
        <w:rPr>
          <w:color w:val="000000"/>
          <w:sz w:val="28"/>
          <w:szCs w:val="28"/>
        </w:rPr>
        <w:t>1 т</w:t>
      </w:r>
      <w:r>
        <w:rPr>
          <w:color w:val="000000"/>
          <w:spacing w:val="-2"/>
          <w:sz w:val="28"/>
          <w:szCs w:val="28"/>
        </w:rPr>
        <w:t>а</w:t>
      </w:r>
      <w:r>
        <w:rPr>
          <w:color w:val="000000"/>
          <w:spacing w:val="1"/>
          <w:sz w:val="28"/>
          <w:szCs w:val="28"/>
        </w:rPr>
        <w:t>м</w:t>
      </w:r>
      <w:r>
        <w:rPr>
          <w:color w:val="000000"/>
          <w:sz w:val="28"/>
          <w:szCs w:val="28"/>
        </w:rPr>
        <w:t>ы</w:t>
      </w:r>
      <w:r>
        <w:rPr>
          <w:color w:val="000000"/>
          <w:spacing w:val="-2"/>
          <w:sz w:val="28"/>
          <w:szCs w:val="28"/>
        </w:rPr>
        <w:t>з</w:t>
      </w:r>
      <w:r>
        <w:rPr>
          <w:color w:val="000000"/>
          <w:sz w:val="28"/>
          <w:szCs w:val="28"/>
        </w:rPr>
        <w:t>д</w:t>
      </w:r>
      <w:r>
        <w:rPr>
          <w:color w:val="000000"/>
          <w:spacing w:val="-1"/>
          <w:sz w:val="28"/>
          <w:szCs w:val="28"/>
        </w:rPr>
        <w:t>а</w:t>
      </w:r>
      <w:r>
        <w:rPr>
          <w:color w:val="000000"/>
          <w:sz w:val="28"/>
          <w:szCs w:val="28"/>
        </w:rPr>
        <w:t>ғы</w:t>
      </w:r>
      <w:r>
        <w:rPr>
          <w:color w:val="000000"/>
          <w:spacing w:val="15"/>
          <w:sz w:val="28"/>
          <w:szCs w:val="28"/>
        </w:rPr>
        <w:t xml:space="preserve"> </w:t>
      </w:r>
      <w:r>
        <w:rPr>
          <w:color w:val="000000"/>
          <w:spacing w:val="1"/>
          <w:sz w:val="28"/>
          <w:szCs w:val="28"/>
        </w:rPr>
        <w:t>№</w:t>
      </w:r>
      <w:r>
        <w:rPr>
          <w:color w:val="000000"/>
          <w:spacing w:val="7"/>
          <w:sz w:val="28"/>
          <w:szCs w:val="28"/>
        </w:rPr>
        <w:t xml:space="preserve"> </w:t>
      </w:r>
      <w:r>
        <w:rPr>
          <w:color w:val="000000"/>
          <w:spacing w:val="4"/>
          <w:sz w:val="28"/>
          <w:szCs w:val="28"/>
        </w:rPr>
        <w:t>3</w:t>
      </w:r>
      <w:r>
        <w:rPr>
          <w:color w:val="000000"/>
          <w:spacing w:val="-3"/>
          <w:sz w:val="28"/>
          <w:szCs w:val="28"/>
        </w:rPr>
        <w:t>8</w:t>
      </w:r>
      <w:r>
        <w:rPr>
          <w:color w:val="000000"/>
          <w:sz w:val="28"/>
          <w:szCs w:val="28"/>
        </w:rPr>
        <w:t>5</w:t>
      </w:r>
      <w:r>
        <w:rPr>
          <w:color w:val="000000"/>
          <w:spacing w:val="12"/>
          <w:sz w:val="28"/>
          <w:szCs w:val="28"/>
        </w:rPr>
        <w:t xml:space="preserve"> </w:t>
      </w:r>
      <w:r>
        <w:rPr>
          <w:color w:val="000000"/>
          <w:spacing w:val="1"/>
          <w:sz w:val="28"/>
          <w:szCs w:val="28"/>
        </w:rPr>
        <w:t>б</w:t>
      </w:r>
      <w:r>
        <w:rPr>
          <w:color w:val="000000"/>
          <w:spacing w:val="3"/>
          <w:sz w:val="28"/>
          <w:szCs w:val="28"/>
        </w:rPr>
        <w:t>ұ</w:t>
      </w:r>
      <w:r>
        <w:rPr>
          <w:color w:val="000000"/>
          <w:sz w:val="28"/>
          <w:szCs w:val="28"/>
        </w:rPr>
        <w:t>й</w:t>
      </w:r>
      <w:r>
        <w:rPr>
          <w:color w:val="000000"/>
          <w:spacing w:val="-1"/>
          <w:sz w:val="28"/>
          <w:szCs w:val="28"/>
        </w:rPr>
        <w:t>ры</w:t>
      </w:r>
      <w:r>
        <w:rPr>
          <w:color w:val="000000"/>
          <w:sz w:val="28"/>
          <w:szCs w:val="28"/>
        </w:rPr>
        <w:t>ғы</w:t>
      </w:r>
      <w:r>
        <w:rPr>
          <w:color w:val="000000"/>
          <w:spacing w:val="2"/>
          <w:sz w:val="28"/>
          <w:szCs w:val="28"/>
        </w:rPr>
        <w:t>м</w:t>
      </w:r>
      <w:r>
        <w:rPr>
          <w:color w:val="000000"/>
          <w:sz w:val="28"/>
          <w:szCs w:val="28"/>
        </w:rPr>
        <w:t>ен</w:t>
      </w:r>
      <w:r>
        <w:rPr>
          <w:color w:val="000000"/>
          <w:spacing w:val="9"/>
          <w:sz w:val="28"/>
          <w:szCs w:val="28"/>
        </w:rPr>
        <w:t xml:space="preserve"> </w:t>
      </w:r>
      <w:r>
        <w:rPr>
          <w:color w:val="000000"/>
          <w:sz w:val="28"/>
          <w:szCs w:val="28"/>
        </w:rPr>
        <w:t>(</w:t>
      </w:r>
      <w:r>
        <w:rPr>
          <w:color w:val="000000"/>
          <w:spacing w:val="1"/>
          <w:sz w:val="28"/>
          <w:szCs w:val="28"/>
        </w:rPr>
        <w:t>н</w:t>
      </w:r>
      <w:r>
        <w:rPr>
          <w:color w:val="000000"/>
          <w:spacing w:val="-2"/>
          <w:sz w:val="28"/>
          <w:szCs w:val="28"/>
        </w:rPr>
        <w:t>ор</w:t>
      </w:r>
      <w:r>
        <w:rPr>
          <w:color w:val="000000"/>
          <w:sz w:val="28"/>
          <w:szCs w:val="28"/>
        </w:rPr>
        <w:t>мати</w:t>
      </w:r>
      <w:r>
        <w:rPr>
          <w:color w:val="000000"/>
          <w:spacing w:val="-1"/>
          <w:sz w:val="28"/>
          <w:szCs w:val="28"/>
        </w:rPr>
        <w:t>в</w:t>
      </w:r>
      <w:r>
        <w:rPr>
          <w:color w:val="000000"/>
          <w:sz w:val="28"/>
          <w:szCs w:val="28"/>
        </w:rPr>
        <w:t>тік</w:t>
      </w:r>
      <w:r>
        <w:rPr>
          <w:color w:val="000000"/>
          <w:spacing w:val="17"/>
          <w:sz w:val="28"/>
          <w:szCs w:val="28"/>
        </w:rPr>
        <w:t xml:space="preserve"> </w:t>
      </w:r>
      <w:r>
        <w:rPr>
          <w:color w:val="000000"/>
          <w:spacing w:val="-5"/>
          <w:sz w:val="28"/>
          <w:szCs w:val="28"/>
        </w:rPr>
        <w:t>қ</w:t>
      </w:r>
      <w:r>
        <w:rPr>
          <w:color w:val="000000"/>
          <w:spacing w:val="2"/>
          <w:sz w:val="28"/>
          <w:szCs w:val="28"/>
        </w:rPr>
        <w:t>ұ</w:t>
      </w:r>
      <w:r>
        <w:rPr>
          <w:color w:val="000000"/>
          <w:spacing w:val="1"/>
          <w:sz w:val="28"/>
          <w:szCs w:val="28"/>
        </w:rPr>
        <w:t>қықт</w:t>
      </w:r>
      <w:r>
        <w:rPr>
          <w:color w:val="000000"/>
          <w:sz w:val="28"/>
          <w:szCs w:val="28"/>
        </w:rPr>
        <w:t>ық</w:t>
      </w:r>
      <w:r>
        <w:rPr>
          <w:color w:val="000000"/>
          <w:spacing w:val="9"/>
          <w:sz w:val="28"/>
          <w:szCs w:val="28"/>
        </w:rPr>
        <w:t xml:space="preserve"> </w:t>
      </w:r>
      <w:r>
        <w:rPr>
          <w:color w:val="000000"/>
          <w:spacing w:val="-1"/>
          <w:sz w:val="28"/>
          <w:szCs w:val="28"/>
        </w:rPr>
        <w:t>а</w:t>
      </w:r>
      <w:r>
        <w:rPr>
          <w:color w:val="000000"/>
          <w:sz w:val="28"/>
          <w:szCs w:val="28"/>
        </w:rPr>
        <w:t>кті</w:t>
      </w:r>
      <w:r>
        <w:rPr>
          <w:color w:val="000000"/>
          <w:spacing w:val="-1"/>
          <w:sz w:val="28"/>
          <w:szCs w:val="28"/>
        </w:rPr>
        <w:t>ле</w:t>
      </w:r>
      <w:r>
        <w:rPr>
          <w:color w:val="000000"/>
          <w:spacing w:val="-4"/>
          <w:sz w:val="28"/>
          <w:szCs w:val="28"/>
        </w:rPr>
        <w:t>р</w:t>
      </w:r>
      <w:r>
        <w:rPr>
          <w:color w:val="000000"/>
          <w:sz w:val="28"/>
          <w:szCs w:val="28"/>
        </w:rPr>
        <w:t>ді</w:t>
      </w:r>
      <w:r>
        <w:rPr>
          <w:color w:val="000000"/>
          <w:spacing w:val="17"/>
          <w:sz w:val="28"/>
          <w:szCs w:val="28"/>
        </w:rPr>
        <w:t xml:space="preserve"> </w:t>
      </w:r>
      <w:r>
        <w:rPr>
          <w:color w:val="000000"/>
          <w:spacing w:val="1"/>
          <w:sz w:val="28"/>
          <w:szCs w:val="28"/>
        </w:rPr>
        <w:t>м</w:t>
      </w:r>
      <w:r>
        <w:rPr>
          <w:color w:val="000000"/>
          <w:sz w:val="28"/>
          <w:szCs w:val="28"/>
        </w:rPr>
        <w:t>ем</w:t>
      </w:r>
      <w:r>
        <w:rPr>
          <w:color w:val="000000"/>
          <w:spacing w:val="-1"/>
          <w:sz w:val="28"/>
          <w:szCs w:val="28"/>
        </w:rPr>
        <w:t>ле</w:t>
      </w:r>
      <w:r>
        <w:rPr>
          <w:color w:val="000000"/>
          <w:sz w:val="28"/>
          <w:szCs w:val="28"/>
        </w:rPr>
        <w:t>к</w:t>
      </w:r>
      <w:r>
        <w:rPr>
          <w:color w:val="000000"/>
          <w:spacing w:val="-1"/>
          <w:sz w:val="28"/>
          <w:szCs w:val="28"/>
        </w:rPr>
        <w:t>е</w:t>
      </w:r>
      <w:r>
        <w:rPr>
          <w:color w:val="000000"/>
          <w:sz w:val="28"/>
          <w:szCs w:val="28"/>
        </w:rPr>
        <w:t>ттік ті</w:t>
      </w:r>
      <w:r>
        <w:rPr>
          <w:color w:val="000000"/>
          <w:spacing w:val="-2"/>
          <w:sz w:val="28"/>
          <w:szCs w:val="28"/>
        </w:rPr>
        <w:t>р</w:t>
      </w:r>
      <w:r>
        <w:rPr>
          <w:color w:val="000000"/>
          <w:sz w:val="28"/>
          <w:szCs w:val="28"/>
        </w:rPr>
        <w:t>к</w:t>
      </w:r>
      <w:r>
        <w:rPr>
          <w:color w:val="000000"/>
          <w:spacing w:val="5"/>
          <w:sz w:val="28"/>
          <w:szCs w:val="28"/>
        </w:rPr>
        <w:t>е</w:t>
      </w:r>
      <w:r>
        <w:rPr>
          <w:color w:val="000000"/>
          <w:sz w:val="28"/>
          <w:szCs w:val="28"/>
        </w:rPr>
        <w:t>у</w:t>
      </w:r>
      <w:r>
        <w:rPr>
          <w:color w:val="000000"/>
          <w:spacing w:val="71"/>
          <w:sz w:val="28"/>
          <w:szCs w:val="28"/>
        </w:rPr>
        <w:t xml:space="preserve"> </w:t>
      </w:r>
      <w:r>
        <w:rPr>
          <w:color w:val="000000"/>
          <w:sz w:val="28"/>
          <w:szCs w:val="28"/>
        </w:rPr>
        <w:t>тізі</w:t>
      </w:r>
      <w:r>
        <w:rPr>
          <w:color w:val="000000"/>
          <w:spacing w:val="-3"/>
          <w:sz w:val="28"/>
          <w:szCs w:val="28"/>
        </w:rPr>
        <w:t>л</w:t>
      </w:r>
      <w:r>
        <w:rPr>
          <w:color w:val="000000"/>
          <w:sz w:val="28"/>
          <w:szCs w:val="28"/>
        </w:rPr>
        <w:t>імі</w:t>
      </w:r>
      <w:r>
        <w:rPr>
          <w:color w:val="000000"/>
          <w:spacing w:val="1"/>
          <w:sz w:val="28"/>
          <w:szCs w:val="28"/>
        </w:rPr>
        <w:t>нд</w:t>
      </w:r>
      <w:r>
        <w:rPr>
          <w:color w:val="000000"/>
          <w:sz w:val="28"/>
          <w:szCs w:val="28"/>
        </w:rPr>
        <w:t>е</w:t>
      </w:r>
      <w:r>
        <w:rPr>
          <w:color w:val="000000"/>
          <w:spacing w:val="78"/>
          <w:sz w:val="28"/>
          <w:szCs w:val="28"/>
        </w:rPr>
        <w:t xml:space="preserve"> </w:t>
      </w:r>
      <w:r>
        <w:rPr>
          <w:color w:val="000000"/>
          <w:spacing w:val="1"/>
          <w:sz w:val="28"/>
          <w:szCs w:val="28"/>
        </w:rPr>
        <w:t>№</w:t>
      </w:r>
      <w:r>
        <w:rPr>
          <w:color w:val="000000"/>
          <w:spacing w:val="72"/>
          <w:sz w:val="28"/>
          <w:szCs w:val="28"/>
        </w:rPr>
        <w:t xml:space="preserve"> </w:t>
      </w:r>
      <w:r>
        <w:rPr>
          <w:color w:val="000000"/>
          <w:spacing w:val="-1"/>
          <w:sz w:val="28"/>
          <w:szCs w:val="28"/>
        </w:rPr>
        <w:t>2</w:t>
      </w:r>
      <w:r>
        <w:rPr>
          <w:color w:val="000000"/>
          <w:spacing w:val="1"/>
          <w:sz w:val="28"/>
          <w:szCs w:val="28"/>
        </w:rPr>
        <w:t>9</w:t>
      </w:r>
      <w:r>
        <w:rPr>
          <w:color w:val="000000"/>
          <w:spacing w:val="-1"/>
          <w:sz w:val="28"/>
          <w:szCs w:val="28"/>
        </w:rPr>
        <w:t>3</w:t>
      </w:r>
      <w:r>
        <w:rPr>
          <w:color w:val="000000"/>
          <w:spacing w:val="2"/>
          <w:sz w:val="28"/>
          <w:szCs w:val="28"/>
        </w:rPr>
        <w:t>2</w:t>
      </w:r>
      <w:r>
        <w:rPr>
          <w:color w:val="000000"/>
          <w:spacing w:val="1"/>
          <w:sz w:val="28"/>
          <w:szCs w:val="28"/>
        </w:rPr>
        <w:t>9</w:t>
      </w:r>
      <w:r>
        <w:rPr>
          <w:color w:val="000000"/>
          <w:spacing w:val="77"/>
          <w:sz w:val="28"/>
          <w:szCs w:val="28"/>
        </w:rPr>
        <w:t xml:space="preserve"> </w:t>
      </w:r>
      <w:r>
        <w:rPr>
          <w:color w:val="000000"/>
          <w:spacing w:val="1"/>
          <w:sz w:val="28"/>
          <w:szCs w:val="28"/>
        </w:rPr>
        <w:t>б</w:t>
      </w:r>
      <w:r>
        <w:rPr>
          <w:color w:val="000000"/>
          <w:spacing w:val="-2"/>
          <w:sz w:val="28"/>
          <w:szCs w:val="28"/>
        </w:rPr>
        <w:t>о</w:t>
      </w:r>
      <w:r>
        <w:rPr>
          <w:color w:val="000000"/>
          <w:spacing w:val="-3"/>
          <w:sz w:val="28"/>
          <w:szCs w:val="28"/>
        </w:rPr>
        <w:t>л</w:t>
      </w:r>
      <w:r>
        <w:rPr>
          <w:color w:val="000000"/>
          <w:spacing w:val="-1"/>
          <w:sz w:val="28"/>
          <w:szCs w:val="28"/>
        </w:rPr>
        <w:t>ы</w:t>
      </w:r>
      <w:r>
        <w:rPr>
          <w:color w:val="000000"/>
          <w:sz w:val="28"/>
          <w:szCs w:val="28"/>
        </w:rPr>
        <w:t>п</w:t>
      </w:r>
      <w:r>
        <w:rPr>
          <w:color w:val="000000"/>
          <w:spacing w:val="81"/>
          <w:sz w:val="28"/>
          <w:szCs w:val="28"/>
        </w:rPr>
        <w:t xml:space="preserve"> </w:t>
      </w:r>
      <w:r>
        <w:rPr>
          <w:color w:val="000000"/>
          <w:sz w:val="28"/>
          <w:szCs w:val="28"/>
        </w:rPr>
        <w:t>ті</w:t>
      </w:r>
      <w:r>
        <w:rPr>
          <w:color w:val="000000"/>
          <w:spacing w:val="-2"/>
          <w:sz w:val="28"/>
          <w:szCs w:val="28"/>
        </w:rPr>
        <w:t>р</w:t>
      </w:r>
      <w:r>
        <w:rPr>
          <w:color w:val="000000"/>
          <w:sz w:val="28"/>
          <w:szCs w:val="28"/>
        </w:rPr>
        <w:t>к</w:t>
      </w:r>
      <w:r>
        <w:rPr>
          <w:color w:val="000000"/>
          <w:spacing w:val="-1"/>
          <w:sz w:val="28"/>
          <w:szCs w:val="28"/>
        </w:rPr>
        <w:t>е</w:t>
      </w:r>
      <w:r>
        <w:rPr>
          <w:color w:val="000000"/>
          <w:spacing w:val="-3"/>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81"/>
          <w:sz w:val="28"/>
          <w:szCs w:val="28"/>
        </w:rPr>
        <w:t xml:space="preserve"> </w:t>
      </w:r>
      <w:r>
        <w:rPr>
          <w:color w:val="000000"/>
          <w:spacing w:val="1"/>
          <w:sz w:val="28"/>
          <w:szCs w:val="28"/>
        </w:rPr>
        <w:t>б</w:t>
      </w:r>
      <w:r>
        <w:rPr>
          <w:color w:val="000000"/>
          <w:spacing w:val="-1"/>
          <w:sz w:val="28"/>
          <w:szCs w:val="28"/>
        </w:rPr>
        <w:t>е</w:t>
      </w:r>
      <w:r>
        <w:rPr>
          <w:color w:val="000000"/>
          <w:sz w:val="28"/>
          <w:szCs w:val="28"/>
        </w:rPr>
        <w:t>кіті</w:t>
      </w:r>
      <w:r>
        <w:rPr>
          <w:color w:val="000000"/>
          <w:spacing w:val="-1"/>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73"/>
          <w:sz w:val="28"/>
          <w:szCs w:val="28"/>
        </w:rPr>
        <w:t xml:space="preserve"> </w:t>
      </w:r>
      <w:r>
        <w:rPr>
          <w:color w:val="000000"/>
          <w:spacing w:val="2"/>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78"/>
          <w:sz w:val="28"/>
          <w:szCs w:val="28"/>
        </w:rPr>
        <w:t xml:space="preserve"> </w:t>
      </w:r>
      <w:r>
        <w:rPr>
          <w:color w:val="000000"/>
          <w:spacing w:val="1"/>
          <w:sz w:val="28"/>
          <w:szCs w:val="28"/>
        </w:rPr>
        <w:t>д</w:t>
      </w:r>
      <w:r>
        <w:rPr>
          <w:color w:val="000000"/>
          <w:spacing w:val="-1"/>
          <w:sz w:val="28"/>
          <w:szCs w:val="28"/>
        </w:rPr>
        <w:t>е</w:t>
      </w:r>
      <w:r>
        <w:rPr>
          <w:color w:val="000000"/>
          <w:sz w:val="28"/>
          <w:szCs w:val="28"/>
        </w:rPr>
        <w:t>й</w:t>
      </w:r>
      <w:r>
        <w:rPr>
          <w:color w:val="000000"/>
          <w:spacing w:val="1"/>
          <w:sz w:val="28"/>
          <w:szCs w:val="28"/>
        </w:rPr>
        <w:t>і</w:t>
      </w:r>
      <w:r>
        <w:rPr>
          <w:color w:val="000000"/>
          <w:sz w:val="28"/>
          <w:szCs w:val="28"/>
        </w:rPr>
        <w:t xml:space="preserve">нгі </w:t>
      </w:r>
      <w:r>
        <w:rPr>
          <w:color w:val="000000"/>
          <w:spacing w:val="3"/>
          <w:sz w:val="28"/>
          <w:szCs w:val="28"/>
        </w:rPr>
        <w:t>ұ</w:t>
      </w:r>
      <w:r>
        <w:rPr>
          <w:color w:val="000000"/>
          <w:spacing w:val="1"/>
          <w:sz w:val="28"/>
          <w:szCs w:val="28"/>
        </w:rPr>
        <w:t>й</w:t>
      </w:r>
      <w:r>
        <w:rPr>
          <w:color w:val="000000"/>
          <w:sz w:val="28"/>
          <w:szCs w:val="28"/>
        </w:rPr>
        <w:t>ы</w:t>
      </w:r>
      <w:r>
        <w:rPr>
          <w:color w:val="000000"/>
          <w:spacing w:val="2"/>
          <w:sz w:val="28"/>
          <w:szCs w:val="28"/>
        </w:rPr>
        <w:t>м</w:t>
      </w:r>
      <w:r>
        <w:rPr>
          <w:color w:val="000000"/>
          <w:spacing w:val="1"/>
          <w:sz w:val="28"/>
          <w:szCs w:val="28"/>
        </w:rPr>
        <w:t>д</w:t>
      </w:r>
      <w:r>
        <w:rPr>
          <w:color w:val="000000"/>
          <w:spacing w:val="-1"/>
          <w:sz w:val="28"/>
          <w:szCs w:val="28"/>
        </w:rPr>
        <w:t>а</w:t>
      </w:r>
      <w:r>
        <w:rPr>
          <w:color w:val="000000"/>
          <w:sz w:val="28"/>
          <w:szCs w:val="28"/>
        </w:rPr>
        <w:t>р</w:t>
      </w:r>
      <w:r>
        <w:rPr>
          <w:color w:val="000000"/>
          <w:spacing w:val="127"/>
          <w:sz w:val="28"/>
          <w:szCs w:val="28"/>
        </w:rPr>
        <w:t xml:space="preserve"> </w:t>
      </w:r>
      <w:r>
        <w:rPr>
          <w:color w:val="000000"/>
          <w:sz w:val="28"/>
          <w:szCs w:val="28"/>
        </w:rPr>
        <w:t>қы</w:t>
      </w:r>
      <w:r>
        <w:rPr>
          <w:color w:val="000000"/>
          <w:spacing w:val="-1"/>
          <w:sz w:val="28"/>
          <w:szCs w:val="28"/>
        </w:rPr>
        <w:t>з</w:t>
      </w:r>
      <w:r>
        <w:rPr>
          <w:color w:val="000000"/>
          <w:sz w:val="28"/>
          <w:szCs w:val="28"/>
        </w:rPr>
        <w:t>метін</w:t>
      </w:r>
      <w:r>
        <w:rPr>
          <w:color w:val="000000"/>
          <w:spacing w:val="1"/>
          <w:sz w:val="28"/>
          <w:szCs w:val="28"/>
        </w:rPr>
        <w:t>і</w:t>
      </w:r>
      <w:r>
        <w:rPr>
          <w:color w:val="000000"/>
          <w:sz w:val="28"/>
          <w:szCs w:val="28"/>
        </w:rPr>
        <w:t>ң</w:t>
      </w:r>
      <w:r>
        <w:rPr>
          <w:color w:val="000000"/>
          <w:spacing w:val="132"/>
          <w:sz w:val="28"/>
          <w:szCs w:val="28"/>
        </w:rPr>
        <w:t xml:space="preserve"> </w:t>
      </w:r>
      <w:r>
        <w:rPr>
          <w:color w:val="000000"/>
          <w:spacing w:val="3"/>
          <w:sz w:val="28"/>
          <w:szCs w:val="28"/>
        </w:rPr>
        <w:t>ү</w:t>
      </w:r>
      <w:r>
        <w:rPr>
          <w:color w:val="000000"/>
          <w:spacing w:val="-2"/>
          <w:sz w:val="28"/>
          <w:szCs w:val="28"/>
        </w:rPr>
        <w:t>л</w:t>
      </w:r>
      <w:r>
        <w:rPr>
          <w:color w:val="000000"/>
          <w:sz w:val="28"/>
          <w:szCs w:val="28"/>
        </w:rPr>
        <w:t>г</w:t>
      </w:r>
      <w:r>
        <w:rPr>
          <w:color w:val="000000"/>
          <w:spacing w:val="1"/>
          <w:sz w:val="28"/>
          <w:szCs w:val="28"/>
        </w:rPr>
        <w:t>і</w:t>
      </w:r>
      <w:r>
        <w:rPr>
          <w:color w:val="000000"/>
          <w:spacing w:val="-2"/>
          <w:sz w:val="28"/>
          <w:szCs w:val="28"/>
        </w:rPr>
        <w:t>л</w:t>
      </w:r>
      <w:r>
        <w:rPr>
          <w:color w:val="000000"/>
          <w:sz w:val="28"/>
          <w:szCs w:val="28"/>
        </w:rPr>
        <w:t>ік</w:t>
      </w:r>
      <w:r>
        <w:rPr>
          <w:color w:val="000000"/>
          <w:spacing w:val="131"/>
          <w:sz w:val="28"/>
          <w:szCs w:val="28"/>
        </w:rPr>
        <w:t xml:space="preserve"> </w:t>
      </w:r>
      <w:r>
        <w:rPr>
          <w:color w:val="000000"/>
          <w:sz w:val="28"/>
          <w:szCs w:val="28"/>
        </w:rPr>
        <w:t>қағид</w:t>
      </w:r>
      <w:r>
        <w:rPr>
          <w:color w:val="000000"/>
          <w:spacing w:val="-1"/>
          <w:sz w:val="28"/>
          <w:szCs w:val="28"/>
        </w:rPr>
        <w:t>а</w:t>
      </w:r>
      <w:r>
        <w:rPr>
          <w:color w:val="000000"/>
          <w:spacing w:val="-4"/>
          <w:sz w:val="28"/>
          <w:szCs w:val="28"/>
        </w:rPr>
        <w:t>л</w:t>
      </w:r>
      <w:r>
        <w:rPr>
          <w:color w:val="000000"/>
          <w:spacing w:val="-2"/>
          <w:sz w:val="28"/>
          <w:szCs w:val="28"/>
        </w:rPr>
        <w:t>а</w:t>
      </w:r>
      <w:r>
        <w:rPr>
          <w:color w:val="000000"/>
          <w:spacing w:val="-4"/>
          <w:sz w:val="28"/>
          <w:szCs w:val="28"/>
        </w:rPr>
        <w:t>р</w:t>
      </w:r>
      <w:r>
        <w:rPr>
          <w:color w:val="000000"/>
          <w:spacing w:val="-1"/>
          <w:sz w:val="28"/>
          <w:szCs w:val="28"/>
        </w:rPr>
        <w:t>ы</w:t>
      </w:r>
      <w:r>
        <w:rPr>
          <w:color w:val="000000"/>
          <w:sz w:val="28"/>
          <w:szCs w:val="28"/>
        </w:rPr>
        <w:t>н</w:t>
      </w:r>
      <w:r>
        <w:rPr>
          <w:color w:val="000000"/>
          <w:spacing w:val="132"/>
          <w:sz w:val="28"/>
          <w:szCs w:val="28"/>
        </w:rPr>
        <w:t xml:space="preserve"> </w:t>
      </w:r>
      <w:r>
        <w:rPr>
          <w:color w:val="000000"/>
          <w:sz w:val="28"/>
          <w:szCs w:val="28"/>
        </w:rPr>
        <w:t>(б</w:t>
      </w:r>
      <w:r>
        <w:rPr>
          <w:color w:val="000000"/>
          <w:spacing w:val="4"/>
          <w:sz w:val="28"/>
          <w:szCs w:val="28"/>
        </w:rPr>
        <w:t>ұ</w:t>
      </w:r>
      <w:r>
        <w:rPr>
          <w:color w:val="000000"/>
          <w:spacing w:val="1"/>
          <w:sz w:val="28"/>
          <w:szCs w:val="28"/>
        </w:rPr>
        <w:t>д</w:t>
      </w:r>
      <w:r>
        <w:rPr>
          <w:color w:val="000000"/>
          <w:sz w:val="28"/>
          <w:szCs w:val="28"/>
        </w:rPr>
        <w:t>ан</w:t>
      </w:r>
      <w:r>
        <w:rPr>
          <w:color w:val="000000"/>
          <w:spacing w:val="131"/>
          <w:sz w:val="28"/>
          <w:szCs w:val="28"/>
        </w:rPr>
        <w:t xml:space="preserve"> </w:t>
      </w:r>
      <w:r>
        <w:rPr>
          <w:color w:val="000000"/>
          <w:spacing w:val="-1"/>
          <w:sz w:val="28"/>
          <w:szCs w:val="28"/>
        </w:rPr>
        <w:t>ә</w:t>
      </w:r>
      <w:r>
        <w:rPr>
          <w:color w:val="000000"/>
          <w:spacing w:val="-4"/>
          <w:sz w:val="28"/>
          <w:szCs w:val="28"/>
        </w:rPr>
        <w:t>р</w:t>
      </w:r>
      <w:r>
        <w:rPr>
          <w:color w:val="000000"/>
          <w:spacing w:val="12"/>
          <w:sz w:val="28"/>
          <w:szCs w:val="28"/>
        </w:rPr>
        <w:t>і</w:t>
      </w:r>
      <w:r>
        <w:rPr>
          <w:color w:val="000000"/>
          <w:spacing w:val="-6"/>
          <w:sz w:val="28"/>
          <w:szCs w:val="28"/>
        </w:rPr>
        <w:t>-</w:t>
      </w:r>
      <w:r>
        <w:rPr>
          <w:color w:val="000000"/>
          <w:spacing w:val="-1"/>
          <w:sz w:val="28"/>
          <w:szCs w:val="28"/>
        </w:rPr>
        <w:t>Ү</w:t>
      </w:r>
      <w:r>
        <w:rPr>
          <w:color w:val="000000"/>
          <w:spacing w:val="3"/>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pacing w:val="132"/>
          <w:sz w:val="28"/>
          <w:szCs w:val="28"/>
        </w:rPr>
        <w:t xml:space="preserve"> </w:t>
      </w:r>
      <w:r>
        <w:rPr>
          <w:color w:val="000000"/>
          <w:sz w:val="28"/>
          <w:szCs w:val="28"/>
        </w:rPr>
        <w:t>қ</w:t>
      </w:r>
      <w:r>
        <w:rPr>
          <w:color w:val="000000"/>
          <w:spacing w:val="-1"/>
          <w:sz w:val="28"/>
          <w:szCs w:val="28"/>
        </w:rPr>
        <w:t>а</w:t>
      </w:r>
      <w:r>
        <w:rPr>
          <w:color w:val="000000"/>
          <w:sz w:val="28"/>
          <w:szCs w:val="28"/>
        </w:rPr>
        <w:t>ғи</w:t>
      </w:r>
      <w:r>
        <w:rPr>
          <w:color w:val="000000"/>
          <w:spacing w:val="1"/>
          <w:sz w:val="28"/>
          <w:szCs w:val="28"/>
        </w:rPr>
        <w:t>д</w:t>
      </w:r>
      <w:r>
        <w:rPr>
          <w:color w:val="000000"/>
          <w:spacing w:val="-1"/>
          <w:sz w:val="28"/>
          <w:szCs w:val="28"/>
        </w:rPr>
        <w:t>а</w:t>
      </w:r>
      <w:r>
        <w:rPr>
          <w:color w:val="000000"/>
          <w:spacing w:val="-3"/>
          <w:sz w:val="28"/>
          <w:szCs w:val="28"/>
        </w:rPr>
        <w:t>л</w:t>
      </w:r>
      <w:r>
        <w:rPr>
          <w:color w:val="000000"/>
          <w:spacing w:val="-2"/>
          <w:sz w:val="28"/>
          <w:szCs w:val="28"/>
        </w:rPr>
        <w:t>а</w:t>
      </w:r>
      <w:r>
        <w:rPr>
          <w:color w:val="000000"/>
          <w:spacing w:val="-4"/>
          <w:sz w:val="28"/>
          <w:szCs w:val="28"/>
        </w:rPr>
        <w:t>р</w:t>
      </w:r>
      <w:r>
        <w:rPr>
          <w:color w:val="000000"/>
          <w:sz w:val="28"/>
          <w:szCs w:val="28"/>
        </w:rPr>
        <w:t xml:space="preserve">) </w:t>
      </w:r>
      <w:r>
        <w:rPr>
          <w:color w:val="000000"/>
          <w:spacing w:val="-2"/>
          <w:sz w:val="28"/>
          <w:szCs w:val="28"/>
        </w:rPr>
        <w:t>с</w:t>
      </w:r>
      <w:r>
        <w:rPr>
          <w:color w:val="000000"/>
          <w:spacing w:val="-3"/>
          <w:sz w:val="28"/>
          <w:szCs w:val="28"/>
        </w:rPr>
        <w:t>а</w:t>
      </w:r>
      <w:r>
        <w:rPr>
          <w:color w:val="000000"/>
          <w:sz w:val="28"/>
          <w:szCs w:val="28"/>
        </w:rPr>
        <w:t>қт</w:t>
      </w:r>
      <w:r>
        <w:rPr>
          <w:color w:val="000000"/>
          <w:spacing w:val="5"/>
          <w:sz w:val="28"/>
          <w:szCs w:val="28"/>
        </w:rPr>
        <w:t>а</w:t>
      </w:r>
      <w:r>
        <w:rPr>
          <w:color w:val="000000"/>
          <w:spacing w:val="-11"/>
          <w:sz w:val="28"/>
          <w:szCs w:val="28"/>
        </w:rPr>
        <w:t>у</w:t>
      </w:r>
      <w:r>
        <w:rPr>
          <w:color w:val="000000"/>
          <w:sz w:val="28"/>
          <w:szCs w:val="28"/>
        </w:rPr>
        <w:t>;</w:t>
      </w:r>
    </w:p>
    <w:p w:rsidR="00A81B99" w:rsidRDefault="00111404">
      <w:pPr>
        <w:spacing w:line="260" w:lineRule="auto"/>
        <w:ind w:right="-9" w:firstLine="526"/>
        <w:jc w:val="both"/>
        <w:rPr>
          <w:color w:val="000000"/>
          <w:sz w:val="28"/>
          <w:szCs w:val="28"/>
        </w:rPr>
      </w:pPr>
      <w:r>
        <w:rPr>
          <w:color w:val="000000"/>
          <w:spacing w:val="3"/>
          <w:sz w:val="28"/>
          <w:szCs w:val="28"/>
        </w:rPr>
        <w:t>4</w:t>
      </w:r>
      <w:r>
        <w:rPr>
          <w:color w:val="000000"/>
          <w:sz w:val="28"/>
          <w:szCs w:val="28"/>
        </w:rPr>
        <w:t>)</w:t>
      </w:r>
      <w:r>
        <w:rPr>
          <w:color w:val="000000"/>
          <w:spacing w:val="109"/>
          <w:sz w:val="28"/>
          <w:szCs w:val="28"/>
        </w:rPr>
        <w:t xml:space="preserve"> </w:t>
      </w:r>
      <w:r>
        <w:rPr>
          <w:color w:val="000000"/>
          <w:sz w:val="28"/>
          <w:szCs w:val="28"/>
        </w:rPr>
        <w:t>ба</w:t>
      </w:r>
      <w:r>
        <w:rPr>
          <w:color w:val="000000"/>
          <w:spacing w:val="-3"/>
          <w:sz w:val="28"/>
          <w:szCs w:val="28"/>
        </w:rPr>
        <w:t>л</w:t>
      </w:r>
      <w:r>
        <w:rPr>
          <w:color w:val="000000"/>
          <w:spacing w:val="-2"/>
          <w:sz w:val="28"/>
          <w:szCs w:val="28"/>
        </w:rPr>
        <w:t>а</w:t>
      </w:r>
      <w:r>
        <w:rPr>
          <w:color w:val="000000"/>
          <w:sz w:val="28"/>
          <w:szCs w:val="28"/>
        </w:rPr>
        <w:t>ның</w:t>
      </w:r>
      <w:r>
        <w:rPr>
          <w:color w:val="000000"/>
          <w:spacing w:val="103"/>
          <w:sz w:val="28"/>
          <w:szCs w:val="28"/>
        </w:rPr>
        <w:t xml:space="preserve"> </w:t>
      </w:r>
      <w:r>
        <w:rPr>
          <w:color w:val="000000"/>
          <w:spacing w:val="1"/>
          <w:sz w:val="28"/>
          <w:szCs w:val="28"/>
        </w:rPr>
        <w:t>д</w:t>
      </w:r>
      <w:r>
        <w:rPr>
          <w:color w:val="000000"/>
          <w:sz w:val="28"/>
          <w:szCs w:val="28"/>
        </w:rPr>
        <w:t>аму</w:t>
      </w:r>
      <w:r>
        <w:rPr>
          <w:color w:val="000000"/>
          <w:spacing w:val="99"/>
          <w:sz w:val="28"/>
          <w:szCs w:val="28"/>
        </w:rPr>
        <w:t xml:space="preserve"> </w:t>
      </w:r>
      <w:r>
        <w:rPr>
          <w:color w:val="000000"/>
          <w:spacing w:val="2"/>
          <w:sz w:val="28"/>
          <w:szCs w:val="28"/>
        </w:rPr>
        <w:t>м</w:t>
      </w:r>
      <w:r>
        <w:rPr>
          <w:color w:val="000000"/>
          <w:spacing w:val="-2"/>
          <w:sz w:val="28"/>
          <w:szCs w:val="28"/>
        </w:rPr>
        <w:t>о</w:t>
      </w:r>
      <w:r>
        <w:rPr>
          <w:color w:val="000000"/>
          <w:sz w:val="28"/>
          <w:szCs w:val="28"/>
        </w:rPr>
        <w:t>н</w:t>
      </w:r>
      <w:r>
        <w:rPr>
          <w:color w:val="000000"/>
          <w:spacing w:val="1"/>
          <w:sz w:val="28"/>
          <w:szCs w:val="28"/>
        </w:rPr>
        <w:t>и</w:t>
      </w:r>
      <w:r>
        <w:rPr>
          <w:color w:val="000000"/>
          <w:sz w:val="28"/>
          <w:szCs w:val="28"/>
        </w:rPr>
        <w:t>т</w:t>
      </w:r>
      <w:r>
        <w:rPr>
          <w:color w:val="000000"/>
          <w:spacing w:val="-2"/>
          <w:sz w:val="28"/>
          <w:szCs w:val="28"/>
        </w:rPr>
        <w:t>о</w:t>
      </w:r>
      <w:r>
        <w:rPr>
          <w:color w:val="000000"/>
          <w:spacing w:val="-3"/>
          <w:sz w:val="28"/>
          <w:szCs w:val="28"/>
        </w:rPr>
        <w:t>р</w:t>
      </w:r>
      <w:r>
        <w:rPr>
          <w:color w:val="000000"/>
          <w:sz w:val="28"/>
          <w:szCs w:val="28"/>
        </w:rPr>
        <w:t>ингі</w:t>
      </w:r>
      <w:r>
        <w:rPr>
          <w:color w:val="000000"/>
          <w:spacing w:val="1"/>
          <w:sz w:val="28"/>
          <w:szCs w:val="28"/>
        </w:rPr>
        <w:t>н</w:t>
      </w:r>
      <w:r>
        <w:rPr>
          <w:color w:val="000000"/>
          <w:spacing w:val="110"/>
          <w:sz w:val="28"/>
          <w:szCs w:val="28"/>
        </w:rPr>
        <w:t xml:space="preserve"> </w:t>
      </w:r>
      <w:r>
        <w:rPr>
          <w:color w:val="000000"/>
          <w:sz w:val="28"/>
          <w:szCs w:val="28"/>
        </w:rPr>
        <w:t>қамт</w:t>
      </w:r>
      <w:r>
        <w:rPr>
          <w:color w:val="000000"/>
          <w:spacing w:val="-2"/>
          <w:sz w:val="28"/>
          <w:szCs w:val="28"/>
        </w:rPr>
        <w:t>а</w:t>
      </w:r>
      <w:r>
        <w:rPr>
          <w:color w:val="000000"/>
          <w:spacing w:val="1"/>
          <w:sz w:val="28"/>
          <w:szCs w:val="28"/>
        </w:rPr>
        <w:t>м</w:t>
      </w:r>
      <w:r>
        <w:rPr>
          <w:color w:val="000000"/>
          <w:sz w:val="28"/>
          <w:szCs w:val="28"/>
        </w:rPr>
        <w:t>а</w:t>
      </w:r>
      <w:r>
        <w:rPr>
          <w:color w:val="000000"/>
          <w:spacing w:val="-2"/>
          <w:sz w:val="28"/>
          <w:szCs w:val="28"/>
        </w:rPr>
        <w:t>сы</w:t>
      </w:r>
      <w:r>
        <w:rPr>
          <w:color w:val="000000"/>
          <w:sz w:val="28"/>
          <w:szCs w:val="28"/>
        </w:rPr>
        <w:t>з</w:t>
      </w:r>
      <w:r>
        <w:rPr>
          <w:color w:val="000000"/>
          <w:spacing w:val="107"/>
          <w:sz w:val="28"/>
          <w:szCs w:val="28"/>
        </w:rPr>
        <w:t xml:space="preserve"> </w:t>
      </w:r>
      <w:r>
        <w:rPr>
          <w:color w:val="000000"/>
          <w:spacing w:val="-1"/>
          <w:sz w:val="28"/>
          <w:szCs w:val="28"/>
        </w:rPr>
        <w:t>е</w:t>
      </w:r>
      <w:r>
        <w:rPr>
          <w:color w:val="000000"/>
          <w:sz w:val="28"/>
          <w:szCs w:val="28"/>
        </w:rPr>
        <w:t>т</w:t>
      </w:r>
      <w:r>
        <w:rPr>
          <w:color w:val="000000"/>
          <w:spacing w:val="-2"/>
          <w:sz w:val="28"/>
          <w:szCs w:val="28"/>
        </w:rPr>
        <w:t>е</w:t>
      </w:r>
      <w:r>
        <w:rPr>
          <w:color w:val="000000"/>
          <w:sz w:val="28"/>
          <w:szCs w:val="28"/>
        </w:rPr>
        <w:t>тін</w:t>
      </w:r>
      <w:r>
        <w:rPr>
          <w:color w:val="000000"/>
          <w:spacing w:val="103"/>
          <w:sz w:val="28"/>
          <w:szCs w:val="28"/>
        </w:rPr>
        <w:t xml:space="preserve"> </w:t>
      </w:r>
      <w:r>
        <w:rPr>
          <w:color w:val="000000"/>
          <w:sz w:val="28"/>
          <w:szCs w:val="28"/>
        </w:rPr>
        <w:t>ж</w:t>
      </w:r>
      <w:r>
        <w:rPr>
          <w:color w:val="000000"/>
          <w:spacing w:val="-1"/>
          <w:sz w:val="28"/>
          <w:szCs w:val="28"/>
        </w:rPr>
        <w:t>ә</w:t>
      </w:r>
      <w:r>
        <w:rPr>
          <w:color w:val="000000"/>
          <w:sz w:val="28"/>
          <w:szCs w:val="28"/>
        </w:rPr>
        <w:t>не</w:t>
      </w:r>
      <w:r>
        <w:rPr>
          <w:color w:val="000000"/>
          <w:spacing w:val="107"/>
          <w:sz w:val="28"/>
          <w:szCs w:val="28"/>
        </w:rPr>
        <w:t xml:space="preserve"> </w:t>
      </w:r>
      <w:r>
        <w:rPr>
          <w:color w:val="000000"/>
          <w:spacing w:val="-2"/>
          <w:sz w:val="28"/>
          <w:szCs w:val="28"/>
        </w:rPr>
        <w:t>о</w:t>
      </w:r>
      <w:r>
        <w:rPr>
          <w:color w:val="000000"/>
          <w:sz w:val="28"/>
          <w:szCs w:val="28"/>
        </w:rPr>
        <w:t>ның</w:t>
      </w:r>
      <w:r>
        <w:rPr>
          <w:color w:val="000000"/>
          <w:spacing w:val="110"/>
          <w:sz w:val="28"/>
          <w:szCs w:val="28"/>
        </w:rPr>
        <w:t xml:space="preserve"> </w:t>
      </w:r>
      <w:r>
        <w:rPr>
          <w:color w:val="000000"/>
          <w:sz w:val="28"/>
          <w:szCs w:val="28"/>
        </w:rPr>
        <w:t>ж</w:t>
      </w:r>
      <w:r>
        <w:rPr>
          <w:color w:val="000000"/>
          <w:spacing w:val="-1"/>
          <w:sz w:val="28"/>
          <w:szCs w:val="28"/>
        </w:rPr>
        <w:t>е</w:t>
      </w:r>
      <w:r>
        <w:rPr>
          <w:color w:val="000000"/>
          <w:sz w:val="28"/>
          <w:szCs w:val="28"/>
        </w:rPr>
        <w:t>ке дам</w:t>
      </w:r>
      <w:r>
        <w:rPr>
          <w:color w:val="000000"/>
          <w:spacing w:val="-8"/>
          <w:sz w:val="28"/>
          <w:szCs w:val="28"/>
        </w:rPr>
        <w:t>у</w:t>
      </w:r>
      <w:r>
        <w:rPr>
          <w:color w:val="000000"/>
          <w:spacing w:val="-1"/>
          <w:sz w:val="28"/>
          <w:szCs w:val="28"/>
        </w:rPr>
        <w:t>ы</w:t>
      </w:r>
      <w:r>
        <w:rPr>
          <w:color w:val="000000"/>
          <w:sz w:val="28"/>
          <w:szCs w:val="28"/>
        </w:rPr>
        <w:t>н</w:t>
      </w:r>
      <w:r>
        <w:rPr>
          <w:color w:val="000000"/>
          <w:spacing w:val="189"/>
          <w:sz w:val="28"/>
          <w:szCs w:val="28"/>
        </w:rPr>
        <w:t xml:space="preserve"> </w:t>
      </w:r>
      <w:r>
        <w:rPr>
          <w:color w:val="000000"/>
          <w:sz w:val="28"/>
          <w:szCs w:val="28"/>
        </w:rPr>
        <w:t>ж</w:t>
      </w:r>
      <w:r>
        <w:rPr>
          <w:color w:val="000000"/>
          <w:spacing w:val="-3"/>
          <w:sz w:val="28"/>
          <w:szCs w:val="28"/>
        </w:rPr>
        <w:t>о</w:t>
      </w:r>
      <w:r>
        <w:rPr>
          <w:color w:val="000000"/>
          <w:spacing w:val="-1"/>
          <w:sz w:val="28"/>
          <w:szCs w:val="28"/>
        </w:rPr>
        <w:t>с</w:t>
      </w:r>
      <w:r>
        <w:rPr>
          <w:color w:val="000000"/>
          <w:sz w:val="28"/>
          <w:szCs w:val="28"/>
        </w:rPr>
        <w:t>п</w:t>
      </w:r>
      <w:r>
        <w:rPr>
          <w:color w:val="000000"/>
          <w:spacing w:val="5"/>
          <w:sz w:val="28"/>
          <w:szCs w:val="28"/>
        </w:rPr>
        <w:t>а</w:t>
      </w:r>
      <w:r>
        <w:rPr>
          <w:color w:val="000000"/>
          <w:spacing w:val="-4"/>
          <w:sz w:val="28"/>
          <w:szCs w:val="28"/>
        </w:rPr>
        <w:t>р</w:t>
      </w:r>
      <w:r>
        <w:rPr>
          <w:color w:val="000000"/>
          <w:spacing w:val="-2"/>
          <w:sz w:val="28"/>
          <w:szCs w:val="28"/>
        </w:rPr>
        <w:t>л</w:t>
      </w:r>
      <w:r>
        <w:rPr>
          <w:color w:val="000000"/>
          <w:spacing w:val="4"/>
          <w:sz w:val="28"/>
          <w:szCs w:val="28"/>
        </w:rPr>
        <w:t>а</w:t>
      </w:r>
      <w:r>
        <w:rPr>
          <w:color w:val="000000"/>
          <w:spacing w:val="-4"/>
          <w:sz w:val="28"/>
          <w:szCs w:val="28"/>
        </w:rPr>
        <w:t>у</w:t>
      </w:r>
      <w:r>
        <w:rPr>
          <w:color w:val="000000"/>
          <w:spacing w:val="1"/>
          <w:sz w:val="28"/>
          <w:szCs w:val="28"/>
        </w:rPr>
        <w:t>д</w:t>
      </w:r>
      <w:r>
        <w:rPr>
          <w:color w:val="000000"/>
          <w:sz w:val="28"/>
          <w:szCs w:val="28"/>
        </w:rPr>
        <w:t>ың</w:t>
      </w:r>
      <w:r>
        <w:rPr>
          <w:color w:val="000000"/>
          <w:spacing w:val="190"/>
          <w:sz w:val="28"/>
          <w:szCs w:val="28"/>
        </w:rPr>
        <w:t xml:space="preserve"> </w:t>
      </w:r>
      <w:r>
        <w:rPr>
          <w:color w:val="000000"/>
          <w:sz w:val="28"/>
          <w:szCs w:val="28"/>
        </w:rPr>
        <w:t>н</w:t>
      </w:r>
      <w:r>
        <w:rPr>
          <w:color w:val="000000"/>
          <w:spacing w:val="-1"/>
          <w:sz w:val="28"/>
          <w:szCs w:val="28"/>
        </w:rPr>
        <w:t>е</w:t>
      </w:r>
      <w:r>
        <w:rPr>
          <w:color w:val="000000"/>
          <w:sz w:val="28"/>
          <w:szCs w:val="28"/>
        </w:rPr>
        <w:t>гі</w:t>
      </w:r>
      <w:r>
        <w:rPr>
          <w:color w:val="000000"/>
          <w:spacing w:val="-2"/>
          <w:sz w:val="28"/>
          <w:szCs w:val="28"/>
        </w:rPr>
        <w:t>з</w:t>
      </w:r>
      <w:r>
        <w:rPr>
          <w:color w:val="000000"/>
          <w:sz w:val="28"/>
          <w:szCs w:val="28"/>
        </w:rPr>
        <w:t>і</w:t>
      </w:r>
      <w:r>
        <w:rPr>
          <w:color w:val="000000"/>
          <w:spacing w:val="189"/>
          <w:sz w:val="28"/>
          <w:szCs w:val="28"/>
        </w:rPr>
        <w:t xml:space="preserve"> </w:t>
      </w:r>
      <w:r>
        <w:rPr>
          <w:color w:val="000000"/>
          <w:spacing w:val="1"/>
          <w:sz w:val="28"/>
          <w:szCs w:val="28"/>
        </w:rPr>
        <w:t>б</w:t>
      </w:r>
      <w:r>
        <w:rPr>
          <w:color w:val="000000"/>
          <w:spacing w:val="-2"/>
          <w:sz w:val="28"/>
          <w:szCs w:val="28"/>
        </w:rPr>
        <w:t>о</w:t>
      </w:r>
      <w:r>
        <w:rPr>
          <w:color w:val="000000"/>
          <w:spacing w:val="-3"/>
          <w:sz w:val="28"/>
          <w:szCs w:val="28"/>
        </w:rPr>
        <w:t>л</w:t>
      </w:r>
      <w:r>
        <w:rPr>
          <w:color w:val="000000"/>
          <w:spacing w:val="-1"/>
          <w:sz w:val="28"/>
          <w:szCs w:val="28"/>
        </w:rPr>
        <w:t>ы</w:t>
      </w:r>
      <w:r>
        <w:rPr>
          <w:color w:val="000000"/>
          <w:sz w:val="28"/>
          <w:szCs w:val="28"/>
        </w:rPr>
        <w:t>п</w:t>
      </w:r>
      <w:r>
        <w:rPr>
          <w:color w:val="000000"/>
          <w:spacing w:val="189"/>
          <w:sz w:val="28"/>
          <w:szCs w:val="28"/>
        </w:rPr>
        <w:t xml:space="preserve"> </w:t>
      </w:r>
      <w:r>
        <w:rPr>
          <w:color w:val="000000"/>
          <w:sz w:val="28"/>
          <w:szCs w:val="28"/>
        </w:rPr>
        <w:t>т</w:t>
      </w:r>
      <w:r>
        <w:rPr>
          <w:color w:val="000000"/>
          <w:spacing w:val="-1"/>
          <w:sz w:val="28"/>
          <w:szCs w:val="28"/>
        </w:rPr>
        <w:t>а</w:t>
      </w:r>
      <w:r>
        <w:rPr>
          <w:color w:val="000000"/>
          <w:sz w:val="28"/>
          <w:szCs w:val="28"/>
        </w:rPr>
        <w:t>бы</w:t>
      </w:r>
      <w:r>
        <w:rPr>
          <w:color w:val="000000"/>
          <w:spacing w:val="-3"/>
          <w:sz w:val="28"/>
          <w:szCs w:val="28"/>
        </w:rPr>
        <w:t>л</w:t>
      </w:r>
      <w:r>
        <w:rPr>
          <w:color w:val="000000"/>
          <w:spacing w:val="-1"/>
          <w:sz w:val="28"/>
          <w:szCs w:val="28"/>
        </w:rPr>
        <w:t>а</w:t>
      </w:r>
      <w:r>
        <w:rPr>
          <w:color w:val="000000"/>
          <w:sz w:val="28"/>
          <w:szCs w:val="28"/>
        </w:rPr>
        <w:t>т</w:t>
      </w:r>
      <w:r>
        <w:rPr>
          <w:color w:val="000000"/>
          <w:spacing w:val="-2"/>
          <w:sz w:val="28"/>
          <w:szCs w:val="28"/>
        </w:rPr>
        <w:t>ы</w:t>
      </w:r>
      <w:r>
        <w:rPr>
          <w:color w:val="000000"/>
          <w:sz w:val="28"/>
          <w:szCs w:val="28"/>
        </w:rPr>
        <w:t>н</w:t>
      </w:r>
      <w:r>
        <w:rPr>
          <w:color w:val="000000"/>
          <w:spacing w:val="189"/>
          <w:sz w:val="28"/>
          <w:szCs w:val="28"/>
        </w:rPr>
        <w:t xml:space="preserve"> </w:t>
      </w:r>
      <w:r>
        <w:rPr>
          <w:color w:val="000000"/>
          <w:spacing w:val="2"/>
          <w:sz w:val="28"/>
          <w:szCs w:val="28"/>
        </w:rPr>
        <w:t>м</w:t>
      </w:r>
      <w:r>
        <w:rPr>
          <w:color w:val="000000"/>
          <w:spacing w:val="8"/>
          <w:sz w:val="28"/>
          <w:szCs w:val="28"/>
        </w:rPr>
        <w:t>е</w:t>
      </w:r>
      <w:r>
        <w:rPr>
          <w:color w:val="000000"/>
          <w:sz w:val="28"/>
          <w:szCs w:val="28"/>
        </w:rPr>
        <w:t>ктеп</w:t>
      </w:r>
      <w:r>
        <w:rPr>
          <w:color w:val="000000"/>
          <w:spacing w:val="-1"/>
          <w:sz w:val="28"/>
          <w:szCs w:val="28"/>
        </w:rPr>
        <w:t>а</w:t>
      </w:r>
      <w:r>
        <w:rPr>
          <w:color w:val="000000"/>
          <w:spacing w:val="-3"/>
          <w:sz w:val="28"/>
          <w:szCs w:val="28"/>
        </w:rPr>
        <w:t>л</w:t>
      </w:r>
      <w:r>
        <w:rPr>
          <w:color w:val="000000"/>
          <w:sz w:val="28"/>
          <w:szCs w:val="28"/>
        </w:rPr>
        <w:t>ды</w:t>
      </w:r>
      <w:r>
        <w:rPr>
          <w:color w:val="000000"/>
          <w:spacing w:val="187"/>
          <w:sz w:val="28"/>
          <w:szCs w:val="28"/>
        </w:rPr>
        <w:t xml:space="preserve"> </w:t>
      </w:r>
      <w:r>
        <w:rPr>
          <w:color w:val="000000"/>
          <w:sz w:val="28"/>
          <w:szCs w:val="28"/>
        </w:rPr>
        <w:t>жа</w:t>
      </w:r>
      <w:r>
        <w:rPr>
          <w:color w:val="000000"/>
          <w:spacing w:val="-3"/>
          <w:sz w:val="28"/>
          <w:szCs w:val="28"/>
        </w:rPr>
        <w:t>с</w:t>
      </w:r>
      <w:r>
        <w:rPr>
          <w:color w:val="000000"/>
          <w:sz w:val="28"/>
          <w:szCs w:val="28"/>
        </w:rPr>
        <w:t>т</w:t>
      </w:r>
      <w:r>
        <w:rPr>
          <w:color w:val="000000"/>
          <w:spacing w:val="-3"/>
          <w:sz w:val="28"/>
          <w:szCs w:val="28"/>
        </w:rPr>
        <w:t>а</w:t>
      </w:r>
      <w:r>
        <w:rPr>
          <w:color w:val="000000"/>
          <w:sz w:val="28"/>
          <w:szCs w:val="28"/>
        </w:rPr>
        <w:t>ғы т</w:t>
      </w:r>
      <w:r>
        <w:rPr>
          <w:color w:val="000000"/>
          <w:spacing w:val="-1"/>
          <w:sz w:val="28"/>
          <w:szCs w:val="28"/>
        </w:rPr>
        <w:t>ә</w:t>
      </w:r>
      <w:r>
        <w:rPr>
          <w:color w:val="000000"/>
          <w:spacing w:val="-4"/>
          <w:sz w:val="28"/>
          <w:szCs w:val="28"/>
        </w:rPr>
        <w:t>р</w:t>
      </w:r>
      <w:r>
        <w:rPr>
          <w:color w:val="000000"/>
          <w:sz w:val="28"/>
          <w:szCs w:val="28"/>
        </w:rPr>
        <w:t>бие</w:t>
      </w:r>
      <w:r>
        <w:rPr>
          <w:color w:val="000000"/>
          <w:spacing w:val="-3"/>
          <w:sz w:val="28"/>
          <w:szCs w:val="28"/>
        </w:rPr>
        <w:t>л</w:t>
      </w:r>
      <w:r>
        <w:rPr>
          <w:color w:val="000000"/>
          <w:spacing w:val="-2"/>
          <w:sz w:val="28"/>
          <w:szCs w:val="28"/>
        </w:rPr>
        <w:t>е</w:t>
      </w:r>
      <w:r>
        <w:rPr>
          <w:color w:val="000000"/>
          <w:spacing w:val="6"/>
          <w:sz w:val="28"/>
          <w:szCs w:val="28"/>
        </w:rPr>
        <w:t>н</w:t>
      </w:r>
      <w:r>
        <w:rPr>
          <w:color w:val="000000"/>
          <w:spacing w:val="-9"/>
          <w:sz w:val="28"/>
          <w:szCs w:val="28"/>
        </w:rPr>
        <w:t>у</w:t>
      </w:r>
      <w:r>
        <w:rPr>
          <w:color w:val="000000"/>
          <w:sz w:val="28"/>
          <w:szCs w:val="28"/>
        </w:rPr>
        <w:t>ш</w:t>
      </w:r>
      <w:r>
        <w:rPr>
          <w:color w:val="000000"/>
          <w:spacing w:val="7"/>
          <w:sz w:val="28"/>
          <w:szCs w:val="28"/>
        </w:rPr>
        <w:t>і</w:t>
      </w:r>
      <w:r>
        <w:rPr>
          <w:color w:val="000000"/>
          <w:spacing w:val="-2"/>
          <w:sz w:val="28"/>
          <w:szCs w:val="28"/>
        </w:rPr>
        <w:t>ле</w:t>
      </w:r>
      <w:r>
        <w:rPr>
          <w:color w:val="000000"/>
          <w:spacing w:val="-4"/>
          <w:sz w:val="28"/>
          <w:szCs w:val="28"/>
        </w:rPr>
        <w:t>р</w:t>
      </w:r>
      <w:r>
        <w:rPr>
          <w:color w:val="000000"/>
          <w:sz w:val="28"/>
          <w:szCs w:val="28"/>
        </w:rPr>
        <w:t>ді</w:t>
      </w:r>
      <w:r>
        <w:rPr>
          <w:color w:val="000000"/>
          <w:spacing w:val="2"/>
          <w:sz w:val="28"/>
          <w:szCs w:val="28"/>
        </w:rPr>
        <w:t xml:space="preserve"> </w:t>
      </w:r>
      <w:r>
        <w:rPr>
          <w:color w:val="000000"/>
          <w:spacing w:val="-1"/>
          <w:sz w:val="28"/>
          <w:szCs w:val="28"/>
        </w:rPr>
        <w:t>о</w:t>
      </w:r>
      <w:r>
        <w:rPr>
          <w:color w:val="000000"/>
          <w:sz w:val="28"/>
          <w:szCs w:val="28"/>
        </w:rPr>
        <w:t>қ</w:t>
      </w:r>
      <w:r>
        <w:rPr>
          <w:color w:val="000000"/>
          <w:spacing w:val="-1"/>
          <w:sz w:val="28"/>
          <w:szCs w:val="28"/>
        </w:rPr>
        <w:t>ы</w:t>
      </w:r>
      <w:r>
        <w:rPr>
          <w:color w:val="000000"/>
          <w:spacing w:val="6"/>
          <w:sz w:val="28"/>
          <w:szCs w:val="28"/>
        </w:rPr>
        <w:t>т</w:t>
      </w:r>
      <w:r>
        <w:rPr>
          <w:color w:val="000000"/>
          <w:sz w:val="28"/>
          <w:szCs w:val="28"/>
        </w:rPr>
        <w:t>у</w:t>
      </w:r>
      <w:r>
        <w:rPr>
          <w:color w:val="000000"/>
          <w:spacing w:val="-8"/>
          <w:sz w:val="28"/>
          <w:szCs w:val="28"/>
        </w:rPr>
        <w:t xml:space="preserve"> </w:t>
      </w:r>
      <w:r>
        <w:rPr>
          <w:color w:val="000000"/>
          <w:sz w:val="28"/>
          <w:szCs w:val="28"/>
        </w:rPr>
        <w:t>н</w:t>
      </w:r>
      <w:r>
        <w:rPr>
          <w:color w:val="000000"/>
          <w:spacing w:val="-1"/>
          <w:sz w:val="28"/>
          <w:szCs w:val="28"/>
        </w:rPr>
        <w:t>ә</w:t>
      </w:r>
      <w:r>
        <w:rPr>
          <w:color w:val="000000"/>
          <w:sz w:val="28"/>
          <w:szCs w:val="28"/>
        </w:rPr>
        <w:t>тиж</w:t>
      </w:r>
      <w:r>
        <w:rPr>
          <w:color w:val="000000"/>
          <w:spacing w:val="4"/>
          <w:sz w:val="28"/>
          <w:szCs w:val="28"/>
        </w:rPr>
        <w:t>е</w:t>
      </w:r>
      <w:r>
        <w:rPr>
          <w:color w:val="000000"/>
          <w:spacing w:val="-2"/>
          <w:sz w:val="28"/>
          <w:szCs w:val="28"/>
        </w:rPr>
        <w:t>ле</w:t>
      </w:r>
      <w:r>
        <w:rPr>
          <w:color w:val="000000"/>
          <w:spacing w:val="-4"/>
          <w:sz w:val="28"/>
          <w:szCs w:val="28"/>
        </w:rPr>
        <w:t>р</w:t>
      </w:r>
      <w:r>
        <w:rPr>
          <w:color w:val="000000"/>
          <w:sz w:val="28"/>
          <w:szCs w:val="28"/>
        </w:rPr>
        <w:t>інің</w:t>
      </w:r>
      <w:r>
        <w:rPr>
          <w:color w:val="000000"/>
          <w:spacing w:val="2"/>
          <w:sz w:val="28"/>
          <w:szCs w:val="28"/>
        </w:rPr>
        <w:t xml:space="preserve"> </w:t>
      </w:r>
      <w:r>
        <w:rPr>
          <w:color w:val="000000"/>
          <w:spacing w:val="1"/>
          <w:sz w:val="28"/>
          <w:szCs w:val="28"/>
        </w:rPr>
        <w:t>б</w:t>
      </w:r>
      <w:r>
        <w:rPr>
          <w:color w:val="000000"/>
          <w:spacing w:val="-2"/>
          <w:sz w:val="28"/>
          <w:szCs w:val="28"/>
        </w:rPr>
        <w:t>о</w:t>
      </w:r>
      <w:r>
        <w:rPr>
          <w:color w:val="000000"/>
          <w:spacing w:val="2"/>
          <w:sz w:val="28"/>
          <w:szCs w:val="28"/>
        </w:rPr>
        <w:t>л</w:t>
      </w:r>
      <w:r>
        <w:rPr>
          <w:color w:val="000000"/>
          <w:spacing w:val="-8"/>
          <w:sz w:val="28"/>
          <w:szCs w:val="28"/>
        </w:rPr>
        <w:t>у</w:t>
      </w:r>
      <w:r>
        <w:rPr>
          <w:color w:val="000000"/>
          <w:spacing w:val="-1"/>
          <w:sz w:val="28"/>
          <w:szCs w:val="28"/>
        </w:rPr>
        <w:t>ы</w:t>
      </w:r>
      <w:r>
        <w:rPr>
          <w:color w:val="000000"/>
          <w:sz w:val="28"/>
          <w:szCs w:val="28"/>
        </w:rPr>
        <w:t>;</w:t>
      </w:r>
    </w:p>
    <w:p w:rsidR="00A81B99" w:rsidRDefault="00111404">
      <w:pPr>
        <w:tabs>
          <w:tab w:val="left" w:pos="6553"/>
        </w:tabs>
        <w:spacing w:line="260" w:lineRule="auto"/>
        <w:ind w:right="4" w:firstLine="562"/>
        <w:jc w:val="both"/>
        <w:rPr>
          <w:color w:val="000000"/>
          <w:sz w:val="28"/>
          <w:szCs w:val="28"/>
        </w:r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71"/>
          <w:sz w:val="28"/>
          <w:szCs w:val="28"/>
        </w:rPr>
        <w:t xml:space="preserve"> </w:t>
      </w:r>
      <w:r>
        <w:rPr>
          <w:color w:val="000000"/>
          <w:spacing w:val="1"/>
          <w:sz w:val="28"/>
          <w:szCs w:val="28"/>
        </w:rPr>
        <w:t>д</w:t>
      </w:r>
      <w:r>
        <w:rPr>
          <w:color w:val="000000"/>
          <w:sz w:val="28"/>
          <w:szCs w:val="28"/>
        </w:rPr>
        <w:t>ейінгі</w:t>
      </w:r>
      <w:r>
        <w:rPr>
          <w:color w:val="000000"/>
          <w:spacing w:val="74"/>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бие</w:t>
      </w:r>
      <w:r>
        <w:rPr>
          <w:color w:val="000000"/>
          <w:spacing w:val="71"/>
          <w:sz w:val="28"/>
          <w:szCs w:val="28"/>
        </w:rPr>
        <w:t xml:space="preserve"> </w:t>
      </w:r>
      <w:r>
        <w:rPr>
          <w:color w:val="000000"/>
          <w:spacing w:val="2"/>
          <w:sz w:val="28"/>
          <w:szCs w:val="28"/>
        </w:rPr>
        <w:t>м</w:t>
      </w:r>
      <w:r>
        <w:rPr>
          <w:color w:val="000000"/>
          <w:spacing w:val="-1"/>
          <w:sz w:val="28"/>
          <w:szCs w:val="28"/>
        </w:rPr>
        <w:t>е</w:t>
      </w:r>
      <w:r>
        <w:rPr>
          <w:color w:val="000000"/>
          <w:sz w:val="28"/>
          <w:szCs w:val="28"/>
        </w:rPr>
        <w:t>н</w:t>
      </w:r>
      <w:r>
        <w:rPr>
          <w:color w:val="000000"/>
          <w:spacing w:val="73"/>
          <w:sz w:val="28"/>
          <w:szCs w:val="28"/>
        </w:rPr>
        <w:t xml:space="preserve"> </w:t>
      </w:r>
      <w:r>
        <w:rPr>
          <w:color w:val="000000"/>
          <w:spacing w:val="-2"/>
          <w:sz w:val="28"/>
          <w:szCs w:val="28"/>
        </w:rPr>
        <w:t>о</w:t>
      </w:r>
      <w:r>
        <w:rPr>
          <w:color w:val="000000"/>
          <w:sz w:val="28"/>
          <w:szCs w:val="28"/>
        </w:rPr>
        <w:t>қыт</w:t>
      </w:r>
      <w:r>
        <w:rPr>
          <w:color w:val="000000"/>
          <w:spacing w:val="-10"/>
          <w:sz w:val="28"/>
          <w:szCs w:val="28"/>
        </w:rPr>
        <w:t>у</w:t>
      </w:r>
      <w:r>
        <w:rPr>
          <w:color w:val="000000"/>
          <w:sz w:val="28"/>
          <w:szCs w:val="28"/>
        </w:rPr>
        <w:t>дың</w:t>
      </w:r>
      <w:r>
        <w:rPr>
          <w:color w:val="000000"/>
          <w:spacing w:val="75"/>
          <w:sz w:val="28"/>
          <w:szCs w:val="28"/>
        </w:rPr>
        <w:t xml:space="preserve"> </w:t>
      </w:r>
      <w:r>
        <w:rPr>
          <w:color w:val="000000"/>
          <w:spacing w:val="3"/>
          <w:sz w:val="28"/>
          <w:szCs w:val="28"/>
        </w:rPr>
        <w:t>ү</w:t>
      </w:r>
      <w:r>
        <w:rPr>
          <w:color w:val="000000"/>
          <w:spacing w:val="-1"/>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pacing w:val="74"/>
          <w:sz w:val="28"/>
          <w:szCs w:val="28"/>
        </w:rPr>
        <w:t xml:space="preserve"> </w:t>
      </w:r>
      <w:r>
        <w:rPr>
          <w:color w:val="000000"/>
          <w:spacing w:val="-2"/>
          <w:sz w:val="28"/>
          <w:szCs w:val="28"/>
        </w:rPr>
        <w:t>о</w:t>
      </w:r>
      <w:r>
        <w:rPr>
          <w:color w:val="000000"/>
          <w:spacing w:val="6"/>
          <w:sz w:val="28"/>
          <w:szCs w:val="28"/>
        </w:rPr>
        <w:t>қ</w:t>
      </w:r>
      <w:r>
        <w:rPr>
          <w:color w:val="000000"/>
          <w:sz w:val="28"/>
          <w:szCs w:val="28"/>
        </w:rPr>
        <w:t>у</w:t>
      </w:r>
      <w:r>
        <w:rPr>
          <w:color w:val="000000"/>
          <w:spacing w:val="70"/>
          <w:sz w:val="28"/>
          <w:szCs w:val="28"/>
        </w:rPr>
        <w:t xml:space="preserve"> </w:t>
      </w:r>
      <w:r>
        <w:rPr>
          <w:color w:val="000000"/>
          <w:sz w:val="28"/>
          <w:szCs w:val="28"/>
        </w:rPr>
        <w:t>бағд</w:t>
      </w:r>
      <w:r>
        <w:rPr>
          <w:color w:val="000000"/>
          <w:spacing w:val="-1"/>
          <w:sz w:val="28"/>
          <w:szCs w:val="28"/>
        </w:rPr>
        <w:t>а</w:t>
      </w:r>
      <w:r>
        <w:rPr>
          <w:color w:val="000000"/>
          <w:spacing w:val="-4"/>
          <w:sz w:val="28"/>
          <w:szCs w:val="28"/>
        </w:rPr>
        <w:t>р</w:t>
      </w:r>
      <w:r>
        <w:rPr>
          <w:color w:val="000000"/>
          <w:spacing w:val="-3"/>
          <w:sz w:val="28"/>
          <w:szCs w:val="28"/>
        </w:rPr>
        <w:t>л</w:t>
      </w:r>
      <w:r>
        <w:rPr>
          <w:color w:val="000000"/>
          <w:spacing w:val="-2"/>
          <w:sz w:val="28"/>
          <w:szCs w:val="28"/>
        </w:rPr>
        <w:t>а</w:t>
      </w:r>
      <w:r>
        <w:rPr>
          <w:color w:val="000000"/>
          <w:sz w:val="28"/>
          <w:szCs w:val="28"/>
        </w:rPr>
        <w:t>ма</w:t>
      </w:r>
      <w:r>
        <w:rPr>
          <w:color w:val="000000"/>
          <w:spacing w:val="-2"/>
          <w:sz w:val="28"/>
          <w:szCs w:val="28"/>
        </w:rPr>
        <w:t>сы</w:t>
      </w:r>
      <w:r>
        <w:rPr>
          <w:color w:val="000000"/>
          <w:sz w:val="28"/>
          <w:szCs w:val="28"/>
        </w:rPr>
        <w:t>нда б</w:t>
      </w:r>
      <w:r>
        <w:rPr>
          <w:color w:val="000000"/>
          <w:spacing w:val="-1"/>
          <w:sz w:val="28"/>
          <w:szCs w:val="28"/>
        </w:rPr>
        <w:t>е</w:t>
      </w:r>
      <w:r>
        <w:rPr>
          <w:color w:val="000000"/>
          <w:spacing w:val="-3"/>
          <w:sz w:val="28"/>
          <w:szCs w:val="28"/>
        </w:rPr>
        <w:t>л</w:t>
      </w:r>
      <w:r>
        <w:rPr>
          <w:color w:val="000000"/>
          <w:sz w:val="28"/>
          <w:szCs w:val="28"/>
        </w:rPr>
        <w:t>гі</w:t>
      </w:r>
      <w:r>
        <w:rPr>
          <w:color w:val="000000"/>
          <w:spacing w:val="-2"/>
          <w:sz w:val="28"/>
          <w:szCs w:val="28"/>
        </w:rPr>
        <w:t>ле</w:t>
      </w:r>
      <w:r>
        <w:rPr>
          <w:color w:val="000000"/>
          <w:sz w:val="28"/>
          <w:szCs w:val="28"/>
        </w:rPr>
        <w:t>нг</w:t>
      </w:r>
      <w:r>
        <w:rPr>
          <w:color w:val="000000"/>
          <w:spacing w:val="-2"/>
          <w:sz w:val="28"/>
          <w:szCs w:val="28"/>
        </w:rPr>
        <w:t>е</w:t>
      </w:r>
      <w:r>
        <w:rPr>
          <w:color w:val="000000"/>
          <w:sz w:val="28"/>
          <w:szCs w:val="28"/>
        </w:rPr>
        <w:t>н</w:t>
      </w:r>
      <w:r>
        <w:rPr>
          <w:color w:val="000000"/>
          <w:spacing w:val="81"/>
          <w:sz w:val="28"/>
          <w:szCs w:val="28"/>
        </w:rPr>
        <w:t xml:space="preserve"> </w:t>
      </w:r>
      <w:r>
        <w:rPr>
          <w:color w:val="000000"/>
          <w:sz w:val="28"/>
          <w:szCs w:val="28"/>
        </w:rPr>
        <w:t>к</w:t>
      </w:r>
      <w:r>
        <w:rPr>
          <w:color w:val="000000"/>
          <w:spacing w:val="4"/>
          <w:sz w:val="28"/>
          <w:szCs w:val="28"/>
        </w:rPr>
        <w:t>ү</w:t>
      </w:r>
      <w:r>
        <w:rPr>
          <w:color w:val="000000"/>
          <w:sz w:val="28"/>
          <w:szCs w:val="28"/>
        </w:rPr>
        <w:t>ті</w:t>
      </w:r>
      <w:r>
        <w:rPr>
          <w:color w:val="000000"/>
          <w:spacing w:val="-2"/>
          <w:sz w:val="28"/>
          <w:szCs w:val="28"/>
        </w:rPr>
        <w:t>ле</w:t>
      </w:r>
      <w:r>
        <w:rPr>
          <w:color w:val="000000"/>
          <w:sz w:val="28"/>
          <w:szCs w:val="28"/>
        </w:rPr>
        <w:t>тін</w:t>
      </w:r>
      <w:r>
        <w:rPr>
          <w:color w:val="000000"/>
          <w:spacing w:val="82"/>
          <w:sz w:val="28"/>
          <w:szCs w:val="28"/>
        </w:rPr>
        <w:t xml:space="preserve"> </w:t>
      </w:r>
      <w:r>
        <w:rPr>
          <w:color w:val="000000"/>
          <w:sz w:val="28"/>
          <w:szCs w:val="28"/>
        </w:rPr>
        <w:t>нәтиж</w:t>
      </w:r>
      <w:r>
        <w:rPr>
          <w:color w:val="000000"/>
          <w:spacing w:val="-1"/>
          <w:sz w:val="28"/>
          <w:szCs w:val="28"/>
        </w:rPr>
        <w:t>е</w:t>
      </w:r>
      <w:r>
        <w:rPr>
          <w:color w:val="000000"/>
          <w:spacing w:val="-4"/>
          <w:sz w:val="28"/>
          <w:szCs w:val="28"/>
        </w:rPr>
        <w:t>л</w:t>
      </w:r>
      <w:r>
        <w:rPr>
          <w:color w:val="000000"/>
          <w:spacing w:val="-1"/>
          <w:sz w:val="28"/>
          <w:szCs w:val="28"/>
        </w:rPr>
        <w:t>е</w:t>
      </w:r>
      <w:r>
        <w:rPr>
          <w:color w:val="000000"/>
          <w:spacing w:val="-4"/>
          <w:sz w:val="28"/>
          <w:szCs w:val="28"/>
        </w:rPr>
        <w:t>р</w:t>
      </w:r>
      <w:r>
        <w:rPr>
          <w:color w:val="000000"/>
          <w:spacing w:val="6"/>
          <w:sz w:val="28"/>
          <w:szCs w:val="28"/>
        </w:rPr>
        <w:t>г</w:t>
      </w:r>
      <w:r>
        <w:rPr>
          <w:color w:val="000000"/>
          <w:sz w:val="28"/>
          <w:szCs w:val="28"/>
        </w:rPr>
        <w:t>е</w:t>
      </w:r>
      <w:r>
        <w:rPr>
          <w:color w:val="000000"/>
          <w:spacing w:val="78"/>
          <w:sz w:val="28"/>
          <w:szCs w:val="28"/>
        </w:rPr>
        <w:t xml:space="preserve"> </w:t>
      </w:r>
      <w:r>
        <w:rPr>
          <w:color w:val="000000"/>
          <w:spacing w:val="-1"/>
          <w:sz w:val="28"/>
          <w:szCs w:val="28"/>
        </w:rPr>
        <w:t>с</w:t>
      </w:r>
      <w:r>
        <w:rPr>
          <w:color w:val="000000"/>
          <w:spacing w:val="-2"/>
          <w:sz w:val="28"/>
          <w:szCs w:val="28"/>
        </w:rPr>
        <w:t>ә</w:t>
      </w:r>
      <w:r>
        <w:rPr>
          <w:color w:val="000000"/>
          <w:sz w:val="28"/>
          <w:szCs w:val="28"/>
        </w:rPr>
        <w:t>йк</w:t>
      </w:r>
      <w:r>
        <w:rPr>
          <w:color w:val="000000"/>
          <w:spacing w:val="-2"/>
          <w:sz w:val="28"/>
          <w:szCs w:val="28"/>
        </w:rPr>
        <w:t>е</w:t>
      </w:r>
      <w:r>
        <w:rPr>
          <w:color w:val="000000"/>
          <w:sz w:val="28"/>
          <w:szCs w:val="28"/>
        </w:rPr>
        <w:t>с</w:t>
      </w:r>
      <w:r>
        <w:rPr>
          <w:color w:val="000000"/>
          <w:spacing w:val="84"/>
          <w:sz w:val="28"/>
          <w:szCs w:val="28"/>
        </w:rPr>
        <w:t xml:space="preserve"> </w:t>
      </w:r>
      <w:r>
        <w:rPr>
          <w:color w:val="000000"/>
          <w:spacing w:val="1"/>
          <w:sz w:val="28"/>
          <w:szCs w:val="28"/>
        </w:rPr>
        <w:t>б</w:t>
      </w:r>
      <w:r>
        <w:rPr>
          <w:color w:val="000000"/>
          <w:sz w:val="28"/>
          <w:szCs w:val="28"/>
        </w:rPr>
        <w:t>а</w:t>
      </w:r>
      <w:r>
        <w:rPr>
          <w:color w:val="000000"/>
          <w:spacing w:val="-4"/>
          <w:sz w:val="28"/>
          <w:szCs w:val="28"/>
        </w:rPr>
        <w:t>р</w:t>
      </w:r>
      <w:r>
        <w:rPr>
          <w:color w:val="000000"/>
          <w:spacing w:val="3"/>
          <w:sz w:val="28"/>
          <w:szCs w:val="28"/>
        </w:rPr>
        <w:t>л</w:t>
      </w:r>
      <w:r>
        <w:rPr>
          <w:color w:val="000000"/>
          <w:sz w:val="28"/>
          <w:szCs w:val="28"/>
        </w:rPr>
        <w:t>ық</w:t>
      </w:r>
      <w:r>
        <w:rPr>
          <w:color w:val="000000"/>
          <w:sz w:val="28"/>
          <w:szCs w:val="28"/>
        </w:rPr>
        <w:tab/>
        <w:t>б</w:t>
      </w:r>
      <w:r>
        <w:rPr>
          <w:color w:val="000000"/>
          <w:spacing w:val="-1"/>
          <w:sz w:val="28"/>
          <w:szCs w:val="28"/>
        </w:rPr>
        <w:t>а</w:t>
      </w:r>
      <w:r>
        <w:rPr>
          <w:color w:val="000000"/>
          <w:spacing w:val="-3"/>
          <w:sz w:val="28"/>
          <w:szCs w:val="28"/>
        </w:rPr>
        <w:t>л</w:t>
      </w:r>
      <w:r>
        <w:rPr>
          <w:color w:val="000000"/>
          <w:spacing w:val="-2"/>
          <w:sz w:val="28"/>
          <w:szCs w:val="28"/>
        </w:rPr>
        <w:t>а</w:t>
      </w:r>
      <w:r>
        <w:rPr>
          <w:color w:val="000000"/>
          <w:spacing w:val="7"/>
          <w:sz w:val="28"/>
          <w:szCs w:val="28"/>
        </w:rPr>
        <w:t>н</w:t>
      </w:r>
      <w:r>
        <w:rPr>
          <w:color w:val="000000"/>
          <w:spacing w:val="-1"/>
          <w:sz w:val="28"/>
          <w:szCs w:val="28"/>
        </w:rPr>
        <w:t>ы</w:t>
      </w:r>
      <w:r>
        <w:rPr>
          <w:color w:val="000000"/>
          <w:sz w:val="28"/>
          <w:szCs w:val="28"/>
        </w:rPr>
        <w:t>ң</w:t>
      </w:r>
      <w:r>
        <w:rPr>
          <w:color w:val="000000"/>
          <w:spacing w:val="82"/>
          <w:sz w:val="28"/>
          <w:szCs w:val="28"/>
        </w:rPr>
        <w:t xml:space="preserve"> </w:t>
      </w:r>
      <w:r>
        <w:rPr>
          <w:color w:val="000000"/>
          <w:spacing w:val="1"/>
          <w:sz w:val="28"/>
          <w:szCs w:val="28"/>
        </w:rPr>
        <w:t>д</w:t>
      </w:r>
      <w:r>
        <w:rPr>
          <w:color w:val="000000"/>
          <w:sz w:val="28"/>
          <w:szCs w:val="28"/>
        </w:rPr>
        <w:t>аму</w:t>
      </w:r>
      <w:r>
        <w:rPr>
          <w:color w:val="000000"/>
          <w:spacing w:val="70"/>
          <w:sz w:val="28"/>
          <w:szCs w:val="28"/>
        </w:rPr>
        <w:t xml:space="preserve"> </w:t>
      </w:r>
      <w:r>
        <w:rPr>
          <w:color w:val="000000"/>
          <w:sz w:val="28"/>
          <w:szCs w:val="28"/>
        </w:rPr>
        <w:t>деңг</w:t>
      </w:r>
      <w:r>
        <w:rPr>
          <w:color w:val="000000"/>
          <w:spacing w:val="-1"/>
          <w:sz w:val="28"/>
          <w:szCs w:val="28"/>
        </w:rPr>
        <w:t>е</w:t>
      </w:r>
      <w:r>
        <w:rPr>
          <w:color w:val="000000"/>
          <w:sz w:val="28"/>
          <w:szCs w:val="28"/>
        </w:rPr>
        <w:t>йі б</w:t>
      </w:r>
      <w:r>
        <w:rPr>
          <w:color w:val="000000"/>
          <w:spacing w:val="1"/>
          <w:sz w:val="28"/>
          <w:szCs w:val="28"/>
        </w:rPr>
        <w:t>і</w:t>
      </w:r>
      <w:r>
        <w:rPr>
          <w:color w:val="000000"/>
          <w:spacing w:val="-2"/>
          <w:sz w:val="28"/>
          <w:szCs w:val="28"/>
        </w:rPr>
        <w:t>р</w:t>
      </w:r>
      <w:r>
        <w:rPr>
          <w:color w:val="000000"/>
          <w:sz w:val="28"/>
          <w:szCs w:val="28"/>
        </w:rPr>
        <w:t>қ</w:t>
      </w:r>
      <w:r>
        <w:rPr>
          <w:color w:val="000000"/>
          <w:spacing w:val="-1"/>
          <w:sz w:val="28"/>
          <w:szCs w:val="28"/>
        </w:rPr>
        <w:t>а</w:t>
      </w:r>
      <w:r>
        <w:rPr>
          <w:color w:val="000000"/>
          <w:spacing w:val="-3"/>
          <w:sz w:val="28"/>
          <w:szCs w:val="28"/>
        </w:rPr>
        <w:t>л</w:t>
      </w:r>
      <w:r>
        <w:rPr>
          <w:color w:val="000000"/>
          <w:spacing w:val="-1"/>
          <w:sz w:val="28"/>
          <w:szCs w:val="28"/>
        </w:rPr>
        <w:t>ы</w:t>
      </w:r>
      <w:r>
        <w:rPr>
          <w:color w:val="000000"/>
          <w:sz w:val="28"/>
          <w:szCs w:val="28"/>
        </w:rPr>
        <w:t>пты,</w:t>
      </w:r>
      <w:r>
        <w:rPr>
          <w:color w:val="000000"/>
          <w:spacing w:val="3"/>
          <w:sz w:val="28"/>
          <w:szCs w:val="28"/>
        </w:rPr>
        <w:t xml:space="preserve"> </w:t>
      </w:r>
      <w:r>
        <w:rPr>
          <w:color w:val="000000"/>
          <w:sz w:val="28"/>
          <w:szCs w:val="28"/>
        </w:rPr>
        <w:t>5</w:t>
      </w:r>
      <w:r>
        <w:rPr>
          <w:color w:val="000000"/>
          <w:spacing w:val="5"/>
          <w:sz w:val="28"/>
          <w:szCs w:val="28"/>
        </w:rPr>
        <w:t xml:space="preserve"> </w:t>
      </w:r>
      <w:r>
        <w:rPr>
          <w:color w:val="000000"/>
          <w:spacing w:val="1"/>
          <w:sz w:val="28"/>
          <w:szCs w:val="28"/>
        </w:rPr>
        <w:t>д</w:t>
      </w:r>
      <w:r>
        <w:rPr>
          <w:color w:val="000000"/>
          <w:sz w:val="28"/>
          <w:szCs w:val="28"/>
        </w:rPr>
        <w:t xml:space="preserve">ағды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7"/>
          <w:sz w:val="28"/>
          <w:szCs w:val="28"/>
        </w:rPr>
        <w:t xml:space="preserve"> </w:t>
      </w:r>
      <w:r>
        <w:rPr>
          <w:color w:val="000000"/>
          <w:sz w:val="28"/>
          <w:szCs w:val="28"/>
        </w:rPr>
        <w:t>м</w:t>
      </w:r>
      <w:r>
        <w:rPr>
          <w:color w:val="000000"/>
          <w:spacing w:val="-1"/>
          <w:sz w:val="28"/>
          <w:szCs w:val="28"/>
        </w:rPr>
        <w:t>е</w:t>
      </w:r>
      <w:r>
        <w:rPr>
          <w:color w:val="000000"/>
          <w:sz w:val="28"/>
          <w:szCs w:val="28"/>
        </w:rPr>
        <w:t>ңг</w:t>
      </w:r>
      <w:r>
        <w:rPr>
          <w:color w:val="000000"/>
          <w:spacing w:val="-2"/>
          <w:sz w:val="28"/>
          <w:szCs w:val="28"/>
        </w:rPr>
        <w:t>е</w:t>
      </w:r>
      <w:r>
        <w:rPr>
          <w:color w:val="000000"/>
          <w:spacing w:val="-4"/>
          <w:sz w:val="28"/>
          <w:szCs w:val="28"/>
        </w:rPr>
        <w:t>р</w:t>
      </w:r>
      <w:r>
        <w:rPr>
          <w:color w:val="000000"/>
          <w:sz w:val="28"/>
          <w:szCs w:val="28"/>
        </w:rPr>
        <w:t>г</w:t>
      </w:r>
      <w:r>
        <w:rPr>
          <w:color w:val="000000"/>
          <w:spacing w:val="-1"/>
          <w:sz w:val="28"/>
          <w:szCs w:val="28"/>
        </w:rPr>
        <w:t>е</w:t>
      </w:r>
      <w:r>
        <w:rPr>
          <w:color w:val="000000"/>
          <w:sz w:val="28"/>
          <w:szCs w:val="28"/>
        </w:rPr>
        <w:t>н.</w:t>
      </w:r>
    </w:p>
    <w:p w:rsidR="00A81B99" w:rsidRDefault="00111404">
      <w:pPr>
        <w:spacing w:line="236" w:lineRule="auto"/>
        <w:ind w:left="958" w:right="-47" w:hanging="360"/>
        <w:rPr>
          <w:color w:val="000000"/>
          <w:sz w:val="28"/>
          <w:szCs w:val="28"/>
        </w:rPr>
      </w:pPr>
      <w:r>
        <w:rPr>
          <w:color w:val="000000"/>
          <w:spacing w:val="3"/>
          <w:sz w:val="28"/>
          <w:szCs w:val="28"/>
        </w:rPr>
        <w:t>5</w:t>
      </w:r>
      <w:r>
        <w:rPr>
          <w:color w:val="000000"/>
          <w:sz w:val="28"/>
          <w:szCs w:val="28"/>
        </w:rPr>
        <w:t>)</w:t>
      </w:r>
      <w:r>
        <w:rPr>
          <w:color w:val="000000"/>
          <w:spacing w:val="52"/>
          <w:sz w:val="28"/>
          <w:szCs w:val="28"/>
        </w:rPr>
        <w:t xml:space="preserve"> </w:t>
      </w:r>
      <w:r>
        <w:rPr>
          <w:color w:val="000000"/>
          <w:sz w:val="28"/>
          <w:szCs w:val="28"/>
        </w:rPr>
        <w:t>т</w:t>
      </w:r>
      <w:r>
        <w:rPr>
          <w:color w:val="000000"/>
          <w:spacing w:val="-1"/>
          <w:sz w:val="28"/>
          <w:szCs w:val="28"/>
        </w:rPr>
        <w:t>ә</w:t>
      </w:r>
      <w:r>
        <w:rPr>
          <w:color w:val="000000"/>
          <w:spacing w:val="-3"/>
          <w:sz w:val="28"/>
          <w:szCs w:val="28"/>
        </w:rPr>
        <w:t>р</w:t>
      </w:r>
      <w:r>
        <w:rPr>
          <w:color w:val="000000"/>
          <w:sz w:val="28"/>
          <w:szCs w:val="28"/>
        </w:rPr>
        <w:t>би</w:t>
      </w:r>
      <w:r>
        <w:rPr>
          <w:color w:val="000000"/>
          <w:spacing w:val="-2"/>
          <w:sz w:val="28"/>
          <w:szCs w:val="28"/>
        </w:rPr>
        <w:t>е</w:t>
      </w:r>
      <w:r>
        <w:rPr>
          <w:color w:val="000000"/>
          <w:spacing w:val="-3"/>
          <w:sz w:val="28"/>
          <w:szCs w:val="28"/>
        </w:rPr>
        <w:t>л</w:t>
      </w:r>
      <w:r>
        <w:rPr>
          <w:color w:val="000000"/>
          <w:spacing w:val="-2"/>
          <w:sz w:val="28"/>
          <w:szCs w:val="28"/>
        </w:rPr>
        <w:t>е</w:t>
      </w:r>
      <w:r>
        <w:rPr>
          <w:color w:val="000000"/>
          <w:spacing w:val="6"/>
          <w:sz w:val="28"/>
          <w:szCs w:val="28"/>
        </w:rPr>
        <w:t>н</w:t>
      </w:r>
      <w:r>
        <w:rPr>
          <w:color w:val="000000"/>
          <w:spacing w:val="-8"/>
          <w:sz w:val="28"/>
          <w:szCs w:val="28"/>
        </w:rPr>
        <w:t>у</w:t>
      </w:r>
      <w:r>
        <w:rPr>
          <w:color w:val="000000"/>
          <w:spacing w:val="1"/>
          <w:sz w:val="28"/>
          <w:szCs w:val="28"/>
        </w:rPr>
        <w:t>ш</w:t>
      </w:r>
      <w:r>
        <w:rPr>
          <w:color w:val="000000"/>
          <w:spacing w:val="8"/>
          <w:sz w:val="28"/>
          <w:szCs w:val="28"/>
        </w:rPr>
        <w:t>і</w:t>
      </w:r>
      <w:r>
        <w:rPr>
          <w:color w:val="000000"/>
          <w:spacing w:val="-1"/>
          <w:sz w:val="28"/>
          <w:szCs w:val="28"/>
        </w:rPr>
        <w:t>ле</w:t>
      </w:r>
      <w:r>
        <w:rPr>
          <w:color w:val="000000"/>
          <w:spacing w:val="-3"/>
          <w:sz w:val="28"/>
          <w:szCs w:val="28"/>
        </w:rPr>
        <w:t>р</w:t>
      </w:r>
      <w:r>
        <w:rPr>
          <w:color w:val="000000"/>
          <w:sz w:val="28"/>
          <w:szCs w:val="28"/>
        </w:rPr>
        <w:t>дің</w:t>
      </w:r>
      <w:r>
        <w:rPr>
          <w:color w:val="000000"/>
          <w:spacing w:val="60"/>
          <w:sz w:val="28"/>
          <w:szCs w:val="28"/>
        </w:rPr>
        <w:t xml:space="preserve"> </w:t>
      </w:r>
      <w:r>
        <w:rPr>
          <w:color w:val="000000"/>
          <w:sz w:val="28"/>
          <w:szCs w:val="28"/>
        </w:rPr>
        <w:t>да</w:t>
      </w:r>
      <w:r>
        <w:rPr>
          <w:color w:val="000000"/>
          <w:spacing w:val="8"/>
          <w:sz w:val="28"/>
          <w:szCs w:val="28"/>
        </w:rPr>
        <w:t>м</w:t>
      </w:r>
      <w:r>
        <w:rPr>
          <w:color w:val="000000"/>
          <w:sz w:val="28"/>
          <w:szCs w:val="28"/>
        </w:rPr>
        <w:t>у</w:t>
      </w:r>
      <w:r>
        <w:rPr>
          <w:color w:val="000000"/>
          <w:spacing w:val="49"/>
          <w:sz w:val="28"/>
          <w:szCs w:val="28"/>
        </w:rPr>
        <w:t xml:space="preserve"> </w:t>
      </w:r>
      <w:r>
        <w:rPr>
          <w:color w:val="000000"/>
          <w:spacing w:val="2"/>
          <w:sz w:val="28"/>
          <w:szCs w:val="28"/>
        </w:rPr>
        <w:t>м</w:t>
      </w:r>
      <w:r>
        <w:rPr>
          <w:color w:val="000000"/>
          <w:spacing w:val="-1"/>
          <w:sz w:val="28"/>
          <w:szCs w:val="28"/>
        </w:rPr>
        <w:t>о</w:t>
      </w:r>
      <w:r>
        <w:rPr>
          <w:color w:val="000000"/>
          <w:sz w:val="28"/>
          <w:szCs w:val="28"/>
        </w:rPr>
        <w:t>нит</w:t>
      </w:r>
      <w:r>
        <w:rPr>
          <w:color w:val="000000"/>
          <w:spacing w:val="4"/>
          <w:sz w:val="28"/>
          <w:szCs w:val="28"/>
        </w:rPr>
        <w:t>о</w:t>
      </w:r>
      <w:r>
        <w:rPr>
          <w:color w:val="000000"/>
          <w:spacing w:val="-2"/>
          <w:sz w:val="28"/>
          <w:szCs w:val="28"/>
        </w:rPr>
        <w:t>р</w:t>
      </w:r>
      <w:r>
        <w:rPr>
          <w:color w:val="000000"/>
          <w:sz w:val="28"/>
          <w:szCs w:val="28"/>
        </w:rPr>
        <w:t>ингі</w:t>
      </w:r>
      <w:r>
        <w:rPr>
          <w:color w:val="000000"/>
          <w:spacing w:val="-1"/>
          <w:sz w:val="28"/>
          <w:szCs w:val="28"/>
        </w:rPr>
        <w:t>с</w:t>
      </w:r>
      <w:r>
        <w:rPr>
          <w:color w:val="000000"/>
          <w:sz w:val="28"/>
          <w:szCs w:val="28"/>
        </w:rPr>
        <w:t>ін</w:t>
      </w:r>
      <w:r>
        <w:rPr>
          <w:color w:val="000000"/>
          <w:spacing w:val="1"/>
          <w:sz w:val="28"/>
          <w:szCs w:val="28"/>
        </w:rPr>
        <w:t>і</w:t>
      </w:r>
      <w:r>
        <w:rPr>
          <w:color w:val="000000"/>
          <w:sz w:val="28"/>
          <w:szCs w:val="28"/>
        </w:rPr>
        <w:t>ң</w:t>
      </w:r>
      <w:r>
        <w:rPr>
          <w:color w:val="000000"/>
          <w:spacing w:val="60"/>
          <w:sz w:val="28"/>
          <w:szCs w:val="28"/>
        </w:rPr>
        <w:t xml:space="preserve"> </w:t>
      </w:r>
      <w:r>
        <w:rPr>
          <w:color w:val="000000"/>
          <w:sz w:val="28"/>
          <w:szCs w:val="28"/>
        </w:rPr>
        <w:t>(ба</w:t>
      </w:r>
      <w:r>
        <w:rPr>
          <w:color w:val="000000"/>
          <w:spacing w:val="-2"/>
          <w:sz w:val="28"/>
          <w:szCs w:val="28"/>
        </w:rPr>
        <w:t>с</w:t>
      </w:r>
      <w:r>
        <w:rPr>
          <w:color w:val="000000"/>
          <w:sz w:val="28"/>
          <w:szCs w:val="28"/>
        </w:rPr>
        <w:t>т</w:t>
      </w:r>
      <w:r>
        <w:rPr>
          <w:color w:val="000000"/>
          <w:spacing w:val="-2"/>
          <w:sz w:val="28"/>
          <w:szCs w:val="28"/>
        </w:rPr>
        <w:t>а</w:t>
      </w:r>
      <w:r>
        <w:rPr>
          <w:color w:val="000000"/>
          <w:sz w:val="28"/>
          <w:szCs w:val="28"/>
        </w:rPr>
        <w:t>пқы)</w:t>
      </w:r>
      <w:r>
        <w:rPr>
          <w:color w:val="000000"/>
          <w:spacing w:val="60"/>
          <w:sz w:val="28"/>
          <w:szCs w:val="28"/>
        </w:rPr>
        <w:t xml:space="preserve"> </w:t>
      </w:r>
      <w:r>
        <w:rPr>
          <w:color w:val="000000"/>
          <w:sz w:val="28"/>
          <w:szCs w:val="28"/>
        </w:rPr>
        <w:t>б</w:t>
      </w:r>
      <w:r>
        <w:rPr>
          <w:color w:val="000000"/>
          <w:spacing w:val="-2"/>
          <w:sz w:val="28"/>
          <w:szCs w:val="28"/>
        </w:rPr>
        <w:t>о</w:t>
      </w:r>
      <w:r>
        <w:rPr>
          <w:color w:val="000000"/>
          <w:spacing w:val="3"/>
          <w:sz w:val="28"/>
          <w:szCs w:val="28"/>
        </w:rPr>
        <w:t>л</w:t>
      </w:r>
      <w:r>
        <w:rPr>
          <w:color w:val="000000"/>
          <w:spacing w:val="-2"/>
          <w:sz w:val="28"/>
          <w:szCs w:val="28"/>
        </w:rPr>
        <w:t>у</w:t>
      </w:r>
      <w:r>
        <w:rPr>
          <w:color w:val="000000"/>
          <w:sz w:val="28"/>
          <w:szCs w:val="28"/>
        </w:rPr>
        <w:t>ы</w:t>
      </w:r>
      <w:r>
        <w:rPr>
          <w:color w:val="000000"/>
          <w:spacing w:val="59"/>
          <w:sz w:val="28"/>
          <w:szCs w:val="28"/>
        </w:rPr>
        <w:t xml:space="preserve"> </w:t>
      </w:r>
      <w:r>
        <w:rPr>
          <w:color w:val="000000"/>
          <w:sz w:val="28"/>
          <w:szCs w:val="28"/>
        </w:rPr>
        <w:t>ж</w:t>
      </w:r>
      <w:r>
        <w:rPr>
          <w:color w:val="000000"/>
          <w:spacing w:val="-1"/>
          <w:sz w:val="28"/>
          <w:szCs w:val="28"/>
        </w:rPr>
        <w:t>ә</w:t>
      </w:r>
      <w:r>
        <w:rPr>
          <w:color w:val="000000"/>
          <w:sz w:val="28"/>
          <w:szCs w:val="28"/>
        </w:rPr>
        <w:t>не н</w:t>
      </w:r>
      <w:r>
        <w:rPr>
          <w:color w:val="000000"/>
          <w:spacing w:val="-1"/>
          <w:sz w:val="28"/>
          <w:szCs w:val="28"/>
        </w:rPr>
        <w:t>ә</w:t>
      </w:r>
      <w:r>
        <w:rPr>
          <w:color w:val="000000"/>
          <w:sz w:val="28"/>
          <w:szCs w:val="28"/>
        </w:rPr>
        <w:t>тиж</w:t>
      </w:r>
      <w:r>
        <w:rPr>
          <w:color w:val="000000"/>
          <w:spacing w:val="-1"/>
          <w:sz w:val="28"/>
          <w:szCs w:val="28"/>
        </w:rPr>
        <w:t>е</w:t>
      </w:r>
      <w:r>
        <w:rPr>
          <w:color w:val="000000"/>
          <w:spacing w:val="-3"/>
          <w:sz w:val="28"/>
          <w:szCs w:val="28"/>
        </w:rPr>
        <w:t>л</w:t>
      </w:r>
      <w:r>
        <w:rPr>
          <w:color w:val="000000"/>
          <w:spacing w:val="-2"/>
          <w:sz w:val="28"/>
          <w:szCs w:val="28"/>
        </w:rPr>
        <w:t>е</w:t>
      </w:r>
      <w:r>
        <w:rPr>
          <w:color w:val="000000"/>
          <w:spacing w:val="-3"/>
          <w:sz w:val="28"/>
          <w:szCs w:val="28"/>
        </w:rPr>
        <w:t>р</w:t>
      </w:r>
      <w:r>
        <w:rPr>
          <w:color w:val="000000"/>
          <w:sz w:val="28"/>
          <w:szCs w:val="28"/>
        </w:rPr>
        <w:t>ін</w:t>
      </w:r>
      <w:r>
        <w:rPr>
          <w:color w:val="000000"/>
          <w:spacing w:val="2"/>
          <w:sz w:val="28"/>
          <w:szCs w:val="28"/>
        </w:rPr>
        <w:t xml:space="preserve"> </w:t>
      </w:r>
      <w:r>
        <w:rPr>
          <w:color w:val="000000"/>
          <w:sz w:val="28"/>
          <w:szCs w:val="28"/>
        </w:rPr>
        <w:t>т</w:t>
      </w:r>
      <w:r>
        <w:rPr>
          <w:color w:val="000000"/>
          <w:spacing w:val="-1"/>
          <w:sz w:val="28"/>
          <w:szCs w:val="28"/>
        </w:rPr>
        <w:t>а</w:t>
      </w:r>
      <w:r>
        <w:rPr>
          <w:color w:val="000000"/>
          <w:spacing w:val="-4"/>
          <w:sz w:val="28"/>
          <w:szCs w:val="28"/>
        </w:rPr>
        <w:t>л</w:t>
      </w:r>
      <w:r>
        <w:rPr>
          <w:color w:val="000000"/>
          <w:sz w:val="28"/>
          <w:szCs w:val="28"/>
        </w:rPr>
        <w:t>д</w:t>
      </w:r>
      <w:r>
        <w:rPr>
          <w:color w:val="000000"/>
          <w:spacing w:val="5"/>
          <w:sz w:val="28"/>
          <w:szCs w:val="28"/>
        </w:rPr>
        <w:t>а</w:t>
      </w:r>
      <w:r>
        <w:rPr>
          <w:color w:val="000000"/>
          <w:spacing w:val="-9"/>
          <w:sz w:val="28"/>
          <w:szCs w:val="28"/>
        </w:rPr>
        <w:t>у</w:t>
      </w:r>
      <w:r>
        <w:rPr>
          <w:color w:val="000000"/>
          <w:sz w:val="28"/>
          <w:szCs w:val="28"/>
        </w:rPr>
        <w:t>;</w:t>
      </w:r>
    </w:p>
    <w:p w:rsidR="00A81B99" w:rsidRDefault="00111404">
      <w:pPr>
        <w:spacing w:line="262" w:lineRule="auto"/>
        <w:ind w:right="-69" w:firstLine="634"/>
        <w:rPr>
          <w:b/>
          <w:bCs/>
          <w:color w:val="000000"/>
          <w:sz w:val="28"/>
          <w:szCs w:val="28"/>
        </w:r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4"/>
          <w:sz w:val="28"/>
          <w:szCs w:val="28"/>
        </w:rPr>
        <w:t>л</w:t>
      </w:r>
      <w:r>
        <w:rPr>
          <w:color w:val="000000"/>
          <w:spacing w:val="1"/>
          <w:sz w:val="28"/>
          <w:szCs w:val="28"/>
        </w:rPr>
        <w:t>д</w:t>
      </w:r>
      <w:r>
        <w:rPr>
          <w:color w:val="000000"/>
          <w:sz w:val="28"/>
          <w:szCs w:val="28"/>
        </w:rPr>
        <w:t>ы</w:t>
      </w:r>
      <w:r>
        <w:rPr>
          <w:color w:val="000000"/>
          <w:spacing w:val="173"/>
          <w:sz w:val="28"/>
          <w:szCs w:val="28"/>
        </w:rPr>
        <w:t xml:space="preserve"> </w:t>
      </w:r>
      <w:r>
        <w:rPr>
          <w:color w:val="000000"/>
          <w:spacing w:val="1"/>
          <w:sz w:val="28"/>
          <w:szCs w:val="28"/>
        </w:rPr>
        <w:t>д</w:t>
      </w:r>
      <w:r>
        <w:rPr>
          <w:color w:val="000000"/>
          <w:spacing w:val="-1"/>
          <w:sz w:val="28"/>
          <w:szCs w:val="28"/>
        </w:rPr>
        <w:t>а</w:t>
      </w:r>
      <w:r>
        <w:rPr>
          <w:color w:val="000000"/>
          <w:sz w:val="28"/>
          <w:szCs w:val="28"/>
        </w:rPr>
        <w:t>я</w:t>
      </w:r>
      <w:r>
        <w:rPr>
          <w:color w:val="000000"/>
          <w:spacing w:val="-3"/>
          <w:sz w:val="28"/>
          <w:szCs w:val="28"/>
        </w:rPr>
        <w:t>рл</w:t>
      </w:r>
      <w:r>
        <w:rPr>
          <w:color w:val="000000"/>
          <w:spacing w:val="-1"/>
          <w:sz w:val="28"/>
          <w:szCs w:val="28"/>
        </w:rPr>
        <w:t>ы</w:t>
      </w:r>
      <w:r>
        <w:rPr>
          <w:color w:val="000000"/>
          <w:sz w:val="28"/>
          <w:szCs w:val="28"/>
        </w:rPr>
        <w:t>қ</w:t>
      </w:r>
      <w:r>
        <w:rPr>
          <w:color w:val="000000"/>
          <w:spacing w:val="175"/>
          <w:sz w:val="28"/>
          <w:szCs w:val="28"/>
        </w:rPr>
        <w:t xml:space="preserve"> </w:t>
      </w:r>
      <w:r>
        <w:rPr>
          <w:color w:val="000000"/>
          <w:spacing w:val="-1"/>
          <w:sz w:val="28"/>
          <w:szCs w:val="28"/>
        </w:rPr>
        <w:t>сы</w:t>
      </w:r>
      <w:r>
        <w:rPr>
          <w:color w:val="000000"/>
          <w:sz w:val="28"/>
          <w:szCs w:val="28"/>
        </w:rPr>
        <w:t>ныпты</w:t>
      </w:r>
      <w:r>
        <w:rPr>
          <w:color w:val="000000"/>
          <w:spacing w:val="-3"/>
          <w:sz w:val="28"/>
          <w:szCs w:val="28"/>
        </w:rPr>
        <w:t>р</w:t>
      </w:r>
      <w:r>
        <w:rPr>
          <w:color w:val="000000"/>
          <w:spacing w:val="-1"/>
          <w:sz w:val="28"/>
          <w:szCs w:val="28"/>
        </w:rPr>
        <w:t>ы</w:t>
      </w:r>
      <w:r>
        <w:rPr>
          <w:color w:val="000000"/>
          <w:sz w:val="28"/>
          <w:szCs w:val="28"/>
        </w:rPr>
        <w:t>ның</w:t>
      </w:r>
      <w:r>
        <w:rPr>
          <w:color w:val="000000"/>
          <w:spacing w:val="188"/>
          <w:sz w:val="28"/>
          <w:szCs w:val="28"/>
        </w:rPr>
        <w:t xml:space="preserve"> </w:t>
      </w:r>
      <w:r>
        <w:rPr>
          <w:b/>
          <w:bCs/>
          <w:color w:val="000000"/>
          <w:spacing w:val="-2"/>
          <w:sz w:val="28"/>
          <w:szCs w:val="28"/>
        </w:rPr>
        <w:t>б</w:t>
      </w:r>
      <w:r>
        <w:rPr>
          <w:b/>
          <w:bCs/>
          <w:color w:val="000000"/>
          <w:spacing w:val="-4"/>
          <w:sz w:val="28"/>
          <w:szCs w:val="28"/>
        </w:rPr>
        <w:t>а</w:t>
      </w:r>
      <w:r>
        <w:rPr>
          <w:b/>
          <w:bCs/>
          <w:color w:val="000000"/>
          <w:spacing w:val="4"/>
          <w:sz w:val="28"/>
          <w:szCs w:val="28"/>
        </w:rPr>
        <w:t>с</w:t>
      </w:r>
      <w:r>
        <w:rPr>
          <w:b/>
          <w:bCs/>
          <w:color w:val="000000"/>
          <w:sz w:val="28"/>
          <w:szCs w:val="28"/>
        </w:rPr>
        <w:t>т</w:t>
      </w:r>
      <w:r>
        <w:rPr>
          <w:b/>
          <w:bCs/>
          <w:color w:val="000000"/>
          <w:spacing w:val="-4"/>
          <w:sz w:val="28"/>
          <w:szCs w:val="28"/>
        </w:rPr>
        <w:t>а</w:t>
      </w:r>
      <w:r>
        <w:rPr>
          <w:b/>
          <w:bCs/>
          <w:color w:val="000000"/>
          <w:spacing w:val="4"/>
          <w:sz w:val="28"/>
          <w:szCs w:val="28"/>
        </w:rPr>
        <w:t>п</w:t>
      </w:r>
      <w:r>
        <w:rPr>
          <w:b/>
          <w:bCs/>
          <w:color w:val="000000"/>
          <w:spacing w:val="-2"/>
          <w:sz w:val="28"/>
          <w:szCs w:val="28"/>
        </w:rPr>
        <w:t>қ</w:t>
      </w:r>
      <w:r>
        <w:rPr>
          <w:b/>
          <w:bCs/>
          <w:color w:val="000000"/>
          <w:sz w:val="28"/>
          <w:szCs w:val="28"/>
        </w:rPr>
        <w:t>ы</w:t>
      </w:r>
      <w:r>
        <w:rPr>
          <w:b/>
          <w:bCs/>
          <w:color w:val="000000"/>
          <w:spacing w:val="173"/>
          <w:sz w:val="28"/>
          <w:szCs w:val="28"/>
        </w:rPr>
        <w:t xml:space="preserve"> </w:t>
      </w:r>
      <w:r>
        <w:rPr>
          <w:color w:val="000000"/>
          <w:spacing w:val="7"/>
          <w:sz w:val="28"/>
          <w:szCs w:val="28"/>
        </w:rPr>
        <w:t>(</w:t>
      </w:r>
      <w:r>
        <w:rPr>
          <w:color w:val="000000"/>
          <w:spacing w:val="5"/>
          <w:sz w:val="28"/>
          <w:szCs w:val="28"/>
        </w:rPr>
        <w:t>1</w:t>
      </w:r>
      <w:r>
        <w:rPr>
          <w:color w:val="000000"/>
          <w:spacing w:val="-6"/>
          <w:sz w:val="28"/>
          <w:szCs w:val="28"/>
        </w:rPr>
        <w:t>-</w:t>
      </w:r>
      <w:r>
        <w:rPr>
          <w:color w:val="000000"/>
          <w:spacing w:val="3"/>
          <w:sz w:val="28"/>
          <w:szCs w:val="28"/>
        </w:rPr>
        <w:t>1</w:t>
      </w:r>
      <w:r>
        <w:rPr>
          <w:color w:val="000000"/>
          <w:sz w:val="28"/>
          <w:szCs w:val="28"/>
        </w:rPr>
        <w:t>0</w:t>
      </w:r>
      <w:r>
        <w:rPr>
          <w:color w:val="000000"/>
          <w:spacing w:val="178"/>
          <w:sz w:val="28"/>
          <w:szCs w:val="28"/>
        </w:rPr>
        <w:t xml:space="preserve"> </w:t>
      </w:r>
      <w:r>
        <w:rPr>
          <w:color w:val="000000"/>
          <w:sz w:val="28"/>
          <w:szCs w:val="28"/>
        </w:rPr>
        <w:t>қы</w:t>
      </w:r>
      <w:r>
        <w:rPr>
          <w:color w:val="000000"/>
          <w:spacing w:val="-3"/>
          <w:sz w:val="28"/>
          <w:szCs w:val="28"/>
        </w:rPr>
        <w:t>р</w:t>
      </w:r>
      <w:r>
        <w:rPr>
          <w:color w:val="000000"/>
          <w:sz w:val="28"/>
          <w:szCs w:val="28"/>
        </w:rPr>
        <w:t>к</w:t>
      </w:r>
      <w:r>
        <w:rPr>
          <w:color w:val="000000"/>
          <w:spacing w:val="4"/>
          <w:sz w:val="28"/>
          <w:szCs w:val="28"/>
        </w:rPr>
        <w:t>ү</w:t>
      </w:r>
      <w:r>
        <w:rPr>
          <w:color w:val="000000"/>
          <w:spacing w:val="1"/>
          <w:sz w:val="28"/>
          <w:szCs w:val="28"/>
        </w:rPr>
        <w:t>й</w:t>
      </w:r>
      <w:r>
        <w:rPr>
          <w:color w:val="000000"/>
          <w:spacing w:val="-1"/>
          <w:sz w:val="28"/>
          <w:szCs w:val="28"/>
        </w:rPr>
        <w:t>е</w:t>
      </w:r>
      <w:r>
        <w:rPr>
          <w:color w:val="000000"/>
          <w:sz w:val="28"/>
          <w:szCs w:val="28"/>
        </w:rPr>
        <w:t xml:space="preserve">к) </w:t>
      </w:r>
      <w:r>
        <w:rPr>
          <w:color w:val="000000"/>
          <w:spacing w:val="1"/>
          <w:sz w:val="28"/>
          <w:szCs w:val="28"/>
        </w:rPr>
        <w:t>м</w:t>
      </w:r>
      <w:r>
        <w:rPr>
          <w:color w:val="000000"/>
          <w:spacing w:val="-1"/>
          <w:sz w:val="28"/>
          <w:szCs w:val="28"/>
        </w:rPr>
        <w:t>о</w:t>
      </w:r>
      <w:r>
        <w:rPr>
          <w:color w:val="000000"/>
          <w:sz w:val="28"/>
          <w:szCs w:val="28"/>
        </w:rPr>
        <w:t>н</w:t>
      </w:r>
      <w:r>
        <w:rPr>
          <w:color w:val="000000"/>
          <w:spacing w:val="1"/>
          <w:sz w:val="28"/>
          <w:szCs w:val="28"/>
        </w:rPr>
        <w:t>и</w:t>
      </w:r>
      <w:r>
        <w:rPr>
          <w:color w:val="000000"/>
          <w:sz w:val="28"/>
          <w:szCs w:val="28"/>
        </w:rPr>
        <w:t>т</w:t>
      </w:r>
      <w:r>
        <w:rPr>
          <w:color w:val="000000"/>
          <w:spacing w:val="-2"/>
          <w:sz w:val="28"/>
          <w:szCs w:val="28"/>
        </w:rPr>
        <w:t>ор</w:t>
      </w:r>
      <w:r>
        <w:rPr>
          <w:color w:val="000000"/>
          <w:sz w:val="28"/>
          <w:szCs w:val="28"/>
        </w:rPr>
        <w:t>инг</w:t>
      </w:r>
      <w:r>
        <w:rPr>
          <w:color w:val="000000"/>
          <w:spacing w:val="2"/>
          <w:sz w:val="28"/>
          <w:szCs w:val="28"/>
        </w:rPr>
        <w:t xml:space="preserve"> </w:t>
      </w:r>
      <w:r>
        <w:rPr>
          <w:color w:val="000000"/>
          <w:sz w:val="28"/>
          <w:szCs w:val="28"/>
        </w:rPr>
        <w:t>қ</w:t>
      </w:r>
      <w:r>
        <w:rPr>
          <w:color w:val="000000"/>
          <w:spacing w:val="-2"/>
          <w:sz w:val="28"/>
          <w:szCs w:val="28"/>
        </w:rPr>
        <w:t>о</w:t>
      </w:r>
      <w:r>
        <w:rPr>
          <w:color w:val="000000"/>
          <w:spacing w:val="-3"/>
          <w:sz w:val="28"/>
          <w:szCs w:val="28"/>
        </w:rPr>
        <w:t>р</w:t>
      </w:r>
      <w:r>
        <w:rPr>
          <w:color w:val="000000"/>
          <w:spacing w:val="-1"/>
          <w:sz w:val="28"/>
          <w:szCs w:val="28"/>
        </w:rPr>
        <w:t>ы</w:t>
      </w:r>
      <w:r>
        <w:rPr>
          <w:color w:val="000000"/>
          <w:sz w:val="28"/>
          <w:szCs w:val="28"/>
        </w:rPr>
        <w:t>т</w:t>
      </w:r>
      <w:r>
        <w:rPr>
          <w:color w:val="000000"/>
          <w:spacing w:val="-1"/>
          <w:sz w:val="28"/>
          <w:szCs w:val="28"/>
        </w:rPr>
        <w:t>ы</w:t>
      </w:r>
      <w:r>
        <w:rPr>
          <w:color w:val="000000"/>
          <w:spacing w:val="1"/>
          <w:sz w:val="28"/>
          <w:szCs w:val="28"/>
        </w:rPr>
        <w:t>нд</w:t>
      </w:r>
      <w:r>
        <w:rPr>
          <w:color w:val="000000"/>
          <w:spacing w:val="-1"/>
          <w:sz w:val="28"/>
          <w:szCs w:val="28"/>
        </w:rPr>
        <w:t>ыс</w:t>
      </w:r>
      <w:r>
        <w:rPr>
          <w:color w:val="000000"/>
          <w:sz w:val="28"/>
          <w:szCs w:val="28"/>
        </w:rPr>
        <w:t>ы</w:t>
      </w:r>
      <w:r>
        <w:rPr>
          <w:color w:val="000000"/>
          <w:spacing w:val="12"/>
          <w:sz w:val="28"/>
          <w:szCs w:val="28"/>
        </w:rPr>
        <w:t xml:space="preserve"> </w:t>
      </w:r>
      <w:r>
        <w:rPr>
          <w:b/>
          <w:bCs/>
          <w:color w:val="000000"/>
          <w:spacing w:val="-1"/>
          <w:sz w:val="28"/>
          <w:szCs w:val="28"/>
        </w:rPr>
        <w:t>б</w:t>
      </w:r>
      <w:r>
        <w:rPr>
          <w:b/>
          <w:bCs/>
          <w:color w:val="000000"/>
          <w:spacing w:val="-4"/>
          <w:sz w:val="28"/>
          <w:szCs w:val="28"/>
        </w:rPr>
        <w:t>о</w:t>
      </w:r>
      <w:r>
        <w:rPr>
          <w:b/>
          <w:bCs/>
          <w:color w:val="000000"/>
          <w:spacing w:val="-3"/>
          <w:sz w:val="28"/>
          <w:szCs w:val="28"/>
        </w:rPr>
        <w:t>й</w:t>
      </w:r>
      <w:r>
        <w:rPr>
          <w:b/>
          <w:bCs/>
          <w:color w:val="000000"/>
          <w:spacing w:val="3"/>
          <w:sz w:val="28"/>
          <w:szCs w:val="28"/>
        </w:rPr>
        <w:t>ы</w:t>
      </w:r>
      <w:r>
        <w:rPr>
          <w:b/>
          <w:bCs/>
          <w:color w:val="000000"/>
          <w:spacing w:val="-1"/>
          <w:sz w:val="28"/>
          <w:szCs w:val="28"/>
        </w:rPr>
        <w:t>н</w:t>
      </w:r>
      <w:r>
        <w:rPr>
          <w:b/>
          <w:bCs/>
          <w:color w:val="000000"/>
          <w:sz w:val="28"/>
          <w:szCs w:val="28"/>
        </w:rPr>
        <w:t>ша</w:t>
      </w:r>
      <w:r>
        <w:rPr>
          <w:b/>
          <w:bCs/>
          <w:color w:val="000000"/>
          <w:spacing w:val="-1"/>
          <w:sz w:val="28"/>
          <w:szCs w:val="28"/>
        </w:rPr>
        <w:t xml:space="preserve"> 63</w:t>
      </w:r>
      <w:r>
        <w:rPr>
          <w:b/>
          <w:bCs/>
          <w:color w:val="000000"/>
          <w:spacing w:val="5"/>
          <w:sz w:val="28"/>
          <w:szCs w:val="28"/>
        </w:rPr>
        <w:t xml:space="preserve"> </w:t>
      </w:r>
      <w:r>
        <w:rPr>
          <w:b/>
          <w:bCs/>
          <w:color w:val="000000"/>
          <w:spacing w:val="-9"/>
          <w:sz w:val="28"/>
          <w:szCs w:val="28"/>
        </w:rPr>
        <w:t>о</w:t>
      </w:r>
      <w:r>
        <w:rPr>
          <w:b/>
          <w:bCs/>
          <w:color w:val="000000"/>
          <w:spacing w:val="3"/>
          <w:sz w:val="28"/>
          <w:szCs w:val="28"/>
        </w:rPr>
        <w:t>қ</w:t>
      </w:r>
      <w:r>
        <w:rPr>
          <w:b/>
          <w:bCs/>
          <w:color w:val="000000"/>
          <w:spacing w:val="-3"/>
          <w:sz w:val="28"/>
          <w:szCs w:val="28"/>
        </w:rPr>
        <w:t>у</w:t>
      </w:r>
      <w:r>
        <w:rPr>
          <w:b/>
          <w:bCs/>
          <w:color w:val="000000"/>
          <w:sz w:val="28"/>
          <w:szCs w:val="28"/>
        </w:rPr>
        <w:t>ш</w:t>
      </w:r>
      <w:r>
        <w:rPr>
          <w:b/>
          <w:bCs/>
          <w:color w:val="000000"/>
          <w:spacing w:val="-1"/>
          <w:sz w:val="28"/>
          <w:szCs w:val="28"/>
        </w:rPr>
        <w:t>ы</w:t>
      </w:r>
      <w:r>
        <w:rPr>
          <w:b/>
          <w:bCs/>
          <w:color w:val="000000"/>
          <w:sz w:val="28"/>
          <w:szCs w:val="28"/>
        </w:rPr>
        <w:t>.</w:t>
      </w:r>
    </w:p>
    <w:p w:rsidR="00A81B99" w:rsidRDefault="00111404">
      <w:pPr>
        <w:spacing w:line="257" w:lineRule="auto"/>
        <w:ind w:right="-46"/>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45"/>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45"/>
          <w:sz w:val="28"/>
          <w:szCs w:val="28"/>
        </w:rPr>
        <w:t xml:space="preserve"> </w:t>
      </w:r>
      <w:r>
        <w:rPr>
          <w:b/>
          <w:bCs/>
          <w:color w:val="000000"/>
          <w:spacing w:val="1"/>
          <w:sz w:val="28"/>
          <w:szCs w:val="28"/>
        </w:rPr>
        <w:t>д</w:t>
      </w:r>
      <w:r>
        <w:rPr>
          <w:b/>
          <w:bCs/>
          <w:color w:val="000000"/>
          <w:sz w:val="28"/>
          <w:szCs w:val="28"/>
        </w:rPr>
        <w:t>амыту</w:t>
      </w:r>
      <w:r>
        <w:rPr>
          <w:b/>
          <w:bCs/>
          <w:color w:val="000000"/>
          <w:spacing w:val="34"/>
          <w:sz w:val="28"/>
          <w:szCs w:val="28"/>
        </w:rPr>
        <w:t xml:space="preserve"> </w:t>
      </w:r>
      <w:r>
        <w:rPr>
          <w:color w:val="000000"/>
          <w:sz w:val="28"/>
          <w:szCs w:val="28"/>
        </w:rPr>
        <w:t>б</w:t>
      </w:r>
      <w:r>
        <w:rPr>
          <w:color w:val="000000"/>
          <w:spacing w:val="-1"/>
          <w:sz w:val="28"/>
          <w:szCs w:val="28"/>
        </w:rPr>
        <w:t>о</w:t>
      </w:r>
      <w:r>
        <w:rPr>
          <w:color w:val="000000"/>
          <w:sz w:val="28"/>
          <w:szCs w:val="28"/>
        </w:rPr>
        <w:t>йынша</w:t>
      </w:r>
      <w:r>
        <w:rPr>
          <w:color w:val="000000"/>
          <w:spacing w:val="42"/>
          <w:sz w:val="28"/>
          <w:szCs w:val="28"/>
        </w:rPr>
        <w:t xml:space="preserve"> </w:t>
      </w:r>
      <w:r>
        <w:rPr>
          <w:color w:val="000000"/>
          <w:sz w:val="28"/>
          <w:szCs w:val="28"/>
        </w:rPr>
        <w:t>ж</w:t>
      </w:r>
      <w:r>
        <w:rPr>
          <w:color w:val="000000"/>
          <w:spacing w:val="-1"/>
          <w:sz w:val="28"/>
          <w:szCs w:val="28"/>
        </w:rPr>
        <w:t>о</w:t>
      </w:r>
      <w:r>
        <w:rPr>
          <w:color w:val="000000"/>
          <w:sz w:val="28"/>
          <w:szCs w:val="28"/>
        </w:rPr>
        <w:t>ғ</w:t>
      </w:r>
      <w:r>
        <w:rPr>
          <w:color w:val="000000"/>
          <w:spacing w:val="4"/>
          <w:sz w:val="28"/>
          <w:szCs w:val="28"/>
        </w:rPr>
        <w:t>а</w:t>
      </w:r>
      <w:r>
        <w:rPr>
          <w:color w:val="000000"/>
          <w:spacing w:val="-3"/>
          <w:sz w:val="28"/>
          <w:szCs w:val="28"/>
        </w:rPr>
        <w:t>р</w:t>
      </w:r>
      <w:r>
        <w:rPr>
          <w:color w:val="000000"/>
          <w:sz w:val="28"/>
          <w:szCs w:val="28"/>
        </w:rPr>
        <w:t>ы</w:t>
      </w:r>
      <w:r>
        <w:rPr>
          <w:color w:val="000000"/>
          <w:spacing w:val="43"/>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йі 23</w:t>
      </w:r>
      <w:r>
        <w:rPr>
          <w:color w:val="000000"/>
          <w:spacing w:val="48"/>
          <w:sz w:val="28"/>
          <w:szCs w:val="28"/>
        </w:rPr>
        <w:t xml:space="preserve"> </w:t>
      </w:r>
      <w:r>
        <w:rPr>
          <w:color w:val="000000"/>
          <w:spacing w:val="-3"/>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pacing w:val="1"/>
          <w:sz w:val="28"/>
          <w:szCs w:val="28"/>
        </w:rPr>
        <w:t>,</w:t>
      </w:r>
      <w:r>
        <w:rPr>
          <w:color w:val="000000"/>
          <w:spacing w:val="-2"/>
          <w:sz w:val="28"/>
          <w:szCs w:val="28"/>
        </w:rPr>
        <w:t>ор</w:t>
      </w:r>
      <w:r>
        <w:rPr>
          <w:color w:val="000000"/>
          <w:spacing w:val="5"/>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 28</w:t>
      </w:r>
      <w:r>
        <w:rPr>
          <w:color w:val="000000"/>
          <w:spacing w:val="1"/>
          <w:sz w:val="28"/>
          <w:szCs w:val="28"/>
        </w:rPr>
        <w:t xml:space="preserve"> </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шы,т</w:t>
      </w:r>
      <w:r>
        <w:rPr>
          <w:color w:val="000000"/>
          <w:spacing w:val="-2"/>
          <w:sz w:val="28"/>
          <w:szCs w:val="28"/>
        </w:rPr>
        <w:t>ө</w:t>
      </w:r>
      <w:r>
        <w:rPr>
          <w:color w:val="000000"/>
          <w:sz w:val="28"/>
          <w:szCs w:val="28"/>
        </w:rPr>
        <w:t>мен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йі</w:t>
      </w:r>
      <w:r>
        <w:rPr>
          <w:color w:val="000000"/>
          <w:spacing w:val="2"/>
          <w:sz w:val="28"/>
          <w:szCs w:val="28"/>
        </w:rPr>
        <w:t xml:space="preserve"> </w:t>
      </w:r>
      <w:r>
        <w:rPr>
          <w:color w:val="000000"/>
          <w:spacing w:val="1"/>
          <w:sz w:val="28"/>
          <w:szCs w:val="28"/>
        </w:rPr>
        <w:t>б</w:t>
      </w:r>
      <w:r>
        <w:rPr>
          <w:color w:val="000000"/>
          <w:spacing w:val="-1"/>
          <w:sz w:val="28"/>
          <w:szCs w:val="28"/>
        </w:rPr>
        <w:t>о</w:t>
      </w:r>
      <w:r>
        <w:rPr>
          <w:color w:val="000000"/>
          <w:sz w:val="28"/>
          <w:szCs w:val="28"/>
        </w:rPr>
        <w:t xml:space="preserve">йынша 12 </w:t>
      </w:r>
      <w:r>
        <w:rPr>
          <w:color w:val="000000"/>
          <w:spacing w:val="-1"/>
          <w:sz w:val="28"/>
          <w:szCs w:val="28"/>
        </w:rPr>
        <w:t>о</w:t>
      </w:r>
      <w:r>
        <w:rPr>
          <w:color w:val="000000"/>
          <w:sz w:val="28"/>
          <w:szCs w:val="28"/>
        </w:rPr>
        <w:t>қ</w:t>
      </w:r>
      <w:r>
        <w:rPr>
          <w:color w:val="000000"/>
          <w:spacing w:val="-10"/>
          <w:sz w:val="28"/>
          <w:szCs w:val="28"/>
        </w:rPr>
        <w:t>у</w:t>
      </w:r>
      <w:r>
        <w:rPr>
          <w:color w:val="000000"/>
          <w:sz w:val="28"/>
          <w:szCs w:val="28"/>
        </w:rPr>
        <w:t>ш</w:t>
      </w:r>
      <w:r>
        <w:rPr>
          <w:color w:val="000000"/>
          <w:spacing w:val="-1"/>
          <w:sz w:val="28"/>
          <w:szCs w:val="28"/>
        </w:rPr>
        <w:t>ы</w:t>
      </w:r>
      <w:r>
        <w:rPr>
          <w:color w:val="000000"/>
          <w:sz w:val="28"/>
          <w:szCs w:val="28"/>
        </w:rPr>
        <w:t>.</w:t>
      </w:r>
    </w:p>
    <w:p w:rsidR="00A81B99" w:rsidRDefault="00111404">
      <w:pPr>
        <w:tabs>
          <w:tab w:val="left" w:pos="2806"/>
          <w:tab w:val="left" w:pos="4597"/>
          <w:tab w:val="left" w:pos="5835"/>
          <w:tab w:val="left" w:pos="7295"/>
          <w:tab w:val="left" w:pos="8533"/>
        </w:tabs>
        <w:spacing w:line="262" w:lineRule="auto"/>
        <w:ind w:right="-44"/>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z w:val="28"/>
          <w:szCs w:val="28"/>
        </w:rPr>
        <w:tab/>
        <w:t>дағды</w:t>
      </w:r>
      <w:r>
        <w:rPr>
          <w:b/>
          <w:bCs/>
          <w:color w:val="000000"/>
          <w:spacing w:val="-2"/>
          <w:sz w:val="28"/>
          <w:szCs w:val="28"/>
        </w:rPr>
        <w:t>л</w:t>
      </w:r>
      <w:r>
        <w:rPr>
          <w:b/>
          <w:bCs/>
          <w:color w:val="000000"/>
          <w:spacing w:val="3"/>
          <w:sz w:val="28"/>
          <w:szCs w:val="28"/>
        </w:rPr>
        <w:t>а</w:t>
      </w:r>
      <w:r>
        <w:rPr>
          <w:b/>
          <w:bCs/>
          <w:color w:val="000000"/>
          <w:spacing w:val="-2"/>
          <w:sz w:val="28"/>
          <w:szCs w:val="28"/>
        </w:rPr>
        <w:t>р</w:t>
      </w:r>
      <w:r>
        <w:rPr>
          <w:b/>
          <w:bCs/>
          <w:color w:val="000000"/>
          <w:sz w:val="28"/>
          <w:szCs w:val="28"/>
        </w:rPr>
        <w:t>ды</w:t>
      </w:r>
      <w:r>
        <w:rPr>
          <w:b/>
          <w:bCs/>
          <w:color w:val="000000"/>
          <w:sz w:val="28"/>
          <w:szCs w:val="28"/>
        </w:rPr>
        <w:tab/>
        <w:t>дам</w:t>
      </w:r>
      <w:r>
        <w:rPr>
          <w:b/>
          <w:bCs/>
          <w:color w:val="000000"/>
          <w:spacing w:val="1"/>
          <w:sz w:val="28"/>
          <w:szCs w:val="28"/>
        </w:rPr>
        <w:t>ы</w:t>
      </w:r>
      <w:r>
        <w:rPr>
          <w:b/>
          <w:bCs/>
          <w:color w:val="000000"/>
          <w:spacing w:val="6"/>
          <w:sz w:val="28"/>
          <w:szCs w:val="28"/>
        </w:rPr>
        <w:t>т</w:t>
      </w:r>
      <w:r>
        <w:rPr>
          <w:color w:val="000000"/>
          <w:sz w:val="28"/>
          <w:szCs w:val="28"/>
        </w:rPr>
        <w:t>у</w:t>
      </w:r>
      <w:r>
        <w:rPr>
          <w:color w:val="000000"/>
          <w:sz w:val="28"/>
          <w:szCs w:val="28"/>
        </w:rPr>
        <w:tab/>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z w:val="28"/>
          <w:szCs w:val="28"/>
        </w:rPr>
        <w:tab/>
        <w:t>ж</w:t>
      </w:r>
      <w:r>
        <w:rPr>
          <w:color w:val="000000"/>
          <w:spacing w:val="-2"/>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z w:val="28"/>
          <w:szCs w:val="28"/>
        </w:rPr>
        <w:tab/>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 xml:space="preserve">й 5 </w:t>
      </w:r>
      <w:r>
        <w:rPr>
          <w:color w:val="000000"/>
          <w:spacing w:val="-3"/>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pacing w:val="2"/>
          <w:sz w:val="28"/>
          <w:szCs w:val="28"/>
        </w:rPr>
        <w:t>,</w:t>
      </w:r>
      <w:r>
        <w:rPr>
          <w:color w:val="000000"/>
          <w:spacing w:val="-3"/>
          <w:sz w:val="28"/>
          <w:szCs w:val="28"/>
        </w:rPr>
        <w:t>ор</w:t>
      </w:r>
      <w:r>
        <w:rPr>
          <w:color w:val="000000"/>
          <w:spacing w:val="6"/>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 xml:space="preserve">йі 36 </w:t>
      </w:r>
      <w:r>
        <w:rPr>
          <w:color w:val="000000"/>
          <w:spacing w:val="-1"/>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pacing w:val="1"/>
          <w:sz w:val="28"/>
          <w:szCs w:val="28"/>
        </w:rPr>
        <w:t>,</w:t>
      </w:r>
      <w:r>
        <w:rPr>
          <w:color w:val="000000"/>
          <w:sz w:val="28"/>
          <w:szCs w:val="28"/>
        </w:rPr>
        <w:t>т</w:t>
      </w:r>
      <w:r>
        <w:rPr>
          <w:color w:val="000000"/>
          <w:spacing w:val="-2"/>
          <w:sz w:val="28"/>
          <w:szCs w:val="28"/>
        </w:rPr>
        <w:t>ө</w:t>
      </w:r>
      <w:r>
        <w:rPr>
          <w:color w:val="000000"/>
          <w:sz w:val="28"/>
          <w:szCs w:val="28"/>
        </w:rPr>
        <w:t>мен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r>
        <w:rPr>
          <w:color w:val="000000"/>
          <w:spacing w:val="1"/>
          <w:sz w:val="28"/>
          <w:szCs w:val="28"/>
        </w:rPr>
        <w:t xml:space="preserve"> 22 </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w:t>
      </w:r>
    </w:p>
    <w:p w:rsidR="00A81B99" w:rsidRDefault="00111404">
      <w:pPr>
        <w:spacing w:line="257" w:lineRule="auto"/>
        <w:ind w:right="-55"/>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pacing w:val="132"/>
          <w:sz w:val="28"/>
          <w:szCs w:val="28"/>
        </w:rPr>
        <w:t xml:space="preserve"> </w:t>
      </w:r>
      <w:r>
        <w:rPr>
          <w:b/>
          <w:bCs/>
          <w:color w:val="000000"/>
          <w:sz w:val="28"/>
          <w:szCs w:val="28"/>
        </w:rPr>
        <w:t>ж</w:t>
      </w:r>
      <w:r>
        <w:rPr>
          <w:b/>
          <w:bCs/>
          <w:color w:val="000000"/>
          <w:spacing w:val="-1"/>
          <w:sz w:val="28"/>
          <w:szCs w:val="28"/>
        </w:rPr>
        <w:t>ә</w:t>
      </w:r>
      <w:r>
        <w:rPr>
          <w:b/>
          <w:bCs/>
          <w:color w:val="000000"/>
          <w:sz w:val="28"/>
          <w:szCs w:val="28"/>
        </w:rPr>
        <w:t>не</w:t>
      </w:r>
      <w:r>
        <w:rPr>
          <w:b/>
          <w:bCs/>
          <w:color w:val="000000"/>
          <w:spacing w:val="28"/>
          <w:sz w:val="28"/>
          <w:szCs w:val="28"/>
        </w:rPr>
        <w:t xml:space="preserve"> </w:t>
      </w:r>
      <w:r>
        <w:rPr>
          <w:b/>
          <w:bCs/>
          <w:color w:val="000000"/>
          <w:spacing w:val="-1"/>
          <w:sz w:val="28"/>
          <w:szCs w:val="28"/>
        </w:rPr>
        <w:t>з</w:t>
      </w:r>
      <w:r>
        <w:rPr>
          <w:b/>
          <w:bCs/>
          <w:color w:val="000000"/>
          <w:sz w:val="28"/>
          <w:szCs w:val="28"/>
        </w:rPr>
        <w:t>иятке</w:t>
      </w:r>
      <w:r>
        <w:rPr>
          <w:b/>
          <w:bCs/>
          <w:color w:val="000000"/>
          <w:spacing w:val="-4"/>
          <w:sz w:val="28"/>
          <w:szCs w:val="28"/>
        </w:rPr>
        <w:t>р</w:t>
      </w:r>
      <w:r>
        <w:rPr>
          <w:b/>
          <w:bCs/>
          <w:color w:val="000000"/>
          <w:spacing w:val="-2"/>
          <w:sz w:val="28"/>
          <w:szCs w:val="28"/>
        </w:rPr>
        <w:t>л</w:t>
      </w:r>
      <w:r>
        <w:rPr>
          <w:b/>
          <w:bCs/>
          <w:color w:val="000000"/>
          <w:sz w:val="28"/>
          <w:szCs w:val="28"/>
        </w:rPr>
        <w:t>ікдағды</w:t>
      </w:r>
      <w:r>
        <w:rPr>
          <w:b/>
          <w:bCs/>
          <w:color w:val="000000"/>
          <w:spacing w:val="-3"/>
          <w:sz w:val="28"/>
          <w:szCs w:val="28"/>
        </w:rPr>
        <w:t>л</w:t>
      </w:r>
      <w:r>
        <w:rPr>
          <w:b/>
          <w:bCs/>
          <w:color w:val="000000"/>
          <w:spacing w:val="-2"/>
          <w:sz w:val="28"/>
          <w:szCs w:val="28"/>
        </w:rPr>
        <w:t>а</w:t>
      </w:r>
      <w:r>
        <w:rPr>
          <w:b/>
          <w:bCs/>
          <w:color w:val="000000"/>
          <w:spacing w:val="-3"/>
          <w:sz w:val="28"/>
          <w:szCs w:val="28"/>
        </w:rPr>
        <w:t>р</w:t>
      </w:r>
      <w:r>
        <w:rPr>
          <w:b/>
          <w:bCs/>
          <w:color w:val="000000"/>
          <w:sz w:val="28"/>
          <w:szCs w:val="28"/>
        </w:rPr>
        <w:t>ды</w:t>
      </w:r>
      <w:r>
        <w:rPr>
          <w:b/>
          <w:bCs/>
          <w:color w:val="000000"/>
          <w:spacing w:val="29"/>
          <w:sz w:val="28"/>
          <w:szCs w:val="28"/>
        </w:rPr>
        <w:t xml:space="preserve"> </w:t>
      </w:r>
      <w:r>
        <w:rPr>
          <w:b/>
          <w:bCs/>
          <w:color w:val="000000"/>
          <w:spacing w:val="1"/>
          <w:sz w:val="28"/>
          <w:szCs w:val="28"/>
        </w:rPr>
        <w:t>д</w:t>
      </w:r>
      <w:r>
        <w:rPr>
          <w:b/>
          <w:bCs/>
          <w:color w:val="000000"/>
          <w:sz w:val="28"/>
          <w:szCs w:val="28"/>
        </w:rPr>
        <w:t>амы</w:t>
      </w:r>
      <w:r>
        <w:rPr>
          <w:b/>
          <w:bCs/>
          <w:color w:val="000000"/>
          <w:spacing w:val="6"/>
          <w:sz w:val="28"/>
          <w:szCs w:val="28"/>
        </w:rPr>
        <w:t>т</w:t>
      </w:r>
      <w:r>
        <w:rPr>
          <w:b/>
          <w:bCs/>
          <w:color w:val="000000"/>
          <w:spacing w:val="1"/>
          <w:sz w:val="28"/>
          <w:szCs w:val="28"/>
        </w:rPr>
        <w:t>у</w:t>
      </w:r>
      <w:r>
        <w:rPr>
          <w:color w:val="000000"/>
          <w:spacing w:val="20"/>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8"/>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9"/>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0"/>
          <w:sz w:val="28"/>
          <w:szCs w:val="28"/>
        </w:rPr>
        <w:t xml:space="preserve"> 2</w:t>
      </w:r>
      <w:r>
        <w:rPr>
          <w:color w:val="000000"/>
          <w:sz w:val="28"/>
          <w:szCs w:val="28"/>
        </w:rPr>
        <w:t xml:space="preserve"> </w:t>
      </w:r>
      <w:r>
        <w:rPr>
          <w:color w:val="000000"/>
          <w:spacing w:val="-3"/>
          <w:sz w:val="28"/>
          <w:szCs w:val="28"/>
        </w:rPr>
        <w:t>о</w:t>
      </w:r>
      <w:r>
        <w:rPr>
          <w:color w:val="000000"/>
          <w:spacing w:val="6"/>
          <w:sz w:val="28"/>
          <w:szCs w:val="28"/>
        </w:rPr>
        <w:t>қ</w:t>
      </w:r>
      <w:r>
        <w:rPr>
          <w:color w:val="000000"/>
          <w:spacing w:val="-8"/>
          <w:sz w:val="28"/>
          <w:szCs w:val="28"/>
        </w:rPr>
        <w:t>у</w:t>
      </w:r>
      <w:r>
        <w:rPr>
          <w:color w:val="000000"/>
          <w:sz w:val="28"/>
          <w:szCs w:val="28"/>
        </w:rPr>
        <w:t>ш</w:t>
      </w:r>
      <w:r>
        <w:rPr>
          <w:color w:val="000000"/>
          <w:spacing w:val="-1"/>
          <w:sz w:val="28"/>
          <w:szCs w:val="28"/>
        </w:rPr>
        <w:t>ы</w:t>
      </w:r>
      <w:r>
        <w:rPr>
          <w:color w:val="000000"/>
          <w:sz w:val="28"/>
          <w:szCs w:val="28"/>
        </w:rPr>
        <w:t>,</w:t>
      </w:r>
      <w:r>
        <w:rPr>
          <w:color w:val="000000"/>
          <w:spacing w:val="-1"/>
          <w:sz w:val="28"/>
          <w:szCs w:val="28"/>
        </w:rPr>
        <w:t>о</w:t>
      </w:r>
      <w:r>
        <w:rPr>
          <w:color w:val="000000"/>
          <w:spacing w:val="-4"/>
          <w:sz w:val="28"/>
          <w:szCs w:val="28"/>
        </w:rPr>
        <w:t>р</w:t>
      </w:r>
      <w:r>
        <w:rPr>
          <w:color w:val="000000"/>
          <w:spacing w:val="6"/>
          <w:sz w:val="28"/>
          <w:szCs w:val="28"/>
        </w:rPr>
        <w:t>т</w:t>
      </w:r>
      <w:r>
        <w:rPr>
          <w:color w:val="000000"/>
          <w:sz w:val="28"/>
          <w:szCs w:val="28"/>
        </w:rPr>
        <w:t>аша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йі</w:t>
      </w:r>
      <w:r>
        <w:rPr>
          <w:color w:val="000000"/>
          <w:spacing w:val="2"/>
          <w:sz w:val="28"/>
          <w:szCs w:val="28"/>
        </w:rPr>
        <w:t xml:space="preserve"> 37</w:t>
      </w:r>
      <w:r>
        <w:rPr>
          <w:color w:val="000000"/>
          <w:spacing w:val="5"/>
          <w:sz w:val="28"/>
          <w:szCs w:val="28"/>
        </w:rPr>
        <w:t xml:space="preserve"> </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,т</w:t>
      </w:r>
      <w:r>
        <w:rPr>
          <w:color w:val="000000"/>
          <w:spacing w:val="-2"/>
          <w:sz w:val="28"/>
          <w:szCs w:val="28"/>
        </w:rPr>
        <w:t>ө</w:t>
      </w:r>
      <w:r>
        <w:rPr>
          <w:color w:val="000000"/>
          <w:sz w:val="28"/>
          <w:szCs w:val="28"/>
        </w:rPr>
        <w:t>мен</w:t>
      </w:r>
      <w:r>
        <w:rPr>
          <w:color w:val="000000"/>
          <w:spacing w:val="2"/>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12"/>
          <w:sz w:val="28"/>
          <w:szCs w:val="28"/>
        </w:rPr>
        <w:t xml:space="preserve">  24</w:t>
      </w:r>
      <w:r>
        <w:rPr>
          <w:color w:val="000000"/>
          <w:spacing w:val="-3"/>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w:t>
      </w:r>
    </w:p>
    <w:p w:rsidR="00A81B99" w:rsidRDefault="00111404">
      <w:pPr>
        <w:tabs>
          <w:tab w:val="left" w:pos="1712"/>
          <w:tab w:val="left" w:pos="3951"/>
          <w:tab w:val="left" w:pos="4951"/>
          <w:tab w:val="left" w:pos="7311"/>
        </w:tabs>
        <w:spacing w:line="262" w:lineRule="auto"/>
        <w:ind w:right="-49"/>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z w:val="28"/>
          <w:szCs w:val="28"/>
        </w:rPr>
        <w:tab/>
        <w:t>шығ</w:t>
      </w:r>
      <w:r>
        <w:rPr>
          <w:b/>
          <w:bCs/>
          <w:color w:val="000000"/>
          <w:spacing w:val="-2"/>
          <w:sz w:val="28"/>
          <w:szCs w:val="28"/>
        </w:rPr>
        <w:t>а</w:t>
      </w:r>
      <w:r>
        <w:rPr>
          <w:b/>
          <w:bCs/>
          <w:color w:val="000000"/>
          <w:spacing w:val="-4"/>
          <w:sz w:val="28"/>
          <w:szCs w:val="28"/>
        </w:rPr>
        <w:t>р</w:t>
      </w:r>
      <w:r>
        <w:rPr>
          <w:b/>
          <w:bCs/>
          <w:color w:val="000000"/>
          <w:sz w:val="28"/>
          <w:szCs w:val="28"/>
        </w:rPr>
        <w:t>маш</w:t>
      </w:r>
      <w:r>
        <w:rPr>
          <w:b/>
          <w:bCs/>
          <w:color w:val="000000"/>
          <w:spacing w:val="5"/>
          <w:sz w:val="28"/>
          <w:szCs w:val="28"/>
        </w:rPr>
        <w:t>ы</w:t>
      </w:r>
      <w:r>
        <w:rPr>
          <w:b/>
          <w:bCs/>
          <w:color w:val="000000"/>
          <w:spacing w:val="-1"/>
          <w:sz w:val="28"/>
          <w:szCs w:val="28"/>
        </w:rPr>
        <w:t>лы</w:t>
      </w:r>
      <w:r>
        <w:rPr>
          <w:b/>
          <w:bCs/>
          <w:color w:val="000000"/>
          <w:sz w:val="28"/>
          <w:szCs w:val="28"/>
        </w:rPr>
        <w:t>қ</w:t>
      </w:r>
      <w:r>
        <w:rPr>
          <w:b/>
          <w:bCs/>
          <w:color w:val="000000"/>
          <w:sz w:val="28"/>
          <w:szCs w:val="28"/>
        </w:rPr>
        <w:tab/>
        <w:t>дағды</w:t>
      </w:r>
      <w:r>
        <w:rPr>
          <w:color w:val="000000"/>
          <w:sz w:val="28"/>
          <w:szCs w:val="28"/>
        </w:rPr>
        <w:tab/>
        <w:t>б</w:t>
      </w:r>
      <w:r>
        <w:rPr>
          <w:color w:val="000000"/>
          <w:spacing w:val="-2"/>
          <w:sz w:val="28"/>
          <w:szCs w:val="28"/>
        </w:rPr>
        <w:t>о</w:t>
      </w:r>
      <w:r>
        <w:rPr>
          <w:color w:val="000000"/>
          <w:sz w:val="28"/>
          <w:szCs w:val="28"/>
        </w:rPr>
        <w:t>йынша,ж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 xml:space="preserve">ы 7 </w:t>
      </w:r>
      <w:r>
        <w:rPr>
          <w:color w:val="000000"/>
          <w:spacing w:val="-3"/>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pacing w:val="2"/>
          <w:sz w:val="28"/>
          <w:szCs w:val="28"/>
        </w:rPr>
        <w:t>,</w:t>
      </w:r>
      <w:r>
        <w:rPr>
          <w:color w:val="000000"/>
          <w:spacing w:val="-3"/>
          <w:sz w:val="28"/>
          <w:szCs w:val="28"/>
        </w:rPr>
        <w:t>ор</w:t>
      </w:r>
      <w:r>
        <w:rPr>
          <w:color w:val="000000"/>
          <w:spacing w:val="6"/>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 xml:space="preserve"> 3</w:t>
      </w:r>
      <w:r>
        <w:rPr>
          <w:color w:val="000000"/>
          <w:spacing w:val="-1"/>
          <w:sz w:val="28"/>
          <w:szCs w:val="28"/>
        </w:rPr>
        <w:t xml:space="preserve">4 </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шы,т</w:t>
      </w:r>
      <w:r>
        <w:rPr>
          <w:color w:val="000000"/>
          <w:spacing w:val="-2"/>
          <w:sz w:val="28"/>
          <w:szCs w:val="28"/>
        </w:rPr>
        <w:t>ө</w:t>
      </w:r>
      <w:r>
        <w:rPr>
          <w:color w:val="000000"/>
          <w:sz w:val="28"/>
          <w:szCs w:val="28"/>
        </w:rPr>
        <w:t>мен</w:t>
      </w:r>
      <w:r>
        <w:rPr>
          <w:color w:val="000000"/>
          <w:spacing w:val="2"/>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2"/>
          <w:sz w:val="28"/>
          <w:szCs w:val="28"/>
        </w:rPr>
        <w:t xml:space="preserve"> 22 </w:t>
      </w:r>
      <w:r>
        <w:rPr>
          <w:color w:val="000000"/>
          <w:spacing w:val="-1"/>
          <w:sz w:val="28"/>
          <w:szCs w:val="28"/>
        </w:rPr>
        <w:t>о</w:t>
      </w:r>
      <w:r>
        <w:rPr>
          <w:color w:val="000000"/>
          <w:spacing w:val="5"/>
          <w:sz w:val="28"/>
          <w:szCs w:val="28"/>
        </w:rPr>
        <w:t>қ</w:t>
      </w:r>
      <w:r>
        <w:rPr>
          <w:color w:val="000000"/>
          <w:spacing w:val="-9"/>
          <w:sz w:val="28"/>
          <w:szCs w:val="28"/>
        </w:rPr>
        <w:t>у</w:t>
      </w:r>
      <w:r>
        <w:rPr>
          <w:color w:val="000000"/>
          <w:sz w:val="28"/>
          <w:szCs w:val="28"/>
        </w:rPr>
        <w:t>шы.</w:t>
      </w:r>
    </w:p>
    <w:p w:rsidR="00A81B99" w:rsidRDefault="00111404">
      <w:pPr>
        <w:spacing w:line="257" w:lineRule="auto"/>
        <w:ind w:right="-56"/>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162"/>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2"/>
          <w:sz w:val="28"/>
          <w:szCs w:val="28"/>
        </w:rPr>
        <w:t>а</w:t>
      </w:r>
      <w:r>
        <w:rPr>
          <w:b/>
          <w:bCs/>
          <w:color w:val="000000"/>
          <w:spacing w:val="-3"/>
          <w:sz w:val="28"/>
          <w:szCs w:val="28"/>
        </w:rPr>
        <w:t>л</w:t>
      </w:r>
      <w:r>
        <w:rPr>
          <w:b/>
          <w:bCs/>
          <w:color w:val="000000"/>
          <w:sz w:val="28"/>
          <w:szCs w:val="28"/>
        </w:rPr>
        <w:t>дық</w:t>
      </w:r>
      <w:r>
        <w:rPr>
          <w:b/>
          <w:bCs/>
          <w:color w:val="000000"/>
          <w:spacing w:val="161"/>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ғды</w:t>
      </w:r>
      <w:r>
        <w:rPr>
          <w:b/>
          <w:bCs/>
          <w:color w:val="000000"/>
          <w:spacing w:val="-2"/>
          <w:sz w:val="28"/>
          <w:szCs w:val="28"/>
        </w:rPr>
        <w:t>ла</w:t>
      </w:r>
      <w:r>
        <w:rPr>
          <w:b/>
          <w:bCs/>
          <w:color w:val="000000"/>
          <w:spacing w:val="-4"/>
          <w:sz w:val="28"/>
          <w:szCs w:val="28"/>
        </w:rPr>
        <w:t>р</w:t>
      </w:r>
      <w:r>
        <w:rPr>
          <w:b/>
          <w:bCs/>
          <w:color w:val="000000"/>
          <w:spacing w:val="1"/>
          <w:sz w:val="28"/>
          <w:szCs w:val="28"/>
        </w:rPr>
        <w:t>д</w:t>
      </w:r>
      <w:r>
        <w:rPr>
          <w:b/>
          <w:bCs/>
          <w:color w:val="000000"/>
          <w:sz w:val="28"/>
          <w:szCs w:val="28"/>
        </w:rPr>
        <w:t>ы</w:t>
      </w:r>
      <w:r>
        <w:rPr>
          <w:color w:val="000000"/>
          <w:spacing w:val="159"/>
          <w:sz w:val="28"/>
          <w:szCs w:val="28"/>
        </w:rPr>
        <w:t xml:space="preserve"> </w:t>
      </w:r>
      <w:r>
        <w:rPr>
          <w:color w:val="000000"/>
          <w:sz w:val="28"/>
          <w:szCs w:val="28"/>
        </w:rPr>
        <w:t>қа</w:t>
      </w:r>
      <w:r>
        <w:rPr>
          <w:color w:val="000000"/>
          <w:spacing w:val="-3"/>
          <w:sz w:val="28"/>
          <w:szCs w:val="28"/>
        </w:rPr>
        <w:t>л</w:t>
      </w:r>
      <w:r>
        <w:rPr>
          <w:color w:val="000000"/>
          <w:spacing w:val="-1"/>
          <w:sz w:val="28"/>
          <w:szCs w:val="28"/>
        </w:rPr>
        <w:t>ы</w:t>
      </w:r>
      <w:r>
        <w:rPr>
          <w:color w:val="000000"/>
          <w:sz w:val="28"/>
          <w:szCs w:val="28"/>
        </w:rPr>
        <w:t>пт</w:t>
      </w:r>
      <w:r>
        <w:rPr>
          <w:color w:val="000000"/>
          <w:spacing w:val="-2"/>
          <w:sz w:val="28"/>
          <w:szCs w:val="28"/>
        </w:rPr>
        <w:t>ас</w:t>
      </w:r>
      <w:r>
        <w:rPr>
          <w:color w:val="000000"/>
          <w:sz w:val="28"/>
          <w:szCs w:val="28"/>
        </w:rPr>
        <w:t>т</w:t>
      </w:r>
      <w:r>
        <w:rPr>
          <w:color w:val="000000"/>
          <w:spacing w:val="-1"/>
          <w:sz w:val="28"/>
          <w:szCs w:val="28"/>
        </w:rPr>
        <w:t>ы</w:t>
      </w:r>
      <w:r>
        <w:rPr>
          <w:color w:val="000000"/>
          <w:spacing w:val="2"/>
          <w:sz w:val="28"/>
          <w:szCs w:val="28"/>
        </w:rPr>
        <w:t>р</w:t>
      </w:r>
      <w:r>
        <w:rPr>
          <w:color w:val="000000"/>
          <w:sz w:val="28"/>
          <w:szCs w:val="28"/>
        </w:rPr>
        <w:t>у</w:t>
      </w:r>
      <w:r>
        <w:rPr>
          <w:color w:val="000000"/>
          <w:spacing w:val="149"/>
          <w:sz w:val="28"/>
          <w:szCs w:val="28"/>
        </w:rPr>
        <w:t xml:space="preserve"> </w:t>
      </w:r>
      <w:r>
        <w:rPr>
          <w:color w:val="000000"/>
          <w:spacing w:val="1"/>
          <w:sz w:val="28"/>
          <w:szCs w:val="28"/>
        </w:rPr>
        <w:t>б</w:t>
      </w:r>
      <w:r>
        <w:rPr>
          <w:color w:val="000000"/>
          <w:spacing w:val="3"/>
          <w:sz w:val="28"/>
          <w:szCs w:val="28"/>
        </w:rPr>
        <w:t>о</w:t>
      </w:r>
      <w:r>
        <w:rPr>
          <w:color w:val="000000"/>
          <w:spacing w:val="1"/>
          <w:sz w:val="28"/>
          <w:szCs w:val="28"/>
        </w:rPr>
        <w:t>йынша</w:t>
      </w:r>
      <w:r>
        <w:rPr>
          <w:color w:val="000000"/>
          <w:spacing w:val="158"/>
          <w:sz w:val="28"/>
          <w:szCs w:val="28"/>
        </w:rPr>
        <w:t xml:space="preserve"> </w:t>
      </w:r>
      <w:r>
        <w:rPr>
          <w:color w:val="000000"/>
          <w:spacing w:val="1"/>
          <w:sz w:val="28"/>
          <w:szCs w:val="28"/>
        </w:rPr>
        <w:t>,</w:t>
      </w:r>
      <w:r>
        <w:rPr>
          <w:color w:val="000000"/>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 xml:space="preserve"> 15 </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w:t>
      </w:r>
      <w:r>
        <w:rPr>
          <w:color w:val="000000"/>
          <w:spacing w:val="3"/>
          <w:sz w:val="28"/>
          <w:szCs w:val="28"/>
        </w:rPr>
        <w:t>о</w:t>
      </w:r>
      <w:r>
        <w:rPr>
          <w:color w:val="000000"/>
          <w:spacing w:val="-1"/>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 xml:space="preserve"> 41</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шы,</w:t>
      </w:r>
      <w:r>
        <w:rPr>
          <w:color w:val="000000"/>
          <w:spacing w:val="7"/>
          <w:sz w:val="28"/>
          <w:szCs w:val="28"/>
        </w:rPr>
        <w:t>т</w:t>
      </w:r>
      <w:r>
        <w:rPr>
          <w:color w:val="000000"/>
          <w:spacing w:val="-1"/>
          <w:sz w:val="28"/>
          <w:szCs w:val="28"/>
        </w:rPr>
        <w:t>ө</w:t>
      </w:r>
      <w:r>
        <w:rPr>
          <w:color w:val="000000"/>
          <w:sz w:val="28"/>
          <w:szCs w:val="28"/>
        </w:rPr>
        <w:t>мен</w:t>
      </w:r>
      <w:r>
        <w:rPr>
          <w:color w:val="000000"/>
          <w:spacing w:val="2"/>
          <w:sz w:val="28"/>
          <w:szCs w:val="28"/>
        </w:rPr>
        <w:t xml:space="preserve"> 7</w:t>
      </w:r>
      <w:r>
        <w:rPr>
          <w:color w:val="000000"/>
          <w:spacing w:val="-2"/>
          <w:sz w:val="28"/>
          <w:szCs w:val="28"/>
        </w:rPr>
        <w:t>о</w:t>
      </w:r>
      <w:r>
        <w:rPr>
          <w:color w:val="000000"/>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z w:val="28"/>
          <w:szCs w:val="28"/>
        </w:rPr>
        <w:t>.</w:t>
      </w:r>
    </w:p>
    <w:p w:rsidR="00A81B99" w:rsidRDefault="00111404">
      <w:pPr>
        <w:spacing w:line="257" w:lineRule="auto"/>
        <w:ind w:left="497" w:right="-20"/>
        <w:rPr>
          <w:b/>
          <w:bCs/>
          <w:color w:val="000000"/>
          <w:sz w:val="28"/>
          <w:szCs w:val="28"/>
        </w:rPr>
      </w:pPr>
      <w:r>
        <w:rPr>
          <w:b/>
          <w:bCs/>
          <w:color w:val="000000"/>
          <w:spacing w:val="-1"/>
          <w:sz w:val="28"/>
          <w:szCs w:val="28"/>
        </w:rPr>
        <w:t>О</w:t>
      </w:r>
      <w:r>
        <w:rPr>
          <w:b/>
          <w:bCs/>
          <w:color w:val="000000"/>
          <w:spacing w:val="1"/>
          <w:sz w:val="28"/>
          <w:szCs w:val="28"/>
        </w:rPr>
        <w:t>р</w:t>
      </w:r>
      <w:r>
        <w:rPr>
          <w:b/>
          <w:bCs/>
          <w:color w:val="000000"/>
          <w:sz w:val="28"/>
          <w:szCs w:val="28"/>
        </w:rPr>
        <w:t>т</w:t>
      </w:r>
      <w:r>
        <w:rPr>
          <w:b/>
          <w:bCs/>
          <w:color w:val="000000"/>
          <w:spacing w:val="-1"/>
          <w:sz w:val="28"/>
          <w:szCs w:val="28"/>
        </w:rPr>
        <w:t>аң</w:t>
      </w:r>
      <w:r>
        <w:rPr>
          <w:b/>
          <w:bCs/>
          <w:color w:val="000000"/>
          <w:sz w:val="28"/>
          <w:szCs w:val="28"/>
        </w:rPr>
        <w:t>ғы</w:t>
      </w:r>
      <w:r>
        <w:rPr>
          <w:b/>
          <w:bCs/>
          <w:color w:val="000000"/>
          <w:spacing w:val="-1"/>
          <w:sz w:val="28"/>
          <w:szCs w:val="28"/>
        </w:rPr>
        <w:t xml:space="preserve"> т</w:t>
      </w:r>
      <w:r>
        <w:rPr>
          <w:b/>
          <w:bCs/>
          <w:color w:val="000000"/>
          <w:spacing w:val="-4"/>
          <w:sz w:val="28"/>
          <w:szCs w:val="28"/>
        </w:rPr>
        <w:t>о</w:t>
      </w:r>
      <w:r>
        <w:rPr>
          <w:b/>
          <w:bCs/>
          <w:color w:val="000000"/>
          <w:spacing w:val="-2"/>
          <w:sz w:val="28"/>
          <w:szCs w:val="28"/>
        </w:rPr>
        <w:t>п</w:t>
      </w:r>
      <w:r>
        <w:rPr>
          <w:b/>
          <w:bCs/>
          <w:color w:val="000000"/>
          <w:spacing w:val="-1"/>
          <w:sz w:val="28"/>
          <w:szCs w:val="28"/>
        </w:rPr>
        <w:t>т</w:t>
      </w:r>
      <w:r>
        <w:rPr>
          <w:b/>
          <w:bCs/>
          <w:color w:val="000000"/>
          <w:sz w:val="28"/>
          <w:szCs w:val="28"/>
        </w:rPr>
        <w:t xml:space="preserve">а </w:t>
      </w:r>
      <w:r>
        <w:rPr>
          <w:b/>
          <w:bCs/>
          <w:color w:val="000000"/>
          <w:spacing w:val="4"/>
          <w:sz w:val="28"/>
          <w:szCs w:val="28"/>
        </w:rPr>
        <w:t xml:space="preserve">23 </w:t>
      </w:r>
      <w:r>
        <w:rPr>
          <w:b/>
          <w:bCs/>
          <w:color w:val="000000"/>
          <w:sz w:val="28"/>
          <w:szCs w:val="28"/>
        </w:rPr>
        <w:t>т</w:t>
      </w:r>
      <w:r>
        <w:rPr>
          <w:b/>
          <w:bCs/>
          <w:color w:val="000000"/>
          <w:spacing w:val="-1"/>
          <w:sz w:val="28"/>
          <w:szCs w:val="28"/>
        </w:rPr>
        <w:t>ә</w:t>
      </w:r>
      <w:r>
        <w:rPr>
          <w:b/>
          <w:bCs/>
          <w:color w:val="000000"/>
          <w:sz w:val="28"/>
          <w:szCs w:val="28"/>
        </w:rPr>
        <w:t>р</w:t>
      </w:r>
      <w:r>
        <w:rPr>
          <w:b/>
          <w:bCs/>
          <w:color w:val="000000"/>
          <w:spacing w:val="-2"/>
          <w:sz w:val="28"/>
          <w:szCs w:val="28"/>
        </w:rPr>
        <w:t>бие</w:t>
      </w:r>
      <w:r>
        <w:rPr>
          <w:b/>
          <w:bCs/>
          <w:color w:val="000000"/>
          <w:sz w:val="28"/>
          <w:szCs w:val="28"/>
        </w:rPr>
        <w:t>л</w:t>
      </w:r>
      <w:r>
        <w:rPr>
          <w:b/>
          <w:bCs/>
          <w:color w:val="000000"/>
          <w:spacing w:val="-2"/>
          <w:sz w:val="28"/>
          <w:szCs w:val="28"/>
        </w:rPr>
        <w:t>е</w:t>
      </w:r>
      <w:r>
        <w:rPr>
          <w:b/>
          <w:bCs/>
          <w:color w:val="000000"/>
          <w:spacing w:val="2"/>
          <w:sz w:val="28"/>
          <w:szCs w:val="28"/>
        </w:rPr>
        <w:t>н</w:t>
      </w:r>
      <w:r>
        <w:rPr>
          <w:b/>
          <w:bCs/>
          <w:color w:val="000000"/>
          <w:spacing w:val="-2"/>
          <w:sz w:val="28"/>
          <w:szCs w:val="28"/>
        </w:rPr>
        <w:t>у</w:t>
      </w:r>
      <w:r>
        <w:rPr>
          <w:b/>
          <w:bCs/>
          <w:color w:val="000000"/>
          <w:sz w:val="28"/>
          <w:szCs w:val="28"/>
        </w:rPr>
        <w:t>ші</w:t>
      </w:r>
      <w:r>
        <w:rPr>
          <w:b/>
          <w:bCs/>
          <w:color w:val="000000"/>
          <w:spacing w:val="7"/>
          <w:sz w:val="28"/>
          <w:szCs w:val="28"/>
        </w:rPr>
        <w:t xml:space="preserve"> </w:t>
      </w:r>
      <w:r>
        <w:rPr>
          <w:b/>
          <w:bCs/>
          <w:color w:val="000000"/>
          <w:spacing w:val="-2"/>
          <w:sz w:val="28"/>
          <w:szCs w:val="28"/>
        </w:rPr>
        <w:t>ба</w:t>
      </w:r>
      <w:r>
        <w:rPr>
          <w:b/>
          <w:bCs/>
          <w:color w:val="000000"/>
          <w:sz w:val="28"/>
          <w:szCs w:val="28"/>
        </w:rPr>
        <w:t>р.</w:t>
      </w:r>
    </w:p>
    <w:p w:rsidR="00A81B99" w:rsidRDefault="00111404">
      <w:pPr>
        <w:spacing w:line="257" w:lineRule="auto"/>
        <w:ind w:left="282" w:right="-59" w:hangingChars="100" w:hanging="282"/>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60"/>
          <w:sz w:val="28"/>
          <w:szCs w:val="28"/>
        </w:rPr>
        <w:t xml:space="preserve"> </w:t>
      </w:r>
      <w:r>
        <w:rPr>
          <w:b/>
          <w:bCs/>
          <w:color w:val="000000"/>
          <w:sz w:val="28"/>
          <w:szCs w:val="28"/>
        </w:rPr>
        <w:t>қ</w:t>
      </w:r>
      <w:r>
        <w:rPr>
          <w:b/>
          <w:bCs/>
          <w:color w:val="000000"/>
          <w:spacing w:val="-1"/>
          <w:sz w:val="28"/>
          <w:szCs w:val="28"/>
        </w:rPr>
        <w:t>а</w:t>
      </w:r>
      <w:r>
        <w:rPr>
          <w:b/>
          <w:bCs/>
          <w:color w:val="000000"/>
          <w:spacing w:val="-3"/>
          <w:sz w:val="28"/>
          <w:szCs w:val="28"/>
        </w:rPr>
        <w:t>с</w:t>
      </w:r>
      <w:r>
        <w:rPr>
          <w:b/>
          <w:bCs/>
          <w:color w:val="000000"/>
          <w:sz w:val="28"/>
          <w:szCs w:val="28"/>
        </w:rPr>
        <w:t>и</w:t>
      </w:r>
      <w:r>
        <w:rPr>
          <w:b/>
          <w:bCs/>
          <w:color w:val="000000"/>
          <w:spacing w:val="-2"/>
          <w:sz w:val="28"/>
          <w:szCs w:val="28"/>
        </w:rPr>
        <w:t>е</w:t>
      </w:r>
      <w:r>
        <w:rPr>
          <w:b/>
          <w:bCs/>
          <w:color w:val="000000"/>
          <w:sz w:val="28"/>
          <w:szCs w:val="28"/>
        </w:rPr>
        <w:t>тт</w:t>
      </w:r>
      <w:r>
        <w:rPr>
          <w:b/>
          <w:bCs/>
          <w:color w:val="000000"/>
          <w:spacing w:val="-2"/>
          <w:sz w:val="28"/>
          <w:szCs w:val="28"/>
        </w:rPr>
        <w:t>е</w:t>
      </w:r>
      <w:r>
        <w:rPr>
          <w:b/>
          <w:bCs/>
          <w:color w:val="000000"/>
          <w:spacing w:val="-3"/>
          <w:sz w:val="28"/>
          <w:szCs w:val="28"/>
        </w:rPr>
        <w:t>р</w:t>
      </w:r>
      <w:r>
        <w:rPr>
          <w:b/>
          <w:bCs/>
          <w:color w:val="000000"/>
          <w:sz w:val="28"/>
          <w:szCs w:val="28"/>
        </w:rPr>
        <w:t>ді</w:t>
      </w:r>
      <w:r>
        <w:rPr>
          <w:b/>
          <w:bCs/>
          <w:color w:val="000000"/>
          <w:spacing w:val="161"/>
          <w:sz w:val="28"/>
          <w:szCs w:val="28"/>
        </w:rPr>
        <w:t xml:space="preserve"> </w:t>
      </w:r>
      <w:r>
        <w:rPr>
          <w:b/>
          <w:bCs/>
          <w:color w:val="000000"/>
          <w:spacing w:val="1"/>
          <w:sz w:val="28"/>
          <w:szCs w:val="28"/>
        </w:rPr>
        <w:t>д</w:t>
      </w:r>
      <w:r>
        <w:rPr>
          <w:b/>
          <w:bCs/>
          <w:color w:val="000000"/>
          <w:sz w:val="28"/>
          <w:szCs w:val="28"/>
        </w:rPr>
        <w:t>амы</w:t>
      </w:r>
      <w:r>
        <w:rPr>
          <w:b/>
          <w:bCs/>
          <w:color w:val="000000"/>
          <w:spacing w:val="7"/>
          <w:sz w:val="28"/>
          <w:szCs w:val="28"/>
        </w:rPr>
        <w:t>т</w:t>
      </w:r>
      <w:r>
        <w:rPr>
          <w:b/>
          <w:bCs/>
          <w:color w:val="000000"/>
          <w:sz w:val="28"/>
          <w:szCs w:val="28"/>
        </w:rPr>
        <w:t>у</w:t>
      </w:r>
      <w:r>
        <w:rPr>
          <w:b/>
          <w:bCs/>
          <w:color w:val="000000"/>
          <w:spacing w:val="149"/>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158"/>
          <w:sz w:val="28"/>
          <w:szCs w:val="28"/>
        </w:rPr>
        <w:t xml:space="preserve"> </w:t>
      </w:r>
      <w:r>
        <w:rPr>
          <w:color w:val="000000"/>
          <w:spacing w:val="3"/>
          <w:sz w:val="28"/>
          <w:szCs w:val="28"/>
        </w:rPr>
        <w:t>10</w:t>
      </w:r>
      <w:r>
        <w:rPr>
          <w:color w:val="000000"/>
          <w:spacing w:val="163"/>
          <w:sz w:val="28"/>
          <w:szCs w:val="28"/>
        </w:rPr>
        <w:t xml:space="preserve"> </w:t>
      </w:r>
      <w:r>
        <w:rPr>
          <w:color w:val="000000"/>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159"/>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йі,         8</w:t>
      </w:r>
      <w:r>
        <w:rPr>
          <w:color w:val="000000"/>
          <w:spacing w:val="-5"/>
          <w:sz w:val="28"/>
          <w:szCs w:val="28"/>
        </w:rPr>
        <w:t>-</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,5</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62" w:lineRule="auto"/>
        <w:ind w:right="-59"/>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b/>
          <w:bCs/>
          <w:color w:val="000000"/>
          <w:spacing w:val="21"/>
          <w:sz w:val="28"/>
          <w:szCs w:val="28"/>
        </w:rPr>
        <w:t xml:space="preserve"> </w:t>
      </w:r>
      <w:r>
        <w:rPr>
          <w:b/>
          <w:bCs/>
          <w:color w:val="000000"/>
          <w:spacing w:val="1"/>
          <w:sz w:val="28"/>
          <w:szCs w:val="28"/>
        </w:rPr>
        <w:t>д</w:t>
      </w:r>
      <w:r>
        <w:rPr>
          <w:b/>
          <w:bCs/>
          <w:color w:val="000000"/>
          <w:sz w:val="28"/>
          <w:szCs w:val="28"/>
        </w:rPr>
        <w:t>амыту</w:t>
      </w:r>
      <w:r>
        <w:rPr>
          <w:b/>
          <w:bCs/>
          <w:color w:val="000000"/>
          <w:spacing w:val="1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w:t>
      </w:r>
      <w:r>
        <w:rPr>
          <w:color w:val="000000"/>
          <w:spacing w:val="-1"/>
          <w:sz w:val="28"/>
          <w:szCs w:val="28"/>
        </w:rPr>
        <w:t>10</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
          <w:sz w:val="28"/>
          <w:szCs w:val="28"/>
        </w:rPr>
        <w:t>,8</w:t>
      </w:r>
      <w:r>
        <w:rPr>
          <w:color w:val="000000"/>
          <w:spacing w:val="-6"/>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pacing w:val="5"/>
          <w:sz w:val="28"/>
          <w:szCs w:val="28"/>
        </w:rPr>
        <w:t>ш</w:t>
      </w:r>
      <w:r>
        <w:rPr>
          <w:color w:val="000000"/>
          <w:sz w:val="28"/>
          <w:szCs w:val="28"/>
        </w:rPr>
        <w:t>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йі,</w:t>
      </w:r>
      <w:r>
        <w:rPr>
          <w:color w:val="000000"/>
          <w:spacing w:val="3"/>
          <w:sz w:val="28"/>
          <w:szCs w:val="28"/>
        </w:rPr>
        <w:t xml:space="preserve"> 5</w:t>
      </w:r>
      <w:r>
        <w:rPr>
          <w:color w:val="000000"/>
          <w:spacing w:val="-7"/>
          <w:sz w:val="28"/>
          <w:szCs w:val="28"/>
        </w:rPr>
        <w:t>-</w:t>
      </w:r>
      <w:r>
        <w:rPr>
          <w:color w:val="000000"/>
          <w:sz w:val="28"/>
          <w:szCs w:val="28"/>
        </w:rPr>
        <w:t>т</w:t>
      </w:r>
      <w:r>
        <w:rPr>
          <w:color w:val="000000"/>
          <w:spacing w:val="-3"/>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777"/>
        </w:tabs>
        <w:spacing w:line="256" w:lineRule="auto"/>
        <w:ind w:right="-65"/>
        <w:rPr>
          <w:color w:val="000000"/>
          <w:sz w:val="28"/>
          <w:szCs w:val="28"/>
        </w:rPr>
        <w:sectPr w:rsidR="00A81B99">
          <w:pgSz w:w="11908" w:h="16840"/>
          <w:pgMar w:top="1134" w:right="845" w:bottom="1134" w:left="1700" w:header="0" w:footer="0" w:gutter="0"/>
          <w:cols w:space="708"/>
        </w:sect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ік</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b/>
          <w:bCs/>
          <w:color w:val="000000"/>
          <w:spacing w:val="180"/>
          <w:sz w:val="28"/>
          <w:szCs w:val="28"/>
        </w:rPr>
        <w:t xml:space="preserve"> </w:t>
      </w:r>
      <w:r>
        <w:rPr>
          <w:b/>
          <w:bCs/>
          <w:color w:val="000000"/>
          <w:spacing w:val="1"/>
          <w:sz w:val="28"/>
          <w:szCs w:val="28"/>
        </w:rPr>
        <w:t>д</w:t>
      </w:r>
      <w:r>
        <w:rPr>
          <w:b/>
          <w:bCs/>
          <w:color w:val="000000"/>
          <w:sz w:val="28"/>
          <w:szCs w:val="28"/>
        </w:rPr>
        <w:t>амы</w:t>
      </w:r>
      <w:r>
        <w:rPr>
          <w:b/>
          <w:bCs/>
          <w:color w:val="000000"/>
          <w:spacing w:val="6"/>
          <w:sz w:val="28"/>
          <w:szCs w:val="28"/>
        </w:rPr>
        <w:t>т</w:t>
      </w:r>
      <w:r>
        <w:rPr>
          <w:b/>
          <w:bCs/>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Pr>
          <w:color w:val="000000"/>
          <w:spacing w:val="179"/>
          <w:sz w:val="28"/>
          <w:szCs w:val="28"/>
        </w:rPr>
        <w:t xml:space="preserve"> </w:t>
      </w:r>
      <w:r>
        <w:rPr>
          <w:color w:val="000000"/>
          <w:spacing w:val="-2"/>
          <w:sz w:val="28"/>
          <w:szCs w:val="28"/>
        </w:rPr>
        <w:t>10</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,8</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йі,</w:t>
      </w:r>
      <w:r>
        <w:rPr>
          <w:color w:val="000000"/>
          <w:spacing w:val="3"/>
          <w:sz w:val="28"/>
          <w:szCs w:val="28"/>
        </w:rPr>
        <w:t xml:space="preserve"> 5</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bookmarkEnd w:id="2"/>
    </w:p>
    <w:p w:rsidR="00A81B99" w:rsidRDefault="00111404">
      <w:pPr>
        <w:spacing w:line="262" w:lineRule="auto"/>
        <w:ind w:right="-56"/>
        <w:rPr>
          <w:color w:val="000000"/>
          <w:sz w:val="28"/>
          <w:szCs w:val="28"/>
        </w:rPr>
      </w:pPr>
      <w:bookmarkStart w:id="3" w:name="_page_14_0"/>
      <w:r>
        <w:rPr>
          <w:b/>
          <w:bCs/>
          <w:color w:val="000000"/>
          <w:spacing w:val="-2"/>
          <w:sz w:val="28"/>
          <w:szCs w:val="28"/>
        </w:rPr>
        <w:lastRenderedPageBreak/>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139"/>
          <w:sz w:val="28"/>
          <w:szCs w:val="28"/>
        </w:rPr>
        <w:t xml:space="preserve"> </w:t>
      </w:r>
      <w:r>
        <w:rPr>
          <w:b/>
          <w:bCs/>
          <w:color w:val="000000"/>
          <w:sz w:val="28"/>
          <w:szCs w:val="28"/>
        </w:rPr>
        <w:t>шығ</w:t>
      </w:r>
      <w:r>
        <w:rPr>
          <w:b/>
          <w:bCs/>
          <w:color w:val="000000"/>
          <w:spacing w:val="5"/>
          <w:sz w:val="28"/>
          <w:szCs w:val="28"/>
        </w:rPr>
        <w:t>а</w:t>
      </w:r>
      <w:r>
        <w:rPr>
          <w:b/>
          <w:bCs/>
          <w:color w:val="000000"/>
          <w:spacing w:val="-2"/>
          <w:sz w:val="28"/>
          <w:szCs w:val="28"/>
        </w:rPr>
        <w:t>р</w:t>
      </w:r>
      <w:r>
        <w:rPr>
          <w:b/>
          <w:bCs/>
          <w:color w:val="000000"/>
          <w:sz w:val="28"/>
          <w:szCs w:val="28"/>
        </w:rPr>
        <w:t>м</w:t>
      </w:r>
      <w:r>
        <w:rPr>
          <w:b/>
          <w:bCs/>
          <w:color w:val="000000"/>
          <w:spacing w:val="-1"/>
          <w:sz w:val="28"/>
          <w:szCs w:val="28"/>
        </w:rPr>
        <w:t>а</w:t>
      </w:r>
      <w:r>
        <w:rPr>
          <w:b/>
          <w:bCs/>
          <w:color w:val="000000"/>
          <w:sz w:val="28"/>
          <w:szCs w:val="28"/>
        </w:rPr>
        <w:t>шы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39"/>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w:t>
      </w:r>
      <w:r>
        <w:rPr>
          <w:b/>
          <w:bCs/>
          <w:color w:val="000000"/>
          <w:spacing w:val="1"/>
          <w:sz w:val="28"/>
          <w:szCs w:val="28"/>
        </w:rPr>
        <w:t>д</w:t>
      </w:r>
      <w:r>
        <w:rPr>
          <w:b/>
          <w:bCs/>
          <w:color w:val="000000"/>
          <w:sz w:val="28"/>
          <w:szCs w:val="28"/>
        </w:rPr>
        <w:t>ы</w:t>
      </w:r>
      <w:r>
        <w:rPr>
          <w:color w:val="000000"/>
          <w:spacing w:val="137"/>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1"/>
          <w:sz w:val="28"/>
          <w:szCs w:val="28"/>
        </w:rPr>
        <w:t>ы</w:t>
      </w:r>
      <w:r>
        <w:rPr>
          <w:color w:val="000000"/>
          <w:sz w:val="28"/>
          <w:szCs w:val="28"/>
        </w:rPr>
        <w:t>нш</w:t>
      </w:r>
      <w:r>
        <w:rPr>
          <w:color w:val="000000"/>
          <w:spacing w:val="-1"/>
          <w:sz w:val="28"/>
          <w:szCs w:val="28"/>
        </w:rPr>
        <w:t>а</w:t>
      </w:r>
      <w:r>
        <w:rPr>
          <w:color w:val="000000"/>
          <w:sz w:val="28"/>
          <w:szCs w:val="28"/>
        </w:rPr>
        <w:t>,10</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ға</w:t>
      </w:r>
      <w:r>
        <w:rPr>
          <w:color w:val="000000"/>
          <w:spacing w:val="-4"/>
          <w:sz w:val="28"/>
          <w:szCs w:val="28"/>
        </w:rPr>
        <w:t>р</w:t>
      </w:r>
      <w:r>
        <w:rPr>
          <w:color w:val="000000"/>
          <w:sz w:val="28"/>
          <w:szCs w:val="28"/>
        </w:rPr>
        <w:t>ы</w:t>
      </w:r>
      <w:r>
        <w:rPr>
          <w:color w:val="000000"/>
          <w:spacing w:val="144"/>
          <w:sz w:val="28"/>
          <w:szCs w:val="28"/>
        </w:rPr>
        <w:t xml:space="preserve"> </w:t>
      </w:r>
      <w:r>
        <w:rPr>
          <w:color w:val="000000"/>
          <w:sz w:val="28"/>
          <w:szCs w:val="28"/>
        </w:rPr>
        <w:t>деңг</w:t>
      </w:r>
      <w:r>
        <w:rPr>
          <w:color w:val="000000"/>
          <w:spacing w:val="-2"/>
          <w:sz w:val="28"/>
          <w:szCs w:val="28"/>
        </w:rPr>
        <w:t>е</w:t>
      </w:r>
      <w:r>
        <w:rPr>
          <w:color w:val="000000"/>
          <w:sz w:val="28"/>
          <w:szCs w:val="28"/>
        </w:rPr>
        <w:t>й,8</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5</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83"/>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1"/>
          <w:sz w:val="28"/>
          <w:szCs w:val="28"/>
        </w:rPr>
        <w:t>а</w:t>
      </w:r>
      <w:r>
        <w:rPr>
          <w:b/>
          <w:bCs/>
          <w:color w:val="000000"/>
          <w:spacing w:val="-3"/>
          <w:sz w:val="28"/>
          <w:szCs w:val="28"/>
        </w:rPr>
        <w:t>л</w:t>
      </w:r>
      <w:r>
        <w:rPr>
          <w:b/>
          <w:bCs/>
          <w:color w:val="000000"/>
          <w:sz w:val="28"/>
          <w:szCs w:val="28"/>
        </w:rPr>
        <w:t>дық</w:t>
      </w:r>
      <w:r>
        <w:rPr>
          <w:b/>
          <w:bCs/>
          <w:color w:val="000000"/>
          <w:spacing w:val="82"/>
          <w:sz w:val="28"/>
          <w:szCs w:val="28"/>
        </w:rPr>
        <w:t xml:space="preserve"> </w:t>
      </w:r>
      <w:r>
        <w:rPr>
          <w:b/>
          <w:bCs/>
          <w:color w:val="000000"/>
          <w:sz w:val="28"/>
          <w:szCs w:val="28"/>
        </w:rPr>
        <w:t>дағды</w:t>
      </w:r>
      <w:r>
        <w:rPr>
          <w:b/>
          <w:bCs/>
          <w:color w:val="000000"/>
          <w:spacing w:val="-2"/>
          <w:sz w:val="28"/>
          <w:szCs w:val="28"/>
        </w:rPr>
        <w:t>ла</w:t>
      </w:r>
      <w:r>
        <w:rPr>
          <w:b/>
          <w:bCs/>
          <w:color w:val="000000"/>
          <w:spacing w:val="-4"/>
          <w:sz w:val="28"/>
          <w:szCs w:val="28"/>
        </w:rPr>
        <w:t>р</w:t>
      </w:r>
      <w:r>
        <w:rPr>
          <w:b/>
          <w:bCs/>
          <w:color w:val="000000"/>
          <w:sz w:val="28"/>
          <w:szCs w:val="28"/>
        </w:rPr>
        <w:t>ды</w:t>
      </w:r>
      <w:r>
        <w:rPr>
          <w:color w:val="000000"/>
          <w:spacing w:val="79"/>
          <w:sz w:val="28"/>
          <w:szCs w:val="28"/>
        </w:rPr>
        <w:t xml:space="preserve"> </w:t>
      </w:r>
      <w:r>
        <w:rPr>
          <w:color w:val="000000"/>
          <w:spacing w:val="7"/>
          <w:sz w:val="28"/>
          <w:szCs w:val="28"/>
        </w:rPr>
        <w:t>қ</w:t>
      </w:r>
      <w:r>
        <w:rPr>
          <w:color w:val="000000"/>
          <w:spacing w:val="-1"/>
          <w:sz w:val="28"/>
          <w:szCs w:val="28"/>
        </w:rPr>
        <w:t>а</w:t>
      </w:r>
      <w:r>
        <w:rPr>
          <w:color w:val="000000"/>
          <w:spacing w:val="-3"/>
          <w:sz w:val="28"/>
          <w:szCs w:val="28"/>
        </w:rPr>
        <w:t>л</w:t>
      </w:r>
      <w:r>
        <w:rPr>
          <w:color w:val="000000"/>
          <w:spacing w:val="-1"/>
          <w:sz w:val="28"/>
          <w:szCs w:val="28"/>
        </w:rPr>
        <w:t>ы</w:t>
      </w:r>
      <w:r>
        <w:rPr>
          <w:color w:val="000000"/>
          <w:sz w:val="28"/>
          <w:szCs w:val="28"/>
        </w:rPr>
        <w:t>пт</w:t>
      </w:r>
      <w:r>
        <w:rPr>
          <w:color w:val="000000"/>
          <w:spacing w:val="-1"/>
          <w:sz w:val="28"/>
          <w:szCs w:val="28"/>
        </w:rPr>
        <w:t>а</w:t>
      </w:r>
      <w:r>
        <w:rPr>
          <w:color w:val="000000"/>
          <w:spacing w:val="-2"/>
          <w:sz w:val="28"/>
          <w:szCs w:val="28"/>
        </w:rPr>
        <w:t>с</w:t>
      </w:r>
      <w:r>
        <w:rPr>
          <w:color w:val="000000"/>
          <w:sz w:val="28"/>
          <w:szCs w:val="28"/>
        </w:rPr>
        <w:t>т</w:t>
      </w:r>
      <w:r>
        <w:rPr>
          <w:color w:val="000000"/>
          <w:spacing w:val="4"/>
          <w:sz w:val="28"/>
          <w:szCs w:val="28"/>
        </w:rPr>
        <w:t>ыр</w:t>
      </w:r>
      <w:r>
        <w:rPr>
          <w:color w:val="000000"/>
          <w:sz w:val="28"/>
          <w:szCs w:val="28"/>
        </w:rPr>
        <w:t>у</w:t>
      </w:r>
      <w:r>
        <w:rPr>
          <w:color w:val="000000"/>
          <w:spacing w:val="71"/>
          <w:sz w:val="28"/>
          <w:szCs w:val="28"/>
        </w:rPr>
        <w:t xml:space="preserve"> </w:t>
      </w:r>
      <w:r>
        <w:rPr>
          <w:color w:val="000000"/>
          <w:spacing w:val="7"/>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78"/>
          <w:sz w:val="28"/>
          <w:szCs w:val="28"/>
        </w:rPr>
        <w:t xml:space="preserve"> </w:t>
      </w:r>
      <w:r>
        <w:rPr>
          <w:color w:val="000000"/>
          <w:sz w:val="28"/>
          <w:szCs w:val="28"/>
        </w:rPr>
        <w:t>,</w:t>
      </w:r>
      <w:r>
        <w:rPr>
          <w:color w:val="000000"/>
          <w:spacing w:val="4"/>
          <w:sz w:val="28"/>
          <w:szCs w:val="28"/>
        </w:rPr>
        <w:t>10</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,8</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 ,</w:t>
      </w:r>
      <w:r>
        <w:rPr>
          <w:color w:val="000000"/>
          <w:spacing w:val="-6"/>
          <w:sz w:val="28"/>
          <w:szCs w:val="28"/>
        </w:rPr>
        <w:t>5-</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23"/>
        <w:ind w:left="660" w:right="-20"/>
        <w:rPr>
          <w:b/>
          <w:bCs/>
          <w:color w:val="000000"/>
          <w:sz w:val="28"/>
          <w:szCs w:val="28"/>
        </w:rPr>
      </w:pPr>
      <w:r>
        <w:rPr>
          <w:b/>
          <w:bCs/>
          <w:color w:val="000000"/>
          <w:sz w:val="28"/>
          <w:szCs w:val="28"/>
        </w:rPr>
        <w:t>Е</w:t>
      </w:r>
      <w:r>
        <w:rPr>
          <w:b/>
          <w:bCs/>
          <w:color w:val="000000"/>
          <w:spacing w:val="1"/>
          <w:sz w:val="28"/>
          <w:szCs w:val="28"/>
        </w:rPr>
        <w:t>р</w:t>
      </w:r>
      <w:r>
        <w:rPr>
          <w:b/>
          <w:bCs/>
          <w:color w:val="000000"/>
          <w:spacing w:val="-1"/>
          <w:sz w:val="28"/>
          <w:szCs w:val="28"/>
        </w:rPr>
        <w:t>есе</w:t>
      </w:r>
      <w:r>
        <w:rPr>
          <w:b/>
          <w:bCs/>
          <w:color w:val="000000"/>
          <w:sz w:val="28"/>
          <w:szCs w:val="28"/>
        </w:rPr>
        <w:t>к</w:t>
      </w:r>
      <w:r>
        <w:rPr>
          <w:b/>
          <w:bCs/>
          <w:color w:val="000000"/>
          <w:spacing w:val="-1"/>
          <w:sz w:val="28"/>
          <w:szCs w:val="28"/>
        </w:rPr>
        <w:t xml:space="preserve"> т</w:t>
      </w:r>
      <w:r>
        <w:rPr>
          <w:b/>
          <w:bCs/>
          <w:color w:val="000000"/>
          <w:spacing w:val="-11"/>
          <w:sz w:val="28"/>
          <w:szCs w:val="28"/>
        </w:rPr>
        <w:t>о</w:t>
      </w:r>
      <w:r>
        <w:rPr>
          <w:b/>
          <w:bCs/>
          <w:color w:val="000000"/>
          <w:spacing w:val="4"/>
          <w:sz w:val="28"/>
          <w:szCs w:val="28"/>
        </w:rPr>
        <w:t>п</w:t>
      </w:r>
      <w:r>
        <w:rPr>
          <w:b/>
          <w:bCs/>
          <w:color w:val="000000"/>
          <w:sz w:val="28"/>
          <w:szCs w:val="28"/>
        </w:rPr>
        <w:t xml:space="preserve">та </w:t>
      </w:r>
      <w:r>
        <w:rPr>
          <w:b/>
          <w:bCs/>
          <w:color w:val="000000"/>
          <w:spacing w:val="3"/>
          <w:sz w:val="28"/>
          <w:szCs w:val="28"/>
        </w:rPr>
        <w:t>24</w:t>
      </w:r>
      <w:r>
        <w:rPr>
          <w:b/>
          <w:bCs/>
          <w:color w:val="000000"/>
          <w:spacing w:val="5"/>
          <w:sz w:val="28"/>
          <w:szCs w:val="28"/>
        </w:rPr>
        <w:t xml:space="preserve"> </w:t>
      </w:r>
      <w:r>
        <w:rPr>
          <w:b/>
          <w:bCs/>
          <w:color w:val="000000"/>
          <w:sz w:val="28"/>
          <w:szCs w:val="28"/>
        </w:rPr>
        <w:t>т</w:t>
      </w:r>
      <w:r>
        <w:rPr>
          <w:b/>
          <w:bCs/>
          <w:color w:val="000000"/>
          <w:spacing w:val="-2"/>
          <w:sz w:val="28"/>
          <w:szCs w:val="28"/>
        </w:rPr>
        <w:t>ә</w:t>
      </w:r>
      <w:r>
        <w:rPr>
          <w:b/>
          <w:bCs/>
          <w:color w:val="000000"/>
          <w:spacing w:val="1"/>
          <w:sz w:val="28"/>
          <w:szCs w:val="28"/>
        </w:rPr>
        <w:t>р</w:t>
      </w:r>
      <w:r>
        <w:rPr>
          <w:b/>
          <w:bCs/>
          <w:color w:val="000000"/>
          <w:spacing w:val="-10"/>
          <w:sz w:val="28"/>
          <w:szCs w:val="28"/>
        </w:rPr>
        <w:t>б</w:t>
      </w:r>
      <w:r>
        <w:rPr>
          <w:b/>
          <w:bCs/>
          <w:color w:val="000000"/>
          <w:spacing w:val="-3"/>
          <w:sz w:val="28"/>
          <w:szCs w:val="28"/>
        </w:rPr>
        <w:t>и</w:t>
      </w:r>
      <w:r>
        <w:rPr>
          <w:b/>
          <w:bCs/>
          <w:color w:val="000000"/>
          <w:spacing w:val="-2"/>
          <w:sz w:val="28"/>
          <w:szCs w:val="28"/>
        </w:rPr>
        <w:t>е</w:t>
      </w:r>
      <w:r>
        <w:rPr>
          <w:b/>
          <w:bCs/>
          <w:color w:val="000000"/>
          <w:sz w:val="28"/>
          <w:szCs w:val="28"/>
        </w:rPr>
        <w:t>л</w:t>
      </w:r>
      <w:r>
        <w:rPr>
          <w:b/>
          <w:bCs/>
          <w:color w:val="000000"/>
          <w:spacing w:val="5"/>
          <w:sz w:val="28"/>
          <w:szCs w:val="28"/>
        </w:rPr>
        <w:t>е</w:t>
      </w:r>
      <w:r>
        <w:rPr>
          <w:b/>
          <w:bCs/>
          <w:color w:val="000000"/>
          <w:spacing w:val="-1"/>
          <w:sz w:val="28"/>
          <w:szCs w:val="28"/>
        </w:rPr>
        <w:t>н</w:t>
      </w:r>
      <w:r>
        <w:rPr>
          <w:b/>
          <w:bCs/>
          <w:color w:val="000000"/>
          <w:spacing w:val="-3"/>
          <w:sz w:val="28"/>
          <w:szCs w:val="28"/>
        </w:rPr>
        <w:t>у</w:t>
      </w:r>
      <w:r>
        <w:rPr>
          <w:b/>
          <w:bCs/>
          <w:color w:val="000000"/>
          <w:sz w:val="28"/>
          <w:szCs w:val="28"/>
        </w:rPr>
        <w:t>ші</w:t>
      </w:r>
      <w:r>
        <w:rPr>
          <w:b/>
          <w:bCs/>
          <w:color w:val="000000"/>
          <w:spacing w:val="10"/>
          <w:sz w:val="28"/>
          <w:szCs w:val="28"/>
        </w:rPr>
        <w:t xml:space="preserve"> </w:t>
      </w:r>
      <w:r>
        <w:rPr>
          <w:b/>
          <w:bCs/>
          <w:color w:val="000000"/>
          <w:spacing w:val="-2"/>
          <w:sz w:val="28"/>
          <w:szCs w:val="28"/>
        </w:rPr>
        <w:t>ба</w:t>
      </w:r>
      <w:r>
        <w:rPr>
          <w:b/>
          <w:bCs/>
          <w:color w:val="000000"/>
          <w:sz w:val="28"/>
          <w:szCs w:val="28"/>
        </w:rPr>
        <w:t>р.</w:t>
      </w:r>
    </w:p>
    <w:p w:rsidR="00A81B99" w:rsidRDefault="00111404">
      <w:pPr>
        <w:spacing w:before="24" w:line="257" w:lineRule="auto"/>
        <w:ind w:right="-56"/>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82"/>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182"/>
          <w:sz w:val="28"/>
          <w:szCs w:val="28"/>
        </w:rPr>
        <w:t xml:space="preserve"> </w:t>
      </w:r>
      <w:r>
        <w:rPr>
          <w:b/>
          <w:bCs/>
          <w:color w:val="000000"/>
          <w:spacing w:val="1"/>
          <w:sz w:val="28"/>
          <w:szCs w:val="28"/>
        </w:rPr>
        <w:t>д</w:t>
      </w:r>
      <w:r>
        <w:rPr>
          <w:b/>
          <w:bCs/>
          <w:color w:val="000000"/>
          <w:sz w:val="28"/>
          <w:szCs w:val="28"/>
        </w:rPr>
        <w:t>амы</w:t>
      </w:r>
      <w:r>
        <w:rPr>
          <w:b/>
          <w:bCs/>
          <w:color w:val="000000"/>
          <w:spacing w:val="7"/>
          <w:sz w:val="28"/>
          <w:szCs w:val="28"/>
        </w:rPr>
        <w:t>т</w:t>
      </w:r>
      <w:r>
        <w:rPr>
          <w:b/>
          <w:bCs/>
          <w:color w:val="000000"/>
          <w:sz w:val="28"/>
          <w:szCs w:val="28"/>
        </w:rPr>
        <w:t>у</w:t>
      </w:r>
      <w:r>
        <w:rPr>
          <w:b/>
          <w:bCs/>
          <w:color w:val="000000"/>
          <w:spacing w:val="170"/>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 5</w:t>
      </w:r>
      <w:r>
        <w:rPr>
          <w:color w:val="000000"/>
          <w:spacing w:val="1"/>
          <w:sz w:val="28"/>
          <w:szCs w:val="28"/>
        </w:rPr>
        <w:t>-</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w:t>
      </w:r>
      <w:r>
        <w:rPr>
          <w:color w:val="000000"/>
          <w:spacing w:val="187"/>
          <w:sz w:val="28"/>
          <w:szCs w:val="28"/>
        </w:rPr>
        <w:t xml:space="preserve"> </w:t>
      </w:r>
      <w:r>
        <w:rPr>
          <w:color w:val="000000"/>
          <w:sz w:val="28"/>
          <w:szCs w:val="28"/>
        </w:rPr>
        <w:t>деңг</w:t>
      </w:r>
      <w:r>
        <w:rPr>
          <w:color w:val="000000"/>
          <w:spacing w:val="-2"/>
          <w:sz w:val="28"/>
          <w:szCs w:val="28"/>
        </w:rPr>
        <w:t>е</w:t>
      </w:r>
      <w:r>
        <w:rPr>
          <w:color w:val="000000"/>
          <w:sz w:val="28"/>
          <w:szCs w:val="28"/>
        </w:rPr>
        <w:t>й,</w:t>
      </w:r>
      <w:r>
        <w:rPr>
          <w:color w:val="000000"/>
          <w:spacing w:val="8"/>
          <w:sz w:val="28"/>
          <w:szCs w:val="28"/>
        </w:rPr>
        <w:t>9</w:t>
      </w:r>
      <w:r>
        <w:rPr>
          <w:color w:val="000000"/>
          <w:spacing w:val="-5"/>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 деңг</w:t>
      </w:r>
      <w:r>
        <w:rPr>
          <w:color w:val="000000"/>
          <w:spacing w:val="-1"/>
          <w:sz w:val="28"/>
          <w:szCs w:val="28"/>
        </w:rPr>
        <w:t>е</w:t>
      </w:r>
      <w:r>
        <w:rPr>
          <w:color w:val="000000"/>
          <w:sz w:val="28"/>
          <w:szCs w:val="28"/>
        </w:rPr>
        <w:t>й,</w:t>
      </w:r>
      <w:r>
        <w:rPr>
          <w:color w:val="000000"/>
          <w:spacing w:val="-1"/>
          <w:sz w:val="28"/>
          <w:szCs w:val="28"/>
        </w:rPr>
        <w:t>10</w:t>
      </w:r>
      <w:r>
        <w:rPr>
          <w:color w:val="000000"/>
          <w:spacing w:val="-6"/>
          <w:sz w:val="28"/>
          <w:szCs w:val="28"/>
        </w:rPr>
        <w:t>-</w:t>
      </w:r>
      <w:r>
        <w:rPr>
          <w:color w:val="000000"/>
          <w:sz w:val="28"/>
          <w:szCs w:val="28"/>
        </w:rPr>
        <w:t>т</w:t>
      </w:r>
      <w:r>
        <w:rPr>
          <w:color w:val="000000"/>
          <w:spacing w:val="-3"/>
          <w:sz w:val="28"/>
          <w:szCs w:val="28"/>
        </w:rPr>
        <w:t>ө</w:t>
      </w:r>
      <w:r>
        <w:rPr>
          <w:color w:val="000000"/>
          <w:sz w:val="28"/>
          <w:szCs w:val="28"/>
        </w:rPr>
        <w:t>мен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8" w:line="257" w:lineRule="auto"/>
        <w:ind w:right="-56"/>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color w:val="000000"/>
          <w:spacing w:val="21"/>
          <w:sz w:val="28"/>
          <w:szCs w:val="28"/>
        </w:rPr>
        <w:t xml:space="preserve"> </w:t>
      </w:r>
      <w:r>
        <w:rPr>
          <w:color w:val="000000"/>
          <w:spacing w:val="1"/>
          <w:sz w:val="28"/>
          <w:szCs w:val="28"/>
        </w:rPr>
        <w:t>д</w:t>
      </w:r>
      <w:r>
        <w:rPr>
          <w:color w:val="000000"/>
          <w:sz w:val="28"/>
          <w:szCs w:val="28"/>
        </w:rPr>
        <w:t>амыту</w:t>
      </w:r>
      <w:r>
        <w:rPr>
          <w:color w:val="000000"/>
          <w:spacing w:val="1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7</w:t>
      </w:r>
      <w:r>
        <w:rPr>
          <w:color w:val="000000"/>
          <w:spacing w:val="-6"/>
          <w:sz w:val="28"/>
          <w:szCs w:val="28"/>
        </w:rPr>
        <w:t>-</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w:t>
      </w:r>
      <w:r>
        <w:rPr>
          <w:color w:val="000000"/>
          <w:spacing w:val="22"/>
          <w:sz w:val="28"/>
          <w:szCs w:val="28"/>
        </w:rPr>
        <w:t xml:space="preserve"> </w:t>
      </w:r>
      <w:r>
        <w:rPr>
          <w:color w:val="000000"/>
          <w:sz w:val="28"/>
          <w:szCs w:val="28"/>
        </w:rPr>
        <w:t>деңг</w:t>
      </w:r>
      <w:r>
        <w:rPr>
          <w:color w:val="000000"/>
          <w:spacing w:val="-2"/>
          <w:sz w:val="28"/>
          <w:szCs w:val="28"/>
        </w:rPr>
        <w:t>е</w:t>
      </w:r>
      <w:r>
        <w:rPr>
          <w:color w:val="000000"/>
          <w:sz w:val="28"/>
          <w:szCs w:val="28"/>
        </w:rPr>
        <w:t>й,8</w:t>
      </w:r>
      <w:r>
        <w:rPr>
          <w:color w:val="000000"/>
          <w:spacing w:val="-6"/>
          <w:sz w:val="28"/>
          <w:szCs w:val="28"/>
        </w:rPr>
        <w:t>-</w:t>
      </w:r>
      <w:r>
        <w:rPr>
          <w:color w:val="000000"/>
          <w:spacing w:val="-3"/>
          <w:sz w:val="28"/>
          <w:szCs w:val="28"/>
        </w:rPr>
        <w:t>ор</w:t>
      </w:r>
      <w:r>
        <w:rPr>
          <w:color w:val="000000"/>
          <w:spacing w:val="5"/>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9</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69"/>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pacing w:val="88"/>
          <w:sz w:val="28"/>
          <w:szCs w:val="28"/>
        </w:rPr>
        <w:t xml:space="preserve"> </w:t>
      </w:r>
      <w:r>
        <w:rPr>
          <w:b/>
          <w:bCs/>
          <w:color w:val="000000"/>
          <w:sz w:val="28"/>
          <w:szCs w:val="28"/>
        </w:rPr>
        <w:t>және</w:t>
      </w:r>
      <w:r>
        <w:rPr>
          <w:b/>
          <w:bCs/>
          <w:color w:val="000000"/>
          <w:spacing w:val="6"/>
          <w:sz w:val="28"/>
          <w:szCs w:val="28"/>
        </w:rPr>
        <w:t xml:space="preserve"> </w:t>
      </w:r>
      <w:r>
        <w:rPr>
          <w:b/>
          <w:bCs/>
          <w:color w:val="000000"/>
          <w:spacing w:val="-1"/>
          <w:sz w:val="28"/>
          <w:szCs w:val="28"/>
        </w:rPr>
        <w:t>з</w:t>
      </w:r>
      <w:r>
        <w:rPr>
          <w:b/>
          <w:bCs/>
          <w:color w:val="000000"/>
          <w:sz w:val="28"/>
          <w:szCs w:val="28"/>
        </w:rPr>
        <w:t>иятк</w:t>
      </w:r>
      <w:r>
        <w:rPr>
          <w:b/>
          <w:bCs/>
          <w:color w:val="000000"/>
          <w:spacing w:val="-1"/>
          <w:sz w:val="28"/>
          <w:szCs w:val="28"/>
        </w:rPr>
        <w:t>е</w:t>
      </w:r>
      <w:r>
        <w:rPr>
          <w:b/>
          <w:bCs/>
          <w:color w:val="000000"/>
          <w:spacing w:val="-3"/>
          <w:sz w:val="28"/>
          <w:szCs w:val="28"/>
        </w:rPr>
        <w:t>рл</w:t>
      </w:r>
      <w:r>
        <w:rPr>
          <w:b/>
          <w:bCs/>
          <w:color w:val="000000"/>
          <w:sz w:val="28"/>
          <w:szCs w:val="28"/>
        </w:rPr>
        <w:t>ікдағды</w:t>
      </w:r>
      <w:r>
        <w:rPr>
          <w:b/>
          <w:bCs/>
          <w:color w:val="000000"/>
          <w:spacing w:val="-2"/>
          <w:sz w:val="28"/>
          <w:szCs w:val="28"/>
        </w:rPr>
        <w:t>ла</w:t>
      </w:r>
      <w:r>
        <w:rPr>
          <w:b/>
          <w:bCs/>
          <w:color w:val="000000"/>
          <w:spacing w:val="-4"/>
          <w:sz w:val="28"/>
          <w:szCs w:val="28"/>
        </w:rPr>
        <w:t>р</w:t>
      </w:r>
      <w:r>
        <w:rPr>
          <w:b/>
          <w:bCs/>
          <w:color w:val="000000"/>
          <w:sz w:val="28"/>
          <w:szCs w:val="28"/>
        </w:rPr>
        <w:t>ды</w:t>
      </w:r>
      <w:r>
        <w:rPr>
          <w:b/>
          <w:bCs/>
          <w:color w:val="000000"/>
          <w:spacing w:val="7"/>
          <w:sz w:val="28"/>
          <w:szCs w:val="28"/>
        </w:rPr>
        <w:t xml:space="preserve"> </w:t>
      </w:r>
      <w:r>
        <w:rPr>
          <w:color w:val="000000"/>
          <w:spacing w:val="1"/>
          <w:sz w:val="28"/>
          <w:szCs w:val="28"/>
        </w:rPr>
        <w:t>д</w:t>
      </w:r>
      <w:r>
        <w:rPr>
          <w:color w:val="000000"/>
          <w:sz w:val="28"/>
          <w:szCs w:val="28"/>
        </w:rPr>
        <w:t>амыту</w:t>
      </w:r>
      <w:r>
        <w:rPr>
          <w:color w:val="000000"/>
          <w:spacing w:val="-1"/>
          <w:sz w:val="28"/>
          <w:szCs w:val="28"/>
        </w:rPr>
        <w:t xml:space="preserve"> </w:t>
      </w:r>
      <w:r>
        <w:rPr>
          <w:color w:val="000000"/>
          <w:sz w:val="28"/>
          <w:szCs w:val="28"/>
        </w:rPr>
        <w:t>б</w:t>
      </w:r>
      <w:r>
        <w:rPr>
          <w:color w:val="000000"/>
          <w:spacing w:val="-2"/>
          <w:sz w:val="28"/>
          <w:szCs w:val="28"/>
        </w:rPr>
        <w:t>о</w:t>
      </w:r>
      <w:r>
        <w:rPr>
          <w:color w:val="000000"/>
          <w:sz w:val="28"/>
          <w:szCs w:val="28"/>
        </w:rPr>
        <w:t>йынша 5-ж</w:t>
      </w:r>
      <w:r>
        <w:rPr>
          <w:color w:val="000000"/>
          <w:spacing w:val="-2"/>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w:t>
      </w:r>
      <w:r>
        <w:rPr>
          <w:color w:val="000000"/>
          <w:spacing w:val="7"/>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1"/>
          <w:sz w:val="28"/>
          <w:szCs w:val="28"/>
        </w:rPr>
        <w:t>,</w:t>
      </w:r>
      <w:r>
        <w:rPr>
          <w:color w:val="000000"/>
          <w:spacing w:val="7"/>
          <w:sz w:val="28"/>
          <w:szCs w:val="28"/>
        </w:rPr>
        <w:t>9</w:t>
      </w:r>
      <w:r>
        <w:rPr>
          <w:color w:val="000000"/>
          <w:sz w:val="28"/>
          <w:szCs w:val="28"/>
        </w:rPr>
        <w:t>-</w:t>
      </w:r>
      <w:r>
        <w:rPr>
          <w:color w:val="000000"/>
          <w:spacing w:val="-2"/>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йі,</w:t>
      </w:r>
      <w:r>
        <w:rPr>
          <w:color w:val="000000"/>
          <w:spacing w:val="3"/>
          <w:sz w:val="28"/>
          <w:szCs w:val="28"/>
        </w:rPr>
        <w:t xml:space="preserve"> </w:t>
      </w:r>
      <w:r>
        <w:rPr>
          <w:color w:val="000000"/>
          <w:spacing w:val="4"/>
          <w:sz w:val="28"/>
          <w:szCs w:val="28"/>
        </w:rPr>
        <w:t>10</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1"/>
          <w:sz w:val="28"/>
          <w:szCs w:val="28"/>
        </w:rPr>
        <w:t>е</w:t>
      </w:r>
      <w:r>
        <w:rPr>
          <w:color w:val="000000"/>
          <w:sz w:val="28"/>
          <w:szCs w:val="28"/>
        </w:rPr>
        <w:t>й.</w:t>
      </w:r>
    </w:p>
    <w:p w:rsidR="00A81B99" w:rsidRDefault="00111404">
      <w:pPr>
        <w:spacing w:before="7" w:line="257" w:lineRule="auto"/>
        <w:ind w:right="-56"/>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103"/>
          <w:sz w:val="28"/>
          <w:szCs w:val="28"/>
        </w:rPr>
        <w:t xml:space="preserve"> </w:t>
      </w:r>
      <w:r>
        <w:rPr>
          <w:b/>
          <w:bCs/>
          <w:color w:val="000000"/>
          <w:sz w:val="28"/>
          <w:szCs w:val="28"/>
        </w:rPr>
        <w:t>шығ</w:t>
      </w:r>
      <w:r>
        <w:rPr>
          <w:b/>
          <w:bCs/>
          <w:color w:val="000000"/>
          <w:spacing w:val="5"/>
          <w:sz w:val="28"/>
          <w:szCs w:val="28"/>
        </w:rPr>
        <w:t>а</w:t>
      </w:r>
      <w:r>
        <w:rPr>
          <w:b/>
          <w:bCs/>
          <w:color w:val="000000"/>
          <w:spacing w:val="-3"/>
          <w:sz w:val="28"/>
          <w:szCs w:val="28"/>
        </w:rPr>
        <w:t>р</w:t>
      </w:r>
      <w:r>
        <w:rPr>
          <w:b/>
          <w:bCs/>
          <w:color w:val="000000"/>
          <w:spacing w:val="1"/>
          <w:sz w:val="28"/>
          <w:szCs w:val="28"/>
        </w:rPr>
        <w:t>м</w:t>
      </w:r>
      <w:r>
        <w:rPr>
          <w:b/>
          <w:bCs/>
          <w:color w:val="000000"/>
          <w:spacing w:val="-1"/>
          <w:sz w:val="28"/>
          <w:szCs w:val="28"/>
        </w:rPr>
        <w:t>а</w:t>
      </w:r>
      <w:r>
        <w:rPr>
          <w:b/>
          <w:bCs/>
          <w:color w:val="000000"/>
          <w:sz w:val="28"/>
          <w:szCs w:val="28"/>
        </w:rPr>
        <w:t>шы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02"/>
          <w:sz w:val="28"/>
          <w:szCs w:val="28"/>
        </w:rPr>
        <w:t xml:space="preserve"> </w:t>
      </w:r>
      <w:r>
        <w:rPr>
          <w:b/>
          <w:bCs/>
          <w:color w:val="000000"/>
          <w:spacing w:val="1"/>
          <w:sz w:val="28"/>
          <w:szCs w:val="28"/>
        </w:rPr>
        <w:t>д</w:t>
      </w:r>
      <w:r>
        <w:rPr>
          <w:b/>
          <w:bCs/>
          <w:color w:val="000000"/>
          <w:sz w:val="28"/>
          <w:szCs w:val="28"/>
        </w:rPr>
        <w:t>ағды</w:t>
      </w:r>
      <w:r>
        <w:rPr>
          <w:b/>
          <w:bCs/>
          <w:color w:val="000000"/>
          <w:spacing w:val="101"/>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 6</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4"/>
          <w:sz w:val="28"/>
          <w:szCs w:val="28"/>
        </w:rPr>
        <w:t>а</w:t>
      </w:r>
      <w:r>
        <w:rPr>
          <w:color w:val="000000"/>
          <w:spacing w:val="-3"/>
          <w:sz w:val="28"/>
          <w:szCs w:val="28"/>
        </w:rPr>
        <w:t>р</w:t>
      </w:r>
      <w:r>
        <w:rPr>
          <w:color w:val="000000"/>
          <w:sz w:val="28"/>
          <w:szCs w:val="28"/>
        </w:rPr>
        <w:t>ы</w:t>
      </w:r>
      <w:r>
        <w:rPr>
          <w:color w:val="000000"/>
          <w:spacing w:val="10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Pr>
          <w:color w:val="000000"/>
          <w:spacing w:val="7"/>
          <w:sz w:val="28"/>
          <w:szCs w:val="28"/>
        </w:rPr>
        <w:t>9</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9</w:t>
      </w:r>
      <w:r>
        <w:rPr>
          <w:color w:val="000000"/>
          <w:spacing w:val="-6"/>
          <w:sz w:val="28"/>
          <w:szCs w:val="28"/>
        </w:rPr>
        <w:t>-</w:t>
      </w:r>
      <w:r>
        <w:rPr>
          <w:color w:val="000000"/>
          <w:sz w:val="28"/>
          <w:szCs w:val="28"/>
        </w:rPr>
        <w:t>т</w:t>
      </w:r>
      <w:r>
        <w:rPr>
          <w:color w:val="000000"/>
          <w:spacing w:val="-3"/>
          <w:sz w:val="28"/>
          <w:szCs w:val="28"/>
        </w:rPr>
        <w:t>ө</w:t>
      </w:r>
      <w:r>
        <w:rPr>
          <w:color w:val="000000"/>
          <w:sz w:val="28"/>
          <w:szCs w:val="28"/>
        </w:rPr>
        <w:t>мен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126"/>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2"/>
          <w:sz w:val="28"/>
          <w:szCs w:val="28"/>
        </w:rPr>
        <w:t>а</w:t>
      </w:r>
      <w:r>
        <w:rPr>
          <w:b/>
          <w:bCs/>
          <w:color w:val="000000"/>
          <w:spacing w:val="-3"/>
          <w:sz w:val="28"/>
          <w:szCs w:val="28"/>
        </w:rPr>
        <w:t>л</w:t>
      </w:r>
      <w:r>
        <w:rPr>
          <w:b/>
          <w:bCs/>
          <w:color w:val="000000"/>
          <w:sz w:val="28"/>
          <w:szCs w:val="28"/>
        </w:rPr>
        <w:t>дық</w:t>
      </w:r>
      <w:r>
        <w:rPr>
          <w:b/>
          <w:bCs/>
          <w:color w:val="000000"/>
          <w:spacing w:val="125"/>
          <w:sz w:val="28"/>
          <w:szCs w:val="28"/>
        </w:rPr>
        <w:t xml:space="preserve"> </w:t>
      </w:r>
      <w:r>
        <w:rPr>
          <w:b/>
          <w:bCs/>
          <w:color w:val="000000"/>
          <w:spacing w:val="1"/>
          <w:sz w:val="28"/>
          <w:szCs w:val="28"/>
        </w:rPr>
        <w:t>д</w:t>
      </w:r>
      <w:r>
        <w:rPr>
          <w:b/>
          <w:bCs/>
          <w:color w:val="000000"/>
          <w:sz w:val="28"/>
          <w:szCs w:val="28"/>
        </w:rPr>
        <w:t>ағды</w:t>
      </w:r>
      <w:r>
        <w:rPr>
          <w:b/>
          <w:bCs/>
          <w:color w:val="000000"/>
          <w:spacing w:val="-2"/>
          <w:sz w:val="28"/>
          <w:szCs w:val="28"/>
        </w:rPr>
        <w:t>ла</w:t>
      </w:r>
      <w:r>
        <w:rPr>
          <w:b/>
          <w:bCs/>
          <w:color w:val="000000"/>
          <w:spacing w:val="-4"/>
          <w:sz w:val="28"/>
          <w:szCs w:val="28"/>
        </w:rPr>
        <w:t>р</w:t>
      </w:r>
      <w:r>
        <w:rPr>
          <w:b/>
          <w:bCs/>
          <w:color w:val="000000"/>
          <w:sz w:val="28"/>
          <w:szCs w:val="28"/>
        </w:rPr>
        <w:t>ды</w:t>
      </w:r>
      <w:r>
        <w:rPr>
          <w:color w:val="000000"/>
          <w:spacing w:val="123"/>
          <w:sz w:val="28"/>
          <w:szCs w:val="28"/>
        </w:rPr>
        <w:t xml:space="preserve"> </w:t>
      </w:r>
      <w:r>
        <w:rPr>
          <w:color w:val="000000"/>
          <w:sz w:val="28"/>
          <w:szCs w:val="28"/>
        </w:rPr>
        <w:t>қ</w:t>
      </w:r>
      <w:r>
        <w:rPr>
          <w:color w:val="000000"/>
          <w:spacing w:val="-1"/>
          <w:sz w:val="28"/>
          <w:szCs w:val="28"/>
        </w:rPr>
        <w:t>а</w:t>
      </w:r>
      <w:r>
        <w:rPr>
          <w:color w:val="000000"/>
          <w:spacing w:val="2"/>
          <w:sz w:val="28"/>
          <w:szCs w:val="28"/>
        </w:rPr>
        <w:t>л</w:t>
      </w:r>
      <w:r>
        <w:rPr>
          <w:color w:val="000000"/>
          <w:spacing w:val="-1"/>
          <w:sz w:val="28"/>
          <w:szCs w:val="28"/>
        </w:rPr>
        <w:t>ы</w:t>
      </w:r>
      <w:r>
        <w:rPr>
          <w:color w:val="000000"/>
          <w:spacing w:val="1"/>
          <w:sz w:val="28"/>
          <w:szCs w:val="28"/>
        </w:rPr>
        <w:t>п</w:t>
      </w:r>
      <w:r>
        <w:rPr>
          <w:color w:val="000000"/>
          <w:sz w:val="28"/>
          <w:szCs w:val="28"/>
        </w:rPr>
        <w:t>т</w:t>
      </w:r>
      <w:r>
        <w:rPr>
          <w:color w:val="000000"/>
          <w:spacing w:val="-1"/>
          <w:sz w:val="28"/>
          <w:szCs w:val="28"/>
        </w:rPr>
        <w:t>а</w:t>
      </w:r>
      <w:r>
        <w:rPr>
          <w:color w:val="000000"/>
          <w:spacing w:val="-2"/>
          <w:sz w:val="28"/>
          <w:szCs w:val="28"/>
        </w:rPr>
        <w:t>с</w:t>
      </w:r>
      <w:r>
        <w:rPr>
          <w:color w:val="000000"/>
          <w:sz w:val="28"/>
          <w:szCs w:val="28"/>
        </w:rPr>
        <w:t>т</w:t>
      </w:r>
      <w:r>
        <w:rPr>
          <w:color w:val="000000"/>
          <w:spacing w:val="-1"/>
          <w:sz w:val="28"/>
          <w:szCs w:val="28"/>
        </w:rPr>
        <w:t>ы</w:t>
      </w:r>
      <w:r>
        <w:rPr>
          <w:color w:val="000000"/>
          <w:spacing w:val="3"/>
          <w:sz w:val="28"/>
          <w:szCs w:val="28"/>
        </w:rPr>
        <w:t>р</w:t>
      </w:r>
      <w:r>
        <w:rPr>
          <w:color w:val="000000"/>
          <w:sz w:val="28"/>
          <w:szCs w:val="28"/>
        </w:rPr>
        <w:t>у</w:t>
      </w:r>
      <w:r>
        <w:rPr>
          <w:color w:val="000000"/>
          <w:spacing w:val="121"/>
          <w:sz w:val="28"/>
          <w:szCs w:val="28"/>
        </w:rPr>
        <w:t xml:space="preserve"> </w:t>
      </w:r>
      <w:r>
        <w:rPr>
          <w:color w:val="000000"/>
          <w:sz w:val="28"/>
          <w:szCs w:val="28"/>
        </w:rPr>
        <w:t>б</w:t>
      </w:r>
      <w:r>
        <w:rPr>
          <w:color w:val="000000"/>
          <w:spacing w:val="-2"/>
          <w:sz w:val="28"/>
          <w:szCs w:val="28"/>
        </w:rPr>
        <w:t>о</w:t>
      </w:r>
      <w:r>
        <w:rPr>
          <w:color w:val="000000"/>
          <w:spacing w:val="7"/>
          <w:sz w:val="28"/>
          <w:szCs w:val="28"/>
        </w:rPr>
        <w:t>й</w:t>
      </w:r>
      <w:r>
        <w:rPr>
          <w:color w:val="000000"/>
          <w:spacing w:val="1"/>
          <w:sz w:val="28"/>
          <w:szCs w:val="28"/>
        </w:rPr>
        <w:t>ынша</w:t>
      </w:r>
      <w:r>
        <w:rPr>
          <w:color w:val="000000"/>
          <w:spacing w:val="121"/>
          <w:sz w:val="28"/>
          <w:szCs w:val="28"/>
        </w:rPr>
        <w:t xml:space="preserve"> 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pacing w:val="-1"/>
          <w:sz w:val="28"/>
          <w:szCs w:val="28"/>
        </w:rPr>
        <w:t>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,11</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 xml:space="preserve"> 7</w:t>
      </w:r>
      <w:r>
        <w:rPr>
          <w:color w:val="000000"/>
          <w:spacing w:val="-5"/>
          <w:sz w:val="28"/>
          <w:szCs w:val="28"/>
        </w:rPr>
        <w:t>-</w:t>
      </w:r>
      <w:r>
        <w:rPr>
          <w:color w:val="000000"/>
          <w:sz w:val="28"/>
          <w:szCs w:val="28"/>
        </w:rPr>
        <w:t>т</w:t>
      </w:r>
      <w:r>
        <w:rPr>
          <w:color w:val="000000"/>
          <w:spacing w:val="-3"/>
          <w:sz w:val="28"/>
          <w:szCs w:val="28"/>
        </w:rPr>
        <w:t>ө</w:t>
      </w:r>
      <w:r>
        <w:rPr>
          <w:color w:val="000000"/>
          <w:sz w:val="28"/>
          <w:szCs w:val="28"/>
        </w:rPr>
        <w:t>мен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tabs>
          <w:tab w:val="left" w:pos="6596"/>
        </w:tabs>
        <w:spacing w:before="7" w:line="257" w:lineRule="auto"/>
        <w:ind w:right="-51" w:firstLine="497"/>
        <w:rPr>
          <w:color w:val="000000"/>
          <w:sz w:val="28"/>
          <w:szCs w:val="28"/>
        </w:rPr>
      </w:pPr>
      <w:r>
        <w:rPr>
          <w:b/>
          <w:bCs/>
          <w:color w:val="000000"/>
          <w:spacing w:val="-4"/>
          <w:sz w:val="28"/>
          <w:szCs w:val="28"/>
        </w:rPr>
        <w:t>Б</w:t>
      </w:r>
      <w:r>
        <w:rPr>
          <w:b/>
          <w:bCs/>
          <w:color w:val="000000"/>
          <w:spacing w:val="-2"/>
          <w:sz w:val="28"/>
          <w:szCs w:val="28"/>
        </w:rPr>
        <w:t>а</w:t>
      </w:r>
      <w:r>
        <w:rPr>
          <w:b/>
          <w:bCs/>
          <w:color w:val="000000"/>
          <w:sz w:val="28"/>
          <w:szCs w:val="28"/>
        </w:rPr>
        <w:t>р</w:t>
      </w:r>
      <w:r>
        <w:rPr>
          <w:b/>
          <w:bCs/>
          <w:color w:val="000000"/>
          <w:spacing w:val="1"/>
          <w:sz w:val="28"/>
          <w:szCs w:val="28"/>
        </w:rPr>
        <w:t>л</w:t>
      </w:r>
      <w:r>
        <w:rPr>
          <w:b/>
          <w:bCs/>
          <w:color w:val="000000"/>
          <w:spacing w:val="-2"/>
          <w:sz w:val="28"/>
          <w:szCs w:val="28"/>
        </w:rPr>
        <w:t>ы</w:t>
      </w:r>
      <w:r>
        <w:rPr>
          <w:b/>
          <w:bCs/>
          <w:color w:val="000000"/>
          <w:sz w:val="28"/>
          <w:szCs w:val="28"/>
        </w:rPr>
        <w:t>қ</w:t>
      </w:r>
      <w:r>
        <w:rPr>
          <w:b/>
          <w:bCs/>
          <w:color w:val="000000"/>
          <w:spacing w:val="135"/>
          <w:sz w:val="28"/>
          <w:szCs w:val="28"/>
        </w:rPr>
        <w:t xml:space="preserve"> </w:t>
      </w:r>
      <w:r>
        <w:rPr>
          <w:b/>
          <w:bCs/>
          <w:color w:val="000000"/>
          <w:spacing w:val="-1"/>
          <w:sz w:val="28"/>
          <w:szCs w:val="28"/>
        </w:rPr>
        <w:t>с</w:t>
      </w:r>
      <w:r>
        <w:rPr>
          <w:b/>
          <w:bCs/>
          <w:color w:val="000000"/>
          <w:spacing w:val="-3"/>
          <w:sz w:val="28"/>
          <w:szCs w:val="28"/>
        </w:rPr>
        <w:t>ыны</w:t>
      </w:r>
      <w:r>
        <w:rPr>
          <w:b/>
          <w:bCs/>
          <w:color w:val="000000"/>
          <w:spacing w:val="3"/>
          <w:sz w:val="28"/>
          <w:szCs w:val="28"/>
        </w:rPr>
        <w:t>п</w:t>
      </w:r>
      <w:r>
        <w:rPr>
          <w:b/>
          <w:bCs/>
          <w:color w:val="000000"/>
          <w:sz w:val="28"/>
          <w:szCs w:val="28"/>
        </w:rPr>
        <w:t>т</w:t>
      </w:r>
      <w:r>
        <w:rPr>
          <w:b/>
          <w:bCs/>
          <w:color w:val="000000"/>
          <w:spacing w:val="-2"/>
          <w:sz w:val="28"/>
          <w:szCs w:val="28"/>
        </w:rPr>
        <w:t>а</w:t>
      </w:r>
      <w:r>
        <w:rPr>
          <w:b/>
          <w:bCs/>
          <w:color w:val="000000"/>
          <w:sz w:val="28"/>
          <w:szCs w:val="28"/>
        </w:rPr>
        <w:t>р</w:t>
      </w:r>
      <w:r>
        <w:rPr>
          <w:b/>
          <w:bCs/>
          <w:color w:val="000000"/>
          <w:spacing w:val="140"/>
          <w:sz w:val="28"/>
          <w:szCs w:val="28"/>
        </w:rPr>
        <w:t xml:space="preserve"> </w:t>
      </w:r>
      <w:r>
        <w:rPr>
          <w:b/>
          <w:bCs/>
          <w:color w:val="000000"/>
          <w:spacing w:val="3"/>
          <w:sz w:val="28"/>
          <w:szCs w:val="28"/>
        </w:rPr>
        <w:t>м</w:t>
      </w:r>
      <w:r>
        <w:rPr>
          <w:b/>
          <w:bCs/>
          <w:color w:val="000000"/>
          <w:spacing w:val="-1"/>
          <w:sz w:val="28"/>
          <w:szCs w:val="28"/>
        </w:rPr>
        <w:t>е</w:t>
      </w:r>
      <w:r>
        <w:rPr>
          <w:b/>
          <w:bCs/>
          <w:color w:val="000000"/>
          <w:sz w:val="28"/>
          <w:szCs w:val="28"/>
        </w:rPr>
        <w:t>н</w:t>
      </w:r>
      <w:r>
        <w:rPr>
          <w:b/>
          <w:bCs/>
          <w:color w:val="000000"/>
          <w:spacing w:val="135"/>
          <w:sz w:val="28"/>
          <w:szCs w:val="28"/>
        </w:rPr>
        <w:t xml:space="preserve"> </w:t>
      </w:r>
      <w:r>
        <w:rPr>
          <w:b/>
          <w:bCs/>
          <w:color w:val="000000"/>
          <w:spacing w:val="3"/>
          <w:sz w:val="28"/>
          <w:szCs w:val="28"/>
        </w:rPr>
        <w:t>т</w:t>
      </w:r>
      <w:r>
        <w:rPr>
          <w:b/>
          <w:bCs/>
          <w:color w:val="000000"/>
          <w:spacing w:val="-9"/>
          <w:sz w:val="28"/>
          <w:szCs w:val="28"/>
        </w:rPr>
        <w:t>о</w:t>
      </w:r>
      <w:r>
        <w:rPr>
          <w:b/>
          <w:bCs/>
          <w:color w:val="000000"/>
          <w:spacing w:val="-3"/>
          <w:sz w:val="28"/>
          <w:szCs w:val="28"/>
        </w:rPr>
        <w:t>п</w:t>
      </w:r>
      <w:r>
        <w:rPr>
          <w:b/>
          <w:bCs/>
          <w:color w:val="000000"/>
          <w:spacing w:val="5"/>
          <w:sz w:val="28"/>
          <w:szCs w:val="28"/>
        </w:rPr>
        <w:t>т</w:t>
      </w:r>
      <w:r>
        <w:rPr>
          <w:b/>
          <w:bCs/>
          <w:color w:val="000000"/>
          <w:spacing w:val="-2"/>
          <w:sz w:val="28"/>
          <w:szCs w:val="28"/>
        </w:rPr>
        <w:t>а</w:t>
      </w:r>
      <w:r>
        <w:rPr>
          <w:b/>
          <w:bCs/>
          <w:color w:val="000000"/>
          <w:sz w:val="28"/>
          <w:szCs w:val="28"/>
        </w:rPr>
        <w:t>р</w:t>
      </w:r>
      <w:r>
        <w:rPr>
          <w:b/>
          <w:bCs/>
          <w:color w:val="000000"/>
          <w:spacing w:val="140"/>
          <w:sz w:val="28"/>
          <w:szCs w:val="28"/>
        </w:rPr>
        <w:t xml:space="preserve"> </w:t>
      </w:r>
      <w:r>
        <w:rPr>
          <w:b/>
          <w:bCs/>
          <w:color w:val="000000"/>
          <w:spacing w:val="-1"/>
          <w:sz w:val="28"/>
          <w:szCs w:val="28"/>
        </w:rPr>
        <w:t>б</w:t>
      </w:r>
      <w:r>
        <w:rPr>
          <w:b/>
          <w:bCs/>
          <w:color w:val="000000"/>
          <w:spacing w:val="-4"/>
          <w:sz w:val="28"/>
          <w:szCs w:val="28"/>
        </w:rPr>
        <w:t>о</w:t>
      </w:r>
      <w:r>
        <w:rPr>
          <w:b/>
          <w:bCs/>
          <w:color w:val="000000"/>
          <w:spacing w:val="-3"/>
          <w:sz w:val="28"/>
          <w:szCs w:val="28"/>
        </w:rPr>
        <w:t>й</w:t>
      </w:r>
      <w:r>
        <w:rPr>
          <w:b/>
          <w:bCs/>
          <w:color w:val="000000"/>
          <w:spacing w:val="2"/>
          <w:sz w:val="28"/>
          <w:szCs w:val="28"/>
        </w:rPr>
        <w:t>ы</w:t>
      </w:r>
      <w:r>
        <w:rPr>
          <w:b/>
          <w:bCs/>
          <w:color w:val="000000"/>
          <w:spacing w:val="-1"/>
          <w:sz w:val="28"/>
          <w:szCs w:val="28"/>
        </w:rPr>
        <w:t>н</w:t>
      </w:r>
      <w:r>
        <w:rPr>
          <w:b/>
          <w:bCs/>
          <w:color w:val="000000"/>
          <w:sz w:val="28"/>
          <w:szCs w:val="28"/>
        </w:rPr>
        <w:t>ша</w:t>
      </w:r>
      <w:r>
        <w:rPr>
          <w:color w:val="000000"/>
          <w:sz w:val="28"/>
          <w:szCs w:val="28"/>
        </w:rPr>
        <w:tab/>
      </w:r>
      <w:r>
        <w:rPr>
          <w:b/>
          <w:bCs/>
          <w:color w:val="000000"/>
          <w:sz w:val="28"/>
          <w:szCs w:val="28"/>
        </w:rPr>
        <w:t>110</w:t>
      </w:r>
      <w:r>
        <w:rPr>
          <w:b/>
          <w:bCs/>
          <w:color w:val="000000"/>
          <w:spacing w:val="135"/>
          <w:sz w:val="28"/>
          <w:szCs w:val="28"/>
        </w:rPr>
        <w:t xml:space="preserve"> </w:t>
      </w:r>
      <w:r>
        <w:rPr>
          <w:b/>
          <w:bCs/>
          <w:color w:val="000000"/>
          <w:spacing w:val="-7"/>
          <w:sz w:val="28"/>
          <w:szCs w:val="28"/>
        </w:rPr>
        <w:t>т</w:t>
      </w:r>
      <w:r>
        <w:rPr>
          <w:b/>
          <w:bCs/>
          <w:color w:val="000000"/>
          <w:spacing w:val="-2"/>
          <w:sz w:val="28"/>
          <w:szCs w:val="28"/>
        </w:rPr>
        <w:t>ә</w:t>
      </w:r>
      <w:r>
        <w:rPr>
          <w:b/>
          <w:bCs/>
          <w:color w:val="000000"/>
          <w:sz w:val="28"/>
          <w:szCs w:val="28"/>
        </w:rPr>
        <w:t>р</w:t>
      </w:r>
      <w:r>
        <w:rPr>
          <w:b/>
          <w:bCs/>
          <w:color w:val="000000"/>
          <w:spacing w:val="-1"/>
          <w:sz w:val="28"/>
          <w:szCs w:val="28"/>
        </w:rPr>
        <w:t>б</w:t>
      </w:r>
      <w:r>
        <w:rPr>
          <w:b/>
          <w:bCs/>
          <w:color w:val="000000"/>
          <w:spacing w:val="-3"/>
          <w:sz w:val="28"/>
          <w:szCs w:val="28"/>
        </w:rPr>
        <w:t>и</w:t>
      </w:r>
      <w:r>
        <w:rPr>
          <w:b/>
          <w:bCs/>
          <w:color w:val="000000"/>
          <w:spacing w:val="-2"/>
          <w:sz w:val="28"/>
          <w:szCs w:val="28"/>
        </w:rPr>
        <w:t>е</w:t>
      </w:r>
      <w:r>
        <w:rPr>
          <w:b/>
          <w:bCs/>
          <w:color w:val="000000"/>
          <w:sz w:val="28"/>
          <w:szCs w:val="28"/>
        </w:rPr>
        <w:t>л</w:t>
      </w:r>
      <w:r>
        <w:rPr>
          <w:b/>
          <w:bCs/>
          <w:color w:val="000000"/>
          <w:spacing w:val="-2"/>
          <w:sz w:val="28"/>
          <w:szCs w:val="28"/>
        </w:rPr>
        <w:t>е</w:t>
      </w:r>
      <w:r>
        <w:rPr>
          <w:b/>
          <w:bCs/>
          <w:color w:val="000000"/>
          <w:spacing w:val="2"/>
          <w:sz w:val="28"/>
          <w:szCs w:val="28"/>
        </w:rPr>
        <w:t>н</w:t>
      </w:r>
      <w:r>
        <w:rPr>
          <w:b/>
          <w:bCs/>
          <w:color w:val="000000"/>
          <w:spacing w:val="-1"/>
          <w:sz w:val="28"/>
          <w:szCs w:val="28"/>
        </w:rPr>
        <w:t>у</w:t>
      </w:r>
      <w:r>
        <w:rPr>
          <w:b/>
          <w:bCs/>
          <w:color w:val="000000"/>
          <w:sz w:val="28"/>
          <w:szCs w:val="28"/>
        </w:rPr>
        <w:t>ші</w:t>
      </w:r>
      <w:r>
        <w:rPr>
          <w:b/>
          <w:bCs/>
          <w:color w:val="000000"/>
          <w:spacing w:val="-1"/>
          <w:sz w:val="28"/>
          <w:szCs w:val="28"/>
        </w:rPr>
        <w:t>н</w:t>
      </w:r>
      <w:r>
        <w:rPr>
          <w:b/>
          <w:bCs/>
          <w:color w:val="000000"/>
          <w:sz w:val="28"/>
          <w:szCs w:val="28"/>
        </w:rPr>
        <w:t xml:space="preserve">ің </w:t>
      </w:r>
      <w:r>
        <w:rPr>
          <w:b/>
          <w:bCs/>
          <w:color w:val="000000"/>
          <w:spacing w:val="3"/>
          <w:sz w:val="28"/>
          <w:szCs w:val="28"/>
        </w:rPr>
        <w:t>қ</w:t>
      </w:r>
      <w:r>
        <w:rPr>
          <w:b/>
          <w:bCs/>
          <w:color w:val="000000"/>
          <w:spacing w:val="-9"/>
          <w:sz w:val="28"/>
          <w:szCs w:val="28"/>
        </w:rPr>
        <w:t>о</w:t>
      </w:r>
      <w:r>
        <w:rPr>
          <w:b/>
          <w:bCs/>
          <w:color w:val="000000"/>
          <w:spacing w:val="1"/>
          <w:sz w:val="28"/>
          <w:szCs w:val="28"/>
        </w:rPr>
        <w:t>р</w:t>
      </w:r>
      <w:r>
        <w:rPr>
          <w:b/>
          <w:bCs/>
          <w:color w:val="000000"/>
          <w:spacing w:val="-2"/>
          <w:sz w:val="28"/>
          <w:szCs w:val="28"/>
        </w:rPr>
        <w:t>ы</w:t>
      </w:r>
      <w:r>
        <w:rPr>
          <w:b/>
          <w:bCs/>
          <w:color w:val="000000"/>
          <w:sz w:val="28"/>
          <w:szCs w:val="28"/>
        </w:rPr>
        <w:t>т</w:t>
      </w:r>
      <w:r>
        <w:rPr>
          <w:b/>
          <w:bCs/>
          <w:color w:val="000000"/>
          <w:spacing w:val="3"/>
          <w:sz w:val="28"/>
          <w:szCs w:val="28"/>
        </w:rPr>
        <w:t>ы</w:t>
      </w:r>
      <w:r>
        <w:rPr>
          <w:b/>
          <w:bCs/>
          <w:color w:val="000000"/>
          <w:sz w:val="28"/>
          <w:szCs w:val="28"/>
        </w:rPr>
        <w:t>нд</w:t>
      </w:r>
      <w:r>
        <w:rPr>
          <w:b/>
          <w:bCs/>
          <w:color w:val="000000"/>
          <w:spacing w:val="1"/>
          <w:sz w:val="28"/>
          <w:szCs w:val="28"/>
        </w:rPr>
        <w:t>ы</w:t>
      </w:r>
      <w:r>
        <w:rPr>
          <w:b/>
          <w:bCs/>
          <w:color w:val="000000"/>
          <w:sz w:val="28"/>
          <w:szCs w:val="28"/>
        </w:rPr>
        <w:t xml:space="preserve"> </w:t>
      </w:r>
      <w:r>
        <w:rPr>
          <w:b/>
          <w:bCs/>
          <w:color w:val="000000"/>
          <w:spacing w:val="-3"/>
          <w:sz w:val="28"/>
          <w:szCs w:val="28"/>
        </w:rPr>
        <w:t>п</w:t>
      </w:r>
      <w:r>
        <w:rPr>
          <w:b/>
          <w:bCs/>
          <w:color w:val="000000"/>
          <w:spacing w:val="2"/>
          <w:sz w:val="28"/>
          <w:szCs w:val="28"/>
        </w:rPr>
        <w:t>а</w:t>
      </w:r>
      <w:r>
        <w:rPr>
          <w:b/>
          <w:bCs/>
          <w:color w:val="000000"/>
          <w:spacing w:val="-2"/>
          <w:sz w:val="28"/>
          <w:szCs w:val="28"/>
        </w:rPr>
        <w:t>йы</w:t>
      </w:r>
      <w:r>
        <w:rPr>
          <w:b/>
          <w:bCs/>
          <w:color w:val="000000"/>
          <w:spacing w:val="2"/>
          <w:sz w:val="28"/>
          <w:szCs w:val="28"/>
        </w:rPr>
        <w:t>з</w:t>
      </w:r>
      <w:r>
        <w:rPr>
          <w:b/>
          <w:bCs/>
          <w:color w:val="000000"/>
          <w:sz w:val="28"/>
          <w:szCs w:val="28"/>
        </w:rPr>
        <w:t>ы</w:t>
      </w:r>
      <w:r>
        <w:rPr>
          <w:color w:val="000000"/>
          <w:sz w:val="28"/>
          <w:szCs w:val="28"/>
        </w:rPr>
        <w:t>.</w:t>
      </w:r>
    </w:p>
    <w:p w:rsidR="00A81B99" w:rsidRDefault="00111404">
      <w:pPr>
        <w:spacing w:line="257" w:lineRule="auto"/>
        <w:ind w:right="-51"/>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38"/>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38"/>
          <w:sz w:val="28"/>
          <w:szCs w:val="28"/>
        </w:rPr>
        <w:t xml:space="preserve"> </w:t>
      </w:r>
      <w:r>
        <w:rPr>
          <w:b/>
          <w:bCs/>
          <w:color w:val="000000"/>
          <w:spacing w:val="1"/>
          <w:sz w:val="28"/>
          <w:szCs w:val="28"/>
        </w:rPr>
        <w:t>д</w:t>
      </w:r>
      <w:r>
        <w:rPr>
          <w:b/>
          <w:bCs/>
          <w:color w:val="000000"/>
          <w:sz w:val="28"/>
          <w:szCs w:val="28"/>
        </w:rPr>
        <w:t>амыту</w:t>
      </w:r>
      <w:r>
        <w:rPr>
          <w:color w:val="000000"/>
          <w:spacing w:val="27"/>
          <w:sz w:val="28"/>
          <w:szCs w:val="28"/>
        </w:rPr>
        <w:t xml:space="preserve"> </w:t>
      </w:r>
      <w:r>
        <w:rPr>
          <w:color w:val="000000"/>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  35%</w:t>
      </w:r>
      <w:r>
        <w:rPr>
          <w:color w:val="000000"/>
          <w:spacing w:val="27"/>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36"/>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0"/>
          <w:sz w:val="28"/>
          <w:szCs w:val="28"/>
        </w:rPr>
        <w:t xml:space="preserve"> </w:t>
      </w:r>
      <w:r>
        <w:rPr>
          <w:color w:val="000000"/>
          <w:spacing w:val="-2"/>
          <w:sz w:val="28"/>
          <w:szCs w:val="28"/>
        </w:rPr>
        <w:t>40</w:t>
      </w:r>
      <w:r>
        <w:rPr>
          <w:color w:val="000000"/>
          <w:sz w:val="28"/>
          <w:szCs w:val="28"/>
        </w:rPr>
        <w:t>%</w:t>
      </w:r>
      <w:r>
        <w:rPr>
          <w:color w:val="000000"/>
          <w:spacing w:val="34"/>
          <w:sz w:val="28"/>
          <w:szCs w:val="28"/>
        </w:rPr>
        <w:t xml:space="preserve"> </w:t>
      </w:r>
      <w:r>
        <w:rPr>
          <w:color w:val="000000"/>
          <w:spacing w:val="-2"/>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25</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before="7" w:line="257" w:lineRule="auto"/>
        <w:ind w:right="-51"/>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75"/>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ғды</w:t>
      </w:r>
      <w:r>
        <w:rPr>
          <w:b/>
          <w:bCs/>
          <w:color w:val="000000"/>
          <w:spacing w:val="-2"/>
          <w:sz w:val="28"/>
          <w:szCs w:val="28"/>
        </w:rPr>
        <w:t>л</w:t>
      </w:r>
      <w:r>
        <w:rPr>
          <w:b/>
          <w:bCs/>
          <w:color w:val="000000"/>
          <w:spacing w:val="3"/>
          <w:sz w:val="28"/>
          <w:szCs w:val="28"/>
        </w:rPr>
        <w:t>а</w:t>
      </w:r>
      <w:r>
        <w:rPr>
          <w:b/>
          <w:bCs/>
          <w:color w:val="000000"/>
          <w:spacing w:val="-1"/>
          <w:sz w:val="28"/>
          <w:szCs w:val="28"/>
        </w:rPr>
        <w:t>р</w:t>
      </w:r>
      <w:r>
        <w:rPr>
          <w:b/>
          <w:bCs/>
          <w:color w:val="000000"/>
          <w:sz w:val="28"/>
          <w:szCs w:val="28"/>
        </w:rPr>
        <w:t>ды</w:t>
      </w:r>
      <w:r>
        <w:rPr>
          <w:color w:val="000000"/>
          <w:spacing w:val="51"/>
          <w:sz w:val="28"/>
          <w:szCs w:val="28"/>
        </w:rPr>
        <w:t xml:space="preserve"> </w:t>
      </w:r>
      <w:r>
        <w:rPr>
          <w:color w:val="000000"/>
          <w:spacing w:val="1"/>
          <w:sz w:val="28"/>
          <w:szCs w:val="28"/>
        </w:rPr>
        <w:t>д</w:t>
      </w:r>
      <w:r>
        <w:rPr>
          <w:color w:val="000000"/>
          <w:spacing w:val="-1"/>
          <w:sz w:val="28"/>
          <w:szCs w:val="28"/>
        </w:rPr>
        <w:t>а</w:t>
      </w:r>
      <w:r>
        <w:rPr>
          <w:color w:val="000000"/>
          <w:sz w:val="28"/>
          <w:szCs w:val="28"/>
        </w:rPr>
        <w:t>мы</w:t>
      </w:r>
      <w:r>
        <w:rPr>
          <w:color w:val="000000"/>
          <w:spacing w:val="7"/>
          <w:sz w:val="28"/>
          <w:szCs w:val="28"/>
        </w:rPr>
        <w:t>т</w:t>
      </w:r>
      <w:r>
        <w:rPr>
          <w:color w:val="000000"/>
          <w:sz w:val="28"/>
          <w:szCs w:val="28"/>
        </w:rPr>
        <w:t>у</w:t>
      </w:r>
      <w:r>
        <w:rPr>
          <w:color w:val="000000"/>
          <w:spacing w:val="4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49"/>
          <w:sz w:val="28"/>
          <w:szCs w:val="28"/>
        </w:rPr>
        <w:t xml:space="preserve"> 20</w:t>
      </w:r>
      <w:r>
        <w:rPr>
          <w:color w:val="000000"/>
          <w:sz w:val="28"/>
          <w:szCs w:val="28"/>
        </w:rPr>
        <w:t>%</w:t>
      </w:r>
      <w:r>
        <w:rPr>
          <w:color w:val="000000"/>
          <w:spacing w:val="49"/>
          <w:sz w:val="28"/>
          <w:szCs w:val="28"/>
        </w:rPr>
        <w:t xml:space="preserve"> </w:t>
      </w:r>
      <w:r>
        <w:rPr>
          <w:color w:val="000000"/>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51"/>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54"/>
          <w:sz w:val="28"/>
          <w:szCs w:val="28"/>
        </w:rPr>
        <w:t xml:space="preserve"> </w:t>
      </w:r>
      <w:r>
        <w:rPr>
          <w:color w:val="000000"/>
          <w:spacing w:val="3"/>
          <w:sz w:val="28"/>
          <w:szCs w:val="28"/>
        </w:rPr>
        <w:t>47</w:t>
      </w:r>
      <w:r>
        <w:rPr>
          <w:color w:val="000000"/>
          <w:spacing w:val="1"/>
          <w:sz w:val="28"/>
          <w:szCs w:val="28"/>
        </w:rPr>
        <w:t>%</w:t>
      </w:r>
      <w:r>
        <w:rPr>
          <w:color w:val="000000"/>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33</w:t>
      </w:r>
      <w:r>
        <w:rPr>
          <w:color w:val="000000"/>
          <w:sz w:val="28"/>
          <w:szCs w:val="28"/>
        </w:rPr>
        <w:t>%</w:t>
      </w:r>
      <w:r>
        <w:rPr>
          <w:color w:val="000000"/>
          <w:spacing w:val="-1"/>
          <w:sz w:val="28"/>
          <w:szCs w:val="28"/>
        </w:rPr>
        <w:t xml:space="preserve"> </w:t>
      </w:r>
      <w:r>
        <w:rPr>
          <w:color w:val="000000"/>
          <w:sz w:val="28"/>
          <w:szCs w:val="28"/>
        </w:rPr>
        <w:t>т</w:t>
      </w:r>
      <w:r>
        <w:rPr>
          <w:color w:val="000000"/>
          <w:spacing w:val="-2"/>
          <w:sz w:val="28"/>
          <w:szCs w:val="28"/>
        </w:rPr>
        <w:t>ө</w:t>
      </w:r>
      <w:r>
        <w:rPr>
          <w:color w:val="000000"/>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661"/>
        </w:tabs>
        <w:spacing w:line="257" w:lineRule="auto"/>
        <w:ind w:right="-53"/>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21"/>
          <w:sz w:val="28"/>
          <w:szCs w:val="28"/>
        </w:rPr>
        <w:t xml:space="preserve"> </w:t>
      </w:r>
      <w:r>
        <w:rPr>
          <w:b/>
          <w:bCs/>
          <w:color w:val="000000"/>
          <w:spacing w:val="-1"/>
          <w:sz w:val="28"/>
          <w:szCs w:val="28"/>
        </w:rPr>
        <w:t>з</w:t>
      </w:r>
      <w:r>
        <w:rPr>
          <w:b/>
          <w:bCs/>
          <w:color w:val="000000"/>
          <w:sz w:val="28"/>
          <w:szCs w:val="28"/>
        </w:rPr>
        <w:t>иятк</w:t>
      </w:r>
      <w:r>
        <w:rPr>
          <w:b/>
          <w:bCs/>
          <w:color w:val="000000"/>
          <w:spacing w:val="-1"/>
          <w:sz w:val="28"/>
          <w:szCs w:val="28"/>
        </w:rPr>
        <w:t>е</w:t>
      </w:r>
      <w:r>
        <w:rPr>
          <w:b/>
          <w:bCs/>
          <w:color w:val="000000"/>
          <w:spacing w:val="-3"/>
          <w:sz w:val="28"/>
          <w:szCs w:val="28"/>
        </w:rPr>
        <w:t>рл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2"/>
          <w:sz w:val="28"/>
          <w:szCs w:val="28"/>
        </w:rPr>
        <w:t>л</w:t>
      </w:r>
      <w:r>
        <w:rPr>
          <w:b/>
          <w:bCs/>
          <w:color w:val="000000"/>
          <w:spacing w:val="3"/>
          <w:sz w:val="28"/>
          <w:szCs w:val="28"/>
        </w:rPr>
        <w:t>а</w:t>
      </w:r>
      <w:r>
        <w:rPr>
          <w:b/>
          <w:bCs/>
          <w:color w:val="000000"/>
          <w:spacing w:val="-2"/>
          <w:sz w:val="28"/>
          <w:szCs w:val="28"/>
        </w:rPr>
        <w:t>р</w:t>
      </w:r>
      <w:r>
        <w:rPr>
          <w:b/>
          <w:bCs/>
          <w:color w:val="000000"/>
          <w:sz w:val="28"/>
          <w:szCs w:val="28"/>
        </w:rPr>
        <w:t>ды</w:t>
      </w:r>
      <w:r>
        <w:rPr>
          <w:color w:val="000000"/>
          <w:spacing w:val="123"/>
          <w:sz w:val="28"/>
          <w:szCs w:val="28"/>
        </w:rPr>
        <w:t xml:space="preserve"> </w:t>
      </w:r>
      <w:r>
        <w:rPr>
          <w:color w:val="000000"/>
          <w:sz w:val="28"/>
          <w:szCs w:val="28"/>
        </w:rPr>
        <w:t>дам</w:t>
      </w:r>
      <w:r>
        <w:rPr>
          <w:color w:val="000000"/>
          <w:spacing w:val="1"/>
          <w:sz w:val="28"/>
          <w:szCs w:val="28"/>
        </w:rPr>
        <w:t>ы</w:t>
      </w:r>
      <w:r>
        <w:rPr>
          <w:color w:val="000000"/>
          <w:spacing w:val="6"/>
          <w:sz w:val="28"/>
          <w:szCs w:val="28"/>
        </w:rPr>
        <w:t>т</w:t>
      </w:r>
      <w:r>
        <w:rPr>
          <w:color w:val="000000"/>
          <w:sz w:val="28"/>
          <w:szCs w:val="28"/>
        </w:rPr>
        <w:t>у</w:t>
      </w:r>
      <w:r>
        <w:rPr>
          <w:color w:val="000000"/>
          <w:spacing w:val="113"/>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8"/>
          <w:sz w:val="28"/>
          <w:szCs w:val="28"/>
        </w:rPr>
        <w:t>н</w:t>
      </w:r>
      <w:r>
        <w:rPr>
          <w:color w:val="000000"/>
          <w:sz w:val="28"/>
          <w:szCs w:val="28"/>
        </w:rPr>
        <w:t>ша</w:t>
      </w:r>
      <w:r>
        <w:rPr>
          <w:color w:val="000000"/>
          <w:spacing w:val="121"/>
          <w:sz w:val="28"/>
          <w:szCs w:val="28"/>
        </w:rPr>
        <w:t xml:space="preserve"> </w:t>
      </w:r>
      <w:r>
        <w:rPr>
          <w:color w:val="000000"/>
          <w:spacing w:val="3"/>
          <w:sz w:val="28"/>
          <w:szCs w:val="28"/>
        </w:rPr>
        <w:t>15</w:t>
      </w:r>
      <w:r>
        <w:rPr>
          <w:color w:val="000000"/>
          <w:spacing w:val="1"/>
          <w:sz w:val="28"/>
          <w:szCs w:val="28"/>
        </w:rPr>
        <w:t>%</w:t>
      </w:r>
      <w:r>
        <w:rPr>
          <w:color w:val="000000"/>
          <w:spacing w:val="121"/>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2"/>
          <w:sz w:val="28"/>
          <w:szCs w:val="28"/>
        </w:rPr>
        <w:t>49</w:t>
      </w:r>
      <w:r>
        <w:rPr>
          <w:color w:val="000000"/>
          <w:sz w:val="28"/>
          <w:szCs w:val="28"/>
        </w:rPr>
        <w:t>%</w:t>
      </w:r>
      <w:r>
        <w:rPr>
          <w:color w:val="000000"/>
          <w:spacing w:val="-1"/>
          <w:sz w:val="28"/>
          <w:szCs w:val="28"/>
        </w:rPr>
        <w:t xml:space="preserve"> </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35</w:t>
      </w:r>
      <w:r>
        <w:rPr>
          <w:color w:val="000000"/>
          <w:sz w:val="28"/>
          <w:szCs w:val="28"/>
        </w:rPr>
        <w:t>%</w:t>
      </w:r>
      <w:r>
        <w:rPr>
          <w:color w:val="000000"/>
          <w:spacing w:val="-1"/>
          <w:sz w:val="28"/>
          <w:szCs w:val="28"/>
        </w:rPr>
        <w:t xml:space="preserve"> </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5"/>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rsidP="002868B9">
      <w:pPr>
        <w:spacing w:before="8" w:line="257" w:lineRule="auto"/>
        <w:ind w:left="140" w:right="-45" w:hangingChars="50" w:hanging="140"/>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31"/>
          <w:sz w:val="28"/>
          <w:szCs w:val="28"/>
        </w:rPr>
        <w:t xml:space="preserve"> </w:t>
      </w:r>
      <w:r>
        <w:rPr>
          <w:b/>
          <w:bCs/>
          <w:color w:val="000000"/>
          <w:sz w:val="28"/>
          <w:szCs w:val="28"/>
        </w:rPr>
        <w:t>шыға</w:t>
      </w:r>
      <w:r>
        <w:rPr>
          <w:b/>
          <w:bCs/>
          <w:color w:val="000000"/>
          <w:spacing w:val="-4"/>
          <w:sz w:val="28"/>
          <w:szCs w:val="28"/>
        </w:rPr>
        <w:t>р</w:t>
      </w:r>
      <w:r>
        <w:rPr>
          <w:b/>
          <w:bCs/>
          <w:color w:val="000000"/>
          <w:spacing w:val="1"/>
          <w:sz w:val="28"/>
          <w:szCs w:val="28"/>
        </w:rPr>
        <w:t>м</w:t>
      </w:r>
      <w:r>
        <w:rPr>
          <w:b/>
          <w:bCs/>
          <w:color w:val="000000"/>
          <w:spacing w:val="-1"/>
          <w:sz w:val="28"/>
          <w:szCs w:val="28"/>
        </w:rPr>
        <w:t>а</w:t>
      </w:r>
      <w:r>
        <w:rPr>
          <w:b/>
          <w:bCs/>
          <w:color w:val="000000"/>
          <w:sz w:val="28"/>
          <w:szCs w:val="28"/>
        </w:rPr>
        <w:t>шы</w:t>
      </w:r>
      <w:r>
        <w:rPr>
          <w:b/>
          <w:bCs/>
          <w:color w:val="000000"/>
          <w:spacing w:val="2"/>
          <w:sz w:val="28"/>
          <w:szCs w:val="28"/>
        </w:rPr>
        <w:t>л</w:t>
      </w:r>
      <w:r>
        <w:rPr>
          <w:b/>
          <w:bCs/>
          <w:color w:val="000000"/>
          <w:sz w:val="28"/>
          <w:szCs w:val="28"/>
        </w:rPr>
        <w:t>ық</w:t>
      </w:r>
      <w:r>
        <w:rPr>
          <w:b/>
          <w:bCs/>
          <w:color w:val="000000"/>
          <w:spacing w:val="30"/>
          <w:sz w:val="28"/>
          <w:szCs w:val="28"/>
        </w:rPr>
        <w:t xml:space="preserve"> </w:t>
      </w:r>
      <w:r>
        <w:rPr>
          <w:b/>
          <w:bCs/>
          <w:color w:val="000000"/>
          <w:spacing w:val="1"/>
          <w:sz w:val="28"/>
          <w:szCs w:val="28"/>
        </w:rPr>
        <w:t>д</w:t>
      </w:r>
      <w:r>
        <w:rPr>
          <w:b/>
          <w:bCs/>
          <w:color w:val="000000"/>
          <w:sz w:val="28"/>
          <w:szCs w:val="28"/>
        </w:rPr>
        <w:t>ағды</w:t>
      </w:r>
      <w:r>
        <w:rPr>
          <w:b/>
          <w:bCs/>
          <w:color w:val="000000"/>
          <w:spacing w:val="29"/>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21</w:t>
      </w:r>
      <w:r>
        <w:rPr>
          <w:color w:val="000000"/>
          <w:spacing w:val="-2"/>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w:t>
      </w:r>
      <w:r>
        <w:rPr>
          <w:color w:val="000000"/>
          <w:spacing w:val="29"/>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 xml:space="preserve">,       </w:t>
      </w:r>
      <w:r>
        <w:rPr>
          <w:color w:val="000000"/>
          <w:spacing w:val="-2"/>
          <w:sz w:val="28"/>
          <w:szCs w:val="28"/>
        </w:rPr>
        <w:t>46</w:t>
      </w:r>
      <w:r>
        <w:rPr>
          <w:color w:val="000000"/>
          <w:spacing w:val="-1"/>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33</w:t>
      </w:r>
      <w:r>
        <w:rPr>
          <w:color w:val="000000"/>
          <w:spacing w:val="4"/>
          <w:sz w:val="28"/>
          <w:szCs w:val="28"/>
        </w:rPr>
        <w:t xml:space="preserve"> </w:t>
      </w:r>
      <w:r>
        <w:rPr>
          <w:color w:val="000000"/>
          <w:spacing w:val="1"/>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1"/>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47"/>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1"/>
          <w:sz w:val="28"/>
          <w:szCs w:val="28"/>
        </w:rPr>
        <w:t>а</w:t>
      </w:r>
      <w:r>
        <w:rPr>
          <w:b/>
          <w:bCs/>
          <w:color w:val="000000"/>
          <w:spacing w:val="-3"/>
          <w:sz w:val="28"/>
          <w:szCs w:val="28"/>
        </w:rPr>
        <w:t>л</w:t>
      </w:r>
      <w:r>
        <w:rPr>
          <w:b/>
          <w:bCs/>
          <w:color w:val="000000"/>
          <w:sz w:val="28"/>
          <w:szCs w:val="28"/>
        </w:rPr>
        <w:t>дық</w:t>
      </w:r>
      <w:r>
        <w:rPr>
          <w:b/>
          <w:bCs/>
          <w:color w:val="000000"/>
          <w:spacing w:val="4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w:t>
      </w:r>
      <w:r>
        <w:rPr>
          <w:color w:val="000000"/>
          <w:sz w:val="28"/>
          <w:szCs w:val="28"/>
        </w:rPr>
        <w:t>ы</w:t>
      </w:r>
      <w:r>
        <w:rPr>
          <w:color w:val="000000"/>
          <w:spacing w:val="43"/>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w:t>
      </w:r>
      <w:r>
        <w:rPr>
          <w:color w:val="000000"/>
          <w:spacing w:val="-1"/>
          <w:sz w:val="28"/>
          <w:szCs w:val="28"/>
        </w:rPr>
        <w:t>ас</w:t>
      </w:r>
      <w:r>
        <w:rPr>
          <w:color w:val="000000"/>
          <w:sz w:val="28"/>
          <w:szCs w:val="28"/>
        </w:rPr>
        <w:t>т</w:t>
      </w:r>
      <w:r>
        <w:rPr>
          <w:color w:val="000000"/>
          <w:spacing w:val="3"/>
          <w:sz w:val="28"/>
          <w:szCs w:val="28"/>
        </w:rPr>
        <w:t>ыр</w:t>
      </w:r>
      <w:r>
        <w:rPr>
          <w:color w:val="000000"/>
          <w:sz w:val="28"/>
          <w:szCs w:val="28"/>
        </w:rPr>
        <w:t>у</w:t>
      </w:r>
      <w:r>
        <w:rPr>
          <w:color w:val="000000"/>
          <w:spacing w:val="34"/>
          <w:sz w:val="28"/>
          <w:szCs w:val="28"/>
        </w:rPr>
        <w:t xml:space="preserve"> </w:t>
      </w:r>
      <w:r>
        <w:rPr>
          <w:color w:val="000000"/>
          <w:spacing w:val="1"/>
          <w:sz w:val="28"/>
          <w:szCs w:val="28"/>
        </w:rPr>
        <w:t>б</w:t>
      </w:r>
      <w:r>
        <w:rPr>
          <w:color w:val="000000"/>
          <w:spacing w:val="-1"/>
          <w:sz w:val="28"/>
          <w:szCs w:val="28"/>
        </w:rPr>
        <w:t>о</w:t>
      </w:r>
      <w:r>
        <w:rPr>
          <w:color w:val="000000"/>
          <w:sz w:val="28"/>
          <w:szCs w:val="28"/>
        </w:rPr>
        <w:t>й</w:t>
      </w:r>
      <w:r>
        <w:rPr>
          <w:color w:val="000000"/>
          <w:spacing w:val="5"/>
          <w:sz w:val="28"/>
          <w:szCs w:val="28"/>
        </w:rPr>
        <w:t>ы</w:t>
      </w:r>
      <w:r>
        <w:rPr>
          <w:color w:val="000000"/>
          <w:spacing w:val="1"/>
          <w:sz w:val="28"/>
          <w:szCs w:val="28"/>
        </w:rPr>
        <w:t>нша</w:t>
      </w:r>
      <w:r>
        <w:rPr>
          <w:color w:val="000000"/>
          <w:spacing w:val="41"/>
          <w:sz w:val="28"/>
          <w:szCs w:val="28"/>
        </w:rPr>
        <w:t xml:space="preserve"> 28</w:t>
      </w:r>
      <w:r>
        <w:rPr>
          <w:color w:val="000000"/>
          <w:sz w:val="28"/>
          <w:szCs w:val="28"/>
        </w:rPr>
        <w:t>%</w:t>
      </w:r>
      <w:r>
        <w:rPr>
          <w:color w:val="000000"/>
          <w:spacing w:val="42"/>
          <w:sz w:val="28"/>
          <w:szCs w:val="28"/>
        </w:rPr>
        <w:t xml:space="preserve"> </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pacing w:val="1"/>
          <w:sz w:val="28"/>
          <w:szCs w:val="28"/>
        </w:rPr>
        <w:t>й</w:t>
      </w:r>
      <w:r>
        <w:rPr>
          <w:color w:val="000000"/>
          <w:sz w:val="28"/>
          <w:szCs w:val="28"/>
        </w:rPr>
        <w:t>,</w:t>
      </w:r>
      <w:r>
        <w:rPr>
          <w:color w:val="000000"/>
          <w:spacing w:val="3"/>
          <w:sz w:val="28"/>
          <w:szCs w:val="28"/>
        </w:rPr>
        <w:t xml:space="preserve"> 55</w:t>
      </w:r>
      <w:r>
        <w:rPr>
          <w:color w:val="000000"/>
          <w:sz w:val="28"/>
          <w:szCs w:val="28"/>
        </w:rPr>
        <w:t>%</w:t>
      </w:r>
      <w:r>
        <w:rPr>
          <w:color w:val="000000"/>
          <w:spacing w:val="-1"/>
          <w:sz w:val="28"/>
          <w:szCs w:val="28"/>
        </w:rPr>
        <w:t xml:space="preserve"> </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 xml:space="preserve"> 17</w:t>
      </w:r>
      <w:r>
        <w:rPr>
          <w:color w:val="000000"/>
          <w:spacing w:val="1"/>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4"/>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6138"/>
        </w:tabs>
        <w:spacing w:before="7" w:line="257" w:lineRule="auto"/>
        <w:ind w:right="-56"/>
        <w:rPr>
          <w:b/>
          <w:bCs/>
          <w:color w:val="000000"/>
          <w:sz w:val="28"/>
          <w:szCs w:val="28"/>
        </w:r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4"/>
          <w:sz w:val="28"/>
          <w:szCs w:val="28"/>
        </w:rPr>
        <w:t>л</w:t>
      </w:r>
      <w:r>
        <w:rPr>
          <w:color w:val="000000"/>
          <w:spacing w:val="1"/>
          <w:sz w:val="28"/>
          <w:szCs w:val="28"/>
        </w:rPr>
        <w:t>д</w:t>
      </w:r>
      <w:r>
        <w:rPr>
          <w:color w:val="000000"/>
          <w:sz w:val="28"/>
          <w:szCs w:val="28"/>
        </w:rPr>
        <w:t>ы</w:t>
      </w:r>
      <w:r>
        <w:rPr>
          <w:color w:val="000000"/>
          <w:spacing w:val="79"/>
          <w:sz w:val="28"/>
          <w:szCs w:val="28"/>
        </w:rPr>
        <w:t xml:space="preserve"> </w:t>
      </w:r>
      <w:r>
        <w:rPr>
          <w:color w:val="000000"/>
          <w:spacing w:val="1"/>
          <w:sz w:val="28"/>
          <w:szCs w:val="28"/>
        </w:rPr>
        <w:t>д</w:t>
      </w:r>
      <w:r>
        <w:rPr>
          <w:color w:val="000000"/>
          <w:spacing w:val="-1"/>
          <w:sz w:val="28"/>
          <w:szCs w:val="28"/>
        </w:rPr>
        <w:t>а</w:t>
      </w:r>
      <w:r>
        <w:rPr>
          <w:color w:val="000000"/>
          <w:sz w:val="28"/>
          <w:szCs w:val="28"/>
        </w:rPr>
        <w:t>я</w:t>
      </w:r>
      <w:r>
        <w:rPr>
          <w:color w:val="000000"/>
          <w:spacing w:val="-3"/>
          <w:sz w:val="28"/>
          <w:szCs w:val="28"/>
        </w:rPr>
        <w:t>рл</w:t>
      </w:r>
      <w:r>
        <w:rPr>
          <w:color w:val="000000"/>
          <w:spacing w:val="-1"/>
          <w:sz w:val="28"/>
          <w:szCs w:val="28"/>
        </w:rPr>
        <w:t>ы</w:t>
      </w:r>
      <w:r>
        <w:rPr>
          <w:color w:val="000000"/>
          <w:sz w:val="28"/>
          <w:szCs w:val="28"/>
        </w:rPr>
        <w:t>қ</w:t>
      </w:r>
      <w:r>
        <w:rPr>
          <w:color w:val="000000"/>
          <w:spacing w:val="81"/>
          <w:sz w:val="28"/>
          <w:szCs w:val="28"/>
        </w:rPr>
        <w:t xml:space="preserve"> </w:t>
      </w:r>
      <w:r>
        <w:rPr>
          <w:color w:val="000000"/>
          <w:sz w:val="28"/>
          <w:szCs w:val="28"/>
        </w:rPr>
        <w:t>сын</w:t>
      </w:r>
      <w:r>
        <w:rPr>
          <w:color w:val="000000"/>
          <w:spacing w:val="-1"/>
          <w:sz w:val="28"/>
          <w:szCs w:val="28"/>
        </w:rPr>
        <w:t>ы</w:t>
      </w:r>
      <w:r>
        <w:rPr>
          <w:color w:val="000000"/>
          <w:spacing w:val="1"/>
          <w:sz w:val="28"/>
          <w:szCs w:val="28"/>
        </w:rPr>
        <w:t>п</w:t>
      </w:r>
      <w:r>
        <w:rPr>
          <w:color w:val="000000"/>
          <w:sz w:val="28"/>
          <w:szCs w:val="28"/>
        </w:rPr>
        <w:t>ты</w:t>
      </w:r>
      <w:r>
        <w:rPr>
          <w:color w:val="000000"/>
          <w:spacing w:val="-3"/>
          <w:sz w:val="28"/>
          <w:szCs w:val="28"/>
        </w:rPr>
        <w:t>р</w:t>
      </w:r>
      <w:r>
        <w:rPr>
          <w:color w:val="000000"/>
          <w:sz w:val="28"/>
          <w:szCs w:val="28"/>
        </w:rPr>
        <w:t>ын</w:t>
      </w:r>
      <w:r>
        <w:rPr>
          <w:color w:val="000000"/>
          <w:spacing w:val="-1"/>
          <w:sz w:val="28"/>
          <w:szCs w:val="28"/>
        </w:rPr>
        <w:t>ы</w:t>
      </w:r>
      <w:r>
        <w:rPr>
          <w:color w:val="000000"/>
          <w:sz w:val="28"/>
          <w:szCs w:val="28"/>
        </w:rPr>
        <w:t>ң</w:t>
      </w:r>
      <w:r>
        <w:rPr>
          <w:color w:val="000000"/>
          <w:spacing w:val="87"/>
          <w:sz w:val="28"/>
          <w:szCs w:val="28"/>
        </w:rPr>
        <w:t xml:space="preserve"> </w:t>
      </w:r>
      <w:r>
        <w:rPr>
          <w:b/>
          <w:bCs/>
          <w:color w:val="000000"/>
          <w:spacing w:val="-3"/>
          <w:sz w:val="28"/>
          <w:szCs w:val="28"/>
        </w:rPr>
        <w:t>а</w:t>
      </w:r>
      <w:r>
        <w:rPr>
          <w:b/>
          <w:bCs/>
          <w:color w:val="000000"/>
          <w:spacing w:val="2"/>
          <w:sz w:val="28"/>
          <w:szCs w:val="28"/>
        </w:rPr>
        <w:t>р</w:t>
      </w:r>
      <w:r>
        <w:rPr>
          <w:b/>
          <w:bCs/>
          <w:color w:val="000000"/>
          <w:spacing w:val="-2"/>
          <w:sz w:val="28"/>
          <w:szCs w:val="28"/>
        </w:rPr>
        <w:t>а</w:t>
      </w:r>
      <w:r>
        <w:rPr>
          <w:b/>
          <w:bCs/>
          <w:color w:val="000000"/>
          <w:sz w:val="28"/>
          <w:szCs w:val="28"/>
        </w:rPr>
        <w:t>л</w:t>
      </w:r>
      <w:r>
        <w:rPr>
          <w:b/>
          <w:bCs/>
          <w:color w:val="000000"/>
          <w:spacing w:val="-2"/>
          <w:sz w:val="28"/>
          <w:szCs w:val="28"/>
        </w:rPr>
        <w:t>ы</w:t>
      </w:r>
      <w:r>
        <w:rPr>
          <w:b/>
          <w:bCs/>
          <w:color w:val="000000"/>
          <w:sz w:val="28"/>
          <w:szCs w:val="28"/>
        </w:rPr>
        <w:t>қ</w:t>
      </w:r>
      <w:r>
        <w:rPr>
          <w:color w:val="000000"/>
          <w:sz w:val="28"/>
          <w:szCs w:val="28"/>
        </w:rPr>
        <w:tab/>
        <w:t>(</w:t>
      </w:r>
      <w:r>
        <w:rPr>
          <w:color w:val="000000"/>
          <w:spacing w:val="3"/>
          <w:sz w:val="28"/>
          <w:szCs w:val="28"/>
        </w:rPr>
        <w:t>1</w:t>
      </w:r>
      <w:r>
        <w:rPr>
          <w:color w:val="000000"/>
          <w:spacing w:val="-4"/>
          <w:sz w:val="28"/>
          <w:szCs w:val="28"/>
        </w:rPr>
        <w:t>-</w:t>
      </w:r>
      <w:r>
        <w:rPr>
          <w:color w:val="000000"/>
          <w:spacing w:val="1"/>
          <w:sz w:val="28"/>
          <w:szCs w:val="28"/>
        </w:rPr>
        <w:t>10</w:t>
      </w:r>
      <w:r>
        <w:rPr>
          <w:color w:val="000000"/>
          <w:spacing w:val="77"/>
          <w:sz w:val="28"/>
          <w:szCs w:val="28"/>
        </w:rPr>
        <w:t xml:space="preserve"> </w:t>
      </w:r>
      <w:r>
        <w:rPr>
          <w:color w:val="000000"/>
          <w:sz w:val="28"/>
          <w:szCs w:val="28"/>
        </w:rPr>
        <w:t>қ</w:t>
      </w:r>
      <w:r>
        <w:rPr>
          <w:color w:val="000000"/>
          <w:spacing w:val="-1"/>
          <w:sz w:val="28"/>
          <w:szCs w:val="28"/>
        </w:rPr>
        <w:t>а</w:t>
      </w:r>
      <w:r>
        <w:rPr>
          <w:color w:val="000000"/>
          <w:spacing w:val="-6"/>
          <w:sz w:val="28"/>
          <w:szCs w:val="28"/>
        </w:rPr>
        <w:t>ң</w:t>
      </w:r>
      <w:r>
        <w:rPr>
          <w:color w:val="000000"/>
          <w:sz w:val="28"/>
          <w:szCs w:val="28"/>
        </w:rPr>
        <w:t>т</w:t>
      </w:r>
      <w:r>
        <w:rPr>
          <w:color w:val="000000"/>
          <w:spacing w:val="-2"/>
          <w:sz w:val="28"/>
          <w:szCs w:val="28"/>
        </w:rPr>
        <w:t>а</w:t>
      </w:r>
      <w:r>
        <w:rPr>
          <w:color w:val="000000"/>
          <w:spacing w:val="-4"/>
          <w:sz w:val="28"/>
          <w:szCs w:val="28"/>
        </w:rPr>
        <w:t>р</w:t>
      </w:r>
      <w:r>
        <w:rPr>
          <w:color w:val="000000"/>
          <w:sz w:val="28"/>
          <w:szCs w:val="28"/>
        </w:rPr>
        <w:t>)</w:t>
      </w:r>
      <w:r>
        <w:rPr>
          <w:color w:val="000000"/>
          <w:spacing w:val="81"/>
          <w:sz w:val="28"/>
          <w:szCs w:val="28"/>
        </w:rPr>
        <w:t xml:space="preserve"> </w:t>
      </w:r>
      <w:r>
        <w:rPr>
          <w:color w:val="000000"/>
          <w:spacing w:val="2"/>
          <w:sz w:val="28"/>
          <w:szCs w:val="28"/>
        </w:rPr>
        <w:t>м</w:t>
      </w:r>
      <w:r>
        <w:rPr>
          <w:color w:val="000000"/>
          <w:spacing w:val="-2"/>
          <w:sz w:val="28"/>
          <w:szCs w:val="28"/>
        </w:rPr>
        <w:t>о</w:t>
      </w:r>
      <w:r>
        <w:rPr>
          <w:color w:val="000000"/>
          <w:sz w:val="28"/>
          <w:szCs w:val="28"/>
        </w:rPr>
        <w:t>ни</w:t>
      </w:r>
      <w:r>
        <w:rPr>
          <w:color w:val="000000"/>
          <w:spacing w:val="1"/>
          <w:sz w:val="28"/>
          <w:szCs w:val="28"/>
        </w:rPr>
        <w:t>т</w:t>
      </w:r>
      <w:r>
        <w:rPr>
          <w:color w:val="000000"/>
          <w:spacing w:val="-2"/>
          <w:sz w:val="28"/>
          <w:szCs w:val="28"/>
        </w:rPr>
        <w:t>ор</w:t>
      </w:r>
      <w:r>
        <w:rPr>
          <w:color w:val="000000"/>
          <w:sz w:val="28"/>
          <w:szCs w:val="28"/>
        </w:rPr>
        <w:t>инг қ</w:t>
      </w:r>
      <w:r>
        <w:rPr>
          <w:color w:val="000000"/>
          <w:spacing w:val="-2"/>
          <w:sz w:val="28"/>
          <w:szCs w:val="28"/>
        </w:rPr>
        <w:t>о</w:t>
      </w:r>
      <w:r>
        <w:rPr>
          <w:color w:val="000000"/>
          <w:spacing w:val="-3"/>
          <w:sz w:val="28"/>
          <w:szCs w:val="28"/>
        </w:rPr>
        <w:t>р</w:t>
      </w:r>
      <w:r>
        <w:rPr>
          <w:color w:val="000000"/>
          <w:spacing w:val="-1"/>
          <w:sz w:val="28"/>
          <w:szCs w:val="28"/>
        </w:rPr>
        <w:t>ы</w:t>
      </w:r>
      <w:r>
        <w:rPr>
          <w:color w:val="000000"/>
          <w:sz w:val="28"/>
          <w:szCs w:val="28"/>
        </w:rPr>
        <w:t>т</w:t>
      </w:r>
      <w:r>
        <w:rPr>
          <w:color w:val="000000"/>
          <w:spacing w:val="-1"/>
          <w:sz w:val="28"/>
          <w:szCs w:val="28"/>
        </w:rPr>
        <w:t>ы</w:t>
      </w:r>
      <w:r>
        <w:rPr>
          <w:color w:val="000000"/>
          <w:sz w:val="28"/>
          <w:szCs w:val="28"/>
        </w:rPr>
        <w:t>н</w:t>
      </w:r>
      <w:r>
        <w:rPr>
          <w:color w:val="000000"/>
          <w:spacing w:val="1"/>
          <w:sz w:val="28"/>
          <w:szCs w:val="28"/>
        </w:rPr>
        <w:t>д</w:t>
      </w:r>
      <w:r>
        <w:rPr>
          <w:color w:val="000000"/>
          <w:sz w:val="28"/>
          <w:szCs w:val="28"/>
        </w:rPr>
        <w:t>ы</w:t>
      </w:r>
      <w:r>
        <w:rPr>
          <w:color w:val="000000"/>
          <w:spacing w:val="-1"/>
          <w:sz w:val="28"/>
          <w:szCs w:val="28"/>
        </w:rPr>
        <w:t>с</w:t>
      </w:r>
      <w:r>
        <w:rPr>
          <w:color w:val="000000"/>
          <w:sz w:val="28"/>
          <w:szCs w:val="28"/>
        </w:rPr>
        <w:t>ы</w:t>
      </w:r>
      <w:r>
        <w:rPr>
          <w:color w:val="000000"/>
          <w:spacing w:val="9"/>
          <w:sz w:val="28"/>
          <w:szCs w:val="28"/>
        </w:rPr>
        <w:t xml:space="preserve"> </w:t>
      </w:r>
      <w:r>
        <w:rPr>
          <w:b/>
          <w:bCs/>
          <w:color w:val="000000"/>
          <w:spacing w:val="-2"/>
          <w:sz w:val="28"/>
          <w:szCs w:val="28"/>
        </w:rPr>
        <w:t>бой</w:t>
      </w:r>
      <w:r>
        <w:rPr>
          <w:b/>
          <w:bCs/>
          <w:color w:val="000000"/>
          <w:spacing w:val="2"/>
          <w:sz w:val="28"/>
          <w:szCs w:val="28"/>
        </w:rPr>
        <w:t>ы</w:t>
      </w:r>
      <w:r>
        <w:rPr>
          <w:b/>
          <w:bCs/>
          <w:color w:val="000000"/>
          <w:spacing w:val="-1"/>
          <w:sz w:val="28"/>
          <w:szCs w:val="28"/>
        </w:rPr>
        <w:t>н</w:t>
      </w:r>
      <w:r>
        <w:rPr>
          <w:b/>
          <w:bCs/>
          <w:color w:val="000000"/>
          <w:sz w:val="28"/>
          <w:szCs w:val="28"/>
        </w:rPr>
        <w:t xml:space="preserve">ша 58 </w:t>
      </w:r>
      <w:r>
        <w:rPr>
          <w:b/>
          <w:bCs/>
          <w:color w:val="000000"/>
          <w:spacing w:val="-9"/>
          <w:sz w:val="28"/>
          <w:szCs w:val="28"/>
        </w:rPr>
        <w:t>о</w:t>
      </w:r>
      <w:r>
        <w:rPr>
          <w:b/>
          <w:bCs/>
          <w:color w:val="000000"/>
          <w:spacing w:val="2"/>
          <w:sz w:val="28"/>
          <w:szCs w:val="28"/>
        </w:rPr>
        <w:t>қ</w:t>
      </w:r>
      <w:r>
        <w:rPr>
          <w:b/>
          <w:bCs/>
          <w:color w:val="000000"/>
          <w:spacing w:val="-2"/>
          <w:sz w:val="28"/>
          <w:szCs w:val="28"/>
        </w:rPr>
        <w:t>у</w:t>
      </w:r>
      <w:r>
        <w:rPr>
          <w:b/>
          <w:bCs/>
          <w:color w:val="000000"/>
          <w:sz w:val="28"/>
          <w:szCs w:val="28"/>
        </w:rPr>
        <w:t>ш</w:t>
      </w:r>
      <w:r>
        <w:rPr>
          <w:b/>
          <w:bCs/>
          <w:color w:val="000000"/>
          <w:spacing w:val="-2"/>
          <w:sz w:val="28"/>
          <w:szCs w:val="28"/>
        </w:rPr>
        <w:t>ы</w:t>
      </w:r>
      <w:r>
        <w:rPr>
          <w:b/>
          <w:bCs/>
          <w:color w:val="000000"/>
          <w:sz w:val="28"/>
          <w:szCs w:val="28"/>
        </w:rPr>
        <w:t>.</w:t>
      </w:r>
    </w:p>
    <w:p w:rsidR="00A81B99" w:rsidRDefault="00111404">
      <w:pPr>
        <w:spacing w:line="262" w:lineRule="auto"/>
        <w:ind w:right="-56"/>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75"/>
          <w:sz w:val="28"/>
          <w:szCs w:val="28"/>
        </w:rPr>
        <w:t xml:space="preserve"> </w:t>
      </w:r>
      <w:r>
        <w:rPr>
          <w:b/>
          <w:bCs/>
          <w:color w:val="000000"/>
          <w:sz w:val="28"/>
          <w:szCs w:val="28"/>
        </w:rPr>
        <w:t>қа</w:t>
      </w:r>
      <w:r>
        <w:rPr>
          <w:b/>
          <w:bCs/>
          <w:color w:val="000000"/>
          <w:spacing w:val="-2"/>
          <w:sz w:val="28"/>
          <w:szCs w:val="28"/>
        </w:rPr>
        <w:t>с</w:t>
      </w:r>
      <w:r>
        <w:rPr>
          <w:b/>
          <w:bCs/>
          <w:color w:val="000000"/>
          <w:sz w:val="28"/>
          <w:szCs w:val="28"/>
        </w:rPr>
        <w:t>и</w:t>
      </w:r>
      <w:r>
        <w:rPr>
          <w:b/>
          <w:bCs/>
          <w:color w:val="000000"/>
          <w:spacing w:val="-2"/>
          <w:sz w:val="28"/>
          <w:szCs w:val="28"/>
        </w:rPr>
        <w:t>е</w:t>
      </w:r>
      <w:r>
        <w:rPr>
          <w:b/>
          <w:bCs/>
          <w:color w:val="000000"/>
          <w:sz w:val="28"/>
          <w:szCs w:val="28"/>
        </w:rPr>
        <w:t>тт</w:t>
      </w:r>
      <w:r>
        <w:rPr>
          <w:b/>
          <w:bCs/>
          <w:color w:val="000000"/>
          <w:spacing w:val="-2"/>
          <w:sz w:val="28"/>
          <w:szCs w:val="28"/>
        </w:rPr>
        <w:t>е</w:t>
      </w:r>
      <w:r>
        <w:rPr>
          <w:b/>
          <w:bCs/>
          <w:color w:val="000000"/>
          <w:spacing w:val="-3"/>
          <w:sz w:val="28"/>
          <w:szCs w:val="28"/>
        </w:rPr>
        <w:t>р</w:t>
      </w:r>
      <w:r>
        <w:rPr>
          <w:b/>
          <w:bCs/>
          <w:color w:val="000000"/>
          <w:spacing w:val="-1"/>
          <w:sz w:val="28"/>
          <w:szCs w:val="28"/>
        </w:rPr>
        <w:t>ді</w:t>
      </w:r>
      <w:r>
        <w:rPr>
          <w:b/>
          <w:bCs/>
          <w:color w:val="000000"/>
          <w:spacing w:val="175"/>
          <w:sz w:val="28"/>
          <w:szCs w:val="28"/>
        </w:rPr>
        <w:t xml:space="preserve"> </w:t>
      </w:r>
      <w:r>
        <w:rPr>
          <w:b/>
          <w:bCs/>
          <w:color w:val="000000"/>
          <w:spacing w:val="1"/>
          <w:sz w:val="28"/>
          <w:szCs w:val="28"/>
        </w:rPr>
        <w:t>д</w:t>
      </w:r>
      <w:r>
        <w:rPr>
          <w:b/>
          <w:bCs/>
          <w:color w:val="000000"/>
          <w:sz w:val="28"/>
          <w:szCs w:val="28"/>
        </w:rPr>
        <w:t>амы</w:t>
      </w:r>
      <w:r>
        <w:rPr>
          <w:b/>
          <w:bCs/>
          <w:color w:val="000000"/>
          <w:spacing w:val="6"/>
          <w:sz w:val="28"/>
          <w:szCs w:val="28"/>
        </w:rPr>
        <w:t>т</w:t>
      </w:r>
      <w:r>
        <w:rPr>
          <w:b/>
          <w:bCs/>
          <w:color w:val="000000"/>
          <w:spacing w:val="1"/>
          <w:sz w:val="28"/>
          <w:szCs w:val="28"/>
        </w:rPr>
        <w:t>у</w:t>
      </w:r>
      <w:r>
        <w:rPr>
          <w:b/>
          <w:bCs/>
          <w:color w:val="000000"/>
          <w:spacing w:val="164"/>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 40</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2"/>
          <w:sz w:val="28"/>
          <w:szCs w:val="28"/>
        </w:rPr>
        <w:t>р</w:t>
      </w:r>
      <w:r>
        <w:rPr>
          <w:color w:val="000000"/>
          <w:sz w:val="28"/>
          <w:szCs w:val="28"/>
        </w:rPr>
        <w:t>ы</w:t>
      </w:r>
      <w:r>
        <w:rPr>
          <w:color w:val="000000"/>
          <w:spacing w:val="173"/>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,15</w:t>
      </w:r>
      <w:r>
        <w:rPr>
          <w:color w:val="000000"/>
          <w:spacing w:val="-5"/>
          <w:sz w:val="28"/>
          <w:szCs w:val="28"/>
        </w:rPr>
        <w:t>-</w:t>
      </w:r>
      <w:r>
        <w:rPr>
          <w:color w:val="000000"/>
          <w:spacing w:val="-3"/>
          <w:sz w:val="28"/>
          <w:szCs w:val="28"/>
        </w:rPr>
        <w:t>о</w:t>
      </w:r>
      <w:r>
        <w:rPr>
          <w:color w:val="000000"/>
          <w:spacing w:val="-4"/>
          <w:sz w:val="28"/>
          <w:szCs w:val="28"/>
        </w:rPr>
        <w:t>р</w:t>
      </w:r>
      <w:r>
        <w:rPr>
          <w:color w:val="000000"/>
          <w:spacing w:val="6"/>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,3</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2474"/>
          <w:tab w:val="left" w:pos="6647"/>
        </w:tabs>
        <w:spacing w:line="257" w:lineRule="auto"/>
        <w:ind w:right="-69"/>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z w:val="28"/>
          <w:szCs w:val="28"/>
        </w:rPr>
        <w:tab/>
        <w:t>дағды</w:t>
      </w:r>
      <w:r>
        <w:rPr>
          <w:b/>
          <w:bCs/>
          <w:color w:val="000000"/>
          <w:spacing w:val="-2"/>
          <w:sz w:val="28"/>
          <w:szCs w:val="28"/>
        </w:rPr>
        <w:t>л</w:t>
      </w:r>
      <w:r>
        <w:rPr>
          <w:b/>
          <w:bCs/>
          <w:color w:val="000000"/>
          <w:spacing w:val="3"/>
          <w:sz w:val="28"/>
          <w:szCs w:val="28"/>
        </w:rPr>
        <w:t>а</w:t>
      </w:r>
      <w:r>
        <w:rPr>
          <w:b/>
          <w:bCs/>
          <w:color w:val="000000"/>
          <w:spacing w:val="-2"/>
          <w:sz w:val="28"/>
          <w:szCs w:val="28"/>
        </w:rPr>
        <w:t>р</w:t>
      </w:r>
      <w:r>
        <w:rPr>
          <w:b/>
          <w:bCs/>
          <w:color w:val="000000"/>
          <w:sz w:val="28"/>
          <w:szCs w:val="28"/>
        </w:rPr>
        <w:t>ды</w:t>
      </w:r>
      <w:r>
        <w:rPr>
          <w:b/>
          <w:bCs/>
          <w:color w:val="000000"/>
          <w:spacing w:val="108"/>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мы</w:t>
      </w:r>
      <w:r>
        <w:rPr>
          <w:b/>
          <w:bCs/>
          <w:color w:val="000000"/>
          <w:spacing w:val="7"/>
          <w:sz w:val="28"/>
          <w:szCs w:val="28"/>
        </w:rPr>
        <w:t>т</w:t>
      </w:r>
      <w:r>
        <w:rPr>
          <w:b/>
          <w:bCs/>
          <w:color w:val="000000"/>
          <w:spacing w:val="1"/>
          <w:sz w:val="28"/>
          <w:szCs w:val="28"/>
        </w:rPr>
        <w:t>у</w:t>
      </w:r>
      <w:r>
        <w:rPr>
          <w:color w:val="000000"/>
          <w:spacing w:val="99"/>
          <w:sz w:val="28"/>
          <w:szCs w:val="28"/>
        </w:rPr>
        <w:t xml:space="preserve"> </w:t>
      </w:r>
      <w:r>
        <w:rPr>
          <w:color w:val="000000"/>
          <w:spacing w:val="1"/>
          <w:sz w:val="28"/>
          <w:szCs w:val="28"/>
        </w:rPr>
        <w:t>б</w:t>
      </w:r>
      <w:r>
        <w:rPr>
          <w:color w:val="000000"/>
          <w:spacing w:val="4"/>
          <w:sz w:val="28"/>
          <w:szCs w:val="28"/>
        </w:rPr>
        <w:t>о</w:t>
      </w:r>
      <w:r>
        <w:rPr>
          <w:color w:val="000000"/>
          <w:spacing w:val="1"/>
          <w:sz w:val="28"/>
          <w:szCs w:val="28"/>
        </w:rPr>
        <w:t>йынша</w:t>
      </w:r>
      <w:r>
        <w:rPr>
          <w:color w:val="000000"/>
          <w:sz w:val="28"/>
          <w:szCs w:val="28"/>
        </w:rPr>
        <w:tab/>
        <w:t>26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ға</w:t>
      </w:r>
      <w:r>
        <w:rPr>
          <w:color w:val="000000"/>
          <w:spacing w:val="-3"/>
          <w:sz w:val="28"/>
          <w:szCs w:val="28"/>
        </w:rPr>
        <w:t>р</w:t>
      </w:r>
      <w:r>
        <w:rPr>
          <w:color w:val="000000"/>
          <w:sz w:val="28"/>
          <w:szCs w:val="28"/>
        </w:rPr>
        <w:t>ы</w:t>
      </w:r>
      <w:r>
        <w:rPr>
          <w:color w:val="000000"/>
          <w:spacing w:val="10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,27</w:t>
      </w:r>
      <w:r>
        <w:rPr>
          <w:color w:val="000000"/>
          <w:sz w:val="28"/>
          <w:szCs w:val="28"/>
        </w:rPr>
        <w:t>-</w:t>
      </w:r>
      <w:r>
        <w:rPr>
          <w:color w:val="000000"/>
          <w:spacing w:val="-2"/>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і,5</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1"/>
          <w:sz w:val="28"/>
          <w:szCs w:val="28"/>
        </w:rPr>
        <w:t>е</w:t>
      </w:r>
      <w:r>
        <w:rPr>
          <w:color w:val="000000"/>
          <w:sz w:val="28"/>
          <w:szCs w:val="28"/>
        </w:rPr>
        <w:t>й</w:t>
      </w:r>
    </w:p>
    <w:p w:rsidR="00A81B99" w:rsidRDefault="00111404">
      <w:pPr>
        <w:tabs>
          <w:tab w:val="left" w:pos="1777"/>
        </w:tabs>
        <w:spacing w:line="262" w:lineRule="auto"/>
        <w:ind w:right="-62"/>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Pr>
          <w:color w:val="000000"/>
          <w:spacing w:val="179"/>
          <w:sz w:val="28"/>
          <w:szCs w:val="28"/>
        </w:rPr>
        <w:t xml:space="preserve"> </w:t>
      </w:r>
      <w:r>
        <w:rPr>
          <w:color w:val="000000"/>
          <w:spacing w:val="-2"/>
          <w:sz w:val="28"/>
          <w:szCs w:val="28"/>
        </w:rPr>
        <w:t>34</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,23</w:t>
      </w:r>
      <w:r>
        <w:rPr>
          <w:color w:val="000000"/>
          <w:spacing w:val="-7"/>
          <w:sz w:val="28"/>
          <w:szCs w:val="28"/>
        </w:rPr>
        <w:t>-</w:t>
      </w:r>
      <w:r>
        <w:rPr>
          <w:color w:val="000000"/>
          <w:spacing w:val="-3"/>
          <w:sz w:val="28"/>
          <w:szCs w:val="28"/>
        </w:rPr>
        <w:t>ор</w:t>
      </w:r>
      <w:r>
        <w:rPr>
          <w:color w:val="000000"/>
          <w:spacing w:val="6"/>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1"/>
          <w:sz w:val="28"/>
          <w:szCs w:val="28"/>
        </w:rPr>
        <w:t>,1</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6"/>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81"/>
          <w:sz w:val="28"/>
          <w:szCs w:val="28"/>
        </w:rPr>
        <w:t xml:space="preserve"> </w:t>
      </w:r>
      <w:r>
        <w:rPr>
          <w:b/>
          <w:bCs/>
          <w:color w:val="000000"/>
          <w:sz w:val="28"/>
          <w:szCs w:val="28"/>
        </w:rPr>
        <w:t>шығ</w:t>
      </w:r>
      <w:r>
        <w:rPr>
          <w:b/>
          <w:bCs/>
          <w:color w:val="000000"/>
          <w:spacing w:val="4"/>
          <w:sz w:val="28"/>
          <w:szCs w:val="28"/>
        </w:rPr>
        <w:t>а</w:t>
      </w:r>
      <w:r>
        <w:rPr>
          <w:b/>
          <w:bCs/>
          <w:color w:val="000000"/>
          <w:spacing w:val="-2"/>
          <w:sz w:val="28"/>
          <w:szCs w:val="28"/>
        </w:rPr>
        <w:t>р</w:t>
      </w:r>
      <w:r>
        <w:rPr>
          <w:b/>
          <w:bCs/>
          <w:color w:val="000000"/>
          <w:spacing w:val="1"/>
          <w:sz w:val="28"/>
          <w:szCs w:val="28"/>
        </w:rPr>
        <w:t>м</w:t>
      </w:r>
      <w:r>
        <w:rPr>
          <w:b/>
          <w:bCs/>
          <w:color w:val="000000"/>
          <w:sz w:val="28"/>
          <w:szCs w:val="28"/>
        </w:rPr>
        <w:t>аш</w:t>
      </w:r>
      <w:r>
        <w:rPr>
          <w:b/>
          <w:bCs/>
          <w:color w:val="000000"/>
          <w:spacing w:val="-1"/>
          <w:sz w:val="28"/>
          <w:szCs w:val="28"/>
        </w:rPr>
        <w:t>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81"/>
          <w:sz w:val="28"/>
          <w:szCs w:val="28"/>
        </w:rPr>
        <w:t xml:space="preserve"> </w:t>
      </w:r>
      <w:r>
        <w:rPr>
          <w:b/>
          <w:bCs/>
          <w:color w:val="000000"/>
          <w:spacing w:val="1"/>
          <w:sz w:val="28"/>
          <w:szCs w:val="28"/>
        </w:rPr>
        <w:t>д</w:t>
      </w:r>
      <w:r>
        <w:rPr>
          <w:b/>
          <w:bCs/>
          <w:color w:val="000000"/>
          <w:sz w:val="28"/>
          <w:szCs w:val="28"/>
        </w:rPr>
        <w:t>ағды</w:t>
      </w:r>
      <w:r>
        <w:rPr>
          <w:b/>
          <w:bCs/>
          <w:color w:val="000000"/>
          <w:spacing w:val="79"/>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78"/>
          <w:sz w:val="28"/>
          <w:szCs w:val="28"/>
        </w:rPr>
        <w:t xml:space="preserve"> </w:t>
      </w:r>
      <w:r>
        <w:rPr>
          <w:color w:val="000000"/>
          <w:spacing w:val="3"/>
          <w:sz w:val="28"/>
          <w:szCs w:val="28"/>
        </w:rPr>
        <w:t>28</w:t>
      </w:r>
      <w:r>
        <w:rPr>
          <w:color w:val="000000"/>
          <w:spacing w:val="-5"/>
          <w:sz w:val="28"/>
          <w:szCs w:val="28"/>
        </w:rPr>
        <w:t>-</w:t>
      </w:r>
      <w:r>
        <w:rPr>
          <w:color w:val="000000"/>
          <w:spacing w:val="5"/>
          <w:sz w:val="28"/>
          <w:szCs w:val="28"/>
        </w:rPr>
        <w:t>ж</w:t>
      </w:r>
      <w:r>
        <w:rPr>
          <w:color w:val="000000"/>
          <w:sz w:val="28"/>
          <w:szCs w:val="28"/>
        </w:rPr>
        <w:t>оғ</w:t>
      </w:r>
      <w:r>
        <w:rPr>
          <w:color w:val="000000"/>
          <w:spacing w:val="-2"/>
          <w:sz w:val="28"/>
          <w:szCs w:val="28"/>
        </w:rPr>
        <w:t>а</w:t>
      </w:r>
      <w:r>
        <w:rPr>
          <w:color w:val="000000"/>
          <w:spacing w:val="-3"/>
          <w:sz w:val="28"/>
          <w:szCs w:val="28"/>
        </w:rPr>
        <w:t>р</w:t>
      </w:r>
      <w:r>
        <w:rPr>
          <w:color w:val="000000"/>
          <w:sz w:val="28"/>
          <w:szCs w:val="28"/>
        </w:rPr>
        <w:t>ы</w:t>
      </w:r>
      <w:r>
        <w:rPr>
          <w:color w:val="000000"/>
          <w:spacing w:val="87"/>
          <w:sz w:val="28"/>
          <w:szCs w:val="28"/>
        </w:rPr>
        <w:t xml:space="preserve"> </w:t>
      </w:r>
      <w:r>
        <w:rPr>
          <w:color w:val="000000"/>
          <w:spacing w:val="1"/>
          <w:sz w:val="28"/>
          <w:szCs w:val="28"/>
        </w:rPr>
        <w:t>д</w:t>
      </w:r>
      <w:r>
        <w:rPr>
          <w:color w:val="000000"/>
          <w:sz w:val="28"/>
          <w:szCs w:val="28"/>
        </w:rPr>
        <w:t>еңг</w:t>
      </w:r>
      <w:r>
        <w:rPr>
          <w:color w:val="000000"/>
          <w:spacing w:val="-2"/>
          <w:sz w:val="28"/>
          <w:szCs w:val="28"/>
        </w:rPr>
        <w:t>е</w:t>
      </w:r>
      <w:r>
        <w:rPr>
          <w:color w:val="000000"/>
          <w:sz w:val="28"/>
          <w:szCs w:val="28"/>
        </w:rPr>
        <w:t>й,22</w:t>
      </w:r>
      <w:r>
        <w:rPr>
          <w:color w:val="000000"/>
          <w:spacing w:val="-5"/>
          <w:sz w:val="28"/>
          <w:szCs w:val="28"/>
        </w:rPr>
        <w:t>-</w:t>
      </w:r>
      <w:r>
        <w:rPr>
          <w:color w:val="000000"/>
          <w:spacing w:val="-4"/>
          <w:sz w:val="28"/>
          <w:szCs w:val="28"/>
        </w:rPr>
        <w:t>о</w:t>
      </w:r>
      <w:r>
        <w:rPr>
          <w:color w:val="000000"/>
          <w:spacing w:val="-3"/>
          <w:sz w:val="28"/>
          <w:szCs w:val="28"/>
        </w:rPr>
        <w:t>р</w:t>
      </w:r>
      <w:r>
        <w:rPr>
          <w:color w:val="000000"/>
          <w:spacing w:val="5"/>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,8</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62"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98"/>
          <w:sz w:val="28"/>
          <w:szCs w:val="28"/>
        </w:rPr>
        <w:t xml:space="preserve"> </w:t>
      </w:r>
      <w:r>
        <w:rPr>
          <w:b/>
          <w:bCs/>
          <w:color w:val="000000"/>
          <w:spacing w:val="1"/>
          <w:sz w:val="28"/>
          <w:szCs w:val="28"/>
        </w:rPr>
        <w:t>э</w:t>
      </w:r>
      <w:r>
        <w:rPr>
          <w:b/>
          <w:bCs/>
          <w:color w:val="000000"/>
          <w:spacing w:val="2"/>
          <w:sz w:val="28"/>
          <w:szCs w:val="28"/>
        </w:rPr>
        <w:t>м</w:t>
      </w:r>
      <w:r>
        <w:rPr>
          <w:b/>
          <w:bCs/>
          <w:color w:val="000000"/>
          <w:spacing w:val="-1"/>
          <w:sz w:val="28"/>
          <w:szCs w:val="28"/>
        </w:rPr>
        <w:t>о</w:t>
      </w:r>
      <w:r>
        <w:rPr>
          <w:b/>
          <w:bCs/>
          <w:color w:val="000000"/>
          <w:sz w:val="28"/>
          <w:szCs w:val="28"/>
        </w:rPr>
        <w:t>ц</w:t>
      </w:r>
      <w:r>
        <w:rPr>
          <w:b/>
          <w:bCs/>
          <w:color w:val="000000"/>
          <w:spacing w:val="1"/>
          <w:sz w:val="28"/>
          <w:szCs w:val="28"/>
        </w:rPr>
        <w:t>и</w:t>
      </w:r>
      <w:r>
        <w:rPr>
          <w:b/>
          <w:bCs/>
          <w:color w:val="000000"/>
          <w:spacing w:val="-2"/>
          <w:sz w:val="28"/>
          <w:szCs w:val="28"/>
        </w:rPr>
        <w:t>о</w:t>
      </w:r>
      <w:r>
        <w:rPr>
          <w:b/>
          <w:bCs/>
          <w:color w:val="000000"/>
          <w:sz w:val="28"/>
          <w:szCs w:val="28"/>
        </w:rPr>
        <w:t>на</w:t>
      </w:r>
      <w:r>
        <w:rPr>
          <w:b/>
          <w:bCs/>
          <w:color w:val="000000"/>
          <w:spacing w:val="-3"/>
          <w:sz w:val="28"/>
          <w:szCs w:val="28"/>
        </w:rPr>
        <w:t>л</w:t>
      </w:r>
      <w:r>
        <w:rPr>
          <w:b/>
          <w:bCs/>
          <w:color w:val="000000"/>
          <w:sz w:val="28"/>
          <w:szCs w:val="28"/>
        </w:rPr>
        <w:t>д</w:t>
      </w:r>
      <w:r>
        <w:rPr>
          <w:b/>
          <w:bCs/>
          <w:color w:val="000000"/>
          <w:spacing w:val="-1"/>
          <w:sz w:val="28"/>
          <w:szCs w:val="28"/>
        </w:rPr>
        <w:t>ы</w:t>
      </w:r>
      <w:r>
        <w:rPr>
          <w:b/>
          <w:bCs/>
          <w:color w:val="000000"/>
          <w:sz w:val="28"/>
          <w:szCs w:val="28"/>
        </w:rPr>
        <w:t>қ</w:t>
      </w:r>
      <w:r>
        <w:rPr>
          <w:b/>
          <w:bCs/>
          <w:color w:val="000000"/>
          <w:spacing w:val="9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w:t>
      </w:r>
      <w:r>
        <w:rPr>
          <w:b/>
          <w:bCs/>
          <w:color w:val="000000"/>
          <w:spacing w:val="-3"/>
          <w:sz w:val="28"/>
          <w:szCs w:val="28"/>
        </w:rPr>
        <w:t>р</w:t>
      </w:r>
      <w:r>
        <w:rPr>
          <w:b/>
          <w:bCs/>
          <w:color w:val="000000"/>
          <w:sz w:val="28"/>
          <w:szCs w:val="28"/>
        </w:rPr>
        <w:t>ды</w:t>
      </w:r>
      <w:r>
        <w:rPr>
          <w:color w:val="000000"/>
          <w:spacing w:val="94"/>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4"/>
          <w:sz w:val="28"/>
          <w:szCs w:val="28"/>
        </w:rPr>
        <w:t>ы</w:t>
      </w:r>
      <w:r>
        <w:rPr>
          <w:color w:val="000000"/>
          <w:spacing w:val="3"/>
          <w:sz w:val="28"/>
          <w:szCs w:val="28"/>
        </w:rPr>
        <w:t>р</w:t>
      </w:r>
      <w:r>
        <w:rPr>
          <w:color w:val="000000"/>
          <w:sz w:val="28"/>
          <w:szCs w:val="28"/>
        </w:rPr>
        <w:t>у</w:t>
      </w:r>
      <w:r>
        <w:rPr>
          <w:color w:val="000000"/>
          <w:spacing w:val="85"/>
          <w:sz w:val="28"/>
          <w:szCs w:val="28"/>
        </w:rPr>
        <w:t xml:space="preserve"> </w:t>
      </w:r>
      <w:r>
        <w:rPr>
          <w:color w:val="000000"/>
          <w:sz w:val="28"/>
          <w:szCs w:val="28"/>
        </w:rPr>
        <w:t>б</w:t>
      </w:r>
      <w:r>
        <w:rPr>
          <w:color w:val="000000"/>
          <w:spacing w:val="-2"/>
          <w:sz w:val="28"/>
          <w:szCs w:val="28"/>
        </w:rPr>
        <w:t>о</w:t>
      </w:r>
      <w:r>
        <w:rPr>
          <w:color w:val="000000"/>
          <w:spacing w:val="7"/>
          <w:sz w:val="28"/>
          <w:szCs w:val="28"/>
        </w:rPr>
        <w:t>й</w:t>
      </w:r>
      <w:r>
        <w:rPr>
          <w:color w:val="000000"/>
          <w:spacing w:val="1"/>
          <w:sz w:val="28"/>
          <w:szCs w:val="28"/>
        </w:rPr>
        <w:t>ынша 3</w:t>
      </w:r>
      <w:r>
        <w:rPr>
          <w:color w:val="000000"/>
          <w:spacing w:val="92"/>
          <w:sz w:val="28"/>
          <w:szCs w:val="28"/>
        </w:rPr>
        <w:t>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,16</w:t>
      </w:r>
      <w:r>
        <w:rPr>
          <w:color w:val="000000"/>
          <w:spacing w:val="-7"/>
          <w:sz w:val="28"/>
          <w:szCs w:val="28"/>
        </w:rPr>
        <w:t>-</w:t>
      </w:r>
      <w:r>
        <w:rPr>
          <w:color w:val="000000"/>
          <w:spacing w:val="-3"/>
          <w:sz w:val="28"/>
          <w:szCs w:val="28"/>
        </w:rPr>
        <w:t>ор</w:t>
      </w:r>
      <w:r>
        <w:rPr>
          <w:color w:val="000000"/>
          <w:spacing w:val="6"/>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6"/>
          <w:sz w:val="28"/>
          <w:szCs w:val="28"/>
        </w:rPr>
        <w:t>6-</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6"/>
        <w:ind w:right="-20"/>
        <w:rPr>
          <w:b/>
          <w:bCs/>
          <w:color w:val="000000"/>
          <w:sz w:val="28"/>
          <w:szCs w:val="28"/>
        </w:rPr>
        <w:sectPr w:rsidR="00A81B99">
          <w:pgSz w:w="11908" w:h="16840"/>
          <w:pgMar w:top="1121" w:right="842" w:bottom="1082" w:left="1700" w:header="0" w:footer="0" w:gutter="0"/>
          <w:cols w:space="708"/>
        </w:sectPr>
      </w:pPr>
      <w:r>
        <w:rPr>
          <w:b/>
          <w:bCs/>
          <w:color w:val="000000"/>
          <w:spacing w:val="-1"/>
          <w:sz w:val="28"/>
          <w:szCs w:val="28"/>
        </w:rPr>
        <w:t>О</w:t>
      </w:r>
      <w:r>
        <w:rPr>
          <w:b/>
          <w:bCs/>
          <w:color w:val="000000"/>
          <w:spacing w:val="1"/>
          <w:sz w:val="28"/>
          <w:szCs w:val="28"/>
        </w:rPr>
        <w:t>р</w:t>
      </w:r>
      <w:r>
        <w:rPr>
          <w:b/>
          <w:bCs/>
          <w:color w:val="000000"/>
          <w:sz w:val="28"/>
          <w:szCs w:val="28"/>
        </w:rPr>
        <w:t>т</w:t>
      </w:r>
      <w:r>
        <w:rPr>
          <w:b/>
          <w:bCs/>
          <w:color w:val="000000"/>
          <w:spacing w:val="-1"/>
          <w:sz w:val="28"/>
          <w:szCs w:val="28"/>
        </w:rPr>
        <w:t>аң</w:t>
      </w:r>
      <w:r>
        <w:rPr>
          <w:b/>
          <w:bCs/>
          <w:color w:val="000000"/>
          <w:sz w:val="28"/>
          <w:szCs w:val="28"/>
        </w:rPr>
        <w:t>ғы</w:t>
      </w:r>
      <w:r>
        <w:rPr>
          <w:b/>
          <w:bCs/>
          <w:color w:val="000000"/>
          <w:spacing w:val="-1"/>
          <w:sz w:val="28"/>
          <w:szCs w:val="28"/>
        </w:rPr>
        <w:t xml:space="preserve"> </w:t>
      </w:r>
      <w:r>
        <w:rPr>
          <w:b/>
          <w:bCs/>
          <w:color w:val="000000"/>
          <w:sz w:val="28"/>
          <w:szCs w:val="28"/>
        </w:rPr>
        <w:t>т</w:t>
      </w:r>
      <w:r>
        <w:rPr>
          <w:b/>
          <w:bCs/>
          <w:color w:val="000000"/>
          <w:spacing w:val="-11"/>
          <w:sz w:val="28"/>
          <w:szCs w:val="28"/>
        </w:rPr>
        <w:t>о</w:t>
      </w:r>
      <w:r>
        <w:rPr>
          <w:b/>
          <w:bCs/>
          <w:color w:val="000000"/>
          <w:spacing w:val="-3"/>
          <w:sz w:val="28"/>
          <w:szCs w:val="28"/>
        </w:rPr>
        <w:t>п</w:t>
      </w:r>
      <w:r>
        <w:rPr>
          <w:b/>
          <w:bCs/>
          <w:color w:val="000000"/>
          <w:spacing w:val="5"/>
          <w:sz w:val="28"/>
          <w:szCs w:val="28"/>
        </w:rPr>
        <w:t>т</w:t>
      </w:r>
      <w:r>
        <w:rPr>
          <w:b/>
          <w:bCs/>
          <w:color w:val="000000"/>
          <w:sz w:val="28"/>
          <w:szCs w:val="28"/>
        </w:rPr>
        <w:t xml:space="preserve">а </w:t>
      </w:r>
      <w:r>
        <w:rPr>
          <w:b/>
          <w:bCs/>
          <w:color w:val="000000"/>
          <w:spacing w:val="4"/>
          <w:sz w:val="28"/>
          <w:szCs w:val="28"/>
        </w:rPr>
        <w:t xml:space="preserve">23 </w:t>
      </w:r>
      <w:r>
        <w:rPr>
          <w:b/>
          <w:bCs/>
          <w:color w:val="000000"/>
          <w:sz w:val="28"/>
          <w:szCs w:val="28"/>
        </w:rPr>
        <w:t>т</w:t>
      </w:r>
      <w:r>
        <w:rPr>
          <w:b/>
          <w:bCs/>
          <w:color w:val="000000"/>
          <w:spacing w:val="-2"/>
          <w:sz w:val="28"/>
          <w:szCs w:val="28"/>
        </w:rPr>
        <w:t>ә</w:t>
      </w:r>
      <w:r>
        <w:rPr>
          <w:b/>
          <w:bCs/>
          <w:color w:val="000000"/>
          <w:spacing w:val="1"/>
          <w:sz w:val="28"/>
          <w:szCs w:val="28"/>
        </w:rPr>
        <w:t>р</w:t>
      </w:r>
      <w:r>
        <w:rPr>
          <w:b/>
          <w:bCs/>
          <w:color w:val="000000"/>
          <w:spacing w:val="-10"/>
          <w:sz w:val="28"/>
          <w:szCs w:val="28"/>
        </w:rPr>
        <w:t>б</w:t>
      </w:r>
      <w:r>
        <w:rPr>
          <w:b/>
          <w:bCs/>
          <w:color w:val="000000"/>
          <w:spacing w:val="-3"/>
          <w:sz w:val="28"/>
          <w:szCs w:val="28"/>
        </w:rPr>
        <w:t>и</w:t>
      </w:r>
      <w:r>
        <w:rPr>
          <w:b/>
          <w:bCs/>
          <w:color w:val="000000"/>
          <w:spacing w:val="-2"/>
          <w:sz w:val="28"/>
          <w:szCs w:val="28"/>
        </w:rPr>
        <w:t>е</w:t>
      </w:r>
      <w:r>
        <w:rPr>
          <w:b/>
          <w:bCs/>
          <w:color w:val="000000"/>
          <w:spacing w:val="7"/>
          <w:sz w:val="28"/>
          <w:szCs w:val="28"/>
        </w:rPr>
        <w:t>л</w:t>
      </w:r>
      <w:r>
        <w:rPr>
          <w:b/>
          <w:bCs/>
          <w:color w:val="000000"/>
          <w:spacing w:val="-1"/>
          <w:sz w:val="28"/>
          <w:szCs w:val="28"/>
        </w:rPr>
        <w:t>е</w:t>
      </w:r>
      <w:r>
        <w:rPr>
          <w:b/>
          <w:bCs/>
          <w:color w:val="000000"/>
          <w:spacing w:val="-3"/>
          <w:sz w:val="28"/>
          <w:szCs w:val="28"/>
        </w:rPr>
        <w:t>ну</w:t>
      </w:r>
      <w:r>
        <w:rPr>
          <w:b/>
          <w:bCs/>
          <w:color w:val="000000"/>
          <w:sz w:val="28"/>
          <w:szCs w:val="28"/>
        </w:rPr>
        <w:t>ші</w:t>
      </w:r>
      <w:r>
        <w:rPr>
          <w:b/>
          <w:bCs/>
          <w:color w:val="000000"/>
          <w:spacing w:val="10"/>
          <w:sz w:val="28"/>
          <w:szCs w:val="28"/>
        </w:rPr>
        <w:t xml:space="preserve"> </w:t>
      </w:r>
      <w:r>
        <w:rPr>
          <w:b/>
          <w:bCs/>
          <w:color w:val="000000"/>
          <w:spacing w:val="-2"/>
          <w:sz w:val="28"/>
          <w:szCs w:val="28"/>
        </w:rPr>
        <w:t>ба</w:t>
      </w:r>
      <w:r>
        <w:rPr>
          <w:b/>
          <w:bCs/>
          <w:color w:val="000000"/>
          <w:sz w:val="28"/>
          <w:szCs w:val="28"/>
        </w:rPr>
        <w:t>р.</w:t>
      </w:r>
      <w:bookmarkEnd w:id="3"/>
    </w:p>
    <w:p w:rsidR="00A81B99" w:rsidRDefault="00111404">
      <w:pPr>
        <w:spacing w:line="262" w:lineRule="auto"/>
        <w:ind w:right="-59"/>
        <w:rPr>
          <w:color w:val="000000"/>
          <w:sz w:val="28"/>
          <w:szCs w:val="28"/>
        </w:rPr>
      </w:pPr>
      <w:bookmarkStart w:id="4" w:name="_page_15_0"/>
      <w:r>
        <w:rPr>
          <w:b/>
          <w:bCs/>
          <w:color w:val="000000"/>
          <w:spacing w:val="1"/>
          <w:sz w:val="28"/>
          <w:szCs w:val="28"/>
        </w:rPr>
        <w:lastRenderedPageBreak/>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46"/>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146"/>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м</w:t>
      </w:r>
      <w:r>
        <w:rPr>
          <w:b/>
          <w:bCs/>
          <w:color w:val="000000"/>
          <w:spacing w:val="1"/>
          <w:sz w:val="28"/>
          <w:szCs w:val="28"/>
        </w:rPr>
        <w:t>ыту</w:t>
      </w:r>
      <w:r>
        <w:rPr>
          <w:b/>
          <w:bCs/>
          <w:color w:val="000000"/>
          <w:spacing w:val="134"/>
          <w:sz w:val="28"/>
          <w:szCs w:val="28"/>
        </w:rPr>
        <w:t xml:space="preserve"> </w:t>
      </w:r>
      <w:r>
        <w:rPr>
          <w:b/>
          <w:bCs/>
          <w:color w:val="000000"/>
          <w:spacing w:val="1"/>
          <w:sz w:val="28"/>
          <w:szCs w:val="28"/>
        </w:rPr>
        <w:t>б</w:t>
      </w:r>
      <w:r>
        <w:rPr>
          <w:color w:val="000000"/>
          <w:spacing w:val="-2"/>
          <w:sz w:val="28"/>
          <w:szCs w:val="28"/>
        </w:rPr>
        <w:t>о</w:t>
      </w:r>
      <w:r>
        <w:rPr>
          <w:color w:val="000000"/>
          <w:sz w:val="28"/>
          <w:szCs w:val="28"/>
        </w:rPr>
        <w:t>йынша</w:t>
      </w:r>
      <w:r>
        <w:rPr>
          <w:color w:val="000000"/>
          <w:spacing w:val="143"/>
          <w:sz w:val="28"/>
          <w:szCs w:val="28"/>
        </w:rPr>
        <w:t xml:space="preserve"> 6</w:t>
      </w:r>
      <w:r>
        <w:rPr>
          <w:color w:val="000000"/>
          <w:sz w:val="28"/>
          <w:szCs w:val="28"/>
        </w:rPr>
        <w:t>-</w:t>
      </w:r>
      <w:r>
        <w:rPr>
          <w:color w:val="000000"/>
          <w:spacing w:val="139"/>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151"/>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і,10</w:t>
      </w:r>
      <w:r>
        <w:rPr>
          <w:color w:val="000000"/>
          <w:spacing w:val="-6"/>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,7</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9"/>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b/>
          <w:bCs/>
          <w:color w:val="000000"/>
          <w:spacing w:val="21"/>
          <w:sz w:val="28"/>
          <w:szCs w:val="28"/>
        </w:rPr>
        <w:t xml:space="preserve"> </w:t>
      </w:r>
      <w:r>
        <w:rPr>
          <w:color w:val="000000"/>
          <w:spacing w:val="1"/>
          <w:sz w:val="28"/>
          <w:szCs w:val="28"/>
        </w:rPr>
        <w:t>д</w:t>
      </w:r>
      <w:r>
        <w:rPr>
          <w:color w:val="000000"/>
          <w:sz w:val="28"/>
          <w:szCs w:val="28"/>
        </w:rPr>
        <w:t>а</w:t>
      </w:r>
      <w:r>
        <w:rPr>
          <w:color w:val="000000"/>
          <w:spacing w:val="7"/>
          <w:sz w:val="28"/>
          <w:szCs w:val="28"/>
        </w:rPr>
        <w:t>м</w:t>
      </w:r>
      <w:r>
        <w:rPr>
          <w:color w:val="000000"/>
          <w:sz w:val="28"/>
          <w:szCs w:val="28"/>
        </w:rPr>
        <w:t>ыту</w:t>
      </w:r>
      <w:r>
        <w:rPr>
          <w:color w:val="000000"/>
          <w:spacing w:val="12"/>
          <w:sz w:val="28"/>
          <w:szCs w:val="28"/>
        </w:rPr>
        <w:t xml:space="preserve"> </w:t>
      </w:r>
      <w:r>
        <w:rPr>
          <w:color w:val="000000"/>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20"/>
          <w:sz w:val="28"/>
          <w:szCs w:val="28"/>
        </w:rPr>
        <w:t xml:space="preserve"> 6</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
          <w:sz w:val="28"/>
          <w:szCs w:val="28"/>
        </w:rPr>
        <w:t>,10</w:t>
      </w:r>
      <w:r>
        <w:rPr>
          <w:color w:val="000000"/>
          <w:spacing w:val="-6"/>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pacing w:val="5"/>
          <w:sz w:val="28"/>
          <w:szCs w:val="28"/>
        </w:rPr>
        <w:t>ш</w:t>
      </w:r>
      <w:r>
        <w:rPr>
          <w:color w:val="000000"/>
          <w:sz w:val="28"/>
          <w:szCs w:val="28"/>
        </w:rPr>
        <w:t>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7\</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777"/>
        </w:tabs>
        <w:spacing w:before="1" w:line="257" w:lineRule="auto"/>
        <w:ind w:right="-65"/>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Pr>
          <w:color w:val="000000"/>
          <w:spacing w:val="179"/>
          <w:sz w:val="28"/>
          <w:szCs w:val="28"/>
        </w:rPr>
        <w:t xml:space="preserve"> </w:t>
      </w:r>
      <w:r>
        <w:rPr>
          <w:color w:val="000000"/>
          <w:spacing w:val="14"/>
          <w:sz w:val="28"/>
          <w:szCs w:val="28"/>
        </w:rPr>
        <w:t>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,10</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 xml:space="preserve"> 7</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9"/>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139"/>
          <w:sz w:val="28"/>
          <w:szCs w:val="28"/>
        </w:rPr>
        <w:t xml:space="preserve"> </w:t>
      </w:r>
      <w:r>
        <w:rPr>
          <w:b/>
          <w:bCs/>
          <w:color w:val="000000"/>
          <w:sz w:val="28"/>
          <w:szCs w:val="28"/>
        </w:rPr>
        <w:t>шығ</w:t>
      </w:r>
      <w:r>
        <w:rPr>
          <w:b/>
          <w:bCs/>
          <w:color w:val="000000"/>
          <w:spacing w:val="5"/>
          <w:sz w:val="28"/>
          <w:szCs w:val="28"/>
        </w:rPr>
        <w:t>а</w:t>
      </w:r>
      <w:r>
        <w:rPr>
          <w:b/>
          <w:bCs/>
          <w:color w:val="000000"/>
          <w:spacing w:val="-2"/>
          <w:sz w:val="28"/>
          <w:szCs w:val="28"/>
        </w:rPr>
        <w:t>р</w:t>
      </w:r>
      <w:r>
        <w:rPr>
          <w:b/>
          <w:bCs/>
          <w:color w:val="000000"/>
          <w:sz w:val="28"/>
          <w:szCs w:val="28"/>
        </w:rPr>
        <w:t>м</w:t>
      </w:r>
      <w:r>
        <w:rPr>
          <w:b/>
          <w:bCs/>
          <w:color w:val="000000"/>
          <w:spacing w:val="-1"/>
          <w:sz w:val="28"/>
          <w:szCs w:val="28"/>
        </w:rPr>
        <w:t>а</w:t>
      </w:r>
      <w:r>
        <w:rPr>
          <w:b/>
          <w:bCs/>
          <w:color w:val="000000"/>
          <w:sz w:val="28"/>
          <w:szCs w:val="28"/>
        </w:rPr>
        <w:t>шы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39"/>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w:t>
      </w:r>
      <w:r>
        <w:rPr>
          <w:b/>
          <w:bCs/>
          <w:color w:val="000000"/>
          <w:spacing w:val="1"/>
          <w:sz w:val="28"/>
          <w:szCs w:val="28"/>
        </w:rPr>
        <w:t>д</w:t>
      </w:r>
      <w:r>
        <w:rPr>
          <w:b/>
          <w:bCs/>
          <w:color w:val="000000"/>
          <w:sz w:val="28"/>
          <w:szCs w:val="28"/>
        </w:rPr>
        <w:t>ы</w:t>
      </w:r>
      <w:r>
        <w:rPr>
          <w:b/>
          <w:bCs/>
          <w:color w:val="000000"/>
          <w:spacing w:val="137"/>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1"/>
          <w:sz w:val="28"/>
          <w:szCs w:val="28"/>
        </w:rPr>
        <w:t>ы</w:t>
      </w:r>
      <w:r>
        <w:rPr>
          <w:color w:val="000000"/>
          <w:sz w:val="28"/>
          <w:szCs w:val="28"/>
        </w:rPr>
        <w:t>нш</w:t>
      </w:r>
      <w:r>
        <w:rPr>
          <w:color w:val="000000"/>
          <w:spacing w:val="-1"/>
          <w:sz w:val="28"/>
          <w:szCs w:val="28"/>
        </w:rPr>
        <w:t>а</w:t>
      </w:r>
      <w:r>
        <w:rPr>
          <w:color w:val="000000"/>
          <w:sz w:val="28"/>
          <w:szCs w:val="28"/>
        </w:rPr>
        <w:t>,6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ға</w:t>
      </w:r>
      <w:r>
        <w:rPr>
          <w:color w:val="000000"/>
          <w:spacing w:val="-4"/>
          <w:sz w:val="28"/>
          <w:szCs w:val="28"/>
        </w:rPr>
        <w:t>р</w:t>
      </w:r>
      <w:r>
        <w:rPr>
          <w:color w:val="000000"/>
          <w:sz w:val="28"/>
          <w:szCs w:val="28"/>
        </w:rPr>
        <w:t>ы</w:t>
      </w:r>
      <w:r>
        <w:rPr>
          <w:color w:val="000000"/>
          <w:spacing w:val="144"/>
          <w:sz w:val="28"/>
          <w:szCs w:val="28"/>
        </w:rPr>
        <w:t xml:space="preserve"> </w:t>
      </w:r>
      <w:r>
        <w:rPr>
          <w:color w:val="000000"/>
          <w:sz w:val="28"/>
          <w:szCs w:val="28"/>
        </w:rPr>
        <w:t>деңг</w:t>
      </w:r>
      <w:r>
        <w:rPr>
          <w:color w:val="000000"/>
          <w:spacing w:val="-2"/>
          <w:sz w:val="28"/>
          <w:szCs w:val="28"/>
        </w:rPr>
        <w:t>е</w:t>
      </w:r>
      <w:r>
        <w:rPr>
          <w:color w:val="000000"/>
          <w:sz w:val="28"/>
          <w:szCs w:val="28"/>
        </w:rPr>
        <w:t>й,10</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7</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7" w:line="257" w:lineRule="auto"/>
        <w:ind w:right="-58"/>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82"/>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1"/>
          <w:sz w:val="28"/>
          <w:szCs w:val="28"/>
        </w:rPr>
        <w:t>о</w:t>
      </w:r>
      <w:r>
        <w:rPr>
          <w:b/>
          <w:bCs/>
          <w:color w:val="000000"/>
          <w:sz w:val="28"/>
          <w:szCs w:val="28"/>
        </w:rPr>
        <w:t>на</w:t>
      </w:r>
      <w:r>
        <w:rPr>
          <w:b/>
          <w:bCs/>
          <w:color w:val="000000"/>
          <w:spacing w:val="-3"/>
          <w:sz w:val="28"/>
          <w:szCs w:val="28"/>
        </w:rPr>
        <w:t>л</w:t>
      </w:r>
      <w:r>
        <w:rPr>
          <w:b/>
          <w:bCs/>
          <w:color w:val="000000"/>
          <w:sz w:val="28"/>
          <w:szCs w:val="28"/>
        </w:rPr>
        <w:t>д</w:t>
      </w:r>
      <w:r>
        <w:rPr>
          <w:b/>
          <w:bCs/>
          <w:color w:val="000000"/>
          <w:spacing w:val="-1"/>
          <w:sz w:val="28"/>
          <w:szCs w:val="28"/>
        </w:rPr>
        <w:t>ы</w:t>
      </w:r>
      <w:r>
        <w:rPr>
          <w:b/>
          <w:bCs/>
          <w:color w:val="000000"/>
          <w:sz w:val="28"/>
          <w:szCs w:val="28"/>
        </w:rPr>
        <w:t>қ</w:t>
      </w:r>
      <w:r>
        <w:rPr>
          <w:b/>
          <w:bCs/>
          <w:color w:val="000000"/>
          <w:spacing w:val="81"/>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w:t>
      </w:r>
      <w:r>
        <w:rPr>
          <w:b/>
          <w:bCs/>
          <w:color w:val="000000"/>
          <w:spacing w:val="-3"/>
          <w:sz w:val="28"/>
          <w:szCs w:val="28"/>
        </w:rPr>
        <w:t>р</w:t>
      </w:r>
      <w:r>
        <w:rPr>
          <w:b/>
          <w:bCs/>
          <w:color w:val="000000"/>
          <w:sz w:val="28"/>
          <w:szCs w:val="28"/>
        </w:rPr>
        <w:t>ды</w:t>
      </w:r>
      <w:r>
        <w:rPr>
          <w:color w:val="000000"/>
          <w:spacing w:val="80"/>
          <w:sz w:val="28"/>
          <w:szCs w:val="28"/>
        </w:rPr>
        <w:t xml:space="preserve"> </w:t>
      </w:r>
      <w:r>
        <w:rPr>
          <w:color w:val="000000"/>
          <w:spacing w:val="7"/>
          <w:sz w:val="28"/>
          <w:szCs w:val="28"/>
        </w:rPr>
        <w:t>қ</w:t>
      </w:r>
      <w:r>
        <w:rPr>
          <w:color w:val="000000"/>
          <w:sz w:val="28"/>
          <w:szCs w:val="28"/>
        </w:rPr>
        <w:t>а</w:t>
      </w:r>
      <w:r>
        <w:rPr>
          <w:color w:val="000000"/>
          <w:spacing w:val="-3"/>
          <w:sz w:val="28"/>
          <w:szCs w:val="28"/>
        </w:rPr>
        <w:t>л</w:t>
      </w:r>
      <w:r>
        <w:rPr>
          <w:color w:val="000000"/>
          <w:sz w:val="28"/>
          <w:szCs w:val="28"/>
        </w:rPr>
        <w:t>ыпт</w:t>
      </w:r>
      <w:r>
        <w:rPr>
          <w:color w:val="000000"/>
          <w:spacing w:val="-2"/>
          <w:sz w:val="28"/>
          <w:szCs w:val="28"/>
        </w:rPr>
        <w:t>а</w:t>
      </w:r>
      <w:r>
        <w:rPr>
          <w:color w:val="000000"/>
          <w:spacing w:val="-3"/>
          <w:sz w:val="28"/>
          <w:szCs w:val="28"/>
        </w:rPr>
        <w:t>с</w:t>
      </w:r>
      <w:r>
        <w:rPr>
          <w:color w:val="000000"/>
          <w:sz w:val="28"/>
          <w:szCs w:val="28"/>
        </w:rPr>
        <w:t>т</w:t>
      </w:r>
      <w:r>
        <w:rPr>
          <w:color w:val="000000"/>
          <w:spacing w:val="4"/>
          <w:sz w:val="28"/>
          <w:szCs w:val="28"/>
        </w:rPr>
        <w:t>ы</w:t>
      </w:r>
      <w:r>
        <w:rPr>
          <w:color w:val="000000"/>
          <w:spacing w:val="3"/>
          <w:sz w:val="28"/>
          <w:szCs w:val="28"/>
        </w:rPr>
        <w:t>р</w:t>
      </w:r>
      <w:r>
        <w:rPr>
          <w:color w:val="000000"/>
          <w:sz w:val="28"/>
          <w:szCs w:val="28"/>
        </w:rPr>
        <w:t>у</w:t>
      </w:r>
      <w:r>
        <w:rPr>
          <w:color w:val="000000"/>
          <w:spacing w:val="70"/>
          <w:sz w:val="28"/>
          <w:szCs w:val="28"/>
        </w:rPr>
        <w:t xml:space="preserve"> </w:t>
      </w:r>
      <w:r>
        <w:rPr>
          <w:color w:val="000000"/>
          <w:spacing w:val="8"/>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77"/>
          <w:sz w:val="28"/>
          <w:szCs w:val="28"/>
        </w:rPr>
        <w:t xml:space="preserve"> </w:t>
      </w:r>
      <w:r>
        <w:rPr>
          <w:color w:val="000000"/>
          <w:spacing w:val="2"/>
          <w:sz w:val="28"/>
          <w:szCs w:val="28"/>
        </w:rPr>
        <w:t>,6</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,10</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6"/>
          <w:sz w:val="28"/>
          <w:szCs w:val="28"/>
        </w:rPr>
        <w:t>7-</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24"/>
        <w:ind w:left="497" w:right="-20"/>
        <w:rPr>
          <w:b/>
          <w:bCs/>
          <w:color w:val="000000"/>
          <w:sz w:val="28"/>
          <w:szCs w:val="28"/>
        </w:rPr>
      </w:pPr>
      <w:r>
        <w:rPr>
          <w:b/>
          <w:bCs/>
          <w:color w:val="000000"/>
          <w:sz w:val="28"/>
          <w:szCs w:val="28"/>
        </w:rPr>
        <w:t>Е</w:t>
      </w:r>
      <w:r>
        <w:rPr>
          <w:b/>
          <w:bCs/>
          <w:color w:val="000000"/>
          <w:spacing w:val="1"/>
          <w:sz w:val="28"/>
          <w:szCs w:val="28"/>
        </w:rPr>
        <w:t>р</w:t>
      </w:r>
      <w:r>
        <w:rPr>
          <w:b/>
          <w:bCs/>
          <w:color w:val="000000"/>
          <w:spacing w:val="-1"/>
          <w:sz w:val="28"/>
          <w:szCs w:val="28"/>
        </w:rPr>
        <w:t>есе</w:t>
      </w:r>
      <w:r>
        <w:rPr>
          <w:b/>
          <w:bCs/>
          <w:color w:val="000000"/>
          <w:sz w:val="28"/>
          <w:szCs w:val="28"/>
        </w:rPr>
        <w:t>к</w:t>
      </w:r>
      <w:r>
        <w:rPr>
          <w:b/>
          <w:bCs/>
          <w:color w:val="000000"/>
          <w:spacing w:val="-1"/>
          <w:sz w:val="28"/>
          <w:szCs w:val="28"/>
        </w:rPr>
        <w:t xml:space="preserve"> т</w:t>
      </w:r>
      <w:r>
        <w:rPr>
          <w:b/>
          <w:bCs/>
          <w:color w:val="000000"/>
          <w:spacing w:val="-11"/>
          <w:sz w:val="28"/>
          <w:szCs w:val="28"/>
        </w:rPr>
        <w:t>о</w:t>
      </w:r>
      <w:r>
        <w:rPr>
          <w:b/>
          <w:bCs/>
          <w:color w:val="000000"/>
          <w:spacing w:val="4"/>
          <w:sz w:val="28"/>
          <w:szCs w:val="28"/>
        </w:rPr>
        <w:t>п</w:t>
      </w:r>
      <w:r>
        <w:rPr>
          <w:b/>
          <w:bCs/>
          <w:color w:val="000000"/>
          <w:sz w:val="28"/>
          <w:szCs w:val="28"/>
        </w:rPr>
        <w:t xml:space="preserve">та </w:t>
      </w:r>
      <w:r>
        <w:rPr>
          <w:b/>
          <w:bCs/>
          <w:color w:val="000000"/>
          <w:spacing w:val="3"/>
          <w:sz w:val="28"/>
          <w:szCs w:val="28"/>
        </w:rPr>
        <w:t>22</w:t>
      </w:r>
      <w:r>
        <w:rPr>
          <w:b/>
          <w:bCs/>
          <w:color w:val="000000"/>
          <w:spacing w:val="5"/>
          <w:sz w:val="28"/>
          <w:szCs w:val="28"/>
        </w:rPr>
        <w:t xml:space="preserve"> </w:t>
      </w:r>
      <w:r>
        <w:rPr>
          <w:b/>
          <w:bCs/>
          <w:color w:val="000000"/>
          <w:sz w:val="28"/>
          <w:szCs w:val="28"/>
        </w:rPr>
        <w:t>т</w:t>
      </w:r>
      <w:r>
        <w:rPr>
          <w:b/>
          <w:bCs/>
          <w:color w:val="000000"/>
          <w:spacing w:val="-2"/>
          <w:sz w:val="28"/>
          <w:szCs w:val="28"/>
        </w:rPr>
        <w:t>ә</w:t>
      </w:r>
      <w:r>
        <w:rPr>
          <w:b/>
          <w:bCs/>
          <w:color w:val="000000"/>
          <w:spacing w:val="1"/>
          <w:sz w:val="28"/>
          <w:szCs w:val="28"/>
        </w:rPr>
        <w:t>р</w:t>
      </w:r>
      <w:r>
        <w:rPr>
          <w:b/>
          <w:bCs/>
          <w:color w:val="000000"/>
          <w:spacing w:val="-10"/>
          <w:sz w:val="28"/>
          <w:szCs w:val="28"/>
        </w:rPr>
        <w:t>б</w:t>
      </w:r>
      <w:r>
        <w:rPr>
          <w:b/>
          <w:bCs/>
          <w:color w:val="000000"/>
          <w:spacing w:val="-3"/>
          <w:sz w:val="28"/>
          <w:szCs w:val="28"/>
        </w:rPr>
        <w:t>и</w:t>
      </w:r>
      <w:r>
        <w:rPr>
          <w:b/>
          <w:bCs/>
          <w:color w:val="000000"/>
          <w:spacing w:val="-2"/>
          <w:sz w:val="28"/>
          <w:szCs w:val="28"/>
        </w:rPr>
        <w:t>е</w:t>
      </w:r>
      <w:r>
        <w:rPr>
          <w:b/>
          <w:bCs/>
          <w:color w:val="000000"/>
          <w:sz w:val="28"/>
          <w:szCs w:val="28"/>
        </w:rPr>
        <w:t>л</w:t>
      </w:r>
      <w:r>
        <w:rPr>
          <w:b/>
          <w:bCs/>
          <w:color w:val="000000"/>
          <w:spacing w:val="5"/>
          <w:sz w:val="28"/>
          <w:szCs w:val="28"/>
        </w:rPr>
        <w:t>е</w:t>
      </w:r>
      <w:r>
        <w:rPr>
          <w:b/>
          <w:bCs/>
          <w:color w:val="000000"/>
          <w:spacing w:val="-3"/>
          <w:sz w:val="28"/>
          <w:szCs w:val="28"/>
        </w:rPr>
        <w:t>н</w:t>
      </w:r>
      <w:r>
        <w:rPr>
          <w:b/>
          <w:bCs/>
          <w:color w:val="000000"/>
          <w:spacing w:val="-4"/>
          <w:sz w:val="28"/>
          <w:szCs w:val="28"/>
        </w:rPr>
        <w:t>у</w:t>
      </w:r>
      <w:r>
        <w:rPr>
          <w:b/>
          <w:bCs/>
          <w:color w:val="000000"/>
          <w:sz w:val="28"/>
          <w:szCs w:val="28"/>
        </w:rPr>
        <w:t>ші</w:t>
      </w:r>
      <w:r>
        <w:rPr>
          <w:b/>
          <w:bCs/>
          <w:color w:val="000000"/>
          <w:spacing w:val="10"/>
          <w:sz w:val="28"/>
          <w:szCs w:val="28"/>
        </w:rPr>
        <w:t xml:space="preserve"> </w:t>
      </w:r>
      <w:r>
        <w:rPr>
          <w:b/>
          <w:bCs/>
          <w:color w:val="000000"/>
          <w:spacing w:val="-1"/>
          <w:sz w:val="28"/>
          <w:szCs w:val="28"/>
        </w:rPr>
        <w:t>б</w:t>
      </w:r>
      <w:r>
        <w:rPr>
          <w:b/>
          <w:bCs/>
          <w:color w:val="000000"/>
          <w:spacing w:val="-3"/>
          <w:sz w:val="28"/>
          <w:szCs w:val="28"/>
        </w:rPr>
        <w:t>а</w:t>
      </w:r>
      <w:r>
        <w:rPr>
          <w:b/>
          <w:bCs/>
          <w:color w:val="000000"/>
          <w:sz w:val="28"/>
          <w:szCs w:val="28"/>
        </w:rPr>
        <w:t>р</w:t>
      </w:r>
      <w:r>
        <w:rPr>
          <w:b/>
          <w:bCs/>
          <w:color w:val="000000"/>
          <w:spacing w:val="1"/>
          <w:sz w:val="28"/>
          <w:szCs w:val="28"/>
        </w:rPr>
        <w:t>.</w:t>
      </w:r>
    </w:p>
    <w:p w:rsidR="00A81B99" w:rsidRDefault="00111404">
      <w:pPr>
        <w:spacing w:before="31" w:line="257" w:lineRule="auto"/>
        <w:ind w:right="-59"/>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60"/>
          <w:sz w:val="28"/>
          <w:szCs w:val="28"/>
        </w:rPr>
        <w:t xml:space="preserve"> </w:t>
      </w:r>
      <w:r>
        <w:rPr>
          <w:b/>
          <w:bCs/>
          <w:color w:val="000000"/>
          <w:sz w:val="28"/>
          <w:szCs w:val="28"/>
        </w:rPr>
        <w:t>қ</w:t>
      </w:r>
      <w:r>
        <w:rPr>
          <w:b/>
          <w:bCs/>
          <w:color w:val="000000"/>
          <w:spacing w:val="-1"/>
          <w:sz w:val="28"/>
          <w:szCs w:val="28"/>
        </w:rPr>
        <w:t>а</w:t>
      </w:r>
      <w:r>
        <w:rPr>
          <w:b/>
          <w:bCs/>
          <w:color w:val="000000"/>
          <w:spacing w:val="-3"/>
          <w:sz w:val="28"/>
          <w:szCs w:val="28"/>
        </w:rPr>
        <w:t>с</w:t>
      </w:r>
      <w:r>
        <w:rPr>
          <w:b/>
          <w:bCs/>
          <w:color w:val="000000"/>
          <w:sz w:val="28"/>
          <w:szCs w:val="28"/>
        </w:rPr>
        <w:t>и</w:t>
      </w:r>
      <w:r>
        <w:rPr>
          <w:b/>
          <w:bCs/>
          <w:color w:val="000000"/>
          <w:spacing w:val="-2"/>
          <w:sz w:val="28"/>
          <w:szCs w:val="28"/>
        </w:rPr>
        <w:t>е</w:t>
      </w:r>
      <w:r>
        <w:rPr>
          <w:b/>
          <w:bCs/>
          <w:color w:val="000000"/>
          <w:sz w:val="28"/>
          <w:szCs w:val="28"/>
        </w:rPr>
        <w:t>тт</w:t>
      </w:r>
      <w:r>
        <w:rPr>
          <w:b/>
          <w:bCs/>
          <w:color w:val="000000"/>
          <w:spacing w:val="-2"/>
          <w:sz w:val="28"/>
          <w:szCs w:val="28"/>
        </w:rPr>
        <w:t>е</w:t>
      </w:r>
      <w:r>
        <w:rPr>
          <w:b/>
          <w:bCs/>
          <w:color w:val="000000"/>
          <w:spacing w:val="-3"/>
          <w:sz w:val="28"/>
          <w:szCs w:val="28"/>
        </w:rPr>
        <w:t>р</w:t>
      </w:r>
      <w:r>
        <w:rPr>
          <w:b/>
          <w:bCs/>
          <w:color w:val="000000"/>
          <w:sz w:val="28"/>
          <w:szCs w:val="28"/>
        </w:rPr>
        <w:t>ді</w:t>
      </w:r>
      <w:r>
        <w:rPr>
          <w:b/>
          <w:bCs/>
          <w:color w:val="000000"/>
          <w:spacing w:val="161"/>
          <w:sz w:val="28"/>
          <w:szCs w:val="28"/>
        </w:rPr>
        <w:t xml:space="preserve"> </w:t>
      </w:r>
      <w:r>
        <w:rPr>
          <w:b/>
          <w:bCs/>
          <w:color w:val="000000"/>
          <w:spacing w:val="1"/>
          <w:sz w:val="28"/>
          <w:szCs w:val="28"/>
        </w:rPr>
        <w:t>д</w:t>
      </w:r>
      <w:r>
        <w:rPr>
          <w:b/>
          <w:bCs/>
          <w:color w:val="000000"/>
          <w:sz w:val="28"/>
          <w:szCs w:val="28"/>
        </w:rPr>
        <w:t>амыту</w:t>
      </w:r>
      <w:r>
        <w:rPr>
          <w:color w:val="000000"/>
          <w:spacing w:val="149"/>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157"/>
          <w:sz w:val="28"/>
          <w:szCs w:val="28"/>
        </w:rPr>
        <w:t xml:space="preserve"> </w:t>
      </w:r>
      <w:r>
        <w:rPr>
          <w:color w:val="000000"/>
          <w:spacing w:val="12"/>
          <w:sz w:val="28"/>
          <w:szCs w:val="28"/>
        </w:rPr>
        <w:t>6</w:t>
      </w:r>
      <w:r>
        <w:rPr>
          <w:color w:val="000000"/>
          <w:sz w:val="28"/>
          <w:szCs w:val="28"/>
        </w:rPr>
        <w:t>-</w:t>
      </w:r>
      <w:r>
        <w:rPr>
          <w:color w:val="000000"/>
          <w:spacing w:val="154"/>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158"/>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5"/>
          <w:sz w:val="28"/>
          <w:szCs w:val="28"/>
        </w:rPr>
        <w:t>,</w:t>
      </w:r>
      <w:r w:rsidRPr="002868B9">
        <w:rPr>
          <w:color w:val="000000"/>
          <w:spacing w:val="-5"/>
          <w:sz w:val="28"/>
          <w:szCs w:val="28"/>
        </w:rPr>
        <w:t>16</w:t>
      </w:r>
      <w:r>
        <w:rPr>
          <w:color w:val="000000"/>
          <w:spacing w:val="-5"/>
          <w:sz w:val="28"/>
          <w:szCs w:val="28"/>
        </w:rPr>
        <w:t>-</w:t>
      </w:r>
      <w:r>
        <w:rPr>
          <w:color w:val="000000"/>
          <w:spacing w:val="-3"/>
          <w:sz w:val="28"/>
          <w:szCs w:val="28"/>
        </w:rPr>
        <w:t>о</w:t>
      </w:r>
      <w:r>
        <w:rPr>
          <w:color w:val="000000"/>
          <w:spacing w:val="-4"/>
          <w:sz w:val="28"/>
          <w:szCs w:val="28"/>
        </w:rPr>
        <w:t>р</w:t>
      </w:r>
      <w:r>
        <w:rPr>
          <w:color w:val="000000"/>
          <w:spacing w:val="6"/>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1" w:line="257" w:lineRule="auto"/>
        <w:ind w:right="-59"/>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color w:val="000000"/>
          <w:spacing w:val="27"/>
          <w:sz w:val="28"/>
          <w:szCs w:val="28"/>
        </w:rPr>
        <w:t xml:space="preserve"> </w:t>
      </w:r>
      <w:r>
        <w:rPr>
          <w:color w:val="000000"/>
          <w:spacing w:val="1"/>
          <w:sz w:val="28"/>
          <w:szCs w:val="28"/>
        </w:rPr>
        <w:t>д</w:t>
      </w:r>
      <w:r>
        <w:rPr>
          <w:color w:val="000000"/>
          <w:sz w:val="28"/>
          <w:szCs w:val="28"/>
        </w:rPr>
        <w:t>амыту</w:t>
      </w:r>
      <w:r>
        <w:rPr>
          <w:color w:val="000000"/>
          <w:spacing w:val="1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w:t>
      </w:r>
      <w:r w:rsidRPr="002868B9">
        <w:rPr>
          <w:color w:val="000000"/>
          <w:spacing w:val="20"/>
          <w:sz w:val="28"/>
          <w:szCs w:val="28"/>
        </w:rPr>
        <w:t>8</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
          <w:sz w:val="28"/>
          <w:szCs w:val="28"/>
        </w:rPr>
        <w:t>,</w:t>
      </w:r>
      <w:r w:rsidRPr="002868B9">
        <w:rPr>
          <w:color w:val="000000"/>
          <w:spacing w:val="-4"/>
          <w:sz w:val="28"/>
          <w:szCs w:val="28"/>
        </w:rPr>
        <w:t>9</w:t>
      </w:r>
      <w:r>
        <w:rPr>
          <w:color w:val="000000"/>
          <w:spacing w:val="-6"/>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pacing w:val="5"/>
          <w:sz w:val="28"/>
          <w:szCs w:val="28"/>
        </w:rPr>
        <w:t>ш</w:t>
      </w:r>
      <w:r>
        <w:rPr>
          <w:color w:val="000000"/>
          <w:sz w:val="28"/>
          <w:szCs w:val="28"/>
        </w:rPr>
        <w:t>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777"/>
        </w:tabs>
        <w:spacing w:before="7" w:line="257" w:lineRule="auto"/>
        <w:ind w:right="-65"/>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ік</w:t>
      </w:r>
      <w:r w:rsidRPr="002868B9">
        <w:rPr>
          <w:b/>
          <w:bCs/>
          <w:color w:val="000000"/>
          <w:sz w:val="28"/>
          <w:szCs w:val="28"/>
        </w:rPr>
        <w:t xml:space="preserve">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b/>
          <w:bCs/>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sidRPr="002868B9">
        <w:rPr>
          <w:color w:val="000000"/>
          <w:sz w:val="28"/>
          <w:szCs w:val="28"/>
        </w:rPr>
        <w:t xml:space="preserve"> </w:t>
      </w:r>
      <w:r>
        <w:rPr>
          <w:color w:val="000000"/>
          <w:spacing w:val="14"/>
          <w:sz w:val="28"/>
          <w:szCs w:val="28"/>
        </w:rPr>
        <w:t>6</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sidRPr="002868B9">
        <w:rPr>
          <w:color w:val="000000"/>
          <w:spacing w:val="1"/>
          <w:sz w:val="28"/>
          <w:szCs w:val="28"/>
        </w:rPr>
        <w:t>10</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1"/>
          <w:sz w:val="28"/>
          <w:szCs w:val="28"/>
        </w:rPr>
        <w:t>і</w:t>
      </w:r>
      <w:r>
        <w:rPr>
          <w:color w:val="000000"/>
          <w:sz w:val="28"/>
          <w:szCs w:val="28"/>
        </w:rPr>
        <w:t>,</w:t>
      </w:r>
      <w:r>
        <w:rPr>
          <w:color w:val="000000"/>
          <w:spacing w:val="3"/>
          <w:sz w:val="28"/>
          <w:szCs w:val="28"/>
        </w:rPr>
        <w:t xml:space="preserve"> </w:t>
      </w:r>
      <w:r w:rsidRPr="002868B9">
        <w:rPr>
          <w:color w:val="000000"/>
          <w:spacing w:val="3"/>
          <w:sz w:val="28"/>
          <w:szCs w:val="28"/>
        </w:rPr>
        <w:t>6</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9"/>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81"/>
          <w:sz w:val="28"/>
          <w:szCs w:val="28"/>
        </w:rPr>
        <w:t xml:space="preserve"> </w:t>
      </w:r>
      <w:r>
        <w:rPr>
          <w:b/>
          <w:bCs/>
          <w:color w:val="000000"/>
          <w:sz w:val="28"/>
          <w:szCs w:val="28"/>
        </w:rPr>
        <w:t>шығ</w:t>
      </w:r>
      <w:r>
        <w:rPr>
          <w:b/>
          <w:bCs/>
          <w:color w:val="000000"/>
          <w:spacing w:val="4"/>
          <w:sz w:val="28"/>
          <w:szCs w:val="28"/>
        </w:rPr>
        <w:t>а</w:t>
      </w:r>
      <w:r>
        <w:rPr>
          <w:b/>
          <w:bCs/>
          <w:color w:val="000000"/>
          <w:spacing w:val="-2"/>
          <w:sz w:val="28"/>
          <w:szCs w:val="28"/>
        </w:rPr>
        <w:t>р</w:t>
      </w:r>
      <w:r>
        <w:rPr>
          <w:b/>
          <w:bCs/>
          <w:color w:val="000000"/>
          <w:spacing w:val="1"/>
          <w:sz w:val="28"/>
          <w:szCs w:val="28"/>
        </w:rPr>
        <w:t>м</w:t>
      </w:r>
      <w:r>
        <w:rPr>
          <w:b/>
          <w:bCs/>
          <w:color w:val="000000"/>
          <w:sz w:val="28"/>
          <w:szCs w:val="28"/>
        </w:rPr>
        <w:t>аш</w:t>
      </w:r>
      <w:r>
        <w:rPr>
          <w:b/>
          <w:bCs/>
          <w:color w:val="000000"/>
          <w:spacing w:val="-1"/>
          <w:sz w:val="28"/>
          <w:szCs w:val="28"/>
        </w:rPr>
        <w:t>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81"/>
          <w:sz w:val="28"/>
          <w:szCs w:val="28"/>
        </w:rPr>
        <w:t xml:space="preserve"> </w:t>
      </w:r>
      <w:r>
        <w:rPr>
          <w:b/>
          <w:bCs/>
          <w:color w:val="000000"/>
          <w:spacing w:val="1"/>
          <w:sz w:val="28"/>
          <w:szCs w:val="28"/>
        </w:rPr>
        <w:t>д</w:t>
      </w:r>
      <w:r>
        <w:rPr>
          <w:b/>
          <w:bCs/>
          <w:color w:val="000000"/>
          <w:sz w:val="28"/>
          <w:szCs w:val="28"/>
        </w:rPr>
        <w:t>ағды</w:t>
      </w:r>
      <w:r>
        <w:rPr>
          <w:color w:val="000000"/>
          <w:spacing w:val="79"/>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78"/>
          <w:sz w:val="28"/>
          <w:szCs w:val="28"/>
        </w:rPr>
        <w:t xml:space="preserve"> </w:t>
      </w:r>
      <w:r w:rsidRPr="002868B9">
        <w:rPr>
          <w:color w:val="000000"/>
          <w:spacing w:val="78"/>
          <w:sz w:val="28"/>
          <w:szCs w:val="28"/>
        </w:rPr>
        <w:t>9</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86"/>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2"/>
          <w:sz w:val="28"/>
          <w:szCs w:val="28"/>
        </w:rPr>
        <w:t>,</w:t>
      </w:r>
      <w:r w:rsidRPr="002868B9">
        <w:rPr>
          <w:color w:val="000000"/>
          <w:spacing w:val="2"/>
          <w:sz w:val="28"/>
          <w:szCs w:val="28"/>
        </w:rPr>
        <w:t>10</w:t>
      </w:r>
      <w:r>
        <w:rPr>
          <w:color w:val="000000"/>
          <w:spacing w:val="-6"/>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sidRPr="002868B9">
        <w:rPr>
          <w:color w:val="000000"/>
          <w:spacing w:val="6"/>
          <w:sz w:val="28"/>
          <w:szCs w:val="28"/>
        </w:rPr>
        <w:t>3</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7" w:line="257" w:lineRule="auto"/>
        <w:ind w:right="-58"/>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96"/>
          <w:sz w:val="28"/>
          <w:szCs w:val="28"/>
        </w:rPr>
        <w:t xml:space="preserve"> </w:t>
      </w:r>
      <w:r>
        <w:rPr>
          <w:b/>
          <w:bCs/>
          <w:color w:val="000000"/>
          <w:spacing w:val="1"/>
          <w:sz w:val="28"/>
          <w:szCs w:val="28"/>
        </w:rPr>
        <w:t>э</w:t>
      </w:r>
      <w:r>
        <w:rPr>
          <w:b/>
          <w:bCs/>
          <w:color w:val="000000"/>
          <w:spacing w:val="2"/>
          <w:sz w:val="28"/>
          <w:szCs w:val="28"/>
        </w:rPr>
        <w:t>м</w:t>
      </w:r>
      <w:r>
        <w:rPr>
          <w:b/>
          <w:bCs/>
          <w:color w:val="000000"/>
          <w:spacing w:val="-1"/>
          <w:sz w:val="28"/>
          <w:szCs w:val="28"/>
        </w:rPr>
        <w:t>о</w:t>
      </w:r>
      <w:r>
        <w:rPr>
          <w:b/>
          <w:bCs/>
          <w:color w:val="000000"/>
          <w:sz w:val="28"/>
          <w:szCs w:val="28"/>
        </w:rPr>
        <w:t>ци</w:t>
      </w:r>
      <w:r>
        <w:rPr>
          <w:b/>
          <w:bCs/>
          <w:color w:val="000000"/>
          <w:spacing w:val="-1"/>
          <w:sz w:val="28"/>
          <w:szCs w:val="28"/>
        </w:rPr>
        <w:t>о</w:t>
      </w:r>
      <w:r>
        <w:rPr>
          <w:b/>
          <w:bCs/>
          <w:color w:val="000000"/>
          <w:sz w:val="28"/>
          <w:szCs w:val="28"/>
        </w:rPr>
        <w:t>на</w:t>
      </w:r>
      <w:r>
        <w:rPr>
          <w:b/>
          <w:bCs/>
          <w:color w:val="000000"/>
          <w:spacing w:val="-3"/>
          <w:sz w:val="28"/>
          <w:szCs w:val="28"/>
        </w:rPr>
        <w:t>л</w:t>
      </w:r>
      <w:r>
        <w:rPr>
          <w:b/>
          <w:bCs/>
          <w:color w:val="000000"/>
          <w:sz w:val="28"/>
          <w:szCs w:val="28"/>
        </w:rPr>
        <w:t>д</w:t>
      </w:r>
      <w:r>
        <w:rPr>
          <w:b/>
          <w:bCs/>
          <w:color w:val="000000"/>
          <w:spacing w:val="-1"/>
          <w:sz w:val="28"/>
          <w:szCs w:val="28"/>
        </w:rPr>
        <w:t>ы</w:t>
      </w:r>
      <w:r>
        <w:rPr>
          <w:b/>
          <w:bCs/>
          <w:color w:val="000000"/>
          <w:sz w:val="28"/>
          <w:szCs w:val="28"/>
        </w:rPr>
        <w:t>қ</w:t>
      </w:r>
      <w:r>
        <w:rPr>
          <w:b/>
          <w:bCs/>
          <w:color w:val="000000"/>
          <w:spacing w:val="95"/>
          <w:sz w:val="28"/>
          <w:szCs w:val="28"/>
        </w:rPr>
        <w:t xml:space="preserve"> </w:t>
      </w:r>
      <w:r>
        <w:rPr>
          <w:b/>
          <w:bCs/>
          <w:color w:val="000000"/>
          <w:spacing w:val="1"/>
          <w:sz w:val="28"/>
          <w:szCs w:val="28"/>
        </w:rPr>
        <w:t>д</w:t>
      </w:r>
      <w:r>
        <w:rPr>
          <w:b/>
          <w:bCs/>
          <w:color w:val="000000"/>
          <w:sz w:val="28"/>
          <w:szCs w:val="28"/>
        </w:rPr>
        <w:t>ағды</w:t>
      </w:r>
      <w:r>
        <w:rPr>
          <w:b/>
          <w:bCs/>
          <w:color w:val="000000"/>
          <w:spacing w:val="-2"/>
          <w:sz w:val="28"/>
          <w:szCs w:val="28"/>
        </w:rPr>
        <w:t>ла</w:t>
      </w:r>
      <w:r>
        <w:rPr>
          <w:b/>
          <w:bCs/>
          <w:color w:val="000000"/>
          <w:spacing w:val="-4"/>
          <w:sz w:val="28"/>
          <w:szCs w:val="28"/>
        </w:rPr>
        <w:t>р</w:t>
      </w:r>
      <w:r>
        <w:rPr>
          <w:b/>
          <w:bCs/>
          <w:color w:val="000000"/>
          <w:sz w:val="28"/>
          <w:szCs w:val="28"/>
        </w:rPr>
        <w:t>ды</w:t>
      </w:r>
      <w:r>
        <w:rPr>
          <w:color w:val="000000"/>
          <w:spacing w:val="94"/>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3"/>
          <w:sz w:val="28"/>
          <w:szCs w:val="28"/>
        </w:rPr>
        <w:t>ыр</w:t>
      </w:r>
      <w:r>
        <w:rPr>
          <w:color w:val="000000"/>
          <w:spacing w:val="1"/>
          <w:sz w:val="28"/>
          <w:szCs w:val="28"/>
        </w:rPr>
        <w:t>у</w:t>
      </w:r>
      <w:r>
        <w:rPr>
          <w:color w:val="000000"/>
          <w:spacing w:val="85"/>
          <w:sz w:val="28"/>
          <w:szCs w:val="28"/>
        </w:rPr>
        <w:t xml:space="preserve"> </w:t>
      </w:r>
      <w:r>
        <w:rPr>
          <w:color w:val="000000"/>
          <w:sz w:val="28"/>
          <w:szCs w:val="28"/>
        </w:rPr>
        <w:t>б</w:t>
      </w:r>
      <w:r>
        <w:rPr>
          <w:color w:val="000000"/>
          <w:spacing w:val="-2"/>
          <w:sz w:val="28"/>
          <w:szCs w:val="28"/>
        </w:rPr>
        <w:t>о</w:t>
      </w:r>
      <w:r>
        <w:rPr>
          <w:color w:val="000000"/>
          <w:spacing w:val="7"/>
          <w:sz w:val="28"/>
          <w:szCs w:val="28"/>
        </w:rPr>
        <w:t>й</w:t>
      </w:r>
      <w:r>
        <w:rPr>
          <w:color w:val="000000"/>
          <w:spacing w:val="1"/>
          <w:sz w:val="28"/>
          <w:szCs w:val="28"/>
        </w:rPr>
        <w:t>ынша</w:t>
      </w:r>
      <w:r>
        <w:rPr>
          <w:color w:val="000000"/>
          <w:spacing w:val="92"/>
          <w:sz w:val="28"/>
          <w:szCs w:val="28"/>
        </w:rPr>
        <w:t xml:space="preserve"> </w:t>
      </w:r>
      <w:r>
        <w:rPr>
          <w:color w:val="000000"/>
          <w:spacing w:val="3"/>
          <w:sz w:val="28"/>
          <w:szCs w:val="28"/>
        </w:rPr>
        <w:t>1</w:t>
      </w:r>
      <w:r w:rsidRPr="002868B9">
        <w:rPr>
          <w:color w:val="000000"/>
          <w:spacing w:val="3"/>
          <w:sz w:val="28"/>
          <w:szCs w:val="28"/>
        </w:rPr>
        <w:t>0</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sidRPr="002868B9">
        <w:rPr>
          <w:color w:val="000000"/>
          <w:spacing w:val="1"/>
          <w:sz w:val="28"/>
          <w:szCs w:val="28"/>
        </w:rPr>
        <w:t>11</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sidRPr="002868B9">
        <w:rPr>
          <w:color w:val="000000"/>
          <w:spacing w:val="3"/>
          <w:sz w:val="28"/>
          <w:szCs w:val="28"/>
        </w:rPr>
        <w:t>1</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6604"/>
        </w:tabs>
        <w:spacing w:before="24" w:line="262" w:lineRule="auto"/>
        <w:ind w:right="-47" w:firstLine="706"/>
        <w:rPr>
          <w:color w:val="000000"/>
          <w:sz w:val="28"/>
          <w:szCs w:val="28"/>
        </w:rPr>
      </w:pPr>
      <w:r>
        <w:rPr>
          <w:b/>
          <w:bCs/>
          <w:color w:val="000000"/>
          <w:spacing w:val="-4"/>
          <w:sz w:val="28"/>
          <w:szCs w:val="28"/>
        </w:rPr>
        <w:t>Б</w:t>
      </w:r>
      <w:r>
        <w:rPr>
          <w:b/>
          <w:bCs/>
          <w:color w:val="000000"/>
          <w:spacing w:val="-2"/>
          <w:sz w:val="28"/>
          <w:szCs w:val="28"/>
        </w:rPr>
        <w:t>а</w:t>
      </w:r>
      <w:r>
        <w:rPr>
          <w:b/>
          <w:bCs/>
          <w:color w:val="000000"/>
          <w:sz w:val="28"/>
          <w:szCs w:val="28"/>
        </w:rPr>
        <w:t>р</w:t>
      </w:r>
      <w:r>
        <w:rPr>
          <w:b/>
          <w:bCs/>
          <w:color w:val="000000"/>
          <w:spacing w:val="1"/>
          <w:sz w:val="28"/>
          <w:szCs w:val="28"/>
        </w:rPr>
        <w:t>л</w:t>
      </w:r>
      <w:r>
        <w:rPr>
          <w:b/>
          <w:bCs/>
          <w:color w:val="000000"/>
          <w:spacing w:val="-2"/>
          <w:sz w:val="28"/>
          <w:szCs w:val="28"/>
        </w:rPr>
        <w:t>ы</w:t>
      </w:r>
      <w:r>
        <w:rPr>
          <w:b/>
          <w:bCs/>
          <w:color w:val="000000"/>
          <w:sz w:val="28"/>
          <w:szCs w:val="28"/>
        </w:rPr>
        <w:t>қ</w:t>
      </w:r>
      <w:r>
        <w:rPr>
          <w:b/>
          <w:bCs/>
          <w:color w:val="000000"/>
          <w:spacing w:val="99"/>
          <w:sz w:val="28"/>
          <w:szCs w:val="28"/>
        </w:rPr>
        <w:t xml:space="preserve"> </w:t>
      </w:r>
      <w:r>
        <w:rPr>
          <w:b/>
          <w:bCs/>
          <w:color w:val="000000"/>
          <w:spacing w:val="-1"/>
          <w:sz w:val="28"/>
          <w:szCs w:val="28"/>
        </w:rPr>
        <w:t>с</w:t>
      </w:r>
      <w:r>
        <w:rPr>
          <w:b/>
          <w:bCs/>
          <w:color w:val="000000"/>
          <w:spacing w:val="1"/>
          <w:sz w:val="28"/>
          <w:szCs w:val="28"/>
        </w:rPr>
        <w:t>ы</w:t>
      </w:r>
      <w:r>
        <w:rPr>
          <w:b/>
          <w:bCs/>
          <w:color w:val="000000"/>
          <w:spacing w:val="-1"/>
          <w:sz w:val="28"/>
          <w:szCs w:val="28"/>
        </w:rPr>
        <w:t>н</w:t>
      </w:r>
      <w:r>
        <w:rPr>
          <w:b/>
          <w:bCs/>
          <w:color w:val="000000"/>
          <w:spacing w:val="-3"/>
          <w:sz w:val="28"/>
          <w:szCs w:val="28"/>
        </w:rPr>
        <w:t>ы</w:t>
      </w:r>
      <w:r>
        <w:rPr>
          <w:b/>
          <w:bCs/>
          <w:color w:val="000000"/>
          <w:spacing w:val="3"/>
          <w:sz w:val="28"/>
          <w:szCs w:val="28"/>
        </w:rPr>
        <w:t>п</w:t>
      </w:r>
      <w:r>
        <w:rPr>
          <w:b/>
          <w:bCs/>
          <w:color w:val="000000"/>
          <w:sz w:val="28"/>
          <w:szCs w:val="28"/>
        </w:rPr>
        <w:t>т</w:t>
      </w:r>
      <w:r>
        <w:rPr>
          <w:b/>
          <w:bCs/>
          <w:color w:val="000000"/>
          <w:spacing w:val="-2"/>
          <w:sz w:val="28"/>
          <w:szCs w:val="28"/>
        </w:rPr>
        <w:t>а</w:t>
      </w:r>
      <w:r>
        <w:rPr>
          <w:b/>
          <w:bCs/>
          <w:color w:val="000000"/>
          <w:sz w:val="28"/>
          <w:szCs w:val="28"/>
        </w:rPr>
        <w:t>р</w:t>
      </w:r>
      <w:r>
        <w:rPr>
          <w:b/>
          <w:bCs/>
          <w:color w:val="000000"/>
          <w:spacing w:val="104"/>
          <w:sz w:val="28"/>
          <w:szCs w:val="28"/>
        </w:rPr>
        <w:t xml:space="preserve"> </w:t>
      </w:r>
      <w:r>
        <w:rPr>
          <w:b/>
          <w:bCs/>
          <w:color w:val="000000"/>
          <w:spacing w:val="2"/>
          <w:sz w:val="28"/>
          <w:szCs w:val="28"/>
        </w:rPr>
        <w:t>м</w:t>
      </w:r>
      <w:r>
        <w:rPr>
          <w:b/>
          <w:bCs/>
          <w:color w:val="000000"/>
          <w:sz w:val="28"/>
          <w:szCs w:val="28"/>
        </w:rPr>
        <w:t>е</w:t>
      </w:r>
      <w:r>
        <w:rPr>
          <w:b/>
          <w:bCs/>
          <w:color w:val="000000"/>
          <w:spacing w:val="-1"/>
          <w:sz w:val="28"/>
          <w:szCs w:val="28"/>
        </w:rPr>
        <w:t>н</w:t>
      </w:r>
      <w:r>
        <w:rPr>
          <w:b/>
          <w:bCs/>
          <w:color w:val="000000"/>
          <w:spacing w:val="99"/>
          <w:sz w:val="28"/>
          <w:szCs w:val="28"/>
        </w:rPr>
        <w:t xml:space="preserve"> </w:t>
      </w:r>
      <w:r>
        <w:rPr>
          <w:b/>
          <w:bCs/>
          <w:color w:val="000000"/>
          <w:spacing w:val="6"/>
          <w:sz w:val="28"/>
          <w:szCs w:val="28"/>
        </w:rPr>
        <w:t>т</w:t>
      </w:r>
      <w:r>
        <w:rPr>
          <w:b/>
          <w:bCs/>
          <w:color w:val="000000"/>
          <w:spacing w:val="-2"/>
          <w:sz w:val="28"/>
          <w:szCs w:val="28"/>
        </w:rPr>
        <w:t>о</w:t>
      </w:r>
      <w:r>
        <w:rPr>
          <w:b/>
          <w:bCs/>
          <w:color w:val="000000"/>
          <w:spacing w:val="-3"/>
          <w:sz w:val="28"/>
          <w:szCs w:val="28"/>
        </w:rPr>
        <w:t>п</w:t>
      </w:r>
      <w:r>
        <w:rPr>
          <w:b/>
          <w:bCs/>
          <w:color w:val="000000"/>
          <w:spacing w:val="-1"/>
          <w:sz w:val="28"/>
          <w:szCs w:val="28"/>
        </w:rPr>
        <w:t>т</w:t>
      </w:r>
      <w:r>
        <w:rPr>
          <w:b/>
          <w:bCs/>
          <w:color w:val="000000"/>
          <w:spacing w:val="-3"/>
          <w:sz w:val="28"/>
          <w:szCs w:val="28"/>
        </w:rPr>
        <w:t>а</w:t>
      </w:r>
      <w:r>
        <w:rPr>
          <w:b/>
          <w:bCs/>
          <w:color w:val="000000"/>
          <w:sz w:val="28"/>
          <w:szCs w:val="28"/>
        </w:rPr>
        <w:t>р</w:t>
      </w:r>
      <w:r>
        <w:rPr>
          <w:b/>
          <w:bCs/>
          <w:color w:val="000000"/>
          <w:spacing w:val="111"/>
          <w:sz w:val="28"/>
          <w:szCs w:val="28"/>
        </w:rPr>
        <w:t xml:space="preserve"> </w:t>
      </w:r>
      <w:r>
        <w:rPr>
          <w:b/>
          <w:bCs/>
          <w:color w:val="000000"/>
          <w:spacing w:val="-1"/>
          <w:sz w:val="28"/>
          <w:szCs w:val="28"/>
        </w:rPr>
        <w:t>б</w:t>
      </w:r>
      <w:r>
        <w:rPr>
          <w:b/>
          <w:bCs/>
          <w:color w:val="000000"/>
          <w:spacing w:val="-4"/>
          <w:sz w:val="28"/>
          <w:szCs w:val="28"/>
        </w:rPr>
        <w:t>о</w:t>
      </w:r>
      <w:r>
        <w:rPr>
          <w:b/>
          <w:bCs/>
          <w:color w:val="000000"/>
          <w:spacing w:val="2"/>
          <w:sz w:val="28"/>
          <w:szCs w:val="28"/>
        </w:rPr>
        <w:t>й</w:t>
      </w:r>
      <w:r>
        <w:rPr>
          <w:b/>
          <w:bCs/>
          <w:color w:val="000000"/>
          <w:spacing w:val="-2"/>
          <w:sz w:val="28"/>
          <w:szCs w:val="28"/>
        </w:rPr>
        <w:t>ын</w:t>
      </w:r>
      <w:r>
        <w:rPr>
          <w:b/>
          <w:bCs/>
          <w:color w:val="000000"/>
          <w:sz w:val="28"/>
          <w:szCs w:val="28"/>
        </w:rPr>
        <w:t>ша</w:t>
      </w:r>
      <w:r w:rsidRPr="002868B9">
        <w:rPr>
          <w:b/>
          <w:bCs/>
          <w:color w:val="000000"/>
          <w:sz w:val="28"/>
          <w:szCs w:val="28"/>
        </w:rPr>
        <w:t xml:space="preserve"> 103</w:t>
      </w:r>
      <w:r>
        <w:rPr>
          <w:b/>
          <w:bCs/>
          <w:color w:val="000000"/>
          <w:spacing w:val="106"/>
          <w:sz w:val="28"/>
          <w:szCs w:val="28"/>
        </w:rPr>
        <w:t xml:space="preserve"> </w:t>
      </w:r>
      <w:r>
        <w:rPr>
          <w:b/>
          <w:bCs/>
          <w:color w:val="000000"/>
          <w:sz w:val="28"/>
          <w:szCs w:val="28"/>
        </w:rPr>
        <w:t>т</w:t>
      </w:r>
      <w:r>
        <w:rPr>
          <w:b/>
          <w:bCs/>
          <w:color w:val="000000"/>
          <w:spacing w:val="-2"/>
          <w:sz w:val="28"/>
          <w:szCs w:val="28"/>
        </w:rPr>
        <w:t>ә</w:t>
      </w:r>
      <w:r>
        <w:rPr>
          <w:b/>
          <w:bCs/>
          <w:color w:val="000000"/>
          <w:sz w:val="28"/>
          <w:szCs w:val="28"/>
        </w:rPr>
        <w:t>р</w:t>
      </w:r>
      <w:r>
        <w:rPr>
          <w:b/>
          <w:bCs/>
          <w:color w:val="000000"/>
          <w:spacing w:val="-2"/>
          <w:sz w:val="28"/>
          <w:szCs w:val="28"/>
        </w:rPr>
        <w:t>би</w:t>
      </w:r>
      <w:r>
        <w:rPr>
          <w:b/>
          <w:bCs/>
          <w:color w:val="000000"/>
          <w:spacing w:val="-1"/>
          <w:sz w:val="28"/>
          <w:szCs w:val="28"/>
        </w:rPr>
        <w:t>е</w:t>
      </w:r>
      <w:r>
        <w:rPr>
          <w:b/>
          <w:bCs/>
          <w:color w:val="000000"/>
          <w:sz w:val="28"/>
          <w:szCs w:val="28"/>
        </w:rPr>
        <w:t>л</w:t>
      </w:r>
      <w:r>
        <w:rPr>
          <w:b/>
          <w:bCs/>
          <w:color w:val="000000"/>
          <w:spacing w:val="-1"/>
          <w:sz w:val="28"/>
          <w:szCs w:val="28"/>
        </w:rPr>
        <w:t>е</w:t>
      </w:r>
      <w:r>
        <w:rPr>
          <w:b/>
          <w:bCs/>
          <w:color w:val="000000"/>
          <w:spacing w:val="1"/>
          <w:sz w:val="28"/>
          <w:szCs w:val="28"/>
        </w:rPr>
        <w:t>н</w:t>
      </w:r>
      <w:r>
        <w:rPr>
          <w:b/>
          <w:bCs/>
          <w:color w:val="000000"/>
          <w:spacing w:val="-1"/>
          <w:sz w:val="28"/>
          <w:szCs w:val="28"/>
        </w:rPr>
        <w:t>у</w:t>
      </w:r>
      <w:r>
        <w:rPr>
          <w:b/>
          <w:bCs/>
          <w:color w:val="000000"/>
          <w:sz w:val="28"/>
          <w:szCs w:val="28"/>
        </w:rPr>
        <w:t>ші</w:t>
      </w:r>
      <w:r>
        <w:rPr>
          <w:b/>
          <w:bCs/>
          <w:color w:val="000000"/>
          <w:spacing w:val="-2"/>
          <w:sz w:val="28"/>
          <w:szCs w:val="28"/>
        </w:rPr>
        <w:t>н</w:t>
      </w:r>
      <w:r>
        <w:rPr>
          <w:b/>
          <w:bCs/>
          <w:color w:val="000000"/>
          <w:sz w:val="28"/>
          <w:szCs w:val="28"/>
        </w:rPr>
        <w:t xml:space="preserve">ің </w:t>
      </w:r>
      <w:r>
        <w:rPr>
          <w:b/>
          <w:bCs/>
          <w:color w:val="000000"/>
          <w:spacing w:val="3"/>
          <w:sz w:val="28"/>
          <w:szCs w:val="28"/>
        </w:rPr>
        <w:t>қ</w:t>
      </w:r>
      <w:r>
        <w:rPr>
          <w:b/>
          <w:bCs/>
          <w:color w:val="000000"/>
          <w:spacing w:val="-9"/>
          <w:sz w:val="28"/>
          <w:szCs w:val="28"/>
        </w:rPr>
        <w:t>о</w:t>
      </w:r>
      <w:r>
        <w:rPr>
          <w:b/>
          <w:bCs/>
          <w:color w:val="000000"/>
          <w:spacing w:val="1"/>
          <w:sz w:val="28"/>
          <w:szCs w:val="28"/>
        </w:rPr>
        <w:t>р</w:t>
      </w:r>
      <w:r>
        <w:rPr>
          <w:b/>
          <w:bCs/>
          <w:color w:val="000000"/>
          <w:spacing w:val="-2"/>
          <w:sz w:val="28"/>
          <w:szCs w:val="28"/>
        </w:rPr>
        <w:t>ы</w:t>
      </w:r>
      <w:r>
        <w:rPr>
          <w:b/>
          <w:bCs/>
          <w:color w:val="000000"/>
          <w:sz w:val="28"/>
          <w:szCs w:val="28"/>
        </w:rPr>
        <w:t>т</w:t>
      </w:r>
      <w:r>
        <w:rPr>
          <w:b/>
          <w:bCs/>
          <w:color w:val="000000"/>
          <w:spacing w:val="3"/>
          <w:sz w:val="28"/>
          <w:szCs w:val="28"/>
        </w:rPr>
        <w:t>ы</w:t>
      </w:r>
      <w:r>
        <w:rPr>
          <w:b/>
          <w:bCs/>
          <w:color w:val="000000"/>
          <w:sz w:val="28"/>
          <w:szCs w:val="28"/>
        </w:rPr>
        <w:t>нд</w:t>
      </w:r>
      <w:r>
        <w:rPr>
          <w:b/>
          <w:bCs/>
          <w:color w:val="000000"/>
          <w:spacing w:val="1"/>
          <w:sz w:val="28"/>
          <w:szCs w:val="28"/>
        </w:rPr>
        <w:t xml:space="preserve">ы </w:t>
      </w:r>
      <w:r>
        <w:rPr>
          <w:b/>
          <w:bCs/>
          <w:color w:val="000000"/>
          <w:spacing w:val="-2"/>
          <w:sz w:val="28"/>
          <w:szCs w:val="28"/>
        </w:rPr>
        <w:t>п</w:t>
      </w:r>
      <w:r>
        <w:rPr>
          <w:b/>
          <w:bCs/>
          <w:color w:val="000000"/>
          <w:spacing w:val="3"/>
          <w:sz w:val="28"/>
          <w:szCs w:val="28"/>
        </w:rPr>
        <w:t>а</w:t>
      </w:r>
      <w:r>
        <w:rPr>
          <w:b/>
          <w:bCs/>
          <w:color w:val="000000"/>
          <w:spacing w:val="-2"/>
          <w:sz w:val="28"/>
          <w:szCs w:val="28"/>
        </w:rPr>
        <w:t>й</w:t>
      </w:r>
      <w:r>
        <w:rPr>
          <w:b/>
          <w:bCs/>
          <w:color w:val="000000"/>
          <w:spacing w:val="-3"/>
          <w:sz w:val="28"/>
          <w:szCs w:val="28"/>
        </w:rPr>
        <w:t>ы</w:t>
      </w:r>
      <w:r>
        <w:rPr>
          <w:b/>
          <w:bCs/>
          <w:color w:val="000000"/>
          <w:spacing w:val="2"/>
          <w:sz w:val="28"/>
          <w:szCs w:val="28"/>
        </w:rPr>
        <w:t>з</w:t>
      </w:r>
      <w:r>
        <w:rPr>
          <w:b/>
          <w:bCs/>
          <w:color w:val="000000"/>
          <w:spacing w:val="-2"/>
          <w:sz w:val="28"/>
          <w:szCs w:val="28"/>
        </w:rPr>
        <w:t>ы</w:t>
      </w:r>
      <w:r>
        <w:rPr>
          <w:color w:val="000000"/>
          <w:sz w:val="28"/>
          <w:szCs w:val="28"/>
        </w:rPr>
        <w:t>.</w:t>
      </w:r>
    </w:p>
    <w:p w:rsidR="00A81B99" w:rsidRDefault="00111404">
      <w:pPr>
        <w:spacing w:line="257" w:lineRule="auto"/>
        <w:ind w:right="-54"/>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38"/>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38"/>
          <w:sz w:val="28"/>
          <w:szCs w:val="28"/>
        </w:rPr>
        <w:t xml:space="preserve"> </w:t>
      </w:r>
      <w:r>
        <w:rPr>
          <w:b/>
          <w:bCs/>
          <w:color w:val="000000"/>
          <w:spacing w:val="1"/>
          <w:sz w:val="28"/>
          <w:szCs w:val="28"/>
        </w:rPr>
        <w:t>д</w:t>
      </w:r>
      <w:r>
        <w:rPr>
          <w:b/>
          <w:bCs/>
          <w:color w:val="000000"/>
          <w:sz w:val="28"/>
          <w:szCs w:val="28"/>
        </w:rPr>
        <w:t>амыту</w:t>
      </w:r>
      <w:r>
        <w:rPr>
          <w:color w:val="000000"/>
          <w:spacing w:val="27"/>
          <w:sz w:val="28"/>
          <w:szCs w:val="28"/>
        </w:rPr>
        <w:t xml:space="preserve"> </w:t>
      </w:r>
      <w:r>
        <w:rPr>
          <w:color w:val="000000"/>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sidRPr="002868B9">
        <w:rPr>
          <w:color w:val="000000"/>
          <w:sz w:val="28"/>
          <w:szCs w:val="28"/>
        </w:rPr>
        <w:t xml:space="preserve"> 5</w:t>
      </w:r>
      <w:r w:rsidRPr="002868B9">
        <w:rPr>
          <w:color w:val="000000"/>
          <w:spacing w:val="142"/>
          <w:sz w:val="28"/>
          <w:szCs w:val="28"/>
        </w:rPr>
        <w:t>0</w:t>
      </w:r>
      <w:r>
        <w:rPr>
          <w:color w:val="000000"/>
          <w:sz w:val="28"/>
          <w:szCs w:val="28"/>
        </w:rPr>
        <w:t>%</w:t>
      </w:r>
      <w:r>
        <w:rPr>
          <w:color w:val="000000"/>
          <w:spacing w:val="27"/>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36"/>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0"/>
          <w:sz w:val="28"/>
          <w:szCs w:val="28"/>
        </w:rPr>
        <w:t xml:space="preserve"> </w:t>
      </w:r>
      <w:r w:rsidRPr="002868B9">
        <w:rPr>
          <w:color w:val="000000"/>
          <w:spacing w:val="40"/>
          <w:sz w:val="28"/>
          <w:szCs w:val="28"/>
        </w:rPr>
        <w:t>40</w:t>
      </w:r>
      <w:r>
        <w:rPr>
          <w:color w:val="000000"/>
          <w:sz w:val="28"/>
          <w:szCs w:val="28"/>
        </w:rPr>
        <w:t>%</w:t>
      </w:r>
      <w:r>
        <w:rPr>
          <w:color w:val="000000"/>
          <w:spacing w:val="34"/>
          <w:sz w:val="28"/>
          <w:szCs w:val="28"/>
        </w:rPr>
        <w:t xml:space="preserve"> </w:t>
      </w:r>
      <w:r>
        <w:rPr>
          <w:color w:val="000000"/>
          <w:spacing w:val="-2"/>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sidRPr="002868B9">
        <w:rPr>
          <w:color w:val="000000"/>
          <w:spacing w:val="3"/>
          <w:sz w:val="28"/>
          <w:szCs w:val="28"/>
        </w:rPr>
        <w:t>1</w:t>
      </w:r>
      <w:r>
        <w:rPr>
          <w:color w:val="000000"/>
          <w:spacing w:val="3"/>
          <w:sz w:val="28"/>
          <w:szCs w:val="28"/>
        </w:rPr>
        <w:t>0</w:t>
      </w:r>
      <w:r>
        <w:rPr>
          <w:color w:val="000000"/>
          <w:sz w:val="28"/>
          <w:szCs w:val="28"/>
        </w:rPr>
        <w:t>% т</w:t>
      </w:r>
      <w:r>
        <w:rPr>
          <w:color w:val="000000"/>
          <w:spacing w:val="-4"/>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4"/>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62" w:lineRule="auto"/>
        <w:ind w:right="-54"/>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75"/>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ғды</w:t>
      </w:r>
      <w:r>
        <w:rPr>
          <w:b/>
          <w:bCs/>
          <w:color w:val="000000"/>
          <w:spacing w:val="-2"/>
          <w:sz w:val="28"/>
          <w:szCs w:val="28"/>
        </w:rPr>
        <w:t>л</w:t>
      </w:r>
      <w:r>
        <w:rPr>
          <w:b/>
          <w:bCs/>
          <w:color w:val="000000"/>
          <w:spacing w:val="3"/>
          <w:sz w:val="28"/>
          <w:szCs w:val="28"/>
        </w:rPr>
        <w:t>а</w:t>
      </w:r>
      <w:r>
        <w:rPr>
          <w:b/>
          <w:bCs/>
          <w:color w:val="000000"/>
          <w:spacing w:val="-1"/>
          <w:sz w:val="28"/>
          <w:szCs w:val="28"/>
        </w:rPr>
        <w:t>р</w:t>
      </w:r>
      <w:r>
        <w:rPr>
          <w:b/>
          <w:bCs/>
          <w:color w:val="000000"/>
          <w:sz w:val="28"/>
          <w:szCs w:val="28"/>
        </w:rPr>
        <w:t>ды</w:t>
      </w:r>
      <w:r>
        <w:rPr>
          <w:b/>
          <w:bCs/>
          <w:color w:val="000000"/>
          <w:spacing w:val="51"/>
          <w:sz w:val="28"/>
          <w:szCs w:val="28"/>
        </w:rPr>
        <w:t xml:space="preserve"> </w:t>
      </w:r>
      <w:r>
        <w:rPr>
          <w:color w:val="000000"/>
          <w:spacing w:val="1"/>
          <w:sz w:val="28"/>
          <w:szCs w:val="28"/>
        </w:rPr>
        <w:t>д</w:t>
      </w:r>
      <w:r>
        <w:rPr>
          <w:color w:val="000000"/>
          <w:spacing w:val="-1"/>
          <w:sz w:val="28"/>
          <w:szCs w:val="28"/>
        </w:rPr>
        <w:t>а</w:t>
      </w:r>
      <w:r>
        <w:rPr>
          <w:color w:val="000000"/>
          <w:sz w:val="28"/>
          <w:szCs w:val="28"/>
        </w:rPr>
        <w:t>мы</w:t>
      </w:r>
      <w:r>
        <w:rPr>
          <w:color w:val="000000"/>
          <w:spacing w:val="7"/>
          <w:sz w:val="28"/>
          <w:szCs w:val="28"/>
        </w:rPr>
        <w:t>т</w:t>
      </w:r>
      <w:r>
        <w:rPr>
          <w:color w:val="000000"/>
          <w:sz w:val="28"/>
          <w:szCs w:val="28"/>
        </w:rPr>
        <w:t>у</w:t>
      </w:r>
      <w:r>
        <w:rPr>
          <w:color w:val="000000"/>
          <w:spacing w:val="42"/>
          <w:sz w:val="28"/>
          <w:szCs w:val="28"/>
        </w:rPr>
        <w:t xml:space="preserve"> </w:t>
      </w:r>
      <w:r>
        <w:rPr>
          <w:color w:val="000000"/>
          <w:spacing w:val="1"/>
          <w:sz w:val="28"/>
          <w:szCs w:val="28"/>
        </w:rPr>
        <w:t xml:space="preserve"> </w:t>
      </w:r>
      <w:r>
        <w:rPr>
          <w:color w:val="000000"/>
          <w:sz w:val="28"/>
          <w:szCs w:val="28"/>
        </w:rPr>
        <w:t>3</w:t>
      </w:r>
      <w:r>
        <w:rPr>
          <w:color w:val="000000"/>
          <w:spacing w:val="49"/>
          <w:sz w:val="28"/>
          <w:szCs w:val="28"/>
        </w:rPr>
        <w:t>8,8</w:t>
      </w:r>
      <w:r>
        <w:rPr>
          <w:color w:val="000000"/>
          <w:sz w:val="28"/>
          <w:szCs w:val="28"/>
        </w:rPr>
        <w:t>%</w:t>
      </w:r>
      <w:r>
        <w:rPr>
          <w:color w:val="000000"/>
          <w:spacing w:val="49"/>
          <w:sz w:val="28"/>
          <w:szCs w:val="28"/>
        </w:rPr>
        <w:t xml:space="preserve"> </w:t>
      </w:r>
      <w:r>
        <w:rPr>
          <w:color w:val="000000"/>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51"/>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54"/>
          <w:sz w:val="28"/>
          <w:szCs w:val="28"/>
        </w:rPr>
        <w:t xml:space="preserve"> </w:t>
      </w:r>
      <w:r>
        <w:rPr>
          <w:color w:val="000000"/>
          <w:spacing w:val="3"/>
          <w:sz w:val="28"/>
          <w:szCs w:val="28"/>
        </w:rPr>
        <w:t>44,6</w:t>
      </w:r>
      <w:r>
        <w:rPr>
          <w:color w:val="000000"/>
          <w:spacing w:val="1"/>
          <w:sz w:val="28"/>
          <w:szCs w:val="28"/>
        </w:rPr>
        <w:t>%</w:t>
      </w:r>
      <w:r>
        <w:rPr>
          <w:color w:val="000000"/>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16</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tabs>
          <w:tab w:val="left" w:pos="1661"/>
        </w:tabs>
        <w:spacing w:line="257" w:lineRule="auto"/>
        <w:ind w:right="-53"/>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21"/>
          <w:sz w:val="28"/>
          <w:szCs w:val="28"/>
        </w:rPr>
        <w:t xml:space="preserve"> </w:t>
      </w:r>
      <w:r>
        <w:rPr>
          <w:b/>
          <w:bCs/>
          <w:color w:val="000000"/>
          <w:spacing w:val="-1"/>
          <w:sz w:val="28"/>
          <w:szCs w:val="28"/>
        </w:rPr>
        <w:t>з</w:t>
      </w:r>
      <w:r>
        <w:rPr>
          <w:b/>
          <w:bCs/>
          <w:color w:val="000000"/>
          <w:sz w:val="28"/>
          <w:szCs w:val="28"/>
        </w:rPr>
        <w:t>иятк</w:t>
      </w:r>
      <w:r>
        <w:rPr>
          <w:b/>
          <w:bCs/>
          <w:color w:val="000000"/>
          <w:spacing w:val="-1"/>
          <w:sz w:val="28"/>
          <w:szCs w:val="28"/>
        </w:rPr>
        <w:t>е</w:t>
      </w:r>
      <w:r>
        <w:rPr>
          <w:b/>
          <w:bCs/>
          <w:color w:val="000000"/>
          <w:spacing w:val="-4"/>
          <w:sz w:val="28"/>
          <w:szCs w:val="28"/>
        </w:rPr>
        <w:t>р</w:t>
      </w:r>
      <w:r>
        <w:rPr>
          <w:b/>
          <w:bCs/>
          <w:color w:val="000000"/>
          <w:spacing w:val="-3"/>
          <w:sz w:val="28"/>
          <w:szCs w:val="28"/>
        </w:rPr>
        <w:t>л</w:t>
      </w:r>
      <w:r>
        <w:rPr>
          <w:b/>
          <w:bCs/>
          <w:color w:val="000000"/>
          <w:sz w:val="28"/>
          <w:szCs w:val="28"/>
        </w:rPr>
        <w:t>ік дағд</w:t>
      </w:r>
      <w:r>
        <w:rPr>
          <w:b/>
          <w:bCs/>
          <w:color w:val="000000"/>
          <w:spacing w:val="1"/>
          <w:sz w:val="28"/>
          <w:szCs w:val="28"/>
        </w:rPr>
        <w:t>ы</w:t>
      </w:r>
      <w:r>
        <w:rPr>
          <w:b/>
          <w:bCs/>
          <w:color w:val="000000"/>
          <w:spacing w:val="-2"/>
          <w:sz w:val="28"/>
          <w:szCs w:val="28"/>
        </w:rPr>
        <w:t>л</w:t>
      </w:r>
      <w:r>
        <w:rPr>
          <w:b/>
          <w:bCs/>
          <w:color w:val="000000"/>
          <w:spacing w:val="4"/>
          <w:sz w:val="28"/>
          <w:szCs w:val="28"/>
        </w:rPr>
        <w:t>а</w:t>
      </w:r>
      <w:r>
        <w:rPr>
          <w:b/>
          <w:bCs/>
          <w:color w:val="000000"/>
          <w:spacing w:val="-3"/>
          <w:sz w:val="28"/>
          <w:szCs w:val="28"/>
        </w:rPr>
        <w:t>р</w:t>
      </w:r>
      <w:r>
        <w:rPr>
          <w:b/>
          <w:bCs/>
          <w:color w:val="000000"/>
          <w:sz w:val="28"/>
          <w:szCs w:val="28"/>
        </w:rPr>
        <w:t>ды</w:t>
      </w:r>
      <w:r>
        <w:rPr>
          <w:color w:val="000000"/>
          <w:spacing w:val="123"/>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13"/>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8"/>
          <w:sz w:val="28"/>
          <w:szCs w:val="28"/>
        </w:rPr>
        <w:t>н</w:t>
      </w:r>
      <w:r>
        <w:rPr>
          <w:color w:val="000000"/>
          <w:sz w:val="28"/>
          <w:szCs w:val="28"/>
        </w:rPr>
        <w:t>ша</w:t>
      </w:r>
      <w:r>
        <w:rPr>
          <w:color w:val="000000"/>
          <w:spacing w:val="121"/>
          <w:sz w:val="28"/>
          <w:szCs w:val="28"/>
        </w:rPr>
        <w:t xml:space="preserve"> </w:t>
      </w:r>
      <w:r>
        <w:rPr>
          <w:color w:val="000000"/>
          <w:spacing w:val="3"/>
          <w:sz w:val="28"/>
          <w:szCs w:val="28"/>
        </w:rPr>
        <w:t>44,6</w:t>
      </w:r>
      <w:r>
        <w:rPr>
          <w:color w:val="000000"/>
          <w:spacing w:val="1"/>
          <w:sz w:val="28"/>
          <w:szCs w:val="28"/>
        </w:rPr>
        <w:t>%</w:t>
      </w:r>
      <w:r>
        <w:rPr>
          <w:color w:val="000000"/>
          <w:spacing w:val="121"/>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41,7</w:t>
      </w:r>
      <w:r>
        <w:rPr>
          <w:color w:val="000000"/>
          <w:sz w:val="28"/>
          <w:szCs w:val="28"/>
        </w:rPr>
        <w:t>%</w:t>
      </w:r>
      <w:r>
        <w:rPr>
          <w:color w:val="000000"/>
          <w:spacing w:val="-1"/>
          <w:sz w:val="28"/>
          <w:szCs w:val="28"/>
        </w:rPr>
        <w:t xml:space="preserve"> </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13,5</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3"/>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31"/>
          <w:sz w:val="28"/>
          <w:szCs w:val="28"/>
        </w:rPr>
        <w:t xml:space="preserve"> </w:t>
      </w:r>
      <w:r>
        <w:rPr>
          <w:b/>
          <w:bCs/>
          <w:color w:val="000000"/>
          <w:sz w:val="28"/>
          <w:szCs w:val="28"/>
        </w:rPr>
        <w:t>шыға</w:t>
      </w:r>
      <w:r>
        <w:rPr>
          <w:b/>
          <w:bCs/>
          <w:color w:val="000000"/>
          <w:spacing w:val="-4"/>
          <w:sz w:val="28"/>
          <w:szCs w:val="28"/>
        </w:rPr>
        <w:t>р</w:t>
      </w:r>
      <w:r>
        <w:rPr>
          <w:b/>
          <w:bCs/>
          <w:color w:val="000000"/>
          <w:spacing w:val="1"/>
          <w:sz w:val="28"/>
          <w:szCs w:val="28"/>
        </w:rPr>
        <w:t>м</w:t>
      </w:r>
      <w:r>
        <w:rPr>
          <w:b/>
          <w:bCs/>
          <w:color w:val="000000"/>
          <w:spacing w:val="-1"/>
          <w:sz w:val="28"/>
          <w:szCs w:val="28"/>
        </w:rPr>
        <w:t>а</w:t>
      </w:r>
      <w:r>
        <w:rPr>
          <w:b/>
          <w:bCs/>
          <w:color w:val="000000"/>
          <w:sz w:val="28"/>
          <w:szCs w:val="28"/>
        </w:rPr>
        <w:t>шы</w:t>
      </w:r>
      <w:r>
        <w:rPr>
          <w:b/>
          <w:bCs/>
          <w:color w:val="000000"/>
          <w:spacing w:val="2"/>
          <w:sz w:val="28"/>
          <w:szCs w:val="28"/>
        </w:rPr>
        <w:t>л</w:t>
      </w:r>
      <w:r>
        <w:rPr>
          <w:b/>
          <w:bCs/>
          <w:color w:val="000000"/>
          <w:sz w:val="28"/>
          <w:szCs w:val="28"/>
        </w:rPr>
        <w:t>ық</w:t>
      </w:r>
      <w:r>
        <w:rPr>
          <w:b/>
          <w:bCs/>
          <w:color w:val="000000"/>
          <w:spacing w:val="30"/>
          <w:sz w:val="28"/>
          <w:szCs w:val="28"/>
        </w:rPr>
        <w:t xml:space="preserve"> </w:t>
      </w:r>
      <w:r>
        <w:rPr>
          <w:b/>
          <w:bCs/>
          <w:color w:val="000000"/>
          <w:spacing w:val="1"/>
          <w:sz w:val="28"/>
          <w:szCs w:val="28"/>
        </w:rPr>
        <w:t>д</w:t>
      </w:r>
      <w:r>
        <w:rPr>
          <w:b/>
          <w:bCs/>
          <w:color w:val="000000"/>
          <w:sz w:val="28"/>
          <w:szCs w:val="28"/>
        </w:rPr>
        <w:t>ағды</w:t>
      </w:r>
      <w:r>
        <w:rPr>
          <w:b/>
          <w:bCs/>
          <w:color w:val="000000"/>
          <w:spacing w:val="34"/>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20"/>
          <w:sz w:val="28"/>
          <w:szCs w:val="28"/>
        </w:rPr>
        <w:t xml:space="preserve"> 41,7</w:t>
      </w:r>
      <w:r>
        <w:rPr>
          <w:color w:val="000000"/>
          <w:spacing w:val="-2"/>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30"/>
          <w:sz w:val="28"/>
          <w:szCs w:val="28"/>
        </w:rPr>
        <w:t xml:space="preserve"> </w:t>
      </w:r>
      <w:r>
        <w:rPr>
          <w:color w:val="000000"/>
          <w:sz w:val="28"/>
          <w:szCs w:val="28"/>
        </w:rPr>
        <w:t>деңг</w:t>
      </w:r>
      <w:r>
        <w:rPr>
          <w:color w:val="000000"/>
          <w:spacing w:val="-2"/>
          <w:sz w:val="28"/>
          <w:szCs w:val="28"/>
        </w:rPr>
        <w:t>е</w:t>
      </w:r>
      <w:r>
        <w:rPr>
          <w:color w:val="000000"/>
          <w:sz w:val="28"/>
          <w:szCs w:val="28"/>
        </w:rPr>
        <w:t>й,</w:t>
      </w:r>
      <w:r>
        <w:rPr>
          <w:color w:val="000000"/>
          <w:spacing w:val="-1"/>
          <w:sz w:val="28"/>
          <w:szCs w:val="28"/>
        </w:rPr>
        <w:t>40,7</w:t>
      </w:r>
      <w:r>
        <w:rPr>
          <w:color w:val="000000"/>
          <w:spacing w:val="-2"/>
          <w:sz w:val="28"/>
          <w:szCs w:val="28"/>
        </w:rPr>
        <w:t>%ор</w:t>
      </w:r>
      <w:r>
        <w:rPr>
          <w:color w:val="000000"/>
          <w:sz w:val="28"/>
          <w:szCs w:val="28"/>
        </w:rPr>
        <w:t>т</w:t>
      </w:r>
      <w:r>
        <w:rPr>
          <w:color w:val="000000"/>
          <w:spacing w:val="-2"/>
          <w:sz w:val="28"/>
          <w:szCs w:val="28"/>
        </w:rPr>
        <w:t>а</w:t>
      </w:r>
      <w:r>
        <w:rPr>
          <w:color w:val="000000"/>
          <w:sz w:val="28"/>
          <w:szCs w:val="28"/>
        </w:rPr>
        <w:t>ша деңг</w:t>
      </w:r>
      <w:r>
        <w:rPr>
          <w:color w:val="000000"/>
          <w:spacing w:val="-1"/>
          <w:sz w:val="28"/>
          <w:szCs w:val="28"/>
        </w:rPr>
        <w:t>е</w:t>
      </w:r>
      <w:r>
        <w:rPr>
          <w:color w:val="000000"/>
          <w:sz w:val="28"/>
          <w:szCs w:val="28"/>
        </w:rPr>
        <w:t>й,17,4% т</w:t>
      </w:r>
      <w:r>
        <w:rPr>
          <w:color w:val="000000"/>
          <w:spacing w:val="-4"/>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4"/>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8" w:lineRule="auto"/>
        <w:ind w:right="-54"/>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47"/>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1"/>
          <w:sz w:val="28"/>
          <w:szCs w:val="28"/>
        </w:rPr>
        <w:t>а</w:t>
      </w:r>
      <w:r>
        <w:rPr>
          <w:b/>
          <w:bCs/>
          <w:color w:val="000000"/>
          <w:spacing w:val="-3"/>
          <w:sz w:val="28"/>
          <w:szCs w:val="28"/>
        </w:rPr>
        <w:t>л</w:t>
      </w:r>
      <w:r>
        <w:rPr>
          <w:b/>
          <w:bCs/>
          <w:color w:val="000000"/>
          <w:sz w:val="28"/>
          <w:szCs w:val="28"/>
        </w:rPr>
        <w:t>дық</w:t>
      </w:r>
      <w:r>
        <w:rPr>
          <w:b/>
          <w:bCs/>
          <w:color w:val="000000"/>
          <w:spacing w:val="4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color w:val="000000"/>
          <w:spacing w:val="43"/>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w:t>
      </w:r>
      <w:r>
        <w:rPr>
          <w:color w:val="000000"/>
          <w:spacing w:val="-1"/>
          <w:sz w:val="28"/>
          <w:szCs w:val="28"/>
        </w:rPr>
        <w:t>ас</w:t>
      </w:r>
      <w:r>
        <w:rPr>
          <w:color w:val="000000"/>
          <w:sz w:val="28"/>
          <w:szCs w:val="28"/>
        </w:rPr>
        <w:t>т</w:t>
      </w:r>
      <w:r>
        <w:rPr>
          <w:color w:val="000000"/>
          <w:spacing w:val="3"/>
          <w:sz w:val="28"/>
          <w:szCs w:val="28"/>
        </w:rPr>
        <w:t>ыр</w:t>
      </w:r>
      <w:r>
        <w:rPr>
          <w:color w:val="000000"/>
          <w:sz w:val="28"/>
          <w:szCs w:val="28"/>
        </w:rPr>
        <w:t>у</w:t>
      </w:r>
      <w:r>
        <w:rPr>
          <w:color w:val="000000"/>
          <w:spacing w:val="34"/>
          <w:sz w:val="28"/>
          <w:szCs w:val="28"/>
        </w:rPr>
        <w:t xml:space="preserve"> </w:t>
      </w:r>
      <w:r>
        <w:rPr>
          <w:color w:val="000000"/>
          <w:spacing w:val="1"/>
          <w:sz w:val="28"/>
          <w:szCs w:val="28"/>
        </w:rPr>
        <w:t>б</w:t>
      </w:r>
      <w:r>
        <w:rPr>
          <w:color w:val="000000"/>
          <w:spacing w:val="-1"/>
          <w:sz w:val="28"/>
          <w:szCs w:val="28"/>
        </w:rPr>
        <w:t>о</w:t>
      </w:r>
      <w:r>
        <w:rPr>
          <w:color w:val="000000"/>
          <w:sz w:val="28"/>
          <w:szCs w:val="28"/>
        </w:rPr>
        <w:t>й</w:t>
      </w:r>
      <w:r>
        <w:rPr>
          <w:color w:val="000000"/>
          <w:spacing w:val="5"/>
          <w:sz w:val="28"/>
          <w:szCs w:val="28"/>
        </w:rPr>
        <w:t>ы</w:t>
      </w:r>
      <w:r>
        <w:rPr>
          <w:color w:val="000000"/>
          <w:spacing w:val="1"/>
          <w:sz w:val="28"/>
          <w:szCs w:val="28"/>
        </w:rPr>
        <w:t>нша 50</w:t>
      </w:r>
      <w:r>
        <w:rPr>
          <w:color w:val="000000"/>
          <w:spacing w:val="41"/>
          <w:sz w:val="28"/>
          <w:szCs w:val="28"/>
        </w:rPr>
        <w:t>,4</w:t>
      </w:r>
      <w:r>
        <w:rPr>
          <w:color w:val="000000"/>
          <w:sz w:val="28"/>
          <w:szCs w:val="28"/>
        </w:rPr>
        <w:t>%</w:t>
      </w:r>
      <w:r>
        <w:rPr>
          <w:color w:val="000000"/>
          <w:spacing w:val="42"/>
          <w:sz w:val="28"/>
          <w:szCs w:val="28"/>
        </w:rPr>
        <w:t xml:space="preserve"> </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2"/>
          <w:sz w:val="28"/>
          <w:szCs w:val="28"/>
        </w:rPr>
        <w:t>35,9</w:t>
      </w:r>
      <w:r>
        <w:rPr>
          <w:color w:val="000000"/>
          <w:sz w:val="28"/>
          <w:szCs w:val="28"/>
        </w:rPr>
        <w:t>%</w:t>
      </w:r>
      <w:r>
        <w:rPr>
          <w:color w:val="000000"/>
          <w:spacing w:val="-1"/>
          <w:sz w:val="28"/>
          <w:szCs w:val="28"/>
        </w:rPr>
        <w:t xml:space="preserve"> </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13,5</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A81B99">
      <w:pPr>
        <w:spacing w:after="106" w:line="240" w:lineRule="exact"/>
        <w:rPr>
          <w:sz w:val="24"/>
          <w:szCs w:val="24"/>
        </w:rPr>
      </w:pPr>
    </w:p>
    <w:p w:rsidR="00A81B99" w:rsidRDefault="00111404">
      <w:pPr>
        <w:tabs>
          <w:tab w:val="left" w:pos="1181"/>
          <w:tab w:val="left" w:pos="2598"/>
          <w:tab w:val="left" w:pos="5439"/>
          <w:tab w:val="left" w:pos="7447"/>
        </w:tabs>
        <w:spacing w:line="257" w:lineRule="auto"/>
        <w:ind w:right="-12" w:firstLine="511"/>
        <w:jc w:val="both"/>
        <w:rPr>
          <w:color w:val="000000"/>
          <w:sz w:val="28"/>
          <w:szCs w:val="28"/>
        </w:rPr>
      </w:pPr>
      <w:r>
        <w:rPr>
          <w:color w:val="000000"/>
          <w:spacing w:val="3"/>
          <w:sz w:val="28"/>
          <w:szCs w:val="28"/>
        </w:rPr>
        <w:t>6</w:t>
      </w:r>
      <w:r>
        <w:rPr>
          <w:color w:val="000000"/>
          <w:sz w:val="28"/>
          <w:szCs w:val="28"/>
        </w:rPr>
        <w:t>)</w:t>
      </w:r>
      <w:r>
        <w:rPr>
          <w:color w:val="000000"/>
          <w:spacing w:val="81"/>
          <w:sz w:val="28"/>
          <w:szCs w:val="28"/>
        </w:rPr>
        <w:t xml:space="preserve"> </w:t>
      </w:r>
      <w:r>
        <w:rPr>
          <w:color w:val="000000"/>
          <w:spacing w:val="3"/>
          <w:sz w:val="28"/>
          <w:szCs w:val="28"/>
        </w:rPr>
        <w:t>ү</w:t>
      </w:r>
      <w:r>
        <w:rPr>
          <w:color w:val="000000"/>
          <w:spacing w:val="-1"/>
          <w:sz w:val="28"/>
          <w:szCs w:val="28"/>
        </w:rPr>
        <w:t>л</w:t>
      </w:r>
      <w:r>
        <w:rPr>
          <w:color w:val="000000"/>
          <w:sz w:val="28"/>
          <w:szCs w:val="28"/>
        </w:rPr>
        <w:t>гі</w:t>
      </w:r>
      <w:r>
        <w:rPr>
          <w:color w:val="000000"/>
          <w:spacing w:val="-2"/>
          <w:sz w:val="28"/>
          <w:szCs w:val="28"/>
        </w:rPr>
        <w:t>л</w:t>
      </w:r>
      <w:r>
        <w:rPr>
          <w:color w:val="000000"/>
          <w:sz w:val="28"/>
          <w:szCs w:val="28"/>
        </w:rPr>
        <w:t>ік</w:t>
      </w:r>
      <w:r>
        <w:rPr>
          <w:color w:val="000000"/>
          <w:spacing w:val="88"/>
          <w:sz w:val="28"/>
          <w:szCs w:val="28"/>
        </w:rPr>
        <w:t xml:space="preserve"> </w:t>
      </w:r>
      <w:r>
        <w:rPr>
          <w:color w:val="000000"/>
          <w:spacing w:val="-2"/>
          <w:sz w:val="28"/>
          <w:szCs w:val="28"/>
        </w:rPr>
        <w:t>о</w:t>
      </w:r>
      <w:r>
        <w:rPr>
          <w:color w:val="000000"/>
          <w:sz w:val="28"/>
          <w:szCs w:val="28"/>
        </w:rPr>
        <w:t>қу</w:t>
      </w:r>
      <w:r>
        <w:rPr>
          <w:color w:val="000000"/>
          <w:spacing w:val="77"/>
          <w:sz w:val="28"/>
          <w:szCs w:val="28"/>
        </w:rPr>
        <w:t xml:space="preserve"> </w:t>
      </w:r>
      <w:r>
        <w:rPr>
          <w:color w:val="000000"/>
          <w:spacing w:val="1"/>
          <w:sz w:val="28"/>
          <w:szCs w:val="28"/>
        </w:rPr>
        <w:t>б</w:t>
      </w:r>
      <w:r>
        <w:rPr>
          <w:color w:val="000000"/>
          <w:spacing w:val="-1"/>
          <w:sz w:val="28"/>
          <w:szCs w:val="28"/>
        </w:rPr>
        <w:t>а</w:t>
      </w:r>
      <w:r>
        <w:rPr>
          <w:color w:val="000000"/>
          <w:sz w:val="28"/>
          <w:szCs w:val="28"/>
        </w:rPr>
        <w:t>ғд</w:t>
      </w:r>
      <w:r>
        <w:rPr>
          <w:color w:val="000000"/>
          <w:spacing w:val="5"/>
          <w:sz w:val="28"/>
          <w:szCs w:val="28"/>
        </w:rPr>
        <w:t>а</w:t>
      </w:r>
      <w:r>
        <w:rPr>
          <w:color w:val="000000"/>
          <w:spacing w:val="-3"/>
          <w:sz w:val="28"/>
          <w:szCs w:val="28"/>
        </w:rPr>
        <w:t>р</w:t>
      </w:r>
      <w:r>
        <w:rPr>
          <w:color w:val="000000"/>
          <w:spacing w:val="3"/>
          <w:sz w:val="28"/>
          <w:szCs w:val="28"/>
        </w:rPr>
        <w:t>л</w:t>
      </w:r>
      <w:r>
        <w:rPr>
          <w:color w:val="000000"/>
          <w:spacing w:val="-1"/>
          <w:sz w:val="28"/>
          <w:szCs w:val="28"/>
        </w:rPr>
        <w:t>а</w:t>
      </w:r>
      <w:r>
        <w:rPr>
          <w:color w:val="000000"/>
          <w:spacing w:val="1"/>
          <w:sz w:val="28"/>
          <w:szCs w:val="28"/>
        </w:rPr>
        <w:t>м</w:t>
      </w:r>
      <w:r>
        <w:rPr>
          <w:color w:val="000000"/>
          <w:spacing w:val="-1"/>
          <w:sz w:val="28"/>
          <w:szCs w:val="28"/>
        </w:rPr>
        <w:t>а</w:t>
      </w:r>
      <w:r>
        <w:rPr>
          <w:color w:val="000000"/>
          <w:spacing w:val="-2"/>
          <w:sz w:val="28"/>
          <w:szCs w:val="28"/>
        </w:rPr>
        <w:t>с</w:t>
      </w:r>
      <w:r>
        <w:rPr>
          <w:color w:val="000000"/>
          <w:spacing w:val="-1"/>
          <w:sz w:val="28"/>
          <w:szCs w:val="28"/>
        </w:rPr>
        <w:t>ы</w:t>
      </w:r>
      <w:r>
        <w:rPr>
          <w:color w:val="000000"/>
          <w:sz w:val="28"/>
          <w:szCs w:val="28"/>
        </w:rPr>
        <w:t>на</w:t>
      </w:r>
      <w:r>
        <w:rPr>
          <w:color w:val="000000"/>
          <w:spacing w:val="85"/>
          <w:sz w:val="28"/>
          <w:szCs w:val="28"/>
        </w:rPr>
        <w:t xml:space="preserve"> </w:t>
      </w:r>
      <w:r>
        <w:rPr>
          <w:color w:val="000000"/>
          <w:sz w:val="28"/>
          <w:szCs w:val="28"/>
        </w:rPr>
        <w:t>қ</w:t>
      </w:r>
      <w:r>
        <w:rPr>
          <w:color w:val="000000"/>
          <w:spacing w:val="-2"/>
          <w:sz w:val="28"/>
          <w:szCs w:val="28"/>
        </w:rPr>
        <w:t>о</w:t>
      </w:r>
      <w:r>
        <w:rPr>
          <w:color w:val="000000"/>
          <w:spacing w:val="4"/>
          <w:sz w:val="28"/>
          <w:szCs w:val="28"/>
        </w:rPr>
        <w:t>с</w:t>
      </w:r>
      <w:r>
        <w:rPr>
          <w:color w:val="000000"/>
          <w:spacing w:val="-1"/>
          <w:sz w:val="28"/>
          <w:szCs w:val="28"/>
        </w:rPr>
        <w:t>ы</w:t>
      </w:r>
      <w:r>
        <w:rPr>
          <w:color w:val="000000"/>
          <w:spacing w:val="2"/>
          <w:sz w:val="28"/>
          <w:szCs w:val="28"/>
        </w:rPr>
        <w:t>м</w:t>
      </w:r>
      <w:r>
        <w:rPr>
          <w:color w:val="000000"/>
          <w:sz w:val="28"/>
          <w:szCs w:val="28"/>
        </w:rPr>
        <w:t>ш</w:t>
      </w:r>
      <w:r>
        <w:rPr>
          <w:color w:val="000000"/>
          <w:spacing w:val="-1"/>
          <w:sz w:val="28"/>
          <w:szCs w:val="28"/>
        </w:rPr>
        <w:t>а</w:t>
      </w:r>
      <w:r>
        <w:rPr>
          <w:color w:val="000000"/>
          <w:sz w:val="28"/>
          <w:szCs w:val="28"/>
        </w:rPr>
        <w:t>ға</w:t>
      </w:r>
      <w:r>
        <w:rPr>
          <w:color w:val="000000"/>
          <w:spacing w:val="85"/>
          <w:sz w:val="28"/>
          <w:szCs w:val="28"/>
        </w:rPr>
        <w:t xml:space="preserve"> </w:t>
      </w:r>
      <w:r>
        <w:rPr>
          <w:color w:val="000000"/>
          <w:spacing w:val="-1"/>
          <w:sz w:val="28"/>
          <w:szCs w:val="28"/>
        </w:rPr>
        <w:t>с</w:t>
      </w:r>
      <w:r>
        <w:rPr>
          <w:color w:val="000000"/>
          <w:spacing w:val="-2"/>
          <w:sz w:val="28"/>
          <w:szCs w:val="28"/>
        </w:rPr>
        <w:t>ә</w:t>
      </w:r>
      <w:r>
        <w:rPr>
          <w:color w:val="000000"/>
          <w:sz w:val="28"/>
          <w:szCs w:val="28"/>
        </w:rPr>
        <w:t>йк</w:t>
      </w:r>
      <w:r>
        <w:rPr>
          <w:color w:val="000000"/>
          <w:spacing w:val="-2"/>
          <w:sz w:val="28"/>
          <w:szCs w:val="28"/>
        </w:rPr>
        <w:t>е</w:t>
      </w:r>
      <w:r>
        <w:rPr>
          <w:color w:val="000000"/>
          <w:sz w:val="28"/>
          <w:szCs w:val="28"/>
        </w:rPr>
        <w:t>с</w:t>
      </w:r>
      <w:r>
        <w:rPr>
          <w:color w:val="000000"/>
          <w:spacing w:val="85"/>
          <w:sz w:val="28"/>
          <w:szCs w:val="28"/>
        </w:rPr>
        <w:t xml:space="preserve"> </w:t>
      </w:r>
      <w:r>
        <w:rPr>
          <w:color w:val="000000"/>
          <w:sz w:val="28"/>
          <w:szCs w:val="28"/>
        </w:rPr>
        <w:t>б</w:t>
      </w:r>
      <w:r>
        <w:rPr>
          <w:color w:val="000000"/>
          <w:spacing w:val="5"/>
          <w:sz w:val="28"/>
          <w:szCs w:val="28"/>
        </w:rPr>
        <w:t>а</w:t>
      </w:r>
      <w:r>
        <w:rPr>
          <w:color w:val="000000"/>
          <w:spacing w:val="-2"/>
          <w:sz w:val="28"/>
          <w:szCs w:val="28"/>
        </w:rPr>
        <w:t>лал</w:t>
      </w:r>
      <w:r>
        <w:rPr>
          <w:color w:val="000000"/>
          <w:spacing w:val="3"/>
          <w:sz w:val="28"/>
          <w:szCs w:val="28"/>
        </w:rPr>
        <w:t>а</w:t>
      </w:r>
      <w:r>
        <w:rPr>
          <w:color w:val="000000"/>
          <w:spacing w:val="-2"/>
          <w:sz w:val="28"/>
          <w:szCs w:val="28"/>
        </w:rPr>
        <w:t>р</w:t>
      </w:r>
      <w:r>
        <w:rPr>
          <w:color w:val="000000"/>
          <w:sz w:val="28"/>
          <w:szCs w:val="28"/>
        </w:rPr>
        <w:t>д</w:t>
      </w:r>
      <w:r>
        <w:rPr>
          <w:color w:val="000000"/>
          <w:spacing w:val="-1"/>
          <w:sz w:val="28"/>
          <w:szCs w:val="28"/>
        </w:rPr>
        <w:t>ы</w:t>
      </w:r>
      <w:r>
        <w:rPr>
          <w:color w:val="000000"/>
          <w:sz w:val="28"/>
          <w:szCs w:val="28"/>
        </w:rPr>
        <w:t>ң</w:t>
      </w:r>
      <w:r>
        <w:rPr>
          <w:color w:val="000000"/>
          <w:spacing w:val="88"/>
          <w:sz w:val="28"/>
          <w:szCs w:val="28"/>
        </w:rPr>
        <w:t xml:space="preserve"> </w:t>
      </w:r>
      <w:r>
        <w:rPr>
          <w:color w:val="000000"/>
          <w:sz w:val="28"/>
          <w:szCs w:val="28"/>
        </w:rPr>
        <w:t>жа</w:t>
      </w:r>
      <w:r>
        <w:rPr>
          <w:color w:val="000000"/>
          <w:spacing w:val="-2"/>
          <w:sz w:val="28"/>
          <w:szCs w:val="28"/>
        </w:rPr>
        <w:t>сы</w:t>
      </w:r>
      <w:r>
        <w:rPr>
          <w:color w:val="000000"/>
          <w:sz w:val="28"/>
          <w:szCs w:val="28"/>
        </w:rPr>
        <w:t xml:space="preserve">н </w:t>
      </w:r>
      <w:r>
        <w:rPr>
          <w:color w:val="000000"/>
          <w:spacing w:val="-2"/>
          <w:sz w:val="28"/>
          <w:szCs w:val="28"/>
        </w:rPr>
        <w:t>е</w:t>
      </w:r>
      <w:r>
        <w:rPr>
          <w:color w:val="000000"/>
          <w:spacing w:val="-3"/>
          <w:sz w:val="28"/>
          <w:szCs w:val="28"/>
        </w:rPr>
        <w:t>с</w:t>
      </w:r>
      <w:r>
        <w:rPr>
          <w:color w:val="000000"/>
          <w:sz w:val="28"/>
          <w:szCs w:val="28"/>
        </w:rPr>
        <w:t>к</w:t>
      </w:r>
      <w:r>
        <w:rPr>
          <w:color w:val="000000"/>
          <w:spacing w:val="-2"/>
          <w:sz w:val="28"/>
          <w:szCs w:val="28"/>
        </w:rPr>
        <w:t>е</w:t>
      </w:r>
      <w:r>
        <w:rPr>
          <w:color w:val="000000"/>
          <w:spacing w:val="-4"/>
          <w:sz w:val="28"/>
          <w:szCs w:val="28"/>
        </w:rPr>
        <w:t>р</w:t>
      </w:r>
      <w:r>
        <w:rPr>
          <w:color w:val="000000"/>
          <w:sz w:val="28"/>
          <w:szCs w:val="28"/>
        </w:rPr>
        <w:t>е</w:t>
      </w:r>
      <w:r>
        <w:rPr>
          <w:color w:val="000000"/>
          <w:sz w:val="28"/>
          <w:szCs w:val="28"/>
        </w:rPr>
        <w:tab/>
      </w:r>
      <w:r>
        <w:rPr>
          <w:color w:val="000000"/>
          <w:spacing w:val="-2"/>
          <w:sz w:val="28"/>
          <w:szCs w:val="28"/>
        </w:rPr>
        <w:t>о</w:t>
      </w:r>
      <w:r>
        <w:rPr>
          <w:color w:val="000000"/>
          <w:sz w:val="28"/>
          <w:szCs w:val="28"/>
        </w:rPr>
        <w:t>т</w:t>
      </w:r>
      <w:r>
        <w:rPr>
          <w:color w:val="000000"/>
          <w:spacing w:val="4"/>
          <w:sz w:val="28"/>
          <w:szCs w:val="28"/>
        </w:rPr>
        <w:t>ы</w:t>
      </w:r>
      <w:r>
        <w:rPr>
          <w:color w:val="000000"/>
          <w:spacing w:val="-1"/>
          <w:sz w:val="28"/>
          <w:szCs w:val="28"/>
        </w:rPr>
        <w:t>ры</w:t>
      </w:r>
      <w:r>
        <w:rPr>
          <w:color w:val="000000"/>
          <w:sz w:val="28"/>
          <w:szCs w:val="28"/>
        </w:rPr>
        <w:t>п,</w:t>
      </w:r>
      <w:r>
        <w:rPr>
          <w:color w:val="000000"/>
          <w:sz w:val="28"/>
          <w:szCs w:val="28"/>
        </w:rPr>
        <w:tab/>
      </w:r>
      <w:r>
        <w:rPr>
          <w:color w:val="000000"/>
          <w:spacing w:val="1"/>
          <w:sz w:val="28"/>
          <w:szCs w:val="28"/>
        </w:rPr>
        <w:t>т</w:t>
      </w:r>
      <w:r>
        <w:rPr>
          <w:color w:val="000000"/>
          <w:sz w:val="28"/>
          <w:szCs w:val="28"/>
        </w:rPr>
        <w:t>ә</w:t>
      </w:r>
      <w:r>
        <w:rPr>
          <w:color w:val="000000"/>
          <w:spacing w:val="-3"/>
          <w:sz w:val="28"/>
          <w:szCs w:val="28"/>
        </w:rPr>
        <w:t>р</w:t>
      </w:r>
      <w:r>
        <w:rPr>
          <w:color w:val="000000"/>
          <w:sz w:val="28"/>
          <w:szCs w:val="28"/>
        </w:rPr>
        <w:t>бие</w:t>
      </w:r>
      <w:r>
        <w:rPr>
          <w:color w:val="000000"/>
          <w:spacing w:val="-4"/>
          <w:sz w:val="28"/>
          <w:szCs w:val="28"/>
        </w:rPr>
        <w:t>л</w:t>
      </w:r>
      <w:r>
        <w:rPr>
          <w:color w:val="000000"/>
          <w:spacing w:val="-2"/>
          <w:sz w:val="28"/>
          <w:szCs w:val="28"/>
        </w:rPr>
        <w:t>е</w:t>
      </w:r>
      <w:r>
        <w:rPr>
          <w:color w:val="000000"/>
          <w:spacing w:val="6"/>
          <w:sz w:val="28"/>
          <w:szCs w:val="28"/>
        </w:rPr>
        <w:t>н</w:t>
      </w:r>
      <w:r>
        <w:rPr>
          <w:color w:val="000000"/>
          <w:spacing w:val="-9"/>
          <w:sz w:val="28"/>
          <w:szCs w:val="28"/>
        </w:rPr>
        <w:t>у</w:t>
      </w:r>
      <w:r>
        <w:rPr>
          <w:color w:val="000000"/>
          <w:sz w:val="28"/>
          <w:szCs w:val="28"/>
        </w:rPr>
        <w:t>ші</w:t>
      </w:r>
      <w:r>
        <w:rPr>
          <w:color w:val="000000"/>
          <w:spacing w:val="-2"/>
          <w:sz w:val="28"/>
          <w:szCs w:val="28"/>
        </w:rPr>
        <w:t>л</w:t>
      </w:r>
      <w:r>
        <w:rPr>
          <w:color w:val="000000"/>
          <w:spacing w:val="4"/>
          <w:sz w:val="28"/>
          <w:szCs w:val="28"/>
        </w:rPr>
        <w:t>е</w:t>
      </w:r>
      <w:r>
        <w:rPr>
          <w:color w:val="000000"/>
          <w:spacing w:val="-3"/>
          <w:sz w:val="28"/>
          <w:szCs w:val="28"/>
        </w:rPr>
        <w:t>р</w:t>
      </w:r>
      <w:r>
        <w:rPr>
          <w:color w:val="000000"/>
          <w:sz w:val="28"/>
          <w:szCs w:val="28"/>
        </w:rPr>
        <w:t>дің</w:t>
      </w:r>
      <w:r>
        <w:rPr>
          <w:color w:val="000000"/>
          <w:sz w:val="28"/>
          <w:szCs w:val="28"/>
        </w:rPr>
        <w:tab/>
        <w:t>жеті</w:t>
      </w:r>
      <w:r>
        <w:rPr>
          <w:color w:val="000000"/>
          <w:spacing w:val="-2"/>
          <w:sz w:val="28"/>
          <w:szCs w:val="28"/>
        </w:rPr>
        <w:t>с</w:t>
      </w:r>
      <w:r>
        <w:rPr>
          <w:color w:val="000000"/>
          <w:sz w:val="28"/>
          <w:szCs w:val="28"/>
        </w:rPr>
        <w:t>тікт</w:t>
      </w:r>
      <w:r>
        <w:rPr>
          <w:color w:val="000000"/>
          <w:spacing w:val="-2"/>
          <w:sz w:val="28"/>
          <w:szCs w:val="28"/>
        </w:rPr>
        <w:t>е</w:t>
      </w:r>
      <w:r>
        <w:rPr>
          <w:color w:val="000000"/>
          <w:spacing w:val="-4"/>
          <w:sz w:val="28"/>
          <w:szCs w:val="28"/>
        </w:rPr>
        <w:t>р</w:t>
      </w:r>
      <w:r>
        <w:rPr>
          <w:color w:val="000000"/>
          <w:sz w:val="28"/>
          <w:szCs w:val="28"/>
        </w:rPr>
        <w:t>ін</w:t>
      </w:r>
      <w:r>
        <w:rPr>
          <w:color w:val="000000"/>
          <w:sz w:val="28"/>
          <w:szCs w:val="28"/>
        </w:rPr>
        <w:tab/>
      </w:r>
      <w:r>
        <w:rPr>
          <w:color w:val="000000"/>
          <w:spacing w:val="1"/>
          <w:sz w:val="28"/>
          <w:szCs w:val="28"/>
        </w:rPr>
        <w:t>м</w:t>
      </w:r>
      <w:r>
        <w:rPr>
          <w:color w:val="000000"/>
          <w:spacing w:val="-1"/>
          <w:sz w:val="28"/>
          <w:szCs w:val="28"/>
        </w:rPr>
        <w:t>о</w:t>
      </w:r>
      <w:r>
        <w:rPr>
          <w:color w:val="000000"/>
          <w:sz w:val="28"/>
          <w:szCs w:val="28"/>
        </w:rPr>
        <w:t>ни</w:t>
      </w:r>
      <w:r>
        <w:rPr>
          <w:color w:val="000000"/>
          <w:spacing w:val="1"/>
          <w:sz w:val="28"/>
          <w:szCs w:val="28"/>
        </w:rPr>
        <w:t>т</w:t>
      </w:r>
      <w:r>
        <w:rPr>
          <w:color w:val="000000"/>
          <w:spacing w:val="-2"/>
          <w:sz w:val="28"/>
          <w:szCs w:val="28"/>
        </w:rPr>
        <w:t>ор</w:t>
      </w:r>
      <w:r>
        <w:rPr>
          <w:color w:val="000000"/>
          <w:sz w:val="28"/>
          <w:szCs w:val="28"/>
        </w:rPr>
        <w:t>ингі</w:t>
      </w:r>
      <w:r>
        <w:rPr>
          <w:color w:val="000000"/>
          <w:spacing w:val="-2"/>
          <w:sz w:val="28"/>
          <w:szCs w:val="28"/>
        </w:rPr>
        <w:t>л</w:t>
      </w:r>
      <w:r>
        <w:rPr>
          <w:color w:val="000000"/>
          <w:spacing w:val="-1"/>
          <w:sz w:val="28"/>
          <w:szCs w:val="28"/>
        </w:rPr>
        <w:t>е</w:t>
      </w:r>
      <w:r>
        <w:rPr>
          <w:color w:val="000000"/>
          <w:sz w:val="28"/>
          <w:szCs w:val="28"/>
        </w:rPr>
        <w:t>у н</w:t>
      </w:r>
      <w:r>
        <w:rPr>
          <w:color w:val="000000"/>
          <w:spacing w:val="-1"/>
          <w:sz w:val="28"/>
          <w:szCs w:val="28"/>
        </w:rPr>
        <w:t>ә</w:t>
      </w:r>
      <w:r>
        <w:rPr>
          <w:color w:val="000000"/>
          <w:sz w:val="28"/>
          <w:szCs w:val="28"/>
        </w:rPr>
        <w:t>тиж</w:t>
      </w:r>
      <w:r>
        <w:rPr>
          <w:color w:val="000000"/>
          <w:spacing w:val="-1"/>
          <w:sz w:val="28"/>
          <w:szCs w:val="28"/>
        </w:rPr>
        <w:t>е</w:t>
      </w:r>
      <w:r>
        <w:rPr>
          <w:color w:val="000000"/>
          <w:spacing w:val="-3"/>
          <w:sz w:val="28"/>
          <w:szCs w:val="28"/>
        </w:rPr>
        <w:t>л</w:t>
      </w:r>
      <w:r>
        <w:rPr>
          <w:color w:val="000000"/>
          <w:spacing w:val="-2"/>
          <w:sz w:val="28"/>
          <w:szCs w:val="28"/>
        </w:rPr>
        <w:t>е</w:t>
      </w:r>
      <w:r>
        <w:rPr>
          <w:color w:val="000000"/>
          <w:spacing w:val="-3"/>
          <w:sz w:val="28"/>
          <w:szCs w:val="28"/>
        </w:rPr>
        <w:t>р</w:t>
      </w:r>
      <w:r>
        <w:rPr>
          <w:color w:val="000000"/>
          <w:sz w:val="28"/>
          <w:szCs w:val="28"/>
        </w:rPr>
        <w:t>ін</w:t>
      </w:r>
      <w:r>
        <w:rPr>
          <w:color w:val="000000"/>
          <w:spacing w:val="1"/>
          <w:sz w:val="28"/>
          <w:szCs w:val="28"/>
        </w:rPr>
        <w:t>і</w:t>
      </w:r>
      <w:r>
        <w:rPr>
          <w:color w:val="000000"/>
          <w:sz w:val="28"/>
          <w:szCs w:val="28"/>
        </w:rPr>
        <w:t>ң</w:t>
      </w:r>
      <w:r>
        <w:rPr>
          <w:color w:val="000000"/>
          <w:spacing w:val="2"/>
          <w:sz w:val="28"/>
          <w:szCs w:val="28"/>
        </w:rPr>
        <w:t xml:space="preserve"> </w:t>
      </w:r>
      <w:r>
        <w:rPr>
          <w:color w:val="000000"/>
          <w:sz w:val="28"/>
          <w:szCs w:val="28"/>
        </w:rPr>
        <w:t>(қ</w:t>
      </w:r>
      <w:r>
        <w:rPr>
          <w:color w:val="000000"/>
          <w:spacing w:val="-1"/>
          <w:sz w:val="28"/>
          <w:szCs w:val="28"/>
        </w:rPr>
        <w:t>о</w:t>
      </w:r>
      <w:r>
        <w:rPr>
          <w:color w:val="000000"/>
          <w:spacing w:val="-4"/>
          <w:sz w:val="28"/>
          <w:szCs w:val="28"/>
        </w:rPr>
        <w:t>р</w:t>
      </w:r>
      <w:r>
        <w:rPr>
          <w:color w:val="000000"/>
          <w:sz w:val="28"/>
          <w:szCs w:val="28"/>
        </w:rPr>
        <w:t>ыт</w:t>
      </w:r>
      <w:r>
        <w:rPr>
          <w:color w:val="000000"/>
          <w:spacing w:val="-1"/>
          <w:sz w:val="28"/>
          <w:szCs w:val="28"/>
        </w:rPr>
        <w:t>ы</w:t>
      </w:r>
      <w:r>
        <w:rPr>
          <w:color w:val="000000"/>
          <w:sz w:val="28"/>
          <w:szCs w:val="28"/>
        </w:rPr>
        <w:t>н</w:t>
      </w:r>
      <w:r>
        <w:rPr>
          <w:color w:val="000000"/>
          <w:spacing w:val="1"/>
          <w:sz w:val="28"/>
          <w:szCs w:val="28"/>
        </w:rPr>
        <w:t>д</w:t>
      </w:r>
      <w:r>
        <w:rPr>
          <w:color w:val="000000"/>
          <w:sz w:val="28"/>
          <w:szCs w:val="28"/>
        </w:rPr>
        <w:t>ы)</w:t>
      </w:r>
      <w:r>
        <w:rPr>
          <w:color w:val="000000"/>
          <w:spacing w:val="2"/>
          <w:sz w:val="28"/>
          <w:szCs w:val="28"/>
        </w:rPr>
        <w:t xml:space="preserve"> </w:t>
      </w:r>
      <w:r>
        <w:rPr>
          <w:color w:val="000000"/>
          <w:spacing w:val="1"/>
          <w:sz w:val="28"/>
          <w:szCs w:val="28"/>
        </w:rPr>
        <w:t>б</w:t>
      </w:r>
      <w:r>
        <w:rPr>
          <w:color w:val="000000"/>
          <w:spacing w:val="-2"/>
          <w:sz w:val="28"/>
          <w:szCs w:val="28"/>
        </w:rPr>
        <w:t>о</w:t>
      </w:r>
      <w:r>
        <w:rPr>
          <w:color w:val="000000"/>
          <w:spacing w:val="3"/>
          <w:sz w:val="28"/>
          <w:szCs w:val="28"/>
        </w:rPr>
        <w:t>л</w:t>
      </w:r>
      <w:r>
        <w:rPr>
          <w:color w:val="000000"/>
          <w:spacing w:val="-2"/>
          <w:sz w:val="28"/>
          <w:szCs w:val="28"/>
        </w:rPr>
        <w:t>у</w:t>
      </w:r>
      <w:r>
        <w:rPr>
          <w:color w:val="000000"/>
          <w:sz w:val="28"/>
          <w:szCs w:val="28"/>
        </w:rPr>
        <w:t>ы ж</w:t>
      </w:r>
      <w:r>
        <w:rPr>
          <w:color w:val="000000"/>
          <w:spacing w:val="-1"/>
          <w:sz w:val="28"/>
          <w:szCs w:val="28"/>
        </w:rPr>
        <w:t>ә</w:t>
      </w:r>
      <w:r>
        <w:rPr>
          <w:color w:val="000000"/>
          <w:sz w:val="28"/>
          <w:szCs w:val="28"/>
        </w:rPr>
        <w:t>не т</w:t>
      </w:r>
      <w:r>
        <w:rPr>
          <w:color w:val="000000"/>
          <w:spacing w:val="-2"/>
          <w:sz w:val="28"/>
          <w:szCs w:val="28"/>
        </w:rPr>
        <w:t>а</w:t>
      </w:r>
      <w:r>
        <w:rPr>
          <w:color w:val="000000"/>
          <w:spacing w:val="-3"/>
          <w:sz w:val="28"/>
          <w:szCs w:val="28"/>
        </w:rPr>
        <w:t>л</w:t>
      </w:r>
      <w:r>
        <w:rPr>
          <w:color w:val="000000"/>
          <w:sz w:val="28"/>
          <w:szCs w:val="28"/>
        </w:rPr>
        <w:t>д</w:t>
      </w:r>
      <w:r>
        <w:rPr>
          <w:color w:val="000000"/>
          <w:spacing w:val="5"/>
          <w:sz w:val="28"/>
          <w:szCs w:val="28"/>
        </w:rPr>
        <w:t>а</w:t>
      </w:r>
      <w:r>
        <w:rPr>
          <w:color w:val="000000"/>
          <w:spacing w:val="-11"/>
          <w:sz w:val="28"/>
          <w:szCs w:val="28"/>
        </w:rPr>
        <w:t>у</w:t>
      </w:r>
      <w:r>
        <w:rPr>
          <w:color w:val="000000"/>
          <w:sz w:val="28"/>
          <w:szCs w:val="28"/>
        </w:rPr>
        <w:t>;</w:t>
      </w:r>
    </w:p>
    <w:p w:rsidR="00A81B99" w:rsidRDefault="00111404">
      <w:pPr>
        <w:tabs>
          <w:tab w:val="left" w:pos="7600"/>
        </w:tabs>
        <w:spacing w:before="7" w:line="257" w:lineRule="auto"/>
        <w:ind w:right="-69" w:firstLine="353"/>
        <w:rPr>
          <w:b/>
          <w:bCs/>
          <w:color w:val="000000"/>
          <w:sz w:val="28"/>
          <w:szCs w:val="28"/>
        </w:rPr>
        <w:sectPr w:rsidR="00A81B99">
          <w:pgSz w:w="11908" w:h="16840"/>
          <w:pgMar w:top="1121" w:right="845" w:bottom="1134" w:left="1700" w:header="0" w:footer="0" w:gutter="0"/>
          <w:cols w:space="708"/>
        </w:sect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w:t>
      </w:r>
      <w:r>
        <w:rPr>
          <w:color w:val="000000"/>
          <w:spacing w:val="-1"/>
          <w:sz w:val="28"/>
          <w:szCs w:val="28"/>
        </w:rPr>
        <w:t>а</w:t>
      </w:r>
      <w:r>
        <w:rPr>
          <w:color w:val="000000"/>
          <w:spacing w:val="-4"/>
          <w:sz w:val="28"/>
          <w:szCs w:val="28"/>
        </w:rPr>
        <w:t>л</w:t>
      </w:r>
      <w:r>
        <w:rPr>
          <w:color w:val="000000"/>
          <w:spacing w:val="1"/>
          <w:sz w:val="28"/>
          <w:szCs w:val="28"/>
        </w:rPr>
        <w:t>д</w:t>
      </w:r>
      <w:r>
        <w:rPr>
          <w:color w:val="000000"/>
          <w:sz w:val="28"/>
          <w:szCs w:val="28"/>
        </w:rPr>
        <w:t>ы</w:t>
      </w:r>
      <w:r>
        <w:rPr>
          <w:color w:val="000000"/>
          <w:spacing w:val="180"/>
          <w:sz w:val="28"/>
          <w:szCs w:val="28"/>
        </w:rPr>
        <w:t xml:space="preserve"> </w:t>
      </w:r>
      <w:r>
        <w:rPr>
          <w:color w:val="000000"/>
          <w:spacing w:val="1"/>
          <w:sz w:val="28"/>
          <w:szCs w:val="28"/>
        </w:rPr>
        <w:t>д</w:t>
      </w:r>
      <w:r>
        <w:rPr>
          <w:color w:val="000000"/>
          <w:spacing w:val="-1"/>
          <w:sz w:val="28"/>
          <w:szCs w:val="28"/>
        </w:rPr>
        <w:t>а</w:t>
      </w:r>
      <w:r>
        <w:rPr>
          <w:color w:val="000000"/>
          <w:sz w:val="28"/>
          <w:szCs w:val="28"/>
        </w:rPr>
        <w:t>я</w:t>
      </w:r>
      <w:r>
        <w:rPr>
          <w:color w:val="000000"/>
          <w:spacing w:val="-3"/>
          <w:sz w:val="28"/>
          <w:szCs w:val="28"/>
        </w:rPr>
        <w:t>рл</w:t>
      </w:r>
      <w:r>
        <w:rPr>
          <w:color w:val="000000"/>
          <w:spacing w:val="-1"/>
          <w:sz w:val="28"/>
          <w:szCs w:val="28"/>
        </w:rPr>
        <w:t>ы</w:t>
      </w:r>
      <w:r>
        <w:rPr>
          <w:color w:val="000000"/>
          <w:sz w:val="28"/>
          <w:szCs w:val="28"/>
        </w:rPr>
        <w:t>қ</w:t>
      </w:r>
      <w:r>
        <w:rPr>
          <w:color w:val="000000"/>
          <w:spacing w:val="182"/>
          <w:sz w:val="28"/>
          <w:szCs w:val="28"/>
        </w:rPr>
        <w:t xml:space="preserve"> </w:t>
      </w:r>
      <w:r>
        <w:rPr>
          <w:color w:val="000000"/>
          <w:sz w:val="28"/>
          <w:szCs w:val="28"/>
        </w:rPr>
        <w:t>сыныпт</w:t>
      </w:r>
      <w:r>
        <w:rPr>
          <w:color w:val="000000"/>
          <w:spacing w:val="4"/>
          <w:sz w:val="28"/>
          <w:szCs w:val="28"/>
        </w:rPr>
        <w:t>ы</w:t>
      </w:r>
      <w:r>
        <w:rPr>
          <w:color w:val="000000"/>
          <w:spacing w:val="-2"/>
          <w:sz w:val="28"/>
          <w:szCs w:val="28"/>
        </w:rPr>
        <w:t>р</w:t>
      </w:r>
      <w:r>
        <w:rPr>
          <w:color w:val="000000"/>
          <w:spacing w:val="-1"/>
          <w:sz w:val="28"/>
          <w:szCs w:val="28"/>
        </w:rPr>
        <w:t>ы</w:t>
      </w:r>
      <w:r>
        <w:rPr>
          <w:color w:val="000000"/>
          <w:sz w:val="28"/>
          <w:szCs w:val="28"/>
        </w:rPr>
        <w:t>ның</w:t>
      </w:r>
      <w:r>
        <w:rPr>
          <w:color w:val="000000"/>
          <w:spacing w:val="189"/>
          <w:sz w:val="28"/>
          <w:szCs w:val="28"/>
        </w:rPr>
        <w:t xml:space="preserve"> </w:t>
      </w:r>
      <w:r>
        <w:rPr>
          <w:b/>
          <w:bCs/>
          <w:color w:val="000000"/>
          <w:spacing w:val="3"/>
          <w:sz w:val="28"/>
          <w:szCs w:val="28"/>
        </w:rPr>
        <w:t>қ</w:t>
      </w:r>
      <w:r>
        <w:rPr>
          <w:b/>
          <w:bCs/>
          <w:color w:val="000000"/>
          <w:spacing w:val="-9"/>
          <w:sz w:val="28"/>
          <w:szCs w:val="28"/>
        </w:rPr>
        <w:t>о</w:t>
      </w:r>
      <w:r>
        <w:rPr>
          <w:b/>
          <w:bCs/>
          <w:color w:val="000000"/>
          <w:spacing w:val="9"/>
          <w:sz w:val="28"/>
          <w:szCs w:val="28"/>
        </w:rPr>
        <w:t>р</w:t>
      </w:r>
      <w:r>
        <w:rPr>
          <w:b/>
          <w:bCs/>
          <w:color w:val="000000"/>
          <w:spacing w:val="-1"/>
          <w:sz w:val="28"/>
          <w:szCs w:val="28"/>
        </w:rPr>
        <w:t>ы</w:t>
      </w:r>
      <w:r>
        <w:rPr>
          <w:b/>
          <w:bCs/>
          <w:color w:val="000000"/>
          <w:sz w:val="28"/>
          <w:szCs w:val="28"/>
        </w:rPr>
        <w:t>т</w:t>
      </w:r>
      <w:r>
        <w:rPr>
          <w:b/>
          <w:bCs/>
          <w:color w:val="000000"/>
          <w:spacing w:val="-3"/>
          <w:sz w:val="28"/>
          <w:szCs w:val="28"/>
        </w:rPr>
        <w:t>ын</w:t>
      </w:r>
      <w:r>
        <w:rPr>
          <w:b/>
          <w:bCs/>
          <w:color w:val="000000"/>
          <w:spacing w:val="1"/>
          <w:sz w:val="28"/>
          <w:szCs w:val="28"/>
        </w:rPr>
        <w:t>д</w:t>
      </w:r>
      <w:r>
        <w:rPr>
          <w:b/>
          <w:bCs/>
          <w:color w:val="000000"/>
          <w:sz w:val="28"/>
          <w:szCs w:val="28"/>
        </w:rPr>
        <w:t>ы</w:t>
      </w:r>
      <w:r>
        <w:rPr>
          <w:b/>
          <w:bCs/>
          <w:color w:val="000000"/>
          <w:sz w:val="28"/>
          <w:szCs w:val="28"/>
        </w:rPr>
        <w:tab/>
        <w:t>(</w:t>
      </w:r>
      <w:r>
        <w:rPr>
          <w:b/>
          <w:bCs/>
          <w:color w:val="000000"/>
          <w:spacing w:val="3"/>
          <w:sz w:val="28"/>
          <w:szCs w:val="28"/>
        </w:rPr>
        <w:t>1</w:t>
      </w:r>
      <w:r>
        <w:rPr>
          <w:b/>
          <w:bCs/>
          <w:color w:val="000000"/>
          <w:spacing w:val="-4"/>
          <w:sz w:val="28"/>
          <w:szCs w:val="28"/>
        </w:rPr>
        <w:t>-</w:t>
      </w:r>
      <w:r>
        <w:rPr>
          <w:b/>
          <w:bCs/>
          <w:color w:val="000000"/>
          <w:spacing w:val="1"/>
          <w:sz w:val="28"/>
          <w:szCs w:val="28"/>
        </w:rPr>
        <w:t>10</w:t>
      </w:r>
      <w:r>
        <w:rPr>
          <w:b/>
          <w:bCs/>
          <w:color w:val="000000"/>
          <w:spacing w:val="185"/>
          <w:sz w:val="28"/>
          <w:szCs w:val="28"/>
        </w:rPr>
        <w:t xml:space="preserve"> </w:t>
      </w:r>
      <w:r>
        <w:rPr>
          <w:b/>
          <w:bCs/>
          <w:color w:val="000000"/>
          <w:spacing w:val="2"/>
          <w:sz w:val="28"/>
          <w:szCs w:val="28"/>
        </w:rPr>
        <w:t>м</w:t>
      </w:r>
      <w:r>
        <w:rPr>
          <w:b/>
          <w:bCs/>
          <w:color w:val="000000"/>
          <w:sz w:val="28"/>
          <w:szCs w:val="28"/>
        </w:rPr>
        <w:t>амы</w:t>
      </w:r>
      <w:r>
        <w:rPr>
          <w:b/>
          <w:bCs/>
          <w:color w:val="000000"/>
          <w:spacing w:val="-2"/>
          <w:sz w:val="28"/>
          <w:szCs w:val="28"/>
        </w:rPr>
        <w:t>р</w:t>
      </w:r>
      <w:r>
        <w:rPr>
          <w:b/>
          <w:bCs/>
          <w:color w:val="000000"/>
          <w:sz w:val="28"/>
          <w:szCs w:val="28"/>
        </w:rPr>
        <w:t xml:space="preserve">) </w:t>
      </w:r>
      <w:r>
        <w:rPr>
          <w:color w:val="000000"/>
          <w:spacing w:val="1"/>
          <w:sz w:val="28"/>
          <w:szCs w:val="28"/>
        </w:rPr>
        <w:t>м</w:t>
      </w:r>
      <w:r>
        <w:rPr>
          <w:color w:val="000000"/>
          <w:spacing w:val="-1"/>
          <w:sz w:val="28"/>
          <w:szCs w:val="28"/>
        </w:rPr>
        <w:t>о</w:t>
      </w:r>
      <w:r>
        <w:rPr>
          <w:color w:val="000000"/>
          <w:sz w:val="28"/>
          <w:szCs w:val="28"/>
        </w:rPr>
        <w:t>н</w:t>
      </w:r>
      <w:r>
        <w:rPr>
          <w:color w:val="000000"/>
          <w:spacing w:val="1"/>
          <w:sz w:val="28"/>
          <w:szCs w:val="28"/>
        </w:rPr>
        <w:t>и</w:t>
      </w:r>
      <w:r>
        <w:rPr>
          <w:color w:val="000000"/>
          <w:sz w:val="28"/>
          <w:szCs w:val="28"/>
        </w:rPr>
        <w:t>т</w:t>
      </w:r>
      <w:r>
        <w:rPr>
          <w:color w:val="000000"/>
          <w:spacing w:val="-2"/>
          <w:sz w:val="28"/>
          <w:szCs w:val="28"/>
        </w:rPr>
        <w:t>ор</w:t>
      </w:r>
      <w:r>
        <w:rPr>
          <w:color w:val="000000"/>
          <w:sz w:val="28"/>
          <w:szCs w:val="28"/>
        </w:rPr>
        <w:t>инг</w:t>
      </w:r>
      <w:r>
        <w:rPr>
          <w:color w:val="000000"/>
          <w:spacing w:val="2"/>
          <w:sz w:val="28"/>
          <w:szCs w:val="28"/>
        </w:rPr>
        <w:t xml:space="preserve"> </w:t>
      </w:r>
      <w:r>
        <w:rPr>
          <w:color w:val="000000"/>
          <w:sz w:val="28"/>
          <w:szCs w:val="28"/>
        </w:rPr>
        <w:t>қ</w:t>
      </w:r>
      <w:r>
        <w:rPr>
          <w:color w:val="000000"/>
          <w:spacing w:val="-2"/>
          <w:sz w:val="28"/>
          <w:szCs w:val="28"/>
        </w:rPr>
        <w:t>о</w:t>
      </w:r>
      <w:r>
        <w:rPr>
          <w:color w:val="000000"/>
          <w:spacing w:val="-3"/>
          <w:sz w:val="28"/>
          <w:szCs w:val="28"/>
        </w:rPr>
        <w:t>р</w:t>
      </w:r>
      <w:r>
        <w:rPr>
          <w:color w:val="000000"/>
          <w:spacing w:val="-1"/>
          <w:sz w:val="28"/>
          <w:szCs w:val="28"/>
        </w:rPr>
        <w:t>ы</w:t>
      </w:r>
      <w:r>
        <w:rPr>
          <w:color w:val="000000"/>
          <w:sz w:val="28"/>
          <w:szCs w:val="28"/>
        </w:rPr>
        <w:t>т</w:t>
      </w:r>
      <w:r>
        <w:rPr>
          <w:color w:val="000000"/>
          <w:spacing w:val="-1"/>
          <w:sz w:val="28"/>
          <w:szCs w:val="28"/>
        </w:rPr>
        <w:t>ы</w:t>
      </w:r>
      <w:r>
        <w:rPr>
          <w:color w:val="000000"/>
          <w:spacing w:val="1"/>
          <w:sz w:val="28"/>
          <w:szCs w:val="28"/>
        </w:rPr>
        <w:t>нд</w:t>
      </w:r>
      <w:r>
        <w:rPr>
          <w:color w:val="000000"/>
          <w:spacing w:val="-1"/>
          <w:sz w:val="28"/>
          <w:szCs w:val="28"/>
        </w:rPr>
        <w:t>ыс</w:t>
      </w:r>
      <w:r>
        <w:rPr>
          <w:color w:val="000000"/>
          <w:sz w:val="28"/>
          <w:szCs w:val="28"/>
        </w:rPr>
        <w:t>ы</w:t>
      </w:r>
      <w:r>
        <w:rPr>
          <w:color w:val="000000"/>
          <w:spacing w:val="12"/>
          <w:sz w:val="28"/>
          <w:szCs w:val="28"/>
        </w:rPr>
        <w:t xml:space="preserve"> </w:t>
      </w:r>
      <w:r>
        <w:rPr>
          <w:color w:val="000000"/>
          <w:spacing w:val="-1"/>
          <w:sz w:val="28"/>
          <w:szCs w:val="28"/>
        </w:rPr>
        <w:t>б</w:t>
      </w:r>
      <w:r>
        <w:rPr>
          <w:color w:val="000000"/>
          <w:spacing w:val="-4"/>
          <w:sz w:val="28"/>
          <w:szCs w:val="28"/>
        </w:rPr>
        <w:t>о</w:t>
      </w:r>
      <w:r>
        <w:rPr>
          <w:color w:val="000000"/>
          <w:spacing w:val="-3"/>
          <w:sz w:val="28"/>
          <w:szCs w:val="28"/>
        </w:rPr>
        <w:t>й</w:t>
      </w:r>
      <w:r>
        <w:rPr>
          <w:color w:val="000000"/>
          <w:spacing w:val="3"/>
          <w:sz w:val="28"/>
          <w:szCs w:val="28"/>
        </w:rPr>
        <w:t>ы</w:t>
      </w:r>
      <w:r>
        <w:rPr>
          <w:color w:val="000000"/>
          <w:spacing w:val="-1"/>
          <w:sz w:val="28"/>
          <w:szCs w:val="28"/>
        </w:rPr>
        <w:t>н</w:t>
      </w:r>
      <w:r>
        <w:rPr>
          <w:color w:val="000000"/>
          <w:sz w:val="28"/>
          <w:szCs w:val="28"/>
        </w:rPr>
        <w:t>ша</w:t>
      </w:r>
      <w:r>
        <w:rPr>
          <w:color w:val="000000"/>
          <w:spacing w:val="-1"/>
          <w:sz w:val="28"/>
          <w:szCs w:val="28"/>
        </w:rPr>
        <w:t xml:space="preserve">  </w:t>
      </w:r>
      <w:r>
        <w:rPr>
          <w:b/>
          <w:bCs/>
          <w:color w:val="000000"/>
          <w:spacing w:val="-1"/>
          <w:sz w:val="28"/>
          <w:szCs w:val="28"/>
        </w:rPr>
        <w:t xml:space="preserve">60 </w:t>
      </w:r>
      <w:r>
        <w:rPr>
          <w:b/>
          <w:bCs/>
          <w:color w:val="000000"/>
          <w:spacing w:val="-9"/>
          <w:sz w:val="28"/>
          <w:szCs w:val="28"/>
        </w:rPr>
        <w:t>о</w:t>
      </w:r>
      <w:r>
        <w:rPr>
          <w:b/>
          <w:bCs/>
          <w:color w:val="000000"/>
          <w:spacing w:val="3"/>
          <w:sz w:val="28"/>
          <w:szCs w:val="28"/>
        </w:rPr>
        <w:t>қ</w:t>
      </w:r>
      <w:r>
        <w:rPr>
          <w:b/>
          <w:bCs/>
          <w:color w:val="000000"/>
          <w:spacing w:val="-3"/>
          <w:sz w:val="28"/>
          <w:szCs w:val="28"/>
        </w:rPr>
        <w:t>у</w:t>
      </w:r>
      <w:r>
        <w:rPr>
          <w:b/>
          <w:bCs/>
          <w:color w:val="000000"/>
          <w:sz w:val="28"/>
          <w:szCs w:val="28"/>
        </w:rPr>
        <w:t>ш</w:t>
      </w:r>
      <w:r>
        <w:rPr>
          <w:b/>
          <w:bCs/>
          <w:color w:val="000000"/>
          <w:spacing w:val="-1"/>
          <w:sz w:val="28"/>
          <w:szCs w:val="28"/>
        </w:rPr>
        <w:t>ы</w:t>
      </w:r>
      <w:r>
        <w:rPr>
          <w:b/>
          <w:bCs/>
          <w:color w:val="000000"/>
          <w:sz w:val="28"/>
          <w:szCs w:val="28"/>
        </w:rPr>
        <w:t>.</w:t>
      </w:r>
      <w:bookmarkEnd w:id="4"/>
    </w:p>
    <w:p w:rsidR="00A81B99" w:rsidRDefault="00111404">
      <w:pPr>
        <w:spacing w:line="262" w:lineRule="auto"/>
        <w:ind w:right="-57"/>
        <w:rPr>
          <w:color w:val="000000"/>
          <w:sz w:val="28"/>
          <w:szCs w:val="28"/>
        </w:rPr>
      </w:pPr>
      <w:bookmarkStart w:id="5" w:name="_page_16_0"/>
      <w:r>
        <w:rPr>
          <w:b/>
          <w:bCs/>
          <w:color w:val="000000"/>
          <w:spacing w:val="1"/>
          <w:sz w:val="28"/>
          <w:szCs w:val="28"/>
        </w:rPr>
        <w:lastRenderedPageBreak/>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204"/>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етт</w:t>
      </w:r>
      <w:r>
        <w:rPr>
          <w:b/>
          <w:bCs/>
          <w:color w:val="000000"/>
          <w:spacing w:val="-2"/>
          <w:sz w:val="28"/>
          <w:szCs w:val="28"/>
        </w:rPr>
        <w:t>е</w:t>
      </w:r>
      <w:r>
        <w:rPr>
          <w:b/>
          <w:bCs/>
          <w:color w:val="000000"/>
          <w:spacing w:val="-3"/>
          <w:sz w:val="28"/>
          <w:szCs w:val="28"/>
        </w:rPr>
        <w:t>р</w:t>
      </w:r>
      <w:r>
        <w:rPr>
          <w:b/>
          <w:bCs/>
          <w:color w:val="000000"/>
          <w:sz w:val="28"/>
          <w:szCs w:val="28"/>
        </w:rPr>
        <w:t>ді</w:t>
      </w:r>
      <w:r>
        <w:rPr>
          <w:color w:val="000000"/>
          <w:spacing w:val="203"/>
          <w:sz w:val="28"/>
          <w:szCs w:val="28"/>
        </w:rPr>
        <w:t xml:space="preserve"> </w:t>
      </w:r>
      <w:r>
        <w:rPr>
          <w:color w:val="000000"/>
          <w:spacing w:val="1"/>
          <w:sz w:val="28"/>
          <w:szCs w:val="28"/>
        </w:rPr>
        <w:t>д</w:t>
      </w:r>
      <w:r>
        <w:rPr>
          <w:color w:val="000000"/>
          <w:sz w:val="28"/>
          <w:szCs w:val="28"/>
        </w:rPr>
        <w:t>амы</w:t>
      </w:r>
      <w:r>
        <w:rPr>
          <w:color w:val="000000"/>
          <w:spacing w:val="7"/>
          <w:sz w:val="28"/>
          <w:szCs w:val="28"/>
        </w:rPr>
        <w:t>т</w:t>
      </w:r>
      <w:r>
        <w:rPr>
          <w:color w:val="000000"/>
          <w:sz w:val="28"/>
          <w:szCs w:val="28"/>
        </w:rPr>
        <w:t>у</w:t>
      </w:r>
      <w:r>
        <w:rPr>
          <w:color w:val="000000"/>
          <w:spacing w:val="192"/>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  5</w:t>
      </w:r>
      <w:r>
        <w:rPr>
          <w:color w:val="000000"/>
          <w:spacing w:val="200"/>
          <w:sz w:val="28"/>
          <w:szCs w:val="28"/>
        </w:rPr>
        <w:t>7</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209"/>
          <w:sz w:val="28"/>
          <w:szCs w:val="28"/>
        </w:rPr>
        <w:t xml:space="preserve"> </w:t>
      </w:r>
      <w:r>
        <w:rPr>
          <w:color w:val="000000"/>
          <w:sz w:val="28"/>
          <w:szCs w:val="28"/>
        </w:rPr>
        <w:t>деңг</w:t>
      </w:r>
      <w:r>
        <w:rPr>
          <w:color w:val="000000"/>
          <w:spacing w:val="-2"/>
          <w:sz w:val="28"/>
          <w:szCs w:val="28"/>
        </w:rPr>
        <w:t>е</w:t>
      </w:r>
      <w:r>
        <w:rPr>
          <w:color w:val="000000"/>
          <w:sz w:val="28"/>
          <w:szCs w:val="28"/>
        </w:rPr>
        <w:t>й,3</w:t>
      </w:r>
      <w:r>
        <w:rPr>
          <w:color w:val="000000"/>
          <w:spacing w:val="-5"/>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2474"/>
          <w:tab w:val="left" w:pos="6640"/>
        </w:tabs>
        <w:spacing w:line="257" w:lineRule="auto"/>
        <w:ind w:right="-69"/>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z w:val="28"/>
          <w:szCs w:val="28"/>
        </w:rPr>
        <w:tab/>
        <w:t>дағды</w:t>
      </w:r>
      <w:r>
        <w:rPr>
          <w:b/>
          <w:bCs/>
          <w:color w:val="000000"/>
          <w:spacing w:val="-2"/>
          <w:sz w:val="28"/>
          <w:szCs w:val="28"/>
        </w:rPr>
        <w:t>л</w:t>
      </w:r>
      <w:r>
        <w:rPr>
          <w:b/>
          <w:bCs/>
          <w:color w:val="000000"/>
          <w:spacing w:val="3"/>
          <w:sz w:val="28"/>
          <w:szCs w:val="28"/>
        </w:rPr>
        <w:t>а</w:t>
      </w:r>
      <w:r>
        <w:rPr>
          <w:b/>
          <w:bCs/>
          <w:color w:val="000000"/>
          <w:spacing w:val="-2"/>
          <w:sz w:val="28"/>
          <w:szCs w:val="28"/>
        </w:rPr>
        <w:t>р</w:t>
      </w:r>
      <w:r>
        <w:rPr>
          <w:b/>
          <w:bCs/>
          <w:color w:val="000000"/>
          <w:sz w:val="28"/>
          <w:szCs w:val="28"/>
        </w:rPr>
        <w:t>ды</w:t>
      </w:r>
      <w:r>
        <w:rPr>
          <w:b/>
          <w:bCs/>
          <w:color w:val="000000"/>
          <w:spacing w:val="108"/>
          <w:sz w:val="28"/>
          <w:szCs w:val="28"/>
        </w:rPr>
        <w:t xml:space="preserve"> </w:t>
      </w:r>
      <w:r>
        <w:rPr>
          <w:color w:val="000000"/>
          <w:spacing w:val="1"/>
          <w:sz w:val="28"/>
          <w:szCs w:val="28"/>
        </w:rPr>
        <w:t>д</w:t>
      </w:r>
      <w:r>
        <w:rPr>
          <w:color w:val="000000"/>
          <w:spacing w:val="-1"/>
          <w:sz w:val="28"/>
          <w:szCs w:val="28"/>
        </w:rPr>
        <w:t>а</w:t>
      </w:r>
      <w:r>
        <w:rPr>
          <w:color w:val="000000"/>
          <w:sz w:val="28"/>
          <w:szCs w:val="28"/>
        </w:rPr>
        <w:t>мы</w:t>
      </w:r>
      <w:r>
        <w:rPr>
          <w:color w:val="000000"/>
          <w:spacing w:val="7"/>
          <w:sz w:val="28"/>
          <w:szCs w:val="28"/>
        </w:rPr>
        <w:t>т</w:t>
      </w:r>
      <w:r>
        <w:rPr>
          <w:color w:val="000000"/>
          <w:spacing w:val="1"/>
          <w:sz w:val="28"/>
          <w:szCs w:val="28"/>
        </w:rPr>
        <w:t>у</w:t>
      </w:r>
      <w:r>
        <w:rPr>
          <w:color w:val="000000"/>
          <w:spacing w:val="99"/>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z w:val="28"/>
          <w:szCs w:val="28"/>
        </w:rPr>
        <w:tab/>
        <w:t>46</w:t>
      </w:r>
      <w:r>
        <w:rPr>
          <w:color w:val="000000"/>
          <w:spacing w:val="-5"/>
          <w:sz w:val="28"/>
          <w:szCs w:val="28"/>
        </w:rPr>
        <w:t>-</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109"/>
          <w:sz w:val="28"/>
          <w:szCs w:val="28"/>
        </w:rPr>
        <w:t xml:space="preserve"> </w:t>
      </w:r>
      <w:r>
        <w:rPr>
          <w:color w:val="000000"/>
          <w:sz w:val="28"/>
          <w:szCs w:val="28"/>
        </w:rPr>
        <w:t>деңг</w:t>
      </w:r>
      <w:r>
        <w:rPr>
          <w:color w:val="000000"/>
          <w:spacing w:val="-2"/>
          <w:sz w:val="28"/>
          <w:szCs w:val="28"/>
        </w:rPr>
        <w:t>е</w:t>
      </w:r>
      <w:r>
        <w:rPr>
          <w:color w:val="000000"/>
          <w:sz w:val="28"/>
          <w:szCs w:val="28"/>
        </w:rPr>
        <w:t>й,13-</w:t>
      </w:r>
      <w:r>
        <w:rPr>
          <w:color w:val="000000"/>
          <w:spacing w:val="-2"/>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і,1</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1"/>
          <w:sz w:val="28"/>
          <w:szCs w:val="28"/>
        </w:rPr>
        <w:t>е</w:t>
      </w:r>
      <w:r>
        <w:rPr>
          <w:color w:val="000000"/>
          <w:sz w:val="28"/>
          <w:szCs w:val="28"/>
        </w:rPr>
        <w:t>й</w:t>
      </w:r>
    </w:p>
    <w:p w:rsidR="00A81B99" w:rsidRDefault="00111404">
      <w:pPr>
        <w:tabs>
          <w:tab w:val="left" w:pos="1777"/>
        </w:tabs>
        <w:spacing w:before="1" w:line="257" w:lineRule="auto"/>
        <w:ind w:right="-62"/>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 4</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Pr>
          <w:color w:val="000000"/>
          <w:spacing w:val="-2"/>
          <w:sz w:val="28"/>
          <w:szCs w:val="28"/>
        </w:rPr>
        <w:t>12</w:t>
      </w:r>
      <w:r>
        <w:rPr>
          <w:color w:val="000000"/>
          <w:spacing w:val="-7"/>
          <w:sz w:val="28"/>
          <w:szCs w:val="28"/>
        </w:rPr>
        <w:t>-</w:t>
      </w:r>
      <w:r>
        <w:rPr>
          <w:color w:val="000000"/>
          <w:spacing w:val="-3"/>
          <w:sz w:val="28"/>
          <w:szCs w:val="28"/>
        </w:rPr>
        <w:t>ор</w:t>
      </w:r>
      <w:r>
        <w:rPr>
          <w:color w:val="000000"/>
          <w:spacing w:val="6"/>
          <w:sz w:val="28"/>
          <w:szCs w:val="28"/>
        </w:rPr>
        <w:t>т</w:t>
      </w:r>
      <w:r>
        <w:rPr>
          <w:color w:val="000000"/>
          <w:spacing w:val="-1"/>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1"/>
          <w:sz w:val="28"/>
          <w:szCs w:val="28"/>
        </w:rPr>
        <w:t>,1</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6"/>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81"/>
          <w:sz w:val="28"/>
          <w:szCs w:val="28"/>
        </w:rPr>
        <w:t xml:space="preserve"> </w:t>
      </w:r>
      <w:r>
        <w:rPr>
          <w:b/>
          <w:bCs/>
          <w:color w:val="000000"/>
          <w:sz w:val="28"/>
          <w:szCs w:val="28"/>
        </w:rPr>
        <w:t>шығ</w:t>
      </w:r>
      <w:r>
        <w:rPr>
          <w:b/>
          <w:bCs/>
          <w:color w:val="000000"/>
          <w:spacing w:val="4"/>
          <w:sz w:val="28"/>
          <w:szCs w:val="28"/>
        </w:rPr>
        <w:t>а</w:t>
      </w:r>
      <w:r>
        <w:rPr>
          <w:b/>
          <w:bCs/>
          <w:color w:val="000000"/>
          <w:spacing w:val="-2"/>
          <w:sz w:val="28"/>
          <w:szCs w:val="28"/>
        </w:rPr>
        <w:t>р</w:t>
      </w:r>
      <w:r>
        <w:rPr>
          <w:b/>
          <w:bCs/>
          <w:color w:val="000000"/>
          <w:spacing w:val="1"/>
          <w:sz w:val="28"/>
          <w:szCs w:val="28"/>
        </w:rPr>
        <w:t>м</w:t>
      </w:r>
      <w:r>
        <w:rPr>
          <w:b/>
          <w:bCs/>
          <w:color w:val="000000"/>
          <w:sz w:val="28"/>
          <w:szCs w:val="28"/>
        </w:rPr>
        <w:t>аш</w:t>
      </w:r>
      <w:r>
        <w:rPr>
          <w:b/>
          <w:bCs/>
          <w:color w:val="000000"/>
          <w:spacing w:val="-1"/>
          <w:sz w:val="28"/>
          <w:szCs w:val="28"/>
        </w:rPr>
        <w:t>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81"/>
          <w:sz w:val="28"/>
          <w:szCs w:val="28"/>
        </w:rPr>
        <w:t xml:space="preserve"> </w:t>
      </w:r>
      <w:r>
        <w:rPr>
          <w:b/>
          <w:bCs/>
          <w:color w:val="000000"/>
          <w:spacing w:val="1"/>
          <w:sz w:val="28"/>
          <w:szCs w:val="28"/>
        </w:rPr>
        <w:t>д</w:t>
      </w:r>
      <w:r>
        <w:rPr>
          <w:b/>
          <w:bCs/>
          <w:color w:val="000000"/>
          <w:sz w:val="28"/>
          <w:szCs w:val="28"/>
        </w:rPr>
        <w:t>ағды</w:t>
      </w:r>
      <w:r>
        <w:rPr>
          <w:b/>
          <w:bCs/>
          <w:color w:val="000000"/>
          <w:spacing w:val="79"/>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85"/>
          <w:sz w:val="28"/>
          <w:szCs w:val="28"/>
        </w:rPr>
        <w:t xml:space="preserve"> </w:t>
      </w:r>
      <w:r>
        <w:rPr>
          <w:color w:val="000000"/>
          <w:spacing w:val="4"/>
          <w:sz w:val="28"/>
          <w:szCs w:val="28"/>
        </w:rPr>
        <w:t>47</w:t>
      </w:r>
      <w:r>
        <w:rPr>
          <w:color w:val="000000"/>
          <w:spacing w:val="-5"/>
          <w:sz w:val="28"/>
          <w:szCs w:val="28"/>
        </w:rPr>
        <w:t>-</w:t>
      </w:r>
      <w:r>
        <w:rPr>
          <w:color w:val="000000"/>
          <w:spacing w:val="5"/>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w:t>
      </w:r>
      <w:r>
        <w:rPr>
          <w:color w:val="000000"/>
          <w:spacing w:val="87"/>
          <w:sz w:val="28"/>
          <w:szCs w:val="28"/>
        </w:rPr>
        <w:t xml:space="preserve"> </w:t>
      </w:r>
      <w:r>
        <w:rPr>
          <w:color w:val="000000"/>
          <w:spacing w:val="1"/>
          <w:sz w:val="28"/>
          <w:szCs w:val="28"/>
        </w:rPr>
        <w:t>д</w:t>
      </w:r>
      <w:r>
        <w:rPr>
          <w:color w:val="000000"/>
          <w:sz w:val="28"/>
          <w:szCs w:val="28"/>
        </w:rPr>
        <w:t>еңг</w:t>
      </w:r>
      <w:r>
        <w:rPr>
          <w:color w:val="000000"/>
          <w:spacing w:val="-2"/>
          <w:sz w:val="28"/>
          <w:szCs w:val="28"/>
        </w:rPr>
        <w:t>е</w:t>
      </w:r>
      <w:r>
        <w:rPr>
          <w:color w:val="000000"/>
          <w:sz w:val="28"/>
          <w:szCs w:val="28"/>
        </w:rPr>
        <w:t>й,1</w:t>
      </w:r>
      <w:r>
        <w:rPr>
          <w:color w:val="000000"/>
          <w:spacing w:val="-1"/>
          <w:sz w:val="28"/>
          <w:szCs w:val="28"/>
        </w:rPr>
        <w:t>2</w:t>
      </w:r>
      <w:r>
        <w:rPr>
          <w:color w:val="000000"/>
          <w:spacing w:val="-5"/>
          <w:sz w:val="28"/>
          <w:szCs w:val="28"/>
        </w:rPr>
        <w:t>-</w:t>
      </w:r>
      <w:r>
        <w:rPr>
          <w:color w:val="000000"/>
          <w:spacing w:val="-4"/>
          <w:sz w:val="28"/>
          <w:szCs w:val="28"/>
        </w:rPr>
        <w:t>о</w:t>
      </w:r>
      <w:r>
        <w:rPr>
          <w:color w:val="000000"/>
          <w:spacing w:val="-3"/>
          <w:sz w:val="28"/>
          <w:szCs w:val="28"/>
        </w:rPr>
        <w:t>р</w:t>
      </w:r>
      <w:r>
        <w:rPr>
          <w:color w:val="000000"/>
          <w:spacing w:val="5"/>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7" w:line="257"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98"/>
          <w:sz w:val="28"/>
          <w:szCs w:val="28"/>
        </w:rPr>
        <w:t xml:space="preserve"> </w:t>
      </w:r>
      <w:r>
        <w:rPr>
          <w:b/>
          <w:bCs/>
          <w:color w:val="000000"/>
          <w:spacing w:val="1"/>
          <w:sz w:val="28"/>
          <w:szCs w:val="28"/>
        </w:rPr>
        <w:t>э</w:t>
      </w:r>
      <w:r>
        <w:rPr>
          <w:b/>
          <w:bCs/>
          <w:color w:val="000000"/>
          <w:spacing w:val="2"/>
          <w:sz w:val="28"/>
          <w:szCs w:val="28"/>
        </w:rPr>
        <w:t>м</w:t>
      </w:r>
      <w:r>
        <w:rPr>
          <w:b/>
          <w:bCs/>
          <w:color w:val="000000"/>
          <w:spacing w:val="-1"/>
          <w:sz w:val="28"/>
          <w:szCs w:val="28"/>
        </w:rPr>
        <w:t>о</w:t>
      </w:r>
      <w:r>
        <w:rPr>
          <w:b/>
          <w:bCs/>
          <w:color w:val="000000"/>
          <w:sz w:val="28"/>
          <w:szCs w:val="28"/>
        </w:rPr>
        <w:t>ц</w:t>
      </w:r>
      <w:r>
        <w:rPr>
          <w:b/>
          <w:bCs/>
          <w:color w:val="000000"/>
          <w:spacing w:val="1"/>
          <w:sz w:val="28"/>
          <w:szCs w:val="28"/>
        </w:rPr>
        <w:t>и</w:t>
      </w:r>
      <w:r>
        <w:rPr>
          <w:b/>
          <w:bCs/>
          <w:color w:val="000000"/>
          <w:spacing w:val="-2"/>
          <w:sz w:val="28"/>
          <w:szCs w:val="28"/>
        </w:rPr>
        <w:t>о</w:t>
      </w:r>
      <w:r>
        <w:rPr>
          <w:b/>
          <w:bCs/>
          <w:color w:val="000000"/>
          <w:sz w:val="28"/>
          <w:szCs w:val="28"/>
        </w:rPr>
        <w:t>на</w:t>
      </w:r>
      <w:r>
        <w:rPr>
          <w:b/>
          <w:bCs/>
          <w:color w:val="000000"/>
          <w:spacing w:val="-3"/>
          <w:sz w:val="28"/>
          <w:szCs w:val="28"/>
        </w:rPr>
        <w:t>л</w:t>
      </w:r>
      <w:r>
        <w:rPr>
          <w:b/>
          <w:bCs/>
          <w:color w:val="000000"/>
          <w:sz w:val="28"/>
          <w:szCs w:val="28"/>
        </w:rPr>
        <w:t>д</w:t>
      </w:r>
      <w:r>
        <w:rPr>
          <w:b/>
          <w:bCs/>
          <w:color w:val="000000"/>
          <w:spacing w:val="-1"/>
          <w:sz w:val="28"/>
          <w:szCs w:val="28"/>
        </w:rPr>
        <w:t>ы</w:t>
      </w:r>
      <w:r>
        <w:rPr>
          <w:b/>
          <w:bCs/>
          <w:color w:val="000000"/>
          <w:sz w:val="28"/>
          <w:szCs w:val="28"/>
        </w:rPr>
        <w:t>қ</w:t>
      </w:r>
      <w:r>
        <w:rPr>
          <w:b/>
          <w:bCs/>
          <w:color w:val="000000"/>
          <w:spacing w:val="9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w:t>
      </w:r>
      <w:r>
        <w:rPr>
          <w:b/>
          <w:bCs/>
          <w:color w:val="000000"/>
          <w:spacing w:val="-3"/>
          <w:sz w:val="28"/>
          <w:szCs w:val="28"/>
        </w:rPr>
        <w:t>р</w:t>
      </w:r>
      <w:r>
        <w:rPr>
          <w:b/>
          <w:bCs/>
          <w:color w:val="000000"/>
          <w:sz w:val="28"/>
          <w:szCs w:val="28"/>
        </w:rPr>
        <w:t>ды</w:t>
      </w:r>
      <w:r>
        <w:rPr>
          <w:color w:val="000000"/>
          <w:spacing w:val="94"/>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4"/>
          <w:sz w:val="28"/>
          <w:szCs w:val="28"/>
        </w:rPr>
        <w:t>ы</w:t>
      </w:r>
      <w:r>
        <w:rPr>
          <w:color w:val="000000"/>
          <w:spacing w:val="3"/>
          <w:sz w:val="28"/>
          <w:szCs w:val="28"/>
        </w:rPr>
        <w:t>р</w:t>
      </w:r>
      <w:r>
        <w:rPr>
          <w:color w:val="000000"/>
          <w:sz w:val="28"/>
          <w:szCs w:val="28"/>
        </w:rPr>
        <w:t>у</w:t>
      </w:r>
      <w:r>
        <w:rPr>
          <w:color w:val="000000"/>
          <w:spacing w:val="85"/>
          <w:sz w:val="28"/>
          <w:szCs w:val="28"/>
        </w:rPr>
        <w:t xml:space="preserve"> </w:t>
      </w:r>
      <w:r>
        <w:rPr>
          <w:color w:val="000000"/>
          <w:sz w:val="28"/>
          <w:szCs w:val="28"/>
        </w:rPr>
        <w:t>б</w:t>
      </w:r>
      <w:r>
        <w:rPr>
          <w:color w:val="000000"/>
          <w:spacing w:val="-2"/>
          <w:sz w:val="28"/>
          <w:szCs w:val="28"/>
        </w:rPr>
        <w:t>о</w:t>
      </w:r>
      <w:r>
        <w:rPr>
          <w:color w:val="000000"/>
          <w:spacing w:val="7"/>
          <w:sz w:val="28"/>
          <w:szCs w:val="28"/>
        </w:rPr>
        <w:t>й</w:t>
      </w:r>
      <w:r>
        <w:rPr>
          <w:color w:val="000000"/>
          <w:spacing w:val="1"/>
          <w:sz w:val="28"/>
          <w:szCs w:val="28"/>
        </w:rPr>
        <w:t>ынша  4</w:t>
      </w:r>
      <w:r>
        <w:rPr>
          <w:color w:val="000000"/>
          <w:spacing w:val="3"/>
          <w:sz w:val="28"/>
          <w:szCs w:val="28"/>
        </w:rPr>
        <w:t>7</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,12</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6"/>
          <w:sz w:val="28"/>
          <w:szCs w:val="28"/>
        </w:rPr>
        <w:t>1-</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24"/>
        <w:ind w:right="-20"/>
        <w:rPr>
          <w:b/>
          <w:bCs/>
          <w:color w:val="000000"/>
          <w:sz w:val="28"/>
          <w:szCs w:val="28"/>
        </w:rPr>
      </w:pPr>
      <w:r>
        <w:rPr>
          <w:b/>
          <w:bCs/>
          <w:color w:val="000000"/>
          <w:spacing w:val="-1"/>
          <w:sz w:val="28"/>
          <w:szCs w:val="28"/>
        </w:rPr>
        <w:t>О</w:t>
      </w:r>
      <w:r>
        <w:rPr>
          <w:b/>
          <w:bCs/>
          <w:color w:val="000000"/>
          <w:spacing w:val="1"/>
          <w:sz w:val="28"/>
          <w:szCs w:val="28"/>
        </w:rPr>
        <w:t>р</w:t>
      </w:r>
      <w:r>
        <w:rPr>
          <w:b/>
          <w:bCs/>
          <w:color w:val="000000"/>
          <w:sz w:val="28"/>
          <w:szCs w:val="28"/>
        </w:rPr>
        <w:t>т</w:t>
      </w:r>
      <w:r>
        <w:rPr>
          <w:b/>
          <w:bCs/>
          <w:color w:val="000000"/>
          <w:spacing w:val="-1"/>
          <w:sz w:val="28"/>
          <w:szCs w:val="28"/>
        </w:rPr>
        <w:t>аң</w:t>
      </w:r>
      <w:r>
        <w:rPr>
          <w:b/>
          <w:bCs/>
          <w:color w:val="000000"/>
          <w:sz w:val="28"/>
          <w:szCs w:val="28"/>
        </w:rPr>
        <w:t>ғы</w:t>
      </w:r>
      <w:r>
        <w:rPr>
          <w:b/>
          <w:bCs/>
          <w:color w:val="000000"/>
          <w:spacing w:val="-1"/>
          <w:sz w:val="28"/>
          <w:szCs w:val="28"/>
        </w:rPr>
        <w:t xml:space="preserve"> </w:t>
      </w:r>
      <w:r>
        <w:rPr>
          <w:b/>
          <w:bCs/>
          <w:color w:val="000000"/>
          <w:spacing w:val="5"/>
          <w:sz w:val="28"/>
          <w:szCs w:val="28"/>
        </w:rPr>
        <w:t>т</w:t>
      </w:r>
      <w:r>
        <w:rPr>
          <w:b/>
          <w:bCs/>
          <w:color w:val="000000"/>
          <w:spacing w:val="-10"/>
          <w:sz w:val="28"/>
          <w:szCs w:val="28"/>
        </w:rPr>
        <w:t>о</w:t>
      </w:r>
      <w:r>
        <w:rPr>
          <w:b/>
          <w:bCs/>
          <w:color w:val="000000"/>
          <w:spacing w:val="4"/>
          <w:sz w:val="28"/>
          <w:szCs w:val="28"/>
        </w:rPr>
        <w:t>п</w:t>
      </w:r>
      <w:r>
        <w:rPr>
          <w:b/>
          <w:bCs/>
          <w:color w:val="000000"/>
          <w:sz w:val="28"/>
          <w:szCs w:val="28"/>
        </w:rPr>
        <w:t>та</w:t>
      </w:r>
      <w:r>
        <w:rPr>
          <w:b/>
          <w:bCs/>
          <w:color w:val="000000"/>
          <w:spacing w:val="1"/>
          <w:sz w:val="28"/>
          <w:szCs w:val="28"/>
        </w:rPr>
        <w:t xml:space="preserve"> </w:t>
      </w:r>
      <w:r>
        <w:rPr>
          <w:b/>
          <w:bCs/>
          <w:color w:val="000000"/>
          <w:spacing w:val="3"/>
          <w:sz w:val="28"/>
          <w:szCs w:val="28"/>
        </w:rPr>
        <w:t xml:space="preserve">20 </w:t>
      </w:r>
      <w:r>
        <w:rPr>
          <w:b/>
          <w:bCs/>
          <w:color w:val="000000"/>
          <w:spacing w:val="-1"/>
          <w:sz w:val="28"/>
          <w:szCs w:val="28"/>
        </w:rPr>
        <w:t>тә</w:t>
      </w:r>
      <w:r>
        <w:rPr>
          <w:b/>
          <w:bCs/>
          <w:color w:val="000000"/>
          <w:spacing w:val="1"/>
          <w:sz w:val="28"/>
          <w:szCs w:val="28"/>
        </w:rPr>
        <w:t>р</w:t>
      </w:r>
      <w:r>
        <w:rPr>
          <w:b/>
          <w:bCs/>
          <w:color w:val="000000"/>
          <w:spacing w:val="-9"/>
          <w:sz w:val="28"/>
          <w:szCs w:val="28"/>
        </w:rPr>
        <w:t>б</w:t>
      </w:r>
      <w:r>
        <w:rPr>
          <w:b/>
          <w:bCs/>
          <w:color w:val="000000"/>
          <w:spacing w:val="3"/>
          <w:sz w:val="28"/>
          <w:szCs w:val="28"/>
        </w:rPr>
        <w:t>и</w:t>
      </w:r>
      <w:r>
        <w:rPr>
          <w:b/>
          <w:bCs/>
          <w:color w:val="000000"/>
          <w:spacing w:val="-1"/>
          <w:sz w:val="28"/>
          <w:szCs w:val="28"/>
        </w:rPr>
        <w:t>е</w:t>
      </w:r>
      <w:r>
        <w:rPr>
          <w:b/>
          <w:bCs/>
          <w:color w:val="000000"/>
          <w:sz w:val="28"/>
          <w:szCs w:val="28"/>
        </w:rPr>
        <w:t>л</w:t>
      </w:r>
      <w:r>
        <w:rPr>
          <w:b/>
          <w:bCs/>
          <w:color w:val="000000"/>
          <w:spacing w:val="-1"/>
          <w:sz w:val="28"/>
          <w:szCs w:val="28"/>
        </w:rPr>
        <w:t>е</w:t>
      </w:r>
      <w:r>
        <w:rPr>
          <w:b/>
          <w:bCs/>
          <w:color w:val="000000"/>
          <w:spacing w:val="3"/>
          <w:sz w:val="28"/>
          <w:szCs w:val="28"/>
        </w:rPr>
        <w:t>н</w:t>
      </w:r>
      <w:r>
        <w:rPr>
          <w:b/>
          <w:bCs/>
          <w:color w:val="000000"/>
          <w:spacing w:val="-3"/>
          <w:sz w:val="28"/>
          <w:szCs w:val="28"/>
        </w:rPr>
        <w:t>у</w:t>
      </w:r>
      <w:r>
        <w:rPr>
          <w:b/>
          <w:bCs/>
          <w:color w:val="000000"/>
          <w:sz w:val="28"/>
          <w:szCs w:val="28"/>
        </w:rPr>
        <w:t>ші</w:t>
      </w:r>
      <w:r>
        <w:rPr>
          <w:b/>
          <w:bCs/>
          <w:color w:val="000000"/>
          <w:spacing w:val="3"/>
          <w:sz w:val="28"/>
          <w:szCs w:val="28"/>
        </w:rPr>
        <w:t xml:space="preserve"> </w:t>
      </w:r>
      <w:r>
        <w:rPr>
          <w:b/>
          <w:bCs/>
          <w:color w:val="000000"/>
          <w:spacing w:val="-2"/>
          <w:sz w:val="28"/>
          <w:szCs w:val="28"/>
        </w:rPr>
        <w:t>ба</w:t>
      </w:r>
      <w:r>
        <w:rPr>
          <w:b/>
          <w:bCs/>
          <w:color w:val="000000"/>
          <w:sz w:val="28"/>
          <w:szCs w:val="28"/>
        </w:rPr>
        <w:t>р.</w:t>
      </w:r>
    </w:p>
    <w:p w:rsidR="00A81B99" w:rsidRDefault="00111404">
      <w:pPr>
        <w:spacing w:before="31" w:line="257" w:lineRule="auto"/>
        <w:ind w:right="-56"/>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46"/>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146"/>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м</w:t>
      </w:r>
      <w:r>
        <w:rPr>
          <w:b/>
          <w:bCs/>
          <w:color w:val="000000"/>
          <w:spacing w:val="1"/>
          <w:sz w:val="28"/>
          <w:szCs w:val="28"/>
        </w:rPr>
        <w:t>ыту</w:t>
      </w:r>
      <w:r>
        <w:rPr>
          <w:color w:val="000000"/>
          <w:spacing w:val="134"/>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143"/>
          <w:sz w:val="28"/>
          <w:szCs w:val="28"/>
        </w:rPr>
        <w:t xml:space="preserve"> </w:t>
      </w:r>
      <w:r>
        <w:rPr>
          <w:color w:val="000000"/>
          <w:spacing w:val="3"/>
          <w:sz w:val="28"/>
          <w:szCs w:val="28"/>
        </w:rPr>
        <w:t>1</w:t>
      </w:r>
      <w:r>
        <w:rPr>
          <w:color w:val="000000"/>
          <w:spacing w:val="13"/>
          <w:sz w:val="28"/>
          <w:szCs w:val="28"/>
        </w:rPr>
        <w:t>5</w:t>
      </w:r>
      <w:r>
        <w:rPr>
          <w:color w:val="000000"/>
          <w:sz w:val="28"/>
          <w:szCs w:val="28"/>
        </w:rPr>
        <w:t>-</w:t>
      </w:r>
      <w:r>
        <w:rPr>
          <w:color w:val="000000"/>
          <w:spacing w:val="139"/>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151"/>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і,</w:t>
      </w:r>
      <w:r>
        <w:rPr>
          <w:color w:val="000000"/>
          <w:spacing w:val="8"/>
          <w:sz w:val="28"/>
          <w:szCs w:val="28"/>
        </w:rPr>
        <w:t>5</w:t>
      </w:r>
      <w:r>
        <w:rPr>
          <w:color w:val="000000"/>
          <w:spacing w:val="-6"/>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деңг</w:t>
      </w:r>
      <w:r>
        <w:rPr>
          <w:color w:val="000000"/>
          <w:spacing w:val="-1"/>
          <w:sz w:val="28"/>
          <w:szCs w:val="28"/>
        </w:rPr>
        <w:t>е</w:t>
      </w:r>
      <w:r>
        <w:rPr>
          <w:color w:val="000000"/>
          <w:sz w:val="28"/>
          <w:szCs w:val="28"/>
        </w:rPr>
        <w:t>й</w:t>
      </w:r>
      <w:r>
        <w:rPr>
          <w:color w:val="000000"/>
          <w:spacing w:val="2"/>
          <w:sz w:val="28"/>
          <w:szCs w:val="28"/>
        </w:rPr>
        <w:t>,</w:t>
      </w:r>
      <w:r>
        <w:rPr>
          <w:color w:val="000000"/>
          <w:spacing w:val="4"/>
          <w:sz w:val="28"/>
          <w:szCs w:val="28"/>
        </w:rPr>
        <w:t>0</w:t>
      </w:r>
      <w:r>
        <w:rPr>
          <w:color w:val="000000"/>
          <w:spacing w:val="-4"/>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1" w:line="257" w:lineRule="auto"/>
        <w:ind w:right="-56"/>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b/>
          <w:bCs/>
          <w:color w:val="000000"/>
          <w:spacing w:val="21"/>
          <w:sz w:val="28"/>
          <w:szCs w:val="28"/>
        </w:rPr>
        <w:t xml:space="preserve"> </w:t>
      </w:r>
      <w:r>
        <w:rPr>
          <w:b/>
          <w:bCs/>
          <w:color w:val="000000"/>
          <w:spacing w:val="1"/>
          <w:sz w:val="28"/>
          <w:szCs w:val="28"/>
        </w:rPr>
        <w:t>д</w:t>
      </w:r>
      <w:r>
        <w:rPr>
          <w:b/>
          <w:bCs/>
          <w:color w:val="000000"/>
          <w:sz w:val="28"/>
          <w:szCs w:val="28"/>
        </w:rPr>
        <w:t>амыт</w:t>
      </w:r>
      <w:r>
        <w:rPr>
          <w:color w:val="000000"/>
          <w:sz w:val="28"/>
          <w:szCs w:val="28"/>
        </w:rPr>
        <w:t>у</w:t>
      </w:r>
      <w:r>
        <w:rPr>
          <w:color w:val="000000"/>
          <w:spacing w:val="1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w:t>
      </w:r>
      <w:r>
        <w:rPr>
          <w:color w:val="000000"/>
          <w:spacing w:val="-1"/>
          <w:sz w:val="28"/>
          <w:szCs w:val="28"/>
        </w:rPr>
        <w:t>1</w:t>
      </w:r>
      <w:r>
        <w:rPr>
          <w:color w:val="000000"/>
          <w:spacing w:val="11"/>
          <w:sz w:val="28"/>
          <w:szCs w:val="28"/>
        </w:rPr>
        <w:t>2</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
          <w:sz w:val="28"/>
          <w:szCs w:val="28"/>
        </w:rPr>
        <w:t>,</w:t>
      </w:r>
      <w:r>
        <w:rPr>
          <w:color w:val="000000"/>
          <w:spacing w:val="5"/>
          <w:sz w:val="28"/>
          <w:szCs w:val="28"/>
        </w:rPr>
        <w:t>8</w:t>
      </w:r>
      <w:r>
        <w:rPr>
          <w:color w:val="000000"/>
          <w:spacing w:val="-6"/>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pacing w:val="5"/>
          <w:sz w:val="28"/>
          <w:szCs w:val="28"/>
        </w:rPr>
        <w:t>ш</w:t>
      </w:r>
      <w:r>
        <w:rPr>
          <w:color w:val="000000"/>
          <w:sz w:val="28"/>
          <w:szCs w:val="28"/>
        </w:rPr>
        <w:t>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777"/>
        </w:tabs>
        <w:spacing w:before="7" w:line="257" w:lineRule="auto"/>
        <w:ind w:right="-62"/>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Pr>
          <w:color w:val="000000"/>
          <w:spacing w:val="179"/>
          <w:sz w:val="28"/>
          <w:szCs w:val="28"/>
        </w:rPr>
        <w:t xml:space="preserve"> </w:t>
      </w:r>
      <w:r>
        <w:rPr>
          <w:color w:val="000000"/>
          <w:spacing w:val="-2"/>
          <w:sz w:val="28"/>
          <w:szCs w:val="28"/>
        </w:rPr>
        <w:t>1</w:t>
      </w:r>
      <w:r>
        <w:rPr>
          <w:color w:val="000000"/>
          <w:spacing w:val="14"/>
          <w:sz w:val="28"/>
          <w:szCs w:val="28"/>
        </w:rPr>
        <w:t>2</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w:t>
      </w:r>
      <w:r>
        <w:rPr>
          <w:color w:val="000000"/>
          <w:spacing w:val="6"/>
          <w:sz w:val="28"/>
          <w:szCs w:val="28"/>
        </w:rPr>
        <w:t>8</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 xml:space="preserve"> </w:t>
      </w:r>
      <w:r>
        <w:rPr>
          <w:color w:val="000000"/>
          <w:spacing w:val="7"/>
          <w:sz w:val="28"/>
          <w:szCs w:val="28"/>
        </w:rPr>
        <w:t>0</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57" w:lineRule="auto"/>
        <w:ind w:right="-56"/>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139"/>
          <w:sz w:val="28"/>
          <w:szCs w:val="28"/>
        </w:rPr>
        <w:t xml:space="preserve"> </w:t>
      </w:r>
      <w:r>
        <w:rPr>
          <w:b/>
          <w:bCs/>
          <w:color w:val="000000"/>
          <w:sz w:val="28"/>
          <w:szCs w:val="28"/>
        </w:rPr>
        <w:t>шығ</w:t>
      </w:r>
      <w:r>
        <w:rPr>
          <w:b/>
          <w:bCs/>
          <w:color w:val="000000"/>
          <w:spacing w:val="5"/>
          <w:sz w:val="28"/>
          <w:szCs w:val="28"/>
        </w:rPr>
        <w:t>а</w:t>
      </w:r>
      <w:r>
        <w:rPr>
          <w:b/>
          <w:bCs/>
          <w:color w:val="000000"/>
          <w:spacing w:val="-2"/>
          <w:sz w:val="28"/>
          <w:szCs w:val="28"/>
        </w:rPr>
        <w:t>р</w:t>
      </w:r>
      <w:r>
        <w:rPr>
          <w:b/>
          <w:bCs/>
          <w:color w:val="000000"/>
          <w:sz w:val="28"/>
          <w:szCs w:val="28"/>
        </w:rPr>
        <w:t>м</w:t>
      </w:r>
      <w:r>
        <w:rPr>
          <w:b/>
          <w:bCs/>
          <w:color w:val="000000"/>
          <w:spacing w:val="-1"/>
          <w:sz w:val="28"/>
          <w:szCs w:val="28"/>
        </w:rPr>
        <w:t>а</w:t>
      </w:r>
      <w:r>
        <w:rPr>
          <w:b/>
          <w:bCs/>
          <w:color w:val="000000"/>
          <w:sz w:val="28"/>
          <w:szCs w:val="28"/>
        </w:rPr>
        <w:t>шы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39"/>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w:t>
      </w:r>
      <w:r>
        <w:rPr>
          <w:b/>
          <w:bCs/>
          <w:color w:val="000000"/>
          <w:spacing w:val="1"/>
          <w:sz w:val="28"/>
          <w:szCs w:val="28"/>
        </w:rPr>
        <w:t>д</w:t>
      </w:r>
      <w:r>
        <w:rPr>
          <w:b/>
          <w:bCs/>
          <w:color w:val="000000"/>
          <w:sz w:val="28"/>
          <w:szCs w:val="28"/>
        </w:rPr>
        <w:t>ы</w:t>
      </w:r>
      <w:r>
        <w:rPr>
          <w:color w:val="000000"/>
          <w:spacing w:val="137"/>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w:t>
      </w:r>
      <w:r>
        <w:rPr>
          <w:color w:val="000000"/>
          <w:spacing w:val="-2"/>
          <w:sz w:val="28"/>
          <w:szCs w:val="28"/>
        </w:rPr>
        <w:t>а</w:t>
      </w:r>
      <w:r>
        <w:rPr>
          <w:color w:val="000000"/>
          <w:spacing w:val="1"/>
          <w:sz w:val="28"/>
          <w:szCs w:val="28"/>
        </w:rPr>
        <w:t>,</w:t>
      </w:r>
      <w:r>
        <w:rPr>
          <w:color w:val="000000"/>
          <w:spacing w:val="3"/>
          <w:sz w:val="28"/>
          <w:szCs w:val="28"/>
        </w:rPr>
        <w:t>14</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ға</w:t>
      </w:r>
      <w:r>
        <w:rPr>
          <w:color w:val="000000"/>
          <w:spacing w:val="-4"/>
          <w:sz w:val="28"/>
          <w:szCs w:val="28"/>
        </w:rPr>
        <w:t>р</w:t>
      </w:r>
      <w:r>
        <w:rPr>
          <w:color w:val="000000"/>
          <w:sz w:val="28"/>
          <w:szCs w:val="28"/>
        </w:rPr>
        <w:t>ы</w:t>
      </w:r>
      <w:r>
        <w:rPr>
          <w:color w:val="000000"/>
          <w:spacing w:val="144"/>
          <w:sz w:val="28"/>
          <w:szCs w:val="28"/>
        </w:rPr>
        <w:t xml:space="preserve"> </w:t>
      </w:r>
      <w:r>
        <w:rPr>
          <w:color w:val="000000"/>
          <w:sz w:val="28"/>
          <w:szCs w:val="28"/>
        </w:rPr>
        <w:t>деңг</w:t>
      </w:r>
      <w:r>
        <w:rPr>
          <w:color w:val="000000"/>
          <w:spacing w:val="-2"/>
          <w:sz w:val="28"/>
          <w:szCs w:val="28"/>
        </w:rPr>
        <w:t>е</w:t>
      </w:r>
      <w:r>
        <w:rPr>
          <w:color w:val="000000"/>
          <w:sz w:val="28"/>
          <w:szCs w:val="28"/>
        </w:rPr>
        <w:t>й,6</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7" w:line="257"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83"/>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1"/>
          <w:sz w:val="28"/>
          <w:szCs w:val="28"/>
        </w:rPr>
        <w:t>а</w:t>
      </w:r>
      <w:r>
        <w:rPr>
          <w:b/>
          <w:bCs/>
          <w:color w:val="000000"/>
          <w:spacing w:val="-3"/>
          <w:sz w:val="28"/>
          <w:szCs w:val="28"/>
        </w:rPr>
        <w:t>л</w:t>
      </w:r>
      <w:r>
        <w:rPr>
          <w:b/>
          <w:bCs/>
          <w:color w:val="000000"/>
          <w:sz w:val="28"/>
          <w:szCs w:val="28"/>
        </w:rPr>
        <w:t>дық</w:t>
      </w:r>
      <w:r>
        <w:rPr>
          <w:b/>
          <w:bCs/>
          <w:color w:val="000000"/>
          <w:spacing w:val="82"/>
          <w:sz w:val="28"/>
          <w:szCs w:val="28"/>
        </w:rPr>
        <w:t xml:space="preserve"> </w:t>
      </w:r>
      <w:r>
        <w:rPr>
          <w:b/>
          <w:bCs/>
          <w:color w:val="000000"/>
          <w:sz w:val="28"/>
          <w:szCs w:val="28"/>
        </w:rPr>
        <w:t>дағды</w:t>
      </w:r>
      <w:r>
        <w:rPr>
          <w:b/>
          <w:bCs/>
          <w:color w:val="000000"/>
          <w:spacing w:val="-2"/>
          <w:sz w:val="28"/>
          <w:szCs w:val="28"/>
        </w:rPr>
        <w:t>ла</w:t>
      </w:r>
      <w:r>
        <w:rPr>
          <w:b/>
          <w:bCs/>
          <w:color w:val="000000"/>
          <w:spacing w:val="-4"/>
          <w:sz w:val="28"/>
          <w:szCs w:val="28"/>
        </w:rPr>
        <w:t>р</w:t>
      </w:r>
      <w:r>
        <w:rPr>
          <w:b/>
          <w:bCs/>
          <w:color w:val="000000"/>
          <w:sz w:val="28"/>
          <w:szCs w:val="28"/>
        </w:rPr>
        <w:t>ды</w:t>
      </w:r>
      <w:r>
        <w:rPr>
          <w:color w:val="000000"/>
          <w:spacing w:val="79"/>
          <w:sz w:val="28"/>
          <w:szCs w:val="28"/>
        </w:rPr>
        <w:t xml:space="preserve"> </w:t>
      </w:r>
      <w:r>
        <w:rPr>
          <w:color w:val="000000"/>
          <w:spacing w:val="7"/>
          <w:sz w:val="28"/>
          <w:szCs w:val="28"/>
        </w:rPr>
        <w:t>қ</w:t>
      </w:r>
      <w:r>
        <w:rPr>
          <w:color w:val="000000"/>
          <w:spacing w:val="-1"/>
          <w:sz w:val="28"/>
          <w:szCs w:val="28"/>
        </w:rPr>
        <w:t>а</w:t>
      </w:r>
      <w:r>
        <w:rPr>
          <w:color w:val="000000"/>
          <w:spacing w:val="-3"/>
          <w:sz w:val="28"/>
          <w:szCs w:val="28"/>
        </w:rPr>
        <w:t>л</w:t>
      </w:r>
      <w:r>
        <w:rPr>
          <w:color w:val="000000"/>
          <w:spacing w:val="-1"/>
          <w:sz w:val="28"/>
          <w:szCs w:val="28"/>
        </w:rPr>
        <w:t>ы</w:t>
      </w:r>
      <w:r>
        <w:rPr>
          <w:color w:val="000000"/>
          <w:sz w:val="28"/>
          <w:szCs w:val="28"/>
        </w:rPr>
        <w:t>пт</w:t>
      </w:r>
      <w:r>
        <w:rPr>
          <w:color w:val="000000"/>
          <w:spacing w:val="-1"/>
          <w:sz w:val="28"/>
          <w:szCs w:val="28"/>
        </w:rPr>
        <w:t>а</w:t>
      </w:r>
      <w:r>
        <w:rPr>
          <w:color w:val="000000"/>
          <w:spacing w:val="-2"/>
          <w:sz w:val="28"/>
          <w:szCs w:val="28"/>
        </w:rPr>
        <w:t>с</w:t>
      </w:r>
      <w:r>
        <w:rPr>
          <w:color w:val="000000"/>
          <w:sz w:val="28"/>
          <w:szCs w:val="28"/>
        </w:rPr>
        <w:t>т</w:t>
      </w:r>
      <w:r>
        <w:rPr>
          <w:color w:val="000000"/>
          <w:spacing w:val="4"/>
          <w:sz w:val="28"/>
          <w:szCs w:val="28"/>
        </w:rPr>
        <w:t>ыр</w:t>
      </w:r>
      <w:r>
        <w:rPr>
          <w:color w:val="000000"/>
          <w:sz w:val="28"/>
          <w:szCs w:val="28"/>
        </w:rPr>
        <w:t>у</w:t>
      </w:r>
      <w:r>
        <w:rPr>
          <w:color w:val="000000"/>
          <w:spacing w:val="71"/>
          <w:sz w:val="28"/>
          <w:szCs w:val="28"/>
        </w:rPr>
        <w:t xml:space="preserve"> </w:t>
      </w:r>
      <w:r>
        <w:rPr>
          <w:color w:val="000000"/>
          <w:spacing w:val="7"/>
          <w:sz w:val="28"/>
          <w:szCs w:val="28"/>
        </w:rPr>
        <w:t>б</w:t>
      </w:r>
      <w:r>
        <w:rPr>
          <w:color w:val="000000"/>
          <w:spacing w:val="-2"/>
          <w:sz w:val="28"/>
          <w:szCs w:val="28"/>
        </w:rPr>
        <w:t>о</w:t>
      </w:r>
      <w:r>
        <w:rPr>
          <w:color w:val="000000"/>
          <w:sz w:val="28"/>
          <w:szCs w:val="28"/>
        </w:rPr>
        <w:t>йы</w:t>
      </w:r>
      <w:r>
        <w:rPr>
          <w:color w:val="000000"/>
          <w:spacing w:val="1"/>
          <w:sz w:val="28"/>
          <w:szCs w:val="28"/>
        </w:rPr>
        <w:t>н</w:t>
      </w:r>
      <w:r>
        <w:rPr>
          <w:color w:val="000000"/>
          <w:sz w:val="28"/>
          <w:szCs w:val="28"/>
        </w:rPr>
        <w:t>ша</w:t>
      </w:r>
      <w:r>
        <w:rPr>
          <w:color w:val="000000"/>
          <w:spacing w:val="78"/>
          <w:sz w:val="28"/>
          <w:szCs w:val="28"/>
        </w:rPr>
        <w:t xml:space="preserve"> </w:t>
      </w:r>
      <w:r>
        <w:rPr>
          <w:color w:val="000000"/>
          <w:sz w:val="28"/>
          <w:szCs w:val="28"/>
        </w:rPr>
        <w:t>,</w:t>
      </w:r>
      <w:r>
        <w:rPr>
          <w:color w:val="000000"/>
          <w:spacing w:val="4"/>
          <w:sz w:val="28"/>
          <w:szCs w:val="28"/>
        </w:rPr>
        <w:t>12</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,8</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0</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24"/>
        <w:ind w:right="-20"/>
        <w:rPr>
          <w:b/>
          <w:bCs/>
          <w:color w:val="000000"/>
          <w:sz w:val="28"/>
          <w:szCs w:val="28"/>
        </w:rPr>
      </w:pPr>
      <w:r>
        <w:rPr>
          <w:b/>
          <w:bCs/>
          <w:color w:val="000000"/>
          <w:sz w:val="28"/>
          <w:szCs w:val="28"/>
        </w:rPr>
        <w:t>Е</w:t>
      </w:r>
      <w:r>
        <w:rPr>
          <w:b/>
          <w:bCs/>
          <w:color w:val="000000"/>
          <w:spacing w:val="1"/>
          <w:sz w:val="28"/>
          <w:szCs w:val="28"/>
        </w:rPr>
        <w:t>р</w:t>
      </w:r>
      <w:r>
        <w:rPr>
          <w:b/>
          <w:bCs/>
          <w:color w:val="000000"/>
          <w:spacing w:val="-1"/>
          <w:sz w:val="28"/>
          <w:szCs w:val="28"/>
        </w:rPr>
        <w:t>есе</w:t>
      </w:r>
      <w:r>
        <w:rPr>
          <w:b/>
          <w:bCs/>
          <w:color w:val="000000"/>
          <w:sz w:val="28"/>
          <w:szCs w:val="28"/>
        </w:rPr>
        <w:t>к</w:t>
      </w:r>
      <w:r>
        <w:rPr>
          <w:b/>
          <w:bCs/>
          <w:color w:val="000000"/>
          <w:spacing w:val="-1"/>
          <w:sz w:val="28"/>
          <w:szCs w:val="28"/>
        </w:rPr>
        <w:t xml:space="preserve"> </w:t>
      </w:r>
      <w:r>
        <w:rPr>
          <w:b/>
          <w:bCs/>
          <w:color w:val="000000"/>
          <w:spacing w:val="5"/>
          <w:sz w:val="28"/>
          <w:szCs w:val="28"/>
        </w:rPr>
        <w:t>т</w:t>
      </w:r>
      <w:r>
        <w:rPr>
          <w:b/>
          <w:bCs/>
          <w:color w:val="000000"/>
          <w:spacing w:val="-10"/>
          <w:sz w:val="28"/>
          <w:szCs w:val="28"/>
        </w:rPr>
        <w:t>о</w:t>
      </w:r>
      <w:r>
        <w:rPr>
          <w:b/>
          <w:bCs/>
          <w:color w:val="000000"/>
          <w:spacing w:val="4"/>
          <w:sz w:val="28"/>
          <w:szCs w:val="28"/>
        </w:rPr>
        <w:t>п</w:t>
      </w:r>
      <w:r>
        <w:rPr>
          <w:b/>
          <w:bCs/>
          <w:color w:val="000000"/>
          <w:sz w:val="28"/>
          <w:szCs w:val="28"/>
        </w:rPr>
        <w:t>та 22</w:t>
      </w:r>
      <w:r>
        <w:rPr>
          <w:b/>
          <w:bCs/>
          <w:color w:val="000000"/>
          <w:spacing w:val="5"/>
          <w:sz w:val="28"/>
          <w:szCs w:val="28"/>
        </w:rPr>
        <w:t xml:space="preserve"> </w:t>
      </w:r>
      <w:r>
        <w:rPr>
          <w:b/>
          <w:bCs/>
          <w:color w:val="000000"/>
          <w:sz w:val="28"/>
          <w:szCs w:val="28"/>
        </w:rPr>
        <w:t>т</w:t>
      </w:r>
      <w:r>
        <w:rPr>
          <w:b/>
          <w:bCs/>
          <w:color w:val="000000"/>
          <w:spacing w:val="-2"/>
          <w:sz w:val="28"/>
          <w:szCs w:val="28"/>
        </w:rPr>
        <w:t>ә</w:t>
      </w:r>
      <w:r>
        <w:rPr>
          <w:b/>
          <w:bCs/>
          <w:color w:val="000000"/>
          <w:sz w:val="28"/>
          <w:szCs w:val="28"/>
        </w:rPr>
        <w:t>р</w:t>
      </w:r>
      <w:r>
        <w:rPr>
          <w:b/>
          <w:bCs/>
          <w:color w:val="000000"/>
          <w:spacing w:val="-9"/>
          <w:sz w:val="28"/>
          <w:szCs w:val="28"/>
        </w:rPr>
        <w:t>б</w:t>
      </w:r>
      <w:r>
        <w:rPr>
          <w:b/>
          <w:bCs/>
          <w:color w:val="000000"/>
          <w:spacing w:val="-3"/>
          <w:sz w:val="28"/>
          <w:szCs w:val="28"/>
        </w:rPr>
        <w:t>и</w:t>
      </w:r>
      <w:r>
        <w:rPr>
          <w:b/>
          <w:bCs/>
          <w:color w:val="000000"/>
          <w:spacing w:val="-1"/>
          <w:sz w:val="28"/>
          <w:szCs w:val="28"/>
        </w:rPr>
        <w:t>е</w:t>
      </w:r>
      <w:r>
        <w:rPr>
          <w:b/>
          <w:bCs/>
          <w:color w:val="000000"/>
          <w:sz w:val="28"/>
          <w:szCs w:val="28"/>
        </w:rPr>
        <w:t>л</w:t>
      </w:r>
      <w:r>
        <w:rPr>
          <w:b/>
          <w:bCs/>
          <w:color w:val="000000"/>
          <w:spacing w:val="4"/>
          <w:sz w:val="28"/>
          <w:szCs w:val="28"/>
        </w:rPr>
        <w:t>е</w:t>
      </w:r>
      <w:r>
        <w:rPr>
          <w:b/>
          <w:bCs/>
          <w:color w:val="000000"/>
          <w:spacing w:val="-2"/>
          <w:sz w:val="28"/>
          <w:szCs w:val="28"/>
        </w:rPr>
        <w:t>ну</w:t>
      </w:r>
      <w:r>
        <w:rPr>
          <w:b/>
          <w:bCs/>
          <w:color w:val="000000"/>
          <w:sz w:val="28"/>
          <w:szCs w:val="28"/>
        </w:rPr>
        <w:t>ші</w:t>
      </w:r>
      <w:r>
        <w:rPr>
          <w:b/>
          <w:bCs/>
          <w:color w:val="000000"/>
          <w:spacing w:val="10"/>
          <w:sz w:val="28"/>
          <w:szCs w:val="28"/>
        </w:rPr>
        <w:t xml:space="preserve"> </w:t>
      </w:r>
      <w:r>
        <w:rPr>
          <w:b/>
          <w:bCs/>
          <w:color w:val="000000"/>
          <w:spacing w:val="-2"/>
          <w:sz w:val="28"/>
          <w:szCs w:val="28"/>
        </w:rPr>
        <w:t>ба</w:t>
      </w:r>
      <w:r>
        <w:rPr>
          <w:b/>
          <w:bCs/>
          <w:color w:val="000000"/>
          <w:sz w:val="28"/>
          <w:szCs w:val="28"/>
        </w:rPr>
        <w:t>р.</w:t>
      </w:r>
    </w:p>
    <w:p w:rsidR="00A81B99" w:rsidRDefault="00111404">
      <w:pPr>
        <w:spacing w:before="31" w:line="257" w:lineRule="auto"/>
        <w:ind w:right="-56"/>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160"/>
          <w:sz w:val="28"/>
          <w:szCs w:val="28"/>
        </w:rPr>
        <w:t xml:space="preserve"> </w:t>
      </w:r>
      <w:r>
        <w:rPr>
          <w:b/>
          <w:bCs/>
          <w:color w:val="000000"/>
          <w:sz w:val="28"/>
          <w:szCs w:val="28"/>
        </w:rPr>
        <w:t>қ</w:t>
      </w:r>
      <w:r>
        <w:rPr>
          <w:b/>
          <w:bCs/>
          <w:color w:val="000000"/>
          <w:spacing w:val="-1"/>
          <w:sz w:val="28"/>
          <w:szCs w:val="28"/>
        </w:rPr>
        <w:t>а</w:t>
      </w:r>
      <w:r>
        <w:rPr>
          <w:b/>
          <w:bCs/>
          <w:color w:val="000000"/>
          <w:spacing w:val="-3"/>
          <w:sz w:val="28"/>
          <w:szCs w:val="28"/>
        </w:rPr>
        <w:t>с</w:t>
      </w:r>
      <w:r>
        <w:rPr>
          <w:b/>
          <w:bCs/>
          <w:color w:val="000000"/>
          <w:sz w:val="28"/>
          <w:szCs w:val="28"/>
        </w:rPr>
        <w:t>и</w:t>
      </w:r>
      <w:r>
        <w:rPr>
          <w:b/>
          <w:bCs/>
          <w:color w:val="000000"/>
          <w:spacing w:val="-2"/>
          <w:sz w:val="28"/>
          <w:szCs w:val="28"/>
        </w:rPr>
        <w:t>е</w:t>
      </w:r>
      <w:r>
        <w:rPr>
          <w:b/>
          <w:bCs/>
          <w:color w:val="000000"/>
          <w:sz w:val="28"/>
          <w:szCs w:val="28"/>
        </w:rPr>
        <w:t>тт</w:t>
      </w:r>
      <w:r>
        <w:rPr>
          <w:b/>
          <w:bCs/>
          <w:color w:val="000000"/>
          <w:spacing w:val="-2"/>
          <w:sz w:val="28"/>
          <w:szCs w:val="28"/>
        </w:rPr>
        <w:t>е</w:t>
      </w:r>
      <w:r>
        <w:rPr>
          <w:b/>
          <w:bCs/>
          <w:color w:val="000000"/>
          <w:spacing w:val="-3"/>
          <w:sz w:val="28"/>
          <w:szCs w:val="28"/>
        </w:rPr>
        <w:t>р</w:t>
      </w:r>
      <w:r>
        <w:rPr>
          <w:b/>
          <w:bCs/>
          <w:color w:val="000000"/>
          <w:sz w:val="28"/>
          <w:szCs w:val="28"/>
        </w:rPr>
        <w:t>ді</w:t>
      </w:r>
      <w:r>
        <w:rPr>
          <w:b/>
          <w:bCs/>
          <w:color w:val="000000"/>
          <w:spacing w:val="161"/>
          <w:sz w:val="28"/>
          <w:szCs w:val="28"/>
        </w:rPr>
        <w:t xml:space="preserve"> </w:t>
      </w:r>
      <w:r>
        <w:rPr>
          <w:b/>
          <w:bCs/>
          <w:color w:val="000000"/>
          <w:spacing w:val="1"/>
          <w:sz w:val="28"/>
          <w:szCs w:val="28"/>
        </w:rPr>
        <w:t>д</w:t>
      </w:r>
      <w:r>
        <w:rPr>
          <w:b/>
          <w:bCs/>
          <w:color w:val="000000"/>
          <w:sz w:val="28"/>
          <w:szCs w:val="28"/>
        </w:rPr>
        <w:t>амыту</w:t>
      </w:r>
      <w:r>
        <w:rPr>
          <w:color w:val="000000"/>
          <w:spacing w:val="149"/>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157"/>
          <w:sz w:val="28"/>
          <w:szCs w:val="28"/>
        </w:rPr>
        <w:t xml:space="preserve"> </w:t>
      </w:r>
      <w:r>
        <w:rPr>
          <w:color w:val="000000"/>
          <w:spacing w:val="4"/>
          <w:sz w:val="28"/>
          <w:szCs w:val="28"/>
        </w:rPr>
        <w:t>15-</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158"/>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5"/>
          <w:sz w:val="28"/>
          <w:szCs w:val="28"/>
        </w:rPr>
        <w:t>,7-</w:t>
      </w:r>
      <w:r>
        <w:rPr>
          <w:color w:val="000000"/>
          <w:spacing w:val="-3"/>
          <w:sz w:val="28"/>
          <w:szCs w:val="28"/>
        </w:rPr>
        <w:t>о</w:t>
      </w:r>
      <w:r>
        <w:rPr>
          <w:color w:val="000000"/>
          <w:spacing w:val="-4"/>
          <w:sz w:val="28"/>
          <w:szCs w:val="28"/>
        </w:rPr>
        <w:t>р</w:t>
      </w:r>
      <w:r>
        <w:rPr>
          <w:color w:val="000000"/>
          <w:spacing w:val="6"/>
          <w:sz w:val="28"/>
          <w:szCs w:val="28"/>
        </w:rPr>
        <w:t>т</w:t>
      </w:r>
      <w:r>
        <w:rPr>
          <w:color w:val="000000"/>
          <w:sz w:val="28"/>
          <w:szCs w:val="28"/>
        </w:rPr>
        <w:t>аша д</w:t>
      </w:r>
      <w:r>
        <w:rPr>
          <w:color w:val="000000"/>
          <w:spacing w:val="-1"/>
          <w:sz w:val="28"/>
          <w:szCs w:val="28"/>
        </w:rPr>
        <w:t>е</w:t>
      </w:r>
      <w:r>
        <w:rPr>
          <w:color w:val="000000"/>
          <w:sz w:val="28"/>
          <w:szCs w:val="28"/>
        </w:rPr>
        <w:t>ңг</w:t>
      </w:r>
      <w:r>
        <w:rPr>
          <w:color w:val="000000"/>
          <w:spacing w:val="-1"/>
          <w:sz w:val="28"/>
          <w:szCs w:val="28"/>
        </w:rPr>
        <w:t>е</w:t>
      </w:r>
      <w:r>
        <w:rPr>
          <w:color w:val="000000"/>
          <w:spacing w:val="1"/>
          <w:sz w:val="28"/>
          <w:szCs w:val="28"/>
        </w:rPr>
        <w:t>й</w:t>
      </w:r>
      <w:r>
        <w:rPr>
          <w:color w:val="000000"/>
          <w:spacing w:val="2"/>
          <w:sz w:val="28"/>
          <w:szCs w:val="28"/>
        </w:rPr>
        <w:t>,</w:t>
      </w:r>
      <w:r>
        <w:rPr>
          <w:color w:val="000000"/>
          <w:spacing w:val="4"/>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6"/>
        <w:rPr>
          <w:color w:val="000000"/>
          <w:sz w:val="28"/>
          <w:szCs w:val="28"/>
        </w:r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17"/>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b/>
          <w:bCs/>
          <w:color w:val="000000"/>
          <w:spacing w:val="21"/>
          <w:sz w:val="28"/>
          <w:szCs w:val="28"/>
        </w:rPr>
        <w:t xml:space="preserve"> </w:t>
      </w:r>
      <w:r>
        <w:rPr>
          <w:b/>
          <w:bCs/>
          <w:color w:val="000000"/>
          <w:spacing w:val="1"/>
          <w:sz w:val="28"/>
          <w:szCs w:val="28"/>
        </w:rPr>
        <w:t>д</w:t>
      </w:r>
      <w:r>
        <w:rPr>
          <w:b/>
          <w:bCs/>
          <w:color w:val="000000"/>
          <w:sz w:val="28"/>
          <w:szCs w:val="28"/>
        </w:rPr>
        <w:t>амыту</w:t>
      </w:r>
      <w:r>
        <w:rPr>
          <w:b/>
          <w:bCs/>
          <w:color w:val="000000"/>
          <w:spacing w:val="1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w:t>
      </w:r>
      <w:r>
        <w:rPr>
          <w:color w:val="000000"/>
          <w:spacing w:val="-1"/>
          <w:sz w:val="28"/>
          <w:szCs w:val="28"/>
        </w:rPr>
        <w:t>14</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w:t>
      </w:r>
      <w:r>
        <w:rPr>
          <w:color w:val="000000"/>
          <w:spacing w:val="28"/>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4"/>
          <w:sz w:val="28"/>
          <w:szCs w:val="28"/>
        </w:rPr>
        <w:t>,8</w:t>
      </w:r>
      <w:r>
        <w:rPr>
          <w:color w:val="000000"/>
          <w:spacing w:val="-6"/>
          <w:sz w:val="28"/>
          <w:szCs w:val="28"/>
        </w:rPr>
        <w:t>-</w:t>
      </w:r>
      <w:r>
        <w:rPr>
          <w:color w:val="000000"/>
          <w:spacing w:val="-3"/>
          <w:sz w:val="28"/>
          <w:szCs w:val="28"/>
        </w:rPr>
        <w:t>ор</w:t>
      </w:r>
      <w:r>
        <w:rPr>
          <w:color w:val="000000"/>
          <w:sz w:val="28"/>
          <w:szCs w:val="28"/>
        </w:rPr>
        <w:t>т</w:t>
      </w:r>
      <w:r>
        <w:rPr>
          <w:color w:val="000000"/>
          <w:spacing w:val="-2"/>
          <w:sz w:val="28"/>
          <w:szCs w:val="28"/>
        </w:rPr>
        <w:t>а</w:t>
      </w:r>
      <w:r>
        <w:rPr>
          <w:color w:val="000000"/>
          <w:spacing w:val="5"/>
          <w:sz w:val="28"/>
          <w:szCs w:val="28"/>
        </w:rPr>
        <w:t>ш</w:t>
      </w:r>
      <w:r>
        <w:rPr>
          <w:color w:val="000000"/>
          <w:sz w:val="28"/>
          <w:szCs w:val="28"/>
        </w:rPr>
        <w:t>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1777"/>
        </w:tabs>
        <w:spacing w:before="7" w:line="257" w:lineRule="auto"/>
        <w:ind w:right="-62"/>
        <w:rPr>
          <w:color w:val="000000"/>
          <w:sz w:val="28"/>
          <w:szCs w:val="28"/>
        </w:rPr>
      </w:pPr>
      <w:r>
        <w:rPr>
          <w:b/>
          <w:bCs/>
          <w:color w:val="000000"/>
          <w:spacing w:val="-4"/>
          <w:sz w:val="28"/>
          <w:szCs w:val="28"/>
        </w:rPr>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78"/>
          <w:sz w:val="28"/>
          <w:szCs w:val="28"/>
        </w:rPr>
        <w:t xml:space="preserve"> </w:t>
      </w:r>
      <w:r>
        <w:rPr>
          <w:b/>
          <w:bCs/>
          <w:color w:val="000000"/>
          <w:sz w:val="28"/>
          <w:szCs w:val="28"/>
        </w:rPr>
        <w:t>зиятке</w:t>
      </w:r>
      <w:r>
        <w:rPr>
          <w:b/>
          <w:bCs/>
          <w:color w:val="000000"/>
          <w:spacing w:val="-4"/>
          <w:sz w:val="28"/>
          <w:szCs w:val="28"/>
        </w:rPr>
        <w:t>р</w:t>
      </w:r>
      <w:r>
        <w:rPr>
          <w:b/>
          <w:bCs/>
          <w:color w:val="000000"/>
          <w:spacing w:val="-3"/>
          <w:sz w:val="28"/>
          <w:szCs w:val="28"/>
        </w:rPr>
        <w:t>л</w:t>
      </w:r>
      <w:r>
        <w:rPr>
          <w:b/>
          <w:bCs/>
          <w:color w:val="000000"/>
          <w:sz w:val="28"/>
          <w:szCs w:val="28"/>
        </w:rPr>
        <w:t xml:space="preserve">ік </w:t>
      </w:r>
      <w:r>
        <w:rPr>
          <w:b/>
          <w:bCs/>
          <w:color w:val="000000"/>
          <w:spacing w:val="1"/>
          <w:sz w:val="28"/>
          <w:szCs w:val="28"/>
        </w:rPr>
        <w:t>д</w:t>
      </w:r>
      <w:r>
        <w:rPr>
          <w:b/>
          <w:bCs/>
          <w:color w:val="000000"/>
          <w:sz w:val="28"/>
          <w:szCs w:val="28"/>
        </w:rPr>
        <w:t>ағды</w:t>
      </w:r>
      <w:r>
        <w:rPr>
          <w:b/>
          <w:bCs/>
          <w:color w:val="000000"/>
          <w:spacing w:val="-3"/>
          <w:sz w:val="28"/>
          <w:szCs w:val="28"/>
        </w:rPr>
        <w:t>л</w:t>
      </w:r>
      <w:r>
        <w:rPr>
          <w:b/>
          <w:bCs/>
          <w:color w:val="000000"/>
          <w:spacing w:val="-1"/>
          <w:sz w:val="28"/>
          <w:szCs w:val="28"/>
        </w:rPr>
        <w:t>а</w:t>
      </w:r>
      <w:r>
        <w:rPr>
          <w:b/>
          <w:bCs/>
          <w:color w:val="000000"/>
          <w:spacing w:val="-4"/>
          <w:sz w:val="28"/>
          <w:szCs w:val="28"/>
        </w:rPr>
        <w:t>р</w:t>
      </w:r>
      <w:r>
        <w:rPr>
          <w:b/>
          <w:bCs/>
          <w:color w:val="000000"/>
          <w:sz w:val="28"/>
          <w:szCs w:val="28"/>
        </w:rPr>
        <w:t>ды</w:t>
      </w:r>
      <w:r>
        <w:rPr>
          <w:b/>
          <w:bCs/>
          <w:color w:val="000000"/>
          <w:spacing w:val="180"/>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71"/>
          <w:sz w:val="28"/>
          <w:szCs w:val="28"/>
        </w:rPr>
        <w:t xml:space="preserve"> </w:t>
      </w:r>
      <w:r>
        <w:rPr>
          <w:color w:val="000000"/>
          <w:spacing w:val="1"/>
          <w:sz w:val="28"/>
          <w:szCs w:val="28"/>
        </w:rPr>
        <w:t>б</w:t>
      </w:r>
      <w:r>
        <w:rPr>
          <w:color w:val="000000"/>
          <w:spacing w:val="-2"/>
          <w:sz w:val="28"/>
          <w:szCs w:val="28"/>
        </w:rPr>
        <w:t>о</w:t>
      </w:r>
      <w:r>
        <w:rPr>
          <w:color w:val="000000"/>
          <w:sz w:val="28"/>
          <w:szCs w:val="28"/>
        </w:rPr>
        <w:t>й</w:t>
      </w:r>
      <w:r>
        <w:rPr>
          <w:color w:val="000000"/>
          <w:spacing w:val="6"/>
          <w:sz w:val="28"/>
          <w:szCs w:val="28"/>
        </w:rPr>
        <w:t>ы</w:t>
      </w:r>
      <w:r>
        <w:rPr>
          <w:color w:val="000000"/>
          <w:spacing w:val="1"/>
          <w:sz w:val="28"/>
          <w:szCs w:val="28"/>
        </w:rPr>
        <w:t>н</w:t>
      </w:r>
      <w:r>
        <w:rPr>
          <w:color w:val="000000"/>
          <w:sz w:val="28"/>
          <w:szCs w:val="28"/>
        </w:rPr>
        <w:t>ша</w:t>
      </w:r>
      <w:r>
        <w:rPr>
          <w:color w:val="000000"/>
          <w:spacing w:val="179"/>
          <w:sz w:val="28"/>
          <w:szCs w:val="28"/>
        </w:rPr>
        <w:t xml:space="preserve"> </w:t>
      </w:r>
      <w:r>
        <w:rPr>
          <w:color w:val="000000"/>
          <w:spacing w:val="-2"/>
          <w:sz w:val="28"/>
          <w:szCs w:val="28"/>
        </w:rPr>
        <w:t>12</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1"/>
          <w:sz w:val="28"/>
          <w:szCs w:val="28"/>
        </w:rPr>
        <w:t>ры</w:t>
      </w:r>
      <w:r>
        <w:rPr>
          <w:color w:val="000000"/>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,10</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1"/>
          <w:sz w:val="28"/>
          <w:szCs w:val="28"/>
        </w:rPr>
        <w:t>і</w:t>
      </w:r>
      <w:r>
        <w:rPr>
          <w:color w:val="000000"/>
          <w:sz w:val="28"/>
          <w:szCs w:val="28"/>
        </w:rPr>
        <w:t>,</w:t>
      </w:r>
      <w:r>
        <w:rPr>
          <w:color w:val="000000"/>
          <w:spacing w:val="3"/>
          <w:sz w:val="28"/>
          <w:szCs w:val="28"/>
        </w:rPr>
        <w:t xml:space="preserve"> </w:t>
      </w:r>
      <w:r>
        <w:rPr>
          <w:color w:val="000000"/>
          <w:spacing w:val="7"/>
          <w:sz w:val="28"/>
          <w:szCs w:val="28"/>
        </w:rPr>
        <w:t>0</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p>
    <w:p w:rsidR="00A81B99" w:rsidRDefault="00111404">
      <w:pPr>
        <w:spacing w:line="262" w:lineRule="auto"/>
        <w:ind w:right="-56"/>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81"/>
          <w:sz w:val="28"/>
          <w:szCs w:val="28"/>
        </w:rPr>
        <w:t xml:space="preserve"> </w:t>
      </w:r>
      <w:r>
        <w:rPr>
          <w:b/>
          <w:bCs/>
          <w:color w:val="000000"/>
          <w:sz w:val="28"/>
          <w:szCs w:val="28"/>
        </w:rPr>
        <w:t>шығ</w:t>
      </w:r>
      <w:r>
        <w:rPr>
          <w:b/>
          <w:bCs/>
          <w:color w:val="000000"/>
          <w:spacing w:val="4"/>
          <w:sz w:val="28"/>
          <w:szCs w:val="28"/>
        </w:rPr>
        <w:t>а</w:t>
      </w:r>
      <w:r>
        <w:rPr>
          <w:b/>
          <w:bCs/>
          <w:color w:val="000000"/>
          <w:spacing w:val="-2"/>
          <w:sz w:val="28"/>
          <w:szCs w:val="28"/>
        </w:rPr>
        <w:t>р</w:t>
      </w:r>
      <w:r>
        <w:rPr>
          <w:b/>
          <w:bCs/>
          <w:color w:val="000000"/>
          <w:spacing w:val="1"/>
          <w:sz w:val="28"/>
          <w:szCs w:val="28"/>
        </w:rPr>
        <w:t>м</w:t>
      </w:r>
      <w:r>
        <w:rPr>
          <w:b/>
          <w:bCs/>
          <w:color w:val="000000"/>
          <w:sz w:val="28"/>
          <w:szCs w:val="28"/>
        </w:rPr>
        <w:t>аш</w:t>
      </w:r>
      <w:r>
        <w:rPr>
          <w:b/>
          <w:bCs/>
          <w:color w:val="000000"/>
          <w:spacing w:val="-1"/>
          <w:sz w:val="28"/>
          <w:szCs w:val="28"/>
        </w:rPr>
        <w:t>ы</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81"/>
          <w:sz w:val="28"/>
          <w:szCs w:val="28"/>
        </w:rPr>
        <w:t xml:space="preserve"> </w:t>
      </w:r>
      <w:r>
        <w:rPr>
          <w:b/>
          <w:bCs/>
          <w:color w:val="000000"/>
          <w:spacing w:val="1"/>
          <w:sz w:val="28"/>
          <w:szCs w:val="28"/>
        </w:rPr>
        <w:t>д</w:t>
      </w:r>
      <w:r>
        <w:rPr>
          <w:b/>
          <w:bCs/>
          <w:color w:val="000000"/>
          <w:sz w:val="28"/>
          <w:szCs w:val="28"/>
        </w:rPr>
        <w:t>ағды</w:t>
      </w:r>
      <w:r>
        <w:rPr>
          <w:color w:val="000000"/>
          <w:spacing w:val="79"/>
          <w:sz w:val="28"/>
          <w:szCs w:val="28"/>
        </w:rPr>
        <w:t xml:space="preserve"> </w:t>
      </w:r>
      <w:r>
        <w:rPr>
          <w:color w:val="000000"/>
          <w:spacing w:val="1"/>
          <w:sz w:val="28"/>
          <w:szCs w:val="28"/>
        </w:rPr>
        <w:t>б</w:t>
      </w:r>
      <w:r>
        <w:rPr>
          <w:color w:val="000000"/>
          <w:spacing w:val="-2"/>
          <w:sz w:val="28"/>
          <w:szCs w:val="28"/>
        </w:rPr>
        <w:t>о</w:t>
      </w:r>
      <w:r>
        <w:rPr>
          <w:color w:val="000000"/>
          <w:sz w:val="28"/>
          <w:szCs w:val="28"/>
        </w:rPr>
        <w:t>йынша</w:t>
      </w:r>
      <w:r>
        <w:rPr>
          <w:color w:val="000000"/>
          <w:spacing w:val="78"/>
          <w:sz w:val="28"/>
          <w:szCs w:val="28"/>
        </w:rPr>
        <w:t xml:space="preserve"> </w:t>
      </w:r>
      <w:r>
        <w:rPr>
          <w:color w:val="000000"/>
          <w:spacing w:val="3"/>
          <w:sz w:val="28"/>
          <w:szCs w:val="28"/>
        </w:rPr>
        <w:t>15</w:t>
      </w:r>
      <w:r>
        <w:rPr>
          <w:color w:val="000000"/>
          <w:spacing w:val="-6"/>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w:t>
      </w:r>
      <w:r>
        <w:rPr>
          <w:color w:val="000000"/>
          <w:spacing w:val="86"/>
          <w:sz w:val="28"/>
          <w:szCs w:val="28"/>
        </w:rPr>
        <w:t xml:space="preserve"> </w:t>
      </w:r>
      <w:r>
        <w:rPr>
          <w:color w:val="000000"/>
          <w:spacing w:val="1"/>
          <w:sz w:val="28"/>
          <w:szCs w:val="28"/>
        </w:rPr>
        <w:t>д</w:t>
      </w:r>
      <w:r>
        <w:rPr>
          <w:color w:val="000000"/>
          <w:sz w:val="28"/>
          <w:szCs w:val="28"/>
        </w:rPr>
        <w:t>еңг</w:t>
      </w:r>
      <w:r>
        <w:rPr>
          <w:color w:val="000000"/>
          <w:spacing w:val="-1"/>
          <w:sz w:val="28"/>
          <w:szCs w:val="28"/>
        </w:rPr>
        <w:t>е</w:t>
      </w:r>
      <w:r>
        <w:rPr>
          <w:color w:val="000000"/>
          <w:sz w:val="28"/>
          <w:szCs w:val="28"/>
        </w:rPr>
        <w:t>й,7</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w:t>
      </w:r>
      <w:r>
        <w:rPr>
          <w:color w:val="000000"/>
          <w:spacing w:val="6"/>
          <w:sz w:val="28"/>
          <w:szCs w:val="28"/>
        </w:rPr>
        <w:t>0</w:t>
      </w:r>
      <w:r>
        <w:rPr>
          <w:color w:val="000000"/>
          <w:spacing w:val="-5"/>
          <w:sz w:val="28"/>
          <w:szCs w:val="28"/>
        </w:rPr>
        <w:t>-</w:t>
      </w:r>
      <w:r>
        <w:rPr>
          <w:color w:val="000000"/>
          <w:sz w:val="28"/>
          <w:szCs w:val="28"/>
        </w:rPr>
        <w:t>т</w:t>
      </w:r>
      <w:r>
        <w:rPr>
          <w:color w:val="000000"/>
          <w:spacing w:val="-4"/>
          <w:sz w:val="28"/>
          <w:szCs w:val="28"/>
        </w:rPr>
        <w:t>ө</w:t>
      </w:r>
      <w:r>
        <w:rPr>
          <w:color w:val="000000"/>
          <w:spacing w:val="1"/>
          <w:sz w:val="28"/>
          <w:szCs w:val="28"/>
        </w:rPr>
        <w:t>м</w:t>
      </w:r>
      <w:r>
        <w:rPr>
          <w:color w:val="000000"/>
          <w:sz w:val="28"/>
          <w:szCs w:val="28"/>
        </w:rPr>
        <w:t>ен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right="-55"/>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98"/>
          <w:sz w:val="28"/>
          <w:szCs w:val="28"/>
        </w:rPr>
        <w:t xml:space="preserve"> </w:t>
      </w:r>
      <w:r>
        <w:rPr>
          <w:b/>
          <w:bCs/>
          <w:color w:val="000000"/>
          <w:spacing w:val="1"/>
          <w:sz w:val="28"/>
          <w:szCs w:val="28"/>
        </w:rPr>
        <w:t>э</w:t>
      </w:r>
      <w:r>
        <w:rPr>
          <w:b/>
          <w:bCs/>
          <w:color w:val="000000"/>
          <w:spacing w:val="2"/>
          <w:sz w:val="28"/>
          <w:szCs w:val="28"/>
        </w:rPr>
        <w:t>м</w:t>
      </w:r>
      <w:r>
        <w:rPr>
          <w:b/>
          <w:bCs/>
          <w:color w:val="000000"/>
          <w:spacing w:val="-1"/>
          <w:sz w:val="28"/>
          <w:szCs w:val="28"/>
        </w:rPr>
        <w:t>о</w:t>
      </w:r>
      <w:r>
        <w:rPr>
          <w:b/>
          <w:bCs/>
          <w:color w:val="000000"/>
          <w:sz w:val="28"/>
          <w:szCs w:val="28"/>
        </w:rPr>
        <w:t>ц</w:t>
      </w:r>
      <w:r>
        <w:rPr>
          <w:b/>
          <w:bCs/>
          <w:color w:val="000000"/>
          <w:spacing w:val="1"/>
          <w:sz w:val="28"/>
          <w:szCs w:val="28"/>
        </w:rPr>
        <w:t>и</w:t>
      </w:r>
      <w:r>
        <w:rPr>
          <w:b/>
          <w:bCs/>
          <w:color w:val="000000"/>
          <w:spacing w:val="-2"/>
          <w:sz w:val="28"/>
          <w:szCs w:val="28"/>
        </w:rPr>
        <w:t>о</w:t>
      </w:r>
      <w:r>
        <w:rPr>
          <w:b/>
          <w:bCs/>
          <w:color w:val="000000"/>
          <w:sz w:val="28"/>
          <w:szCs w:val="28"/>
        </w:rPr>
        <w:t>на</w:t>
      </w:r>
      <w:r>
        <w:rPr>
          <w:b/>
          <w:bCs/>
          <w:color w:val="000000"/>
          <w:spacing w:val="-3"/>
          <w:sz w:val="28"/>
          <w:szCs w:val="28"/>
        </w:rPr>
        <w:t>л</w:t>
      </w:r>
      <w:r>
        <w:rPr>
          <w:b/>
          <w:bCs/>
          <w:color w:val="000000"/>
          <w:sz w:val="28"/>
          <w:szCs w:val="28"/>
        </w:rPr>
        <w:t>д</w:t>
      </w:r>
      <w:r>
        <w:rPr>
          <w:b/>
          <w:bCs/>
          <w:color w:val="000000"/>
          <w:spacing w:val="-1"/>
          <w:sz w:val="28"/>
          <w:szCs w:val="28"/>
        </w:rPr>
        <w:t>ы</w:t>
      </w:r>
      <w:r>
        <w:rPr>
          <w:b/>
          <w:bCs/>
          <w:color w:val="000000"/>
          <w:sz w:val="28"/>
          <w:szCs w:val="28"/>
        </w:rPr>
        <w:t>қ</w:t>
      </w:r>
      <w:r>
        <w:rPr>
          <w:b/>
          <w:bCs/>
          <w:color w:val="000000"/>
          <w:spacing w:val="9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w:t>
      </w:r>
      <w:r>
        <w:rPr>
          <w:b/>
          <w:bCs/>
          <w:color w:val="000000"/>
          <w:spacing w:val="-3"/>
          <w:sz w:val="28"/>
          <w:szCs w:val="28"/>
        </w:rPr>
        <w:t>р</w:t>
      </w:r>
      <w:r>
        <w:rPr>
          <w:b/>
          <w:bCs/>
          <w:color w:val="000000"/>
          <w:sz w:val="28"/>
          <w:szCs w:val="28"/>
        </w:rPr>
        <w:t>ды</w:t>
      </w:r>
      <w:r>
        <w:rPr>
          <w:b/>
          <w:bCs/>
          <w:color w:val="000000"/>
          <w:spacing w:val="94"/>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4"/>
          <w:sz w:val="28"/>
          <w:szCs w:val="28"/>
        </w:rPr>
        <w:t>ы</w:t>
      </w:r>
      <w:r>
        <w:rPr>
          <w:color w:val="000000"/>
          <w:spacing w:val="3"/>
          <w:sz w:val="28"/>
          <w:szCs w:val="28"/>
        </w:rPr>
        <w:t>р</w:t>
      </w:r>
      <w:r>
        <w:rPr>
          <w:color w:val="000000"/>
          <w:sz w:val="28"/>
          <w:szCs w:val="28"/>
        </w:rPr>
        <w:t>у</w:t>
      </w:r>
      <w:r>
        <w:rPr>
          <w:color w:val="000000"/>
          <w:spacing w:val="85"/>
          <w:sz w:val="28"/>
          <w:szCs w:val="28"/>
        </w:rPr>
        <w:t xml:space="preserve"> </w:t>
      </w:r>
      <w:r>
        <w:rPr>
          <w:color w:val="000000"/>
          <w:sz w:val="28"/>
          <w:szCs w:val="28"/>
        </w:rPr>
        <w:t>б</w:t>
      </w:r>
      <w:r>
        <w:rPr>
          <w:color w:val="000000"/>
          <w:spacing w:val="-2"/>
          <w:sz w:val="28"/>
          <w:szCs w:val="28"/>
        </w:rPr>
        <w:t>о</w:t>
      </w:r>
      <w:r>
        <w:rPr>
          <w:color w:val="000000"/>
          <w:spacing w:val="7"/>
          <w:sz w:val="28"/>
          <w:szCs w:val="28"/>
        </w:rPr>
        <w:t>й</w:t>
      </w:r>
      <w:r>
        <w:rPr>
          <w:color w:val="000000"/>
          <w:spacing w:val="1"/>
          <w:sz w:val="28"/>
          <w:szCs w:val="28"/>
        </w:rPr>
        <w:t>ынша</w:t>
      </w:r>
      <w:r>
        <w:rPr>
          <w:color w:val="000000"/>
          <w:spacing w:val="92"/>
          <w:sz w:val="28"/>
          <w:szCs w:val="28"/>
        </w:rPr>
        <w:t xml:space="preserve"> </w:t>
      </w:r>
      <w:r>
        <w:rPr>
          <w:color w:val="000000"/>
          <w:spacing w:val="3"/>
          <w:sz w:val="28"/>
          <w:szCs w:val="28"/>
        </w:rPr>
        <w:t>14</w:t>
      </w:r>
      <w:r>
        <w:rPr>
          <w:color w:val="000000"/>
          <w:spacing w:val="-5"/>
          <w:sz w:val="28"/>
          <w:szCs w:val="28"/>
        </w:rPr>
        <w:t>-</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,8</w:t>
      </w:r>
      <w:r>
        <w:rPr>
          <w:color w:val="000000"/>
          <w:spacing w:val="-5"/>
          <w:sz w:val="28"/>
          <w:szCs w:val="28"/>
        </w:rPr>
        <w:t>-</w:t>
      </w:r>
      <w:r>
        <w:rPr>
          <w:color w:val="000000"/>
          <w:spacing w:val="-4"/>
          <w:sz w:val="28"/>
          <w:szCs w:val="28"/>
        </w:rPr>
        <w:t>о</w:t>
      </w:r>
      <w:r>
        <w:rPr>
          <w:color w:val="000000"/>
          <w:spacing w:val="-3"/>
          <w:sz w:val="28"/>
          <w:szCs w:val="28"/>
        </w:rPr>
        <w:t>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2"/>
          <w:sz w:val="28"/>
          <w:szCs w:val="28"/>
        </w:rPr>
        <w:t>е</w:t>
      </w:r>
      <w:r>
        <w:rPr>
          <w:color w:val="000000"/>
          <w:sz w:val="28"/>
          <w:szCs w:val="28"/>
        </w:rPr>
        <w:t>й,</w:t>
      </w:r>
      <w:r>
        <w:rPr>
          <w:color w:val="000000"/>
          <w:spacing w:val="3"/>
          <w:sz w:val="28"/>
          <w:szCs w:val="28"/>
        </w:rPr>
        <w:t>0</w:t>
      </w:r>
      <w:r>
        <w:rPr>
          <w:color w:val="000000"/>
          <w:spacing w:val="-6"/>
          <w:sz w:val="28"/>
          <w:szCs w:val="28"/>
        </w:rPr>
        <w:t>-</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tabs>
          <w:tab w:val="left" w:pos="6590"/>
        </w:tabs>
        <w:spacing w:before="26" w:line="257" w:lineRule="auto"/>
        <w:ind w:right="-45" w:firstLine="569"/>
        <w:rPr>
          <w:b/>
          <w:bCs/>
          <w:color w:val="000000"/>
          <w:sz w:val="28"/>
          <w:szCs w:val="28"/>
        </w:rPr>
      </w:pPr>
      <w:r>
        <w:rPr>
          <w:color w:val="000000"/>
          <w:spacing w:val="-4"/>
          <w:sz w:val="28"/>
          <w:szCs w:val="28"/>
        </w:rPr>
        <w:t>Б</w:t>
      </w:r>
      <w:r>
        <w:rPr>
          <w:color w:val="000000"/>
          <w:spacing w:val="-2"/>
          <w:sz w:val="28"/>
          <w:szCs w:val="28"/>
        </w:rPr>
        <w:t>а</w:t>
      </w:r>
      <w:r>
        <w:rPr>
          <w:color w:val="000000"/>
          <w:sz w:val="28"/>
          <w:szCs w:val="28"/>
        </w:rPr>
        <w:t>р</w:t>
      </w:r>
      <w:r>
        <w:rPr>
          <w:color w:val="000000"/>
          <w:spacing w:val="1"/>
          <w:sz w:val="28"/>
          <w:szCs w:val="28"/>
        </w:rPr>
        <w:t>л</w:t>
      </w:r>
      <w:r>
        <w:rPr>
          <w:color w:val="000000"/>
          <w:spacing w:val="-2"/>
          <w:sz w:val="28"/>
          <w:szCs w:val="28"/>
        </w:rPr>
        <w:t>ы</w:t>
      </w:r>
      <w:r>
        <w:rPr>
          <w:color w:val="000000"/>
          <w:sz w:val="28"/>
          <w:szCs w:val="28"/>
        </w:rPr>
        <w:t>қ</w:t>
      </w:r>
      <w:r>
        <w:rPr>
          <w:color w:val="000000"/>
          <w:spacing w:val="120"/>
          <w:sz w:val="28"/>
          <w:szCs w:val="28"/>
        </w:rPr>
        <w:t xml:space="preserve"> </w:t>
      </w:r>
      <w:r>
        <w:rPr>
          <w:color w:val="000000"/>
          <w:spacing w:val="-1"/>
          <w:sz w:val="28"/>
          <w:szCs w:val="28"/>
        </w:rPr>
        <w:t>с</w:t>
      </w:r>
      <w:r>
        <w:rPr>
          <w:color w:val="000000"/>
          <w:spacing w:val="-3"/>
          <w:sz w:val="28"/>
          <w:szCs w:val="28"/>
        </w:rPr>
        <w:t>ы</w:t>
      </w:r>
      <w:r>
        <w:rPr>
          <w:color w:val="000000"/>
          <w:spacing w:val="-2"/>
          <w:sz w:val="28"/>
          <w:szCs w:val="28"/>
        </w:rPr>
        <w:t>н</w:t>
      </w:r>
      <w:r>
        <w:rPr>
          <w:color w:val="000000"/>
          <w:spacing w:val="3"/>
          <w:sz w:val="28"/>
          <w:szCs w:val="28"/>
        </w:rPr>
        <w:t>ы</w:t>
      </w:r>
      <w:r>
        <w:rPr>
          <w:color w:val="000000"/>
          <w:spacing w:val="-3"/>
          <w:sz w:val="28"/>
          <w:szCs w:val="28"/>
        </w:rPr>
        <w:t>п</w:t>
      </w:r>
      <w:r>
        <w:rPr>
          <w:color w:val="000000"/>
          <w:sz w:val="28"/>
          <w:szCs w:val="28"/>
        </w:rPr>
        <w:t>т</w:t>
      </w:r>
      <w:r>
        <w:rPr>
          <w:color w:val="000000"/>
          <w:spacing w:val="-4"/>
          <w:sz w:val="28"/>
          <w:szCs w:val="28"/>
        </w:rPr>
        <w:t>а</w:t>
      </w:r>
      <w:r>
        <w:rPr>
          <w:color w:val="000000"/>
          <w:sz w:val="28"/>
          <w:szCs w:val="28"/>
        </w:rPr>
        <w:t>р</w:t>
      </w:r>
      <w:r>
        <w:rPr>
          <w:color w:val="000000"/>
          <w:spacing w:val="126"/>
          <w:sz w:val="28"/>
          <w:szCs w:val="28"/>
        </w:rPr>
        <w:t xml:space="preserve"> </w:t>
      </w:r>
      <w:r>
        <w:rPr>
          <w:color w:val="000000"/>
          <w:spacing w:val="3"/>
          <w:sz w:val="28"/>
          <w:szCs w:val="28"/>
        </w:rPr>
        <w:t>м</w:t>
      </w:r>
      <w:r>
        <w:rPr>
          <w:color w:val="000000"/>
          <w:spacing w:val="-1"/>
          <w:sz w:val="28"/>
          <w:szCs w:val="28"/>
        </w:rPr>
        <w:t>е</w:t>
      </w:r>
      <w:r>
        <w:rPr>
          <w:color w:val="000000"/>
          <w:sz w:val="28"/>
          <w:szCs w:val="28"/>
        </w:rPr>
        <w:t>н</w:t>
      </w:r>
      <w:r>
        <w:rPr>
          <w:color w:val="000000"/>
          <w:spacing w:val="120"/>
          <w:sz w:val="28"/>
          <w:szCs w:val="28"/>
        </w:rPr>
        <w:t xml:space="preserve"> </w:t>
      </w:r>
      <w:r>
        <w:rPr>
          <w:color w:val="000000"/>
          <w:spacing w:val="6"/>
          <w:sz w:val="28"/>
          <w:szCs w:val="28"/>
        </w:rPr>
        <w:t>т</w:t>
      </w:r>
      <w:r>
        <w:rPr>
          <w:color w:val="000000"/>
          <w:spacing w:val="-3"/>
          <w:sz w:val="28"/>
          <w:szCs w:val="28"/>
        </w:rPr>
        <w:t>оп</w:t>
      </w:r>
      <w:r>
        <w:rPr>
          <w:color w:val="000000"/>
          <w:sz w:val="28"/>
          <w:szCs w:val="28"/>
        </w:rPr>
        <w:t>т</w:t>
      </w:r>
      <w:r>
        <w:rPr>
          <w:color w:val="000000"/>
          <w:spacing w:val="-4"/>
          <w:sz w:val="28"/>
          <w:szCs w:val="28"/>
        </w:rPr>
        <w:t>а</w:t>
      </w:r>
      <w:r>
        <w:rPr>
          <w:color w:val="000000"/>
          <w:sz w:val="28"/>
          <w:szCs w:val="28"/>
        </w:rPr>
        <w:t>р</w:t>
      </w:r>
      <w:r>
        <w:rPr>
          <w:color w:val="000000"/>
          <w:spacing w:val="134"/>
          <w:sz w:val="28"/>
          <w:szCs w:val="28"/>
        </w:rPr>
        <w:t xml:space="preserve"> </w:t>
      </w:r>
      <w:r>
        <w:rPr>
          <w:color w:val="000000"/>
          <w:spacing w:val="-2"/>
          <w:sz w:val="28"/>
          <w:szCs w:val="28"/>
        </w:rPr>
        <w:t>бой</w:t>
      </w:r>
      <w:r>
        <w:rPr>
          <w:color w:val="000000"/>
          <w:spacing w:val="2"/>
          <w:sz w:val="28"/>
          <w:szCs w:val="28"/>
        </w:rPr>
        <w:t>ы</w:t>
      </w:r>
      <w:r>
        <w:rPr>
          <w:color w:val="000000"/>
          <w:spacing w:val="-2"/>
          <w:sz w:val="28"/>
          <w:szCs w:val="28"/>
        </w:rPr>
        <w:t>н</w:t>
      </w:r>
      <w:r>
        <w:rPr>
          <w:color w:val="000000"/>
          <w:sz w:val="28"/>
          <w:szCs w:val="28"/>
        </w:rPr>
        <w:t xml:space="preserve">ша </w:t>
      </w:r>
      <w:r>
        <w:rPr>
          <w:b/>
          <w:bCs/>
          <w:color w:val="000000"/>
          <w:spacing w:val="3"/>
          <w:sz w:val="28"/>
          <w:szCs w:val="28"/>
        </w:rPr>
        <w:t>102</w:t>
      </w:r>
      <w:r>
        <w:rPr>
          <w:b/>
          <w:bCs/>
          <w:color w:val="000000"/>
          <w:spacing w:val="128"/>
          <w:sz w:val="28"/>
          <w:szCs w:val="28"/>
        </w:rPr>
        <w:t xml:space="preserve"> </w:t>
      </w:r>
      <w:r>
        <w:rPr>
          <w:b/>
          <w:bCs/>
          <w:color w:val="000000"/>
          <w:spacing w:val="-6"/>
          <w:sz w:val="28"/>
          <w:szCs w:val="28"/>
        </w:rPr>
        <w:t>т</w:t>
      </w:r>
      <w:r>
        <w:rPr>
          <w:b/>
          <w:bCs/>
          <w:color w:val="000000"/>
          <w:spacing w:val="-2"/>
          <w:sz w:val="28"/>
          <w:szCs w:val="28"/>
        </w:rPr>
        <w:t>ә</w:t>
      </w:r>
      <w:r>
        <w:rPr>
          <w:b/>
          <w:bCs/>
          <w:color w:val="000000"/>
          <w:sz w:val="28"/>
          <w:szCs w:val="28"/>
        </w:rPr>
        <w:t>р</w:t>
      </w:r>
      <w:r>
        <w:rPr>
          <w:b/>
          <w:bCs/>
          <w:color w:val="000000"/>
          <w:spacing w:val="-2"/>
          <w:sz w:val="28"/>
          <w:szCs w:val="28"/>
        </w:rPr>
        <w:t>бие</w:t>
      </w:r>
      <w:r>
        <w:rPr>
          <w:b/>
          <w:bCs/>
          <w:color w:val="000000"/>
          <w:sz w:val="28"/>
          <w:szCs w:val="28"/>
        </w:rPr>
        <w:t>л</w:t>
      </w:r>
      <w:r>
        <w:rPr>
          <w:b/>
          <w:bCs/>
          <w:color w:val="000000"/>
          <w:spacing w:val="-2"/>
          <w:sz w:val="28"/>
          <w:szCs w:val="28"/>
        </w:rPr>
        <w:t>е</w:t>
      </w:r>
      <w:r>
        <w:rPr>
          <w:b/>
          <w:bCs/>
          <w:color w:val="000000"/>
          <w:spacing w:val="2"/>
          <w:sz w:val="28"/>
          <w:szCs w:val="28"/>
        </w:rPr>
        <w:t>н</w:t>
      </w:r>
      <w:r>
        <w:rPr>
          <w:b/>
          <w:bCs/>
          <w:color w:val="000000"/>
          <w:spacing w:val="-2"/>
          <w:sz w:val="28"/>
          <w:szCs w:val="28"/>
        </w:rPr>
        <w:t>у</w:t>
      </w:r>
      <w:r>
        <w:rPr>
          <w:b/>
          <w:bCs/>
          <w:color w:val="000000"/>
          <w:sz w:val="28"/>
          <w:szCs w:val="28"/>
        </w:rPr>
        <w:t>ш</w:t>
      </w:r>
      <w:r>
        <w:rPr>
          <w:b/>
          <w:bCs/>
          <w:color w:val="000000"/>
          <w:spacing w:val="1"/>
          <w:sz w:val="28"/>
          <w:szCs w:val="28"/>
        </w:rPr>
        <w:t>і</w:t>
      </w:r>
      <w:r>
        <w:rPr>
          <w:b/>
          <w:bCs/>
          <w:color w:val="000000"/>
          <w:spacing w:val="-2"/>
          <w:sz w:val="28"/>
          <w:szCs w:val="28"/>
        </w:rPr>
        <w:t>н</w:t>
      </w:r>
      <w:r>
        <w:rPr>
          <w:b/>
          <w:bCs/>
          <w:color w:val="000000"/>
          <w:sz w:val="28"/>
          <w:szCs w:val="28"/>
        </w:rPr>
        <w:t xml:space="preserve">ің </w:t>
      </w:r>
      <w:r>
        <w:rPr>
          <w:b/>
          <w:bCs/>
          <w:color w:val="000000"/>
          <w:spacing w:val="3"/>
          <w:sz w:val="28"/>
          <w:szCs w:val="28"/>
        </w:rPr>
        <w:t>қ</w:t>
      </w:r>
      <w:r>
        <w:rPr>
          <w:b/>
          <w:bCs/>
          <w:color w:val="000000"/>
          <w:spacing w:val="-9"/>
          <w:sz w:val="28"/>
          <w:szCs w:val="28"/>
        </w:rPr>
        <w:t>о</w:t>
      </w:r>
      <w:r>
        <w:rPr>
          <w:b/>
          <w:bCs/>
          <w:color w:val="000000"/>
          <w:spacing w:val="1"/>
          <w:sz w:val="28"/>
          <w:szCs w:val="28"/>
        </w:rPr>
        <w:t>р</w:t>
      </w:r>
      <w:r>
        <w:rPr>
          <w:b/>
          <w:bCs/>
          <w:color w:val="000000"/>
          <w:spacing w:val="-2"/>
          <w:sz w:val="28"/>
          <w:szCs w:val="28"/>
        </w:rPr>
        <w:t>ы</w:t>
      </w:r>
      <w:r>
        <w:rPr>
          <w:b/>
          <w:bCs/>
          <w:color w:val="000000"/>
          <w:sz w:val="28"/>
          <w:szCs w:val="28"/>
        </w:rPr>
        <w:t>т</w:t>
      </w:r>
      <w:r>
        <w:rPr>
          <w:b/>
          <w:bCs/>
          <w:color w:val="000000"/>
          <w:spacing w:val="3"/>
          <w:sz w:val="28"/>
          <w:szCs w:val="28"/>
        </w:rPr>
        <w:t>ы</w:t>
      </w:r>
      <w:r>
        <w:rPr>
          <w:b/>
          <w:bCs/>
          <w:color w:val="000000"/>
          <w:sz w:val="28"/>
          <w:szCs w:val="28"/>
        </w:rPr>
        <w:t>нд</w:t>
      </w:r>
      <w:r>
        <w:rPr>
          <w:b/>
          <w:bCs/>
          <w:color w:val="000000"/>
          <w:spacing w:val="1"/>
          <w:sz w:val="28"/>
          <w:szCs w:val="28"/>
        </w:rPr>
        <w:t xml:space="preserve">ы </w:t>
      </w:r>
      <w:r>
        <w:rPr>
          <w:b/>
          <w:bCs/>
          <w:color w:val="000000"/>
          <w:spacing w:val="-2"/>
          <w:sz w:val="28"/>
          <w:szCs w:val="28"/>
        </w:rPr>
        <w:t>п</w:t>
      </w:r>
      <w:r>
        <w:rPr>
          <w:b/>
          <w:bCs/>
          <w:color w:val="000000"/>
          <w:spacing w:val="3"/>
          <w:sz w:val="28"/>
          <w:szCs w:val="28"/>
        </w:rPr>
        <w:t>а</w:t>
      </w:r>
      <w:r>
        <w:rPr>
          <w:b/>
          <w:bCs/>
          <w:color w:val="000000"/>
          <w:spacing w:val="-2"/>
          <w:sz w:val="28"/>
          <w:szCs w:val="28"/>
        </w:rPr>
        <w:t>й</w:t>
      </w:r>
      <w:r>
        <w:rPr>
          <w:b/>
          <w:bCs/>
          <w:color w:val="000000"/>
          <w:spacing w:val="-3"/>
          <w:sz w:val="28"/>
          <w:szCs w:val="28"/>
        </w:rPr>
        <w:t>ы</w:t>
      </w:r>
      <w:r>
        <w:rPr>
          <w:b/>
          <w:bCs/>
          <w:color w:val="000000"/>
          <w:spacing w:val="2"/>
          <w:sz w:val="28"/>
          <w:szCs w:val="28"/>
        </w:rPr>
        <w:t>з</w:t>
      </w:r>
      <w:r>
        <w:rPr>
          <w:b/>
          <w:bCs/>
          <w:color w:val="000000"/>
          <w:spacing w:val="-2"/>
          <w:sz w:val="28"/>
          <w:szCs w:val="28"/>
        </w:rPr>
        <w:t>ы</w:t>
      </w:r>
      <w:r>
        <w:rPr>
          <w:b/>
          <w:bCs/>
          <w:color w:val="000000"/>
          <w:sz w:val="28"/>
          <w:szCs w:val="28"/>
        </w:rPr>
        <w:t>.</w:t>
      </w:r>
    </w:p>
    <w:p w:rsidR="00A81B99" w:rsidRDefault="00111404">
      <w:pPr>
        <w:spacing w:line="257" w:lineRule="auto"/>
        <w:ind w:right="-55"/>
        <w:rPr>
          <w:color w:val="000000"/>
          <w:sz w:val="28"/>
          <w:szCs w:val="28"/>
        </w:rPr>
      </w:pPr>
      <w:r>
        <w:rPr>
          <w:b/>
          <w:bCs/>
          <w:color w:val="000000"/>
          <w:spacing w:val="1"/>
          <w:sz w:val="28"/>
          <w:szCs w:val="28"/>
        </w:rPr>
        <w:t>Фи</w:t>
      </w:r>
      <w:r>
        <w:rPr>
          <w:b/>
          <w:bCs/>
          <w:color w:val="000000"/>
          <w:spacing w:val="-1"/>
          <w:sz w:val="28"/>
          <w:szCs w:val="28"/>
        </w:rPr>
        <w:t>з</w:t>
      </w:r>
      <w:r>
        <w:rPr>
          <w:b/>
          <w:bCs/>
          <w:color w:val="000000"/>
          <w:sz w:val="28"/>
          <w:szCs w:val="28"/>
        </w:rPr>
        <w:t>ик</w:t>
      </w:r>
      <w:r>
        <w:rPr>
          <w:b/>
          <w:bCs/>
          <w:color w:val="000000"/>
          <w:spacing w:val="-1"/>
          <w:sz w:val="28"/>
          <w:szCs w:val="28"/>
        </w:rPr>
        <w:t>а</w:t>
      </w:r>
      <w:r>
        <w:rPr>
          <w:b/>
          <w:bCs/>
          <w:color w:val="000000"/>
          <w:spacing w:val="-3"/>
          <w:sz w:val="28"/>
          <w:szCs w:val="28"/>
        </w:rPr>
        <w:t>л</w:t>
      </w:r>
      <w:r>
        <w:rPr>
          <w:b/>
          <w:bCs/>
          <w:color w:val="000000"/>
          <w:spacing w:val="-1"/>
          <w:sz w:val="28"/>
          <w:szCs w:val="28"/>
        </w:rPr>
        <w:t>ы</w:t>
      </w:r>
      <w:r>
        <w:rPr>
          <w:b/>
          <w:bCs/>
          <w:color w:val="000000"/>
          <w:sz w:val="28"/>
          <w:szCs w:val="28"/>
        </w:rPr>
        <w:t>қ</w:t>
      </w:r>
      <w:r>
        <w:rPr>
          <w:b/>
          <w:bCs/>
          <w:color w:val="000000"/>
          <w:spacing w:val="38"/>
          <w:sz w:val="28"/>
          <w:szCs w:val="28"/>
        </w:rPr>
        <w:t xml:space="preserve"> </w:t>
      </w:r>
      <w:r>
        <w:rPr>
          <w:b/>
          <w:bCs/>
          <w:color w:val="000000"/>
          <w:sz w:val="28"/>
          <w:szCs w:val="28"/>
        </w:rPr>
        <w:t>қ</w:t>
      </w:r>
      <w:r>
        <w:rPr>
          <w:b/>
          <w:bCs/>
          <w:color w:val="000000"/>
          <w:spacing w:val="-1"/>
          <w:sz w:val="28"/>
          <w:szCs w:val="28"/>
        </w:rPr>
        <w:t>а</w:t>
      </w:r>
      <w:r>
        <w:rPr>
          <w:b/>
          <w:bCs/>
          <w:color w:val="000000"/>
          <w:spacing w:val="-2"/>
          <w:sz w:val="28"/>
          <w:szCs w:val="28"/>
        </w:rPr>
        <w:t>с</w:t>
      </w:r>
      <w:r>
        <w:rPr>
          <w:b/>
          <w:bCs/>
          <w:color w:val="000000"/>
          <w:sz w:val="28"/>
          <w:szCs w:val="28"/>
        </w:rPr>
        <w:t>и</w:t>
      </w:r>
      <w:r>
        <w:rPr>
          <w:b/>
          <w:bCs/>
          <w:color w:val="000000"/>
          <w:spacing w:val="-1"/>
          <w:sz w:val="28"/>
          <w:szCs w:val="28"/>
        </w:rPr>
        <w:t>е</w:t>
      </w:r>
      <w:r>
        <w:rPr>
          <w:b/>
          <w:bCs/>
          <w:color w:val="000000"/>
          <w:sz w:val="28"/>
          <w:szCs w:val="28"/>
        </w:rPr>
        <w:t>тт</w:t>
      </w:r>
      <w:r>
        <w:rPr>
          <w:b/>
          <w:bCs/>
          <w:color w:val="000000"/>
          <w:spacing w:val="-2"/>
          <w:sz w:val="28"/>
          <w:szCs w:val="28"/>
        </w:rPr>
        <w:t>е</w:t>
      </w:r>
      <w:r>
        <w:rPr>
          <w:b/>
          <w:bCs/>
          <w:color w:val="000000"/>
          <w:spacing w:val="-4"/>
          <w:sz w:val="28"/>
          <w:szCs w:val="28"/>
        </w:rPr>
        <w:t>р</w:t>
      </w:r>
      <w:r>
        <w:rPr>
          <w:b/>
          <w:bCs/>
          <w:color w:val="000000"/>
          <w:sz w:val="28"/>
          <w:szCs w:val="28"/>
        </w:rPr>
        <w:t>ді</w:t>
      </w:r>
      <w:r>
        <w:rPr>
          <w:b/>
          <w:bCs/>
          <w:color w:val="000000"/>
          <w:spacing w:val="38"/>
          <w:sz w:val="28"/>
          <w:szCs w:val="28"/>
        </w:rPr>
        <w:t xml:space="preserve"> </w:t>
      </w:r>
      <w:r>
        <w:rPr>
          <w:b/>
          <w:bCs/>
          <w:color w:val="000000"/>
          <w:spacing w:val="1"/>
          <w:sz w:val="28"/>
          <w:szCs w:val="28"/>
        </w:rPr>
        <w:t>д</w:t>
      </w:r>
      <w:r>
        <w:rPr>
          <w:b/>
          <w:bCs/>
          <w:color w:val="000000"/>
          <w:spacing w:val="2"/>
          <w:sz w:val="28"/>
          <w:szCs w:val="28"/>
        </w:rPr>
        <w:t>а</w:t>
      </w:r>
      <w:r>
        <w:rPr>
          <w:b/>
          <w:bCs/>
          <w:color w:val="000000"/>
          <w:spacing w:val="1"/>
          <w:sz w:val="28"/>
          <w:szCs w:val="28"/>
        </w:rPr>
        <w:t>мыту</w:t>
      </w:r>
      <w:r>
        <w:rPr>
          <w:b/>
          <w:bCs/>
          <w:color w:val="000000"/>
          <w:spacing w:val="27"/>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143"/>
          <w:sz w:val="28"/>
          <w:szCs w:val="28"/>
        </w:rPr>
        <w:t xml:space="preserve"> </w:t>
      </w:r>
      <w:r>
        <w:rPr>
          <w:color w:val="000000"/>
          <w:spacing w:val="4"/>
          <w:sz w:val="28"/>
          <w:szCs w:val="28"/>
        </w:rPr>
        <w:t>75</w:t>
      </w:r>
      <w:r>
        <w:rPr>
          <w:color w:val="000000"/>
          <w:sz w:val="28"/>
          <w:szCs w:val="28"/>
        </w:rPr>
        <w:t>%</w:t>
      </w:r>
      <w:r>
        <w:rPr>
          <w:color w:val="000000"/>
          <w:spacing w:val="27"/>
          <w:sz w:val="28"/>
          <w:szCs w:val="28"/>
        </w:rPr>
        <w:t xml:space="preserve"> </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w:t>
      </w:r>
      <w:r>
        <w:rPr>
          <w:color w:val="000000"/>
          <w:spacing w:val="36"/>
          <w:sz w:val="28"/>
          <w:szCs w:val="28"/>
        </w:rPr>
        <w:t xml:space="preserve"> </w:t>
      </w:r>
      <w:r>
        <w:rPr>
          <w:color w:val="000000"/>
          <w:spacing w:val="1"/>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й,25%</w:t>
      </w:r>
      <w:r>
        <w:rPr>
          <w:color w:val="000000"/>
          <w:spacing w:val="35"/>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0</w:t>
      </w:r>
      <w:r>
        <w:rPr>
          <w:color w:val="000000"/>
          <w:sz w:val="28"/>
          <w:szCs w:val="28"/>
        </w:rPr>
        <w:t>% т</w:t>
      </w:r>
      <w:r>
        <w:rPr>
          <w:color w:val="000000"/>
          <w:spacing w:val="-4"/>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4"/>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7" w:line="257" w:lineRule="auto"/>
        <w:ind w:leftChars="-200" w:left="-440" w:right="-51"/>
        <w:rPr>
          <w:color w:val="000000"/>
          <w:sz w:val="28"/>
          <w:szCs w:val="28"/>
        </w:rPr>
        <w:sectPr w:rsidR="00A81B99">
          <w:pgSz w:w="11908" w:h="16840"/>
          <w:pgMar w:top="1121" w:right="842" w:bottom="1134" w:left="1700" w:header="0" w:footer="0" w:gutter="0"/>
          <w:cols w:space="708"/>
        </w:sectPr>
      </w:pPr>
      <w:r>
        <w:rPr>
          <w:b/>
          <w:bCs/>
          <w:color w:val="000000"/>
          <w:sz w:val="28"/>
          <w:szCs w:val="28"/>
        </w:rPr>
        <w:t>К</w:t>
      </w:r>
      <w:r>
        <w:rPr>
          <w:b/>
          <w:bCs/>
          <w:color w:val="000000"/>
          <w:spacing w:val="-1"/>
          <w:sz w:val="28"/>
          <w:szCs w:val="28"/>
        </w:rPr>
        <w:t>о</w:t>
      </w:r>
      <w:r>
        <w:rPr>
          <w:b/>
          <w:bCs/>
          <w:color w:val="000000"/>
          <w:sz w:val="28"/>
          <w:szCs w:val="28"/>
        </w:rPr>
        <w:t>м</w:t>
      </w:r>
      <w:r>
        <w:rPr>
          <w:b/>
          <w:bCs/>
          <w:color w:val="000000"/>
          <w:spacing w:val="2"/>
          <w:sz w:val="28"/>
          <w:szCs w:val="28"/>
        </w:rPr>
        <w:t>м</w:t>
      </w:r>
      <w:r>
        <w:rPr>
          <w:b/>
          <w:bCs/>
          <w:color w:val="000000"/>
          <w:spacing w:val="-9"/>
          <w:sz w:val="28"/>
          <w:szCs w:val="28"/>
        </w:rPr>
        <w:t>у</w:t>
      </w:r>
      <w:r>
        <w:rPr>
          <w:b/>
          <w:bCs/>
          <w:color w:val="000000"/>
          <w:sz w:val="28"/>
          <w:szCs w:val="28"/>
        </w:rPr>
        <w:t>ни</w:t>
      </w:r>
      <w:r>
        <w:rPr>
          <w:b/>
          <w:bCs/>
          <w:color w:val="000000"/>
          <w:spacing w:val="1"/>
          <w:sz w:val="28"/>
          <w:szCs w:val="28"/>
        </w:rPr>
        <w:t>к</w:t>
      </w:r>
      <w:r>
        <w:rPr>
          <w:b/>
          <w:bCs/>
          <w:color w:val="000000"/>
          <w:sz w:val="28"/>
          <w:szCs w:val="28"/>
        </w:rPr>
        <w:t>ати</w:t>
      </w:r>
      <w:r>
        <w:rPr>
          <w:b/>
          <w:bCs/>
          <w:color w:val="000000"/>
          <w:spacing w:val="-1"/>
          <w:sz w:val="28"/>
          <w:szCs w:val="28"/>
        </w:rPr>
        <w:t>в</w:t>
      </w:r>
      <w:r>
        <w:rPr>
          <w:b/>
          <w:bCs/>
          <w:color w:val="000000"/>
          <w:sz w:val="28"/>
          <w:szCs w:val="28"/>
        </w:rPr>
        <w:t>тік</w:t>
      </w:r>
      <w:r>
        <w:rPr>
          <w:b/>
          <w:bCs/>
          <w:color w:val="000000"/>
          <w:spacing w:val="175"/>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ғды</w:t>
      </w:r>
      <w:r>
        <w:rPr>
          <w:b/>
          <w:bCs/>
          <w:color w:val="000000"/>
          <w:spacing w:val="-2"/>
          <w:sz w:val="28"/>
          <w:szCs w:val="28"/>
        </w:rPr>
        <w:t>л</w:t>
      </w:r>
      <w:r>
        <w:rPr>
          <w:b/>
          <w:bCs/>
          <w:color w:val="000000"/>
          <w:spacing w:val="3"/>
          <w:sz w:val="28"/>
          <w:szCs w:val="28"/>
        </w:rPr>
        <w:t>а</w:t>
      </w:r>
      <w:r>
        <w:rPr>
          <w:b/>
          <w:bCs/>
          <w:color w:val="000000"/>
          <w:spacing w:val="-1"/>
          <w:sz w:val="28"/>
          <w:szCs w:val="28"/>
        </w:rPr>
        <w:t>р</w:t>
      </w:r>
      <w:r>
        <w:rPr>
          <w:b/>
          <w:bCs/>
          <w:color w:val="000000"/>
          <w:sz w:val="28"/>
          <w:szCs w:val="28"/>
        </w:rPr>
        <w:t>ды</w:t>
      </w:r>
      <w:r>
        <w:rPr>
          <w:b/>
          <w:bCs/>
          <w:color w:val="000000"/>
          <w:spacing w:val="51"/>
          <w:sz w:val="28"/>
          <w:szCs w:val="28"/>
        </w:rPr>
        <w:t xml:space="preserve"> </w:t>
      </w:r>
      <w:r>
        <w:rPr>
          <w:b/>
          <w:bCs/>
          <w:color w:val="000000"/>
          <w:spacing w:val="1"/>
          <w:sz w:val="28"/>
          <w:szCs w:val="28"/>
        </w:rPr>
        <w:t>д</w:t>
      </w:r>
      <w:r>
        <w:rPr>
          <w:b/>
          <w:bCs/>
          <w:color w:val="000000"/>
          <w:spacing w:val="-1"/>
          <w:sz w:val="28"/>
          <w:szCs w:val="28"/>
        </w:rPr>
        <w:t>а</w:t>
      </w:r>
      <w:r>
        <w:rPr>
          <w:b/>
          <w:bCs/>
          <w:color w:val="000000"/>
          <w:sz w:val="28"/>
          <w:szCs w:val="28"/>
        </w:rPr>
        <w:t>мы</w:t>
      </w:r>
      <w:r>
        <w:rPr>
          <w:b/>
          <w:bCs/>
          <w:color w:val="000000"/>
          <w:spacing w:val="7"/>
          <w:sz w:val="28"/>
          <w:szCs w:val="28"/>
        </w:rPr>
        <w:t>т</w:t>
      </w:r>
      <w:r>
        <w:rPr>
          <w:b/>
          <w:bCs/>
          <w:color w:val="000000"/>
          <w:sz w:val="28"/>
          <w:szCs w:val="28"/>
        </w:rPr>
        <w:t>у</w:t>
      </w:r>
      <w:r>
        <w:rPr>
          <w:color w:val="000000"/>
          <w:spacing w:val="42"/>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 70,5%</w:t>
      </w:r>
      <w:r>
        <w:rPr>
          <w:color w:val="000000"/>
          <w:spacing w:val="49"/>
          <w:sz w:val="28"/>
          <w:szCs w:val="28"/>
        </w:rPr>
        <w:t xml:space="preserve"> </w:t>
      </w:r>
      <w:r>
        <w:rPr>
          <w:color w:val="000000"/>
          <w:sz w:val="28"/>
          <w:szCs w:val="28"/>
        </w:rPr>
        <w:t>ж</w:t>
      </w:r>
      <w:r>
        <w:rPr>
          <w:color w:val="000000"/>
          <w:spacing w:val="-1"/>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51"/>
          <w:sz w:val="28"/>
          <w:szCs w:val="28"/>
        </w:rPr>
        <w:t xml:space="preserve"> </w:t>
      </w:r>
      <w:r>
        <w:rPr>
          <w:color w:val="000000"/>
          <w:sz w:val="28"/>
          <w:szCs w:val="28"/>
        </w:rPr>
        <w:t>деңг</w:t>
      </w:r>
      <w:r>
        <w:rPr>
          <w:color w:val="000000"/>
          <w:spacing w:val="-1"/>
          <w:sz w:val="28"/>
          <w:szCs w:val="28"/>
        </w:rPr>
        <w:t>е</w:t>
      </w:r>
      <w:r>
        <w:rPr>
          <w:color w:val="000000"/>
          <w:sz w:val="28"/>
          <w:szCs w:val="28"/>
        </w:rPr>
        <w:t>й,</w:t>
      </w:r>
      <w:r>
        <w:rPr>
          <w:color w:val="000000"/>
          <w:spacing w:val="54"/>
          <w:sz w:val="28"/>
          <w:szCs w:val="28"/>
        </w:rPr>
        <w:t xml:space="preserve"> </w:t>
      </w:r>
      <w:r>
        <w:rPr>
          <w:color w:val="000000"/>
          <w:spacing w:val="3"/>
          <w:sz w:val="28"/>
          <w:szCs w:val="28"/>
        </w:rPr>
        <w:t>28,4</w:t>
      </w:r>
      <w:r>
        <w:rPr>
          <w:color w:val="000000"/>
          <w:spacing w:val="1"/>
          <w:sz w:val="28"/>
          <w:szCs w:val="28"/>
        </w:rPr>
        <w:t>%</w:t>
      </w:r>
      <w:r>
        <w:rPr>
          <w:color w:val="000000"/>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2"/>
          <w:sz w:val="28"/>
          <w:szCs w:val="28"/>
        </w:rPr>
        <w:t xml:space="preserve"> </w:t>
      </w:r>
      <w:r>
        <w:rPr>
          <w:color w:val="000000"/>
          <w:sz w:val="28"/>
          <w:szCs w:val="28"/>
        </w:rPr>
        <w:t>деңг</w:t>
      </w:r>
      <w:r>
        <w:rPr>
          <w:color w:val="000000"/>
          <w:spacing w:val="-2"/>
          <w:sz w:val="28"/>
          <w:szCs w:val="28"/>
        </w:rPr>
        <w:t>е</w:t>
      </w:r>
      <w:r>
        <w:rPr>
          <w:color w:val="000000"/>
          <w:sz w:val="28"/>
          <w:szCs w:val="28"/>
        </w:rPr>
        <w:t>й</w:t>
      </w:r>
      <w:bookmarkEnd w:id="5"/>
    </w:p>
    <w:p w:rsidR="00A81B99" w:rsidRDefault="00111404">
      <w:pPr>
        <w:tabs>
          <w:tab w:val="left" w:pos="1661"/>
        </w:tabs>
        <w:spacing w:line="262" w:lineRule="auto"/>
        <w:ind w:leftChars="400" w:left="880" w:right="-49"/>
        <w:rPr>
          <w:color w:val="000000"/>
          <w:sz w:val="28"/>
          <w:szCs w:val="28"/>
        </w:rPr>
      </w:pPr>
      <w:r>
        <w:rPr>
          <w:b/>
          <w:bCs/>
          <w:color w:val="000000"/>
          <w:spacing w:val="-4"/>
          <w:sz w:val="28"/>
          <w:szCs w:val="28"/>
        </w:rPr>
        <w:lastRenderedPageBreak/>
        <w:t>Т</w:t>
      </w:r>
      <w:r>
        <w:rPr>
          <w:b/>
          <w:bCs/>
          <w:color w:val="000000"/>
          <w:spacing w:val="-2"/>
          <w:sz w:val="28"/>
          <w:szCs w:val="28"/>
        </w:rPr>
        <w:t>а</w:t>
      </w:r>
      <w:r>
        <w:rPr>
          <w:b/>
          <w:bCs/>
          <w:color w:val="000000"/>
          <w:sz w:val="28"/>
          <w:szCs w:val="28"/>
        </w:rPr>
        <w:t>н</w:t>
      </w:r>
      <w:r>
        <w:rPr>
          <w:b/>
          <w:bCs/>
          <w:color w:val="000000"/>
          <w:spacing w:val="-1"/>
          <w:sz w:val="28"/>
          <w:szCs w:val="28"/>
        </w:rPr>
        <w:t>ы</w:t>
      </w:r>
      <w:r>
        <w:rPr>
          <w:b/>
          <w:bCs/>
          <w:color w:val="000000"/>
          <w:spacing w:val="1"/>
          <w:sz w:val="28"/>
          <w:szCs w:val="28"/>
        </w:rPr>
        <w:t>мд</w:t>
      </w:r>
      <w:r>
        <w:rPr>
          <w:b/>
          <w:bCs/>
          <w:color w:val="000000"/>
          <w:sz w:val="28"/>
          <w:szCs w:val="28"/>
        </w:rPr>
        <w:t>ық</w:t>
      </w:r>
      <w:r>
        <w:rPr>
          <w:b/>
          <w:bCs/>
          <w:color w:val="000000"/>
          <w:sz w:val="28"/>
          <w:szCs w:val="28"/>
        </w:rPr>
        <w:tab/>
        <w:t>ж</w:t>
      </w:r>
      <w:r>
        <w:rPr>
          <w:b/>
          <w:bCs/>
          <w:color w:val="000000"/>
          <w:spacing w:val="-1"/>
          <w:sz w:val="28"/>
          <w:szCs w:val="28"/>
        </w:rPr>
        <w:t>ә</w:t>
      </w:r>
      <w:r>
        <w:rPr>
          <w:b/>
          <w:bCs/>
          <w:color w:val="000000"/>
          <w:sz w:val="28"/>
          <w:szCs w:val="28"/>
        </w:rPr>
        <w:t>не</w:t>
      </w:r>
      <w:r>
        <w:rPr>
          <w:b/>
          <w:bCs/>
          <w:color w:val="000000"/>
          <w:spacing w:val="121"/>
          <w:sz w:val="28"/>
          <w:szCs w:val="28"/>
        </w:rPr>
        <w:t xml:space="preserve"> </w:t>
      </w:r>
      <w:r>
        <w:rPr>
          <w:b/>
          <w:bCs/>
          <w:color w:val="000000"/>
          <w:spacing w:val="-1"/>
          <w:sz w:val="28"/>
          <w:szCs w:val="28"/>
        </w:rPr>
        <w:t>з</w:t>
      </w:r>
      <w:r>
        <w:rPr>
          <w:b/>
          <w:bCs/>
          <w:color w:val="000000"/>
          <w:sz w:val="28"/>
          <w:szCs w:val="28"/>
        </w:rPr>
        <w:t>иятк</w:t>
      </w:r>
      <w:r>
        <w:rPr>
          <w:b/>
          <w:bCs/>
          <w:color w:val="000000"/>
          <w:spacing w:val="-1"/>
          <w:sz w:val="28"/>
          <w:szCs w:val="28"/>
        </w:rPr>
        <w:t>е</w:t>
      </w:r>
      <w:r>
        <w:rPr>
          <w:b/>
          <w:bCs/>
          <w:color w:val="000000"/>
          <w:spacing w:val="-4"/>
          <w:sz w:val="28"/>
          <w:szCs w:val="28"/>
        </w:rPr>
        <w:t>р</w:t>
      </w:r>
      <w:r>
        <w:rPr>
          <w:b/>
          <w:bCs/>
          <w:color w:val="000000"/>
          <w:spacing w:val="-3"/>
          <w:sz w:val="28"/>
          <w:szCs w:val="28"/>
        </w:rPr>
        <w:t>л</w:t>
      </w:r>
      <w:r>
        <w:rPr>
          <w:b/>
          <w:bCs/>
          <w:color w:val="000000"/>
          <w:sz w:val="28"/>
          <w:szCs w:val="28"/>
        </w:rPr>
        <w:t>ікдағд</w:t>
      </w:r>
      <w:r>
        <w:rPr>
          <w:b/>
          <w:bCs/>
          <w:color w:val="000000"/>
          <w:spacing w:val="1"/>
          <w:sz w:val="28"/>
          <w:szCs w:val="28"/>
        </w:rPr>
        <w:t>ы</w:t>
      </w:r>
      <w:r>
        <w:rPr>
          <w:b/>
          <w:bCs/>
          <w:color w:val="000000"/>
          <w:spacing w:val="-2"/>
          <w:sz w:val="28"/>
          <w:szCs w:val="28"/>
        </w:rPr>
        <w:t>л</w:t>
      </w:r>
      <w:r>
        <w:rPr>
          <w:b/>
          <w:bCs/>
          <w:color w:val="000000"/>
          <w:spacing w:val="4"/>
          <w:sz w:val="28"/>
          <w:szCs w:val="28"/>
        </w:rPr>
        <w:t>а</w:t>
      </w:r>
      <w:r>
        <w:rPr>
          <w:b/>
          <w:bCs/>
          <w:color w:val="000000"/>
          <w:spacing w:val="-3"/>
          <w:sz w:val="28"/>
          <w:szCs w:val="28"/>
        </w:rPr>
        <w:t>р</w:t>
      </w:r>
      <w:r>
        <w:rPr>
          <w:b/>
          <w:bCs/>
          <w:color w:val="000000"/>
          <w:sz w:val="28"/>
          <w:szCs w:val="28"/>
        </w:rPr>
        <w:t>ды</w:t>
      </w:r>
      <w:r>
        <w:rPr>
          <w:color w:val="000000"/>
          <w:spacing w:val="123"/>
          <w:sz w:val="28"/>
          <w:szCs w:val="28"/>
        </w:rPr>
        <w:t xml:space="preserve"> </w:t>
      </w:r>
      <w:r>
        <w:rPr>
          <w:color w:val="000000"/>
          <w:spacing w:val="1"/>
          <w:sz w:val="28"/>
          <w:szCs w:val="28"/>
        </w:rPr>
        <w:t>д</w:t>
      </w:r>
      <w:r>
        <w:rPr>
          <w:color w:val="000000"/>
          <w:sz w:val="28"/>
          <w:szCs w:val="28"/>
        </w:rPr>
        <w:t>амы</w:t>
      </w:r>
      <w:r>
        <w:rPr>
          <w:color w:val="000000"/>
          <w:spacing w:val="6"/>
          <w:sz w:val="28"/>
          <w:szCs w:val="28"/>
        </w:rPr>
        <w:t>т</w:t>
      </w:r>
      <w:r>
        <w:rPr>
          <w:color w:val="000000"/>
          <w:spacing w:val="1"/>
          <w:sz w:val="28"/>
          <w:szCs w:val="28"/>
        </w:rPr>
        <w:t>у</w:t>
      </w:r>
      <w:r>
        <w:rPr>
          <w:color w:val="000000"/>
          <w:spacing w:val="113"/>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8"/>
          <w:sz w:val="28"/>
          <w:szCs w:val="28"/>
        </w:rPr>
        <w:t>н</w:t>
      </w:r>
      <w:r>
        <w:rPr>
          <w:color w:val="000000"/>
          <w:sz w:val="28"/>
          <w:szCs w:val="28"/>
        </w:rPr>
        <w:t>ша 71,5</w:t>
      </w:r>
      <w:r>
        <w:rPr>
          <w:color w:val="000000"/>
          <w:spacing w:val="1"/>
          <w:sz w:val="28"/>
          <w:szCs w:val="28"/>
        </w:rPr>
        <w:t>%</w:t>
      </w:r>
      <w:r>
        <w:rPr>
          <w:color w:val="000000"/>
          <w:spacing w:val="121"/>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1"/>
          <w:sz w:val="28"/>
          <w:szCs w:val="28"/>
        </w:rPr>
        <w:t>а</w:t>
      </w:r>
      <w:r>
        <w:rPr>
          <w:color w:val="000000"/>
          <w:spacing w:val="-4"/>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27,4</w:t>
      </w:r>
      <w:r>
        <w:rPr>
          <w:color w:val="000000"/>
          <w:sz w:val="28"/>
          <w:szCs w:val="28"/>
        </w:rPr>
        <w:t>%</w:t>
      </w:r>
      <w:r>
        <w:rPr>
          <w:color w:val="000000"/>
          <w:spacing w:val="-1"/>
          <w:sz w:val="28"/>
          <w:szCs w:val="28"/>
        </w:rPr>
        <w:t xml:space="preserve"> </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w:t>
      </w:r>
      <w:r>
        <w:rPr>
          <w:color w:val="000000"/>
          <w:sz w:val="28"/>
          <w:szCs w:val="28"/>
        </w:rPr>
        <w:t>%</w:t>
      </w:r>
      <w:r>
        <w:rPr>
          <w:color w:val="000000"/>
          <w:spacing w:val="6"/>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z w:val="28"/>
          <w:szCs w:val="28"/>
        </w:rPr>
        <w:t>е</w:t>
      </w:r>
      <w:r>
        <w:rPr>
          <w:color w:val="000000"/>
          <w:spacing w:val="-1"/>
          <w:sz w:val="28"/>
          <w:szCs w:val="28"/>
        </w:rPr>
        <w:t>н</w:t>
      </w:r>
      <w:r>
        <w:rPr>
          <w:color w:val="000000"/>
          <w:spacing w:val="2"/>
          <w:sz w:val="28"/>
          <w:szCs w:val="28"/>
        </w:rPr>
        <w:t xml:space="preserve"> </w:t>
      </w:r>
      <w:r>
        <w:rPr>
          <w:color w:val="000000"/>
          <w:spacing w:val="1"/>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leftChars="400" w:left="880" w:right="-44"/>
        <w:rPr>
          <w:color w:val="000000"/>
          <w:sz w:val="28"/>
          <w:szCs w:val="28"/>
        </w:rPr>
      </w:pPr>
      <w:r>
        <w:rPr>
          <w:b/>
          <w:bCs/>
          <w:color w:val="000000"/>
          <w:spacing w:val="-2"/>
          <w:sz w:val="28"/>
          <w:szCs w:val="28"/>
        </w:rPr>
        <w:t>Ба</w:t>
      </w:r>
      <w:r>
        <w:rPr>
          <w:b/>
          <w:bCs/>
          <w:color w:val="000000"/>
          <w:spacing w:val="-3"/>
          <w:sz w:val="28"/>
          <w:szCs w:val="28"/>
        </w:rPr>
        <w:t>л</w:t>
      </w:r>
      <w:r>
        <w:rPr>
          <w:b/>
          <w:bCs/>
          <w:color w:val="000000"/>
          <w:spacing w:val="4"/>
          <w:sz w:val="28"/>
          <w:szCs w:val="28"/>
        </w:rPr>
        <w:t>а</w:t>
      </w:r>
      <w:r>
        <w:rPr>
          <w:b/>
          <w:bCs/>
          <w:color w:val="000000"/>
          <w:spacing w:val="-3"/>
          <w:sz w:val="28"/>
          <w:szCs w:val="28"/>
        </w:rPr>
        <w:t>л</w:t>
      </w:r>
      <w:r>
        <w:rPr>
          <w:b/>
          <w:bCs/>
          <w:color w:val="000000"/>
          <w:spacing w:val="-2"/>
          <w:sz w:val="28"/>
          <w:szCs w:val="28"/>
        </w:rPr>
        <w:t>а</w:t>
      </w:r>
      <w:r>
        <w:rPr>
          <w:b/>
          <w:bCs/>
          <w:color w:val="000000"/>
          <w:spacing w:val="-4"/>
          <w:sz w:val="28"/>
          <w:szCs w:val="28"/>
        </w:rPr>
        <w:t>р</w:t>
      </w:r>
      <w:r>
        <w:rPr>
          <w:b/>
          <w:bCs/>
          <w:color w:val="000000"/>
          <w:sz w:val="28"/>
          <w:szCs w:val="28"/>
        </w:rPr>
        <w:t>дың</w:t>
      </w:r>
      <w:r>
        <w:rPr>
          <w:b/>
          <w:bCs/>
          <w:color w:val="000000"/>
          <w:spacing w:val="31"/>
          <w:sz w:val="28"/>
          <w:szCs w:val="28"/>
        </w:rPr>
        <w:t xml:space="preserve"> </w:t>
      </w:r>
      <w:r>
        <w:rPr>
          <w:b/>
          <w:bCs/>
          <w:color w:val="000000"/>
          <w:sz w:val="28"/>
          <w:szCs w:val="28"/>
        </w:rPr>
        <w:t>шыға</w:t>
      </w:r>
      <w:r>
        <w:rPr>
          <w:b/>
          <w:bCs/>
          <w:color w:val="000000"/>
          <w:spacing w:val="-4"/>
          <w:sz w:val="28"/>
          <w:szCs w:val="28"/>
        </w:rPr>
        <w:t>р</w:t>
      </w:r>
      <w:r>
        <w:rPr>
          <w:b/>
          <w:bCs/>
          <w:color w:val="000000"/>
          <w:spacing w:val="1"/>
          <w:sz w:val="28"/>
          <w:szCs w:val="28"/>
        </w:rPr>
        <w:t>м</w:t>
      </w:r>
      <w:r>
        <w:rPr>
          <w:b/>
          <w:bCs/>
          <w:color w:val="000000"/>
          <w:spacing w:val="-1"/>
          <w:sz w:val="28"/>
          <w:szCs w:val="28"/>
        </w:rPr>
        <w:t>а</w:t>
      </w:r>
      <w:r>
        <w:rPr>
          <w:b/>
          <w:bCs/>
          <w:color w:val="000000"/>
          <w:sz w:val="28"/>
          <w:szCs w:val="28"/>
        </w:rPr>
        <w:t>шы</w:t>
      </w:r>
      <w:r>
        <w:rPr>
          <w:b/>
          <w:bCs/>
          <w:color w:val="000000"/>
          <w:spacing w:val="2"/>
          <w:sz w:val="28"/>
          <w:szCs w:val="28"/>
        </w:rPr>
        <w:t>л</w:t>
      </w:r>
      <w:r>
        <w:rPr>
          <w:b/>
          <w:bCs/>
          <w:color w:val="000000"/>
          <w:sz w:val="28"/>
          <w:szCs w:val="28"/>
        </w:rPr>
        <w:t>ық</w:t>
      </w:r>
      <w:r>
        <w:rPr>
          <w:color w:val="000000"/>
          <w:spacing w:val="30"/>
          <w:sz w:val="28"/>
          <w:szCs w:val="28"/>
        </w:rPr>
        <w:t xml:space="preserve"> </w:t>
      </w:r>
      <w:r>
        <w:rPr>
          <w:b/>
          <w:bCs/>
          <w:color w:val="000000"/>
          <w:spacing w:val="1"/>
          <w:sz w:val="28"/>
          <w:szCs w:val="28"/>
        </w:rPr>
        <w:t>д</w:t>
      </w:r>
      <w:r>
        <w:rPr>
          <w:b/>
          <w:bCs/>
          <w:color w:val="000000"/>
          <w:sz w:val="28"/>
          <w:szCs w:val="28"/>
        </w:rPr>
        <w:t>ағды</w:t>
      </w:r>
      <w:r>
        <w:rPr>
          <w:b/>
          <w:bCs/>
          <w:color w:val="000000"/>
          <w:spacing w:val="29"/>
          <w:sz w:val="28"/>
          <w:szCs w:val="28"/>
        </w:rPr>
        <w:t xml:space="preserve"> </w:t>
      </w:r>
      <w:r>
        <w:rPr>
          <w:color w:val="000000"/>
          <w:spacing w:val="1"/>
          <w:sz w:val="28"/>
          <w:szCs w:val="28"/>
        </w:rPr>
        <w:t>б</w:t>
      </w:r>
      <w:r>
        <w:rPr>
          <w:color w:val="000000"/>
          <w:spacing w:val="-1"/>
          <w:sz w:val="28"/>
          <w:szCs w:val="28"/>
        </w:rPr>
        <w:t>о</w:t>
      </w:r>
      <w:r>
        <w:rPr>
          <w:color w:val="000000"/>
          <w:sz w:val="28"/>
          <w:szCs w:val="28"/>
        </w:rPr>
        <w:t>йынша</w:t>
      </w:r>
      <w:r>
        <w:rPr>
          <w:color w:val="000000"/>
          <w:spacing w:val="20"/>
          <w:sz w:val="28"/>
          <w:szCs w:val="28"/>
        </w:rPr>
        <w:t xml:space="preserve"> 74,5</w:t>
      </w:r>
      <w:r>
        <w:rPr>
          <w:color w:val="000000"/>
          <w:spacing w:val="-2"/>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w:t>
      </w:r>
      <w:r>
        <w:rPr>
          <w:color w:val="000000"/>
          <w:spacing w:val="29"/>
          <w:sz w:val="28"/>
          <w:szCs w:val="28"/>
        </w:rPr>
        <w:t xml:space="preserve"> </w:t>
      </w:r>
      <w:r>
        <w:rPr>
          <w:color w:val="000000"/>
          <w:sz w:val="28"/>
          <w:szCs w:val="28"/>
        </w:rPr>
        <w:t>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1"/>
          <w:sz w:val="28"/>
          <w:szCs w:val="28"/>
        </w:rPr>
        <w:t>,24,5</w:t>
      </w:r>
      <w:r>
        <w:rPr>
          <w:color w:val="000000"/>
          <w:spacing w:val="-1"/>
          <w:sz w:val="28"/>
          <w:szCs w:val="28"/>
        </w:rPr>
        <w:t xml:space="preserve">% </w:t>
      </w:r>
      <w:r>
        <w:rPr>
          <w:color w:val="000000"/>
          <w:spacing w:val="-3"/>
          <w:sz w:val="28"/>
          <w:szCs w:val="28"/>
        </w:rPr>
        <w:t>ор</w:t>
      </w:r>
      <w:r>
        <w:rPr>
          <w:color w:val="000000"/>
          <w:sz w:val="28"/>
          <w:szCs w:val="28"/>
        </w:rPr>
        <w:t>т</w:t>
      </w:r>
      <w:r>
        <w:rPr>
          <w:color w:val="000000"/>
          <w:spacing w:val="-2"/>
          <w:sz w:val="28"/>
          <w:szCs w:val="28"/>
        </w:rPr>
        <w:t>а</w:t>
      </w:r>
      <w:r>
        <w:rPr>
          <w:color w:val="000000"/>
          <w:sz w:val="28"/>
          <w:szCs w:val="28"/>
        </w:rPr>
        <w:t>ша деңг</w:t>
      </w:r>
      <w:r>
        <w:rPr>
          <w:color w:val="000000"/>
          <w:spacing w:val="-1"/>
          <w:sz w:val="28"/>
          <w:szCs w:val="28"/>
        </w:rPr>
        <w:t>е</w:t>
      </w:r>
      <w:r>
        <w:rPr>
          <w:color w:val="000000"/>
          <w:sz w:val="28"/>
          <w:szCs w:val="28"/>
        </w:rPr>
        <w:t>й,1% т</w:t>
      </w:r>
      <w:r>
        <w:rPr>
          <w:color w:val="000000"/>
          <w:spacing w:val="-4"/>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4"/>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before="1" w:line="257" w:lineRule="auto"/>
        <w:ind w:leftChars="400" w:left="880" w:right="-50"/>
        <w:rPr>
          <w:color w:val="000000"/>
          <w:sz w:val="28"/>
          <w:szCs w:val="28"/>
        </w:rPr>
      </w:pPr>
      <w:r>
        <w:rPr>
          <w:b/>
          <w:bCs/>
          <w:color w:val="000000"/>
          <w:spacing w:val="-1"/>
          <w:sz w:val="28"/>
          <w:szCs w:val="28"/>
        </w:rPr>
        <w:t>Ә</w:t>
      </w:r>
      <w:r>
        <w:rPr>
          <w:b/>
          <w:bCs/>
          <w:color w:val="000000"/>
          <w:spacing w:val="4"/>
          <w:sz w:val="28"/>
          <w:szCs w:val="28"/>
        </w:rPr>
        <w:t>л</w:t>
      </w:r>
      <w:r>
        <w:rPr>
          <w:b/>
          <w:bCs/>
          <w:color w:val="000000"/>
          <w:spacing w:val="-10"/>
          <w:sz w:val="28"/>
          <w:szCs w:val="28"/>
        </w:rPr>
        <w:t>у</w:t>
      </w:r>
      <w:r>
        <w:rPr>
          <w:b/>
          <w:bCs/>
          <w:color w:val="000000"/>
          <w:spacing w:val="2"/>
          <w:sz w:val="28"/>
          <w:szCs w:val="28"/>
        </w:rPr>
        <w:t>м</w:t>
      </w:r>
      <w:r>
        <w:rPr>
          <w:b/>
          <w:bCs/>
          <w:color w:val="000000"/>
          <w:spacing w:val="-1"/>
          <w:sz w:val="28"/>
          <w:szCs w:val="28"/>
        </w:rPr>
        <w:t>е</w:t>
      </w:r>
      <w:r>
        <w:rPr>
          <w:b/>
          <w:bCs/>
          <w:color w:val="000000"/>
          <w:sz w:val="28"/>
          <w:szCs w:val="28"/>
        </w:rPr>
        <w:t>ттік</w:t>
      </w:r>
      <w:r>
        <w:rPr>
          <w:b/>
          <w:bCs/>
          <w:color w:val="000000"/>
          <w:spacing w:val="47"/>
          <w:sz w:val="28"/>
          <w:szCs w:val="28"/>
        </w:rPr>
        <w:t xml:space="preserve"> </w:t>
      </w:r>
      <w:r>
        <w:rPr>
          <w:b/>
          <w:bCs/>
          <w:color w:val="000000"/>
          <w:spacing w:val="2"/>
          <w:sz w:val="28"/>
          <w:szCs w:val="28"/>
        </w:rPr>
        <w:t>эм</w:t>
      </w:r>
      <w:r>
        <w:rPr>
          <w:b/>
          <w:bCs/>
          <w:color w:val="000000"/>
          <w:spacing w:val="-2"/>
          <w:sz w:val="28"/>
          <w:szCs w:val="28"/>
        </w:rPr>
        <w:t>о</w:t>
      </w:r>
      <w:r>
        <w:rPr>
          <w:b/>
          <w:bCs/>
          <w:color w:val="000000"/>
          <w:sz w:val="28"/>
          <w:szCs w:val="28"/>
        </w:rPr>
        <w:t>ци</w:t>
      </w:r>
      <w:r>
        <w:rPr>
          <w:b/>
          <w:bCs/>
          <w:color w:val="000000"/>
          <w:spacing w:val="-2"/>
          <w:sz w:val="28"/>
          <w:szCs w:val="28"/>
        </w:rPr>
        <w:t>о</w:t>
      </w:r>
      <w:r>
        <w:rPr>
          <w:b/>
          <w:bCs/>
          <w:color w:val="000000"/>
          <w:sz w:val="28"/>
          <w:szCs w:val="28"/>
        </w:rPr>
        <w:t>н</w:t>
      </w:r>
      <w:r>
        <w:rPr>
          <w:b/>
          <w:bCs/>
          <w:color w:val="000000"/>
          <w:spacing w:val="-1"/>
          <w:sz w:val="28"/>
          <w:szCs w:val="28"/>
        </w:rPr>
        <w:t>а</w:t>
      </w:r>
      <w:r>
        <w:rPr>
          <w:b/>
          <w:bCs/>
          <w:color w:val="000000"/>
          <w:spacing w:val="-3"/>
          <w:sz w:val="28"/>
          <w:szCs w:val="28"/>
        </w:rPr>
        <w:t>л</w:t>
      </w:r>
      <w:r>
        <w:rPr>
          <w:b/>
          <w:bCs/>
          <w:color w:val="000000"/>
          <w:sz w:val="28"/>
          <w:szCs w:val="28"/>
        </w:rPr>
        <w:t>дық</w:t>
      </w:r>
      <w:r>
        <w:rPr>
          <w:b/>
          <w:bCs/>
          <w:color w:val="000000"/>
          <w:spacing w:val="45"/>
          <w:sz w:val="28"/>
          <w:szCs w:val="28"/>
        </w:rPr>
        <w:t xml:space="preserve"> </w:t>
      </w:r>
      <w:r>
        <w:rPr>
          <w:b/>
          <w:bCs/>
          <w:color w:val="000000"/>
          <w:spacing w:val="1"/>
          <w:sz w:val="28"/>
          <w:szCs w:val="28"/>
        </w:rPr>
        <w:t>д</w:t>
      </w:r>
      <w:r>
        <w:rPr>
          <w:b/>
          <w:bCs/>
          <w:color w:val="000000"/>
          <w:sz w:val="28"/>
          <w:szCs w:val="28"/>
        </w:rPr>
        <w:t>ағд</w:t>
      </w:r>
      <w:r>
        <w:rPr>
          <w:b/>
          <w:bCs/>
          <w:color w:val="000000"/>
          <w:spacing w:val="-1"/>
          <w:sz w:val="28"/>
          <w:szCs w:val="28"/>
        </w:rPr>
        <w:t>ы</w:t>
      </w:r>
      <w:r>
        <w:rPr>
          <w:b/>
          <w:bCs/>
          <w:color w:val="000000"/>
          <w:spacing w:val="-2"/>
          <w:sz w:val="28"/>
          <w:szCs w:val="28"/>
        </w:rPr>
        <w:t>лар</w:t>
      </w:r>
      <w:r>
        <w:rPr>
          <w:b/>
          <w:bCs/>
          <w:color w:val="000000"/>
          <w:sz w:val="28"/>
          <w:szCs w:val="28"/>
        </w:rPr>
        <w:t>ды</w:t>
      </w:r>
      <w:r>
        <w:rPr>
          <w:color w:val="000000"/>
          <w:spacing w:val="43"/>
          <w:sz w:val="28"/>
          <w:szCs w:val="28"/>
        </w:rPr>
        <w:t xml:space="preserve"> </w:t>
      </w:r>
      <w:r>
        <w:rPr>
          <w:color w:val="000000"/>
          <w:sz w:val="28"/>
          <w:szCs w:val="28"/>
        </w:rPr>
        <w:t>қ</w:t>
      </w:r>
      <w:r>
        <w:rPr>
          <w:color w:val="000000"/>
          <w:spacing w:val="5"/>
          <w:sz w:val="28"/>
          <w:szCs w:val="28"/>
        </w:rPr>
        <w:t>а</w:t>
      </w:r>
      <w:r>
        <w:rPr>
          <w:color w:val="000000"/>
          <w:spacing w:val="-2"/>
          <w:sz w:val="28"/>
          <w:szCs w:val="28"/>
        </w:rPr>
        <w:t>л</w:t>
      </w:r>
      <w:r>
        <w:rPr>
          <w:color w:val="000000"/>
          <w:spacing w:val="-1"/>
          <w:sz w:val="28"/>
          <w:szCs w:val="28"/>
        </w:rPr>
        <w:t>ы</w:t>
      </w:r>
      <w:r>
        <w:rPr>
          <w:color w:val="000000"/>
          <w:sz w:val="28"/>
          <w:szCs w:val="28"/>
        </w:rPr>
        <w:t>пт</w:t>
      </w:r>
      <w:r>
        <w:rPr>
          <w:color w:val="000000"/>
          <w:spacing w:val="-1"/>
          <w:sz w:val="28"/>
          <w:szCs w:val="28"/>
        </w:rPr>
        <w:t>ас</w:t>
      </w:r>
      <w:r>
        <w:rPr>
          <w:color w:val="000000"/>
          <w:sz w:val="28"/>
          <w:szCs w:val="28"/>
        </w:rPr>
        <w:t>т</w:t>
      </w:r>
      <w:r>
        <w:rPr>
          <w:color w:val="000000"/>
          <w:spacing w:val="3"/>
          <w:sz w:val="28"/>
          <w:szCs w:val="28"/>
        </w:rPr>
        <w:t>ыр</w:t>
      </w:r>
      <w:r>
        <w:rPr>
          <w:color w:val="000000"/>
          <w:sz w:val="28"/>
          <w:szCs w:val="28"/>
        </w:rPr>
        <w:t>у</w:t>
      </w:r>
      <w:r>
        <w:rPr>
          <w:color w:val="000000"/>
          <w:spacing w:val="34"/>
          <w:sz w:val="28"/>
          <w:szCs w:val="28"/>
        </w:rPr>
        <w:t xml:space="preserve"> </w:t>
      </w:r>
      <w:r>
        <w:rPr>
          <w:color w:val="000000"/>
          <w:spacing w:val="1"/>
          <w:sz w:val="28"/>
          <w:szCs w:val="28"/>
        </w:rPr>
        <w:t>б</w:t>
      </w:r>
      <w:r>
        <w:rPr>
          <w:color w:val="000000"/>
          <w:spacing w:val="-1"/>
          <w:sz w:val="28"/>
          <w:szCs w:val="28"/>
        </w:rPr>
        <w:t>о</w:t>
      </w:r>
      <w:r>
        <w:rPr>
          <w:color w:val="000000"/>
          <w:sz w:val="28"/>
          <w:szCs w:val="28"/>
        </w:rPr>
        <w:t>й</w:t>
      </w:r>
      <w:r>
        <w:rPr>
          <w:color w:val="000000"/>
          <w:spacing w:val="5"/>
          <w:sz w:val="28"/>
          <w:szCs w:val="28"/>
        </w:rPr>
        <w:t>ы</w:t>
      </w:r>
      <w:r>
        <w:rPr>
          <w:color w:val="000000"/>
          <w:spacing w:val="1"/>
          <w:sz w:val="28"/>
          <w:szCs w:val="28"/>
        </w:rPr>
        <w:t>нша</w:t>
      </w:r>
      <w:r>
        <w:rPr>
          <w:color w:val="000000"/>
          <w:spacing w:val="41"/>
          <w:sz w:val="28"/>
          <w:szCs w:val="28"/>
        </w:rPr>
        <w:t xml:space="preserve"> 71,5</w:t>
      </w:r>
      <w:r>
        <w:rPr>
          <w:color w:val="000000"/>
          <w:sz w:val="28"/>
          <w:szCs w:val="28"/>
        </w:rPr>
        <w:t>%</w:t>
      </w:r>
      <w:r>
        <w:rPr>
          <w:color w:val="000000"/>
          <w:spacing w:val="42"/>
          <w:sz w:val="28"/>
          <w:szCs w:val="28"/>
        </w:rPr>
        <w:t xml:space="preserve"> </w:t>
      </w:r>
      <w:r>
        <w:rPr>
          <w:color w:val="000000"/>
          <w:sz w:val="28"/>
          <w:szCs w:val="28"/>
        </w:rPr>
        <w:t>ж</w:t>
      </w:r>
      <w:r>
        <w:rPr>
          <w:color w:val="000000"/>
          <w:spacing w:val="-3"/>
          <w:sz w:val="28"/>
          <w:szCs w:val="28"/>
        </w:rPr>
        <w:t>о</w:t>
      </w:r>
      <w:r>
        <w:rPr>
          <w:color w:val="000000"/>
          <w:sz w:val="28"/>
          <w:szCs w:val="28"/>
        </w:rPr>
        <w:t>ғ</w:t>
      </w:r>
      <w:r>
        <w:rPr>
          <w:color w:val="000000"/>
          <w:spacing w:val="-1"/>
          <w:sz w:val="28"/>
          <w:szCs w:val="28"/>
        </w:rPr>
        <w:t>а</w:t>
      </w:r>
      <w:r>
        <w:rPr>
          <w:color w:val="000000"/>
          <w:spacing w:val="-3"/>
          <w:sz w:val="28"/>
          <w:szCs w:val="28"/>
        </w:rPr>
        <w:t>р</w:t>
      </w:r>
      <w:r>
        <w:rPr>
          <w:color w:val="000000"/>
          <w:sz w:val="28"/>
          <w:szCs w:val="28"/>
        </w:rPr>
        <w:t>ы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27,4</w:t>
      </w:r>
      <w:r>
        <w:rPr>
          <w:color w:val="000000"/>
          <w:sz w:val="28"/>
          <w:szCs w:val="28"/>
        </w:rPr>
        <w:t>%</w:t>
      </w:r>
      <w:r>
        <w:rPr>
          <w:color w:val="000000"/>
          <w:spacing w:val="-1"/>
          <w:sz w:val="28"/>
          <w:szCs w:val="28"/>
        </w:rPr>
        <w:t xml:space="preserve"> </w:t>
      </w:r>
      <w:r>
        <w:rPr>
          <w:color w:val="000000"/>
          <w:spacing w:val="-3"/>
          <w:sz w:val="28"/>
          <w:szCs w:val="28"/>
        </w:rPr>
        <w:t>о</w:t>
      </w:r>
      <w:r>
        <w:rPr>
          <w:color w:val="000000"/>
          <w:spacing w:val="-4"/>
          <w:sz w:val="28"/>
          <w:szCs w:val="28"/>
        </w:rPr>
        <w:t>р</w:t>
      </w:r>
      <w:r>
        <w:rPr>
          <w:color w:val="000000"/>
          <w:sz w:val="28"/>
          <w:szCs w:val="28"/>
        </w:rPr>
        <w:t>т</w:t>
      </w:r>
      <w:r>
        <w:rPr>
          <w:color w:val="000000"/>
          <w:spacing w:val="-1"/>
          <w:sz w:val="28"/>
          <w:szCs w:val="28"/>
        </w:rPr>
        <w:t>а</w:t>
      </w:r>
      <w:r>
        <w:rPr>
          <w:color w:val="000000"/>
          <w:sz w:val="28"/>
          <w:szCs w:val="28"/>
        </w:rPr>
        <w:t>ша</w:t>
      </w:r>
      <w:r>
        <w:rPr>
          <w:color w:val="000000"/>
          <w:spacing w:val="-1"/>
          <w:sz w:val="28"/>
          <w:szCs w:val="28"/>
        </w:rPr>
        <w:t xml:space="preserve"> </w:t>
      </w:r>
      <w:r>
        <w:rPr>
          <w:color w:val="000000"/>
          <w:sz w:val="28"/>
          <w:szCs w:val="28"/>
        </w:rPr>
        <w:t>д</w:t>
      </w:r>
      <w:r>
        <w:rPr>
          <w:color w:val="000000"/>
          <w:spacing w:val="-2"/>
          <w:sz w:val="28"/>
          <w:szCs w:val="28"/>
        </w:rPr>
        <w:t>е</w:t>
      </w:r>
      <w:r>
        <w:rPr>
          <w:color w:val="000000"/>
          <w:sz w:val="28"/>
          <w:szCs w:val="28"/>
        </w:rPr>
        <w:t>ңг</w:t>
      </w:r>
      <w:r>
        <w:rPr>
          <w:color w:val="000000"/>
          <w:spacing w:val="-1"/>
          <w:sz w:val="28"/>
          <w:szCs w:val="28"/>
        </w:rPr>
        <w:t>е</w:t>
      </w:r>
      <w:r>
        <w:rPr>
          <w:color w:val="000000"/>
          <w:sz w:val="28"/>
          <w:szCs w:val="28"/>
        </w:rPr>
        <w:t>й,</w:t>
      </w:r>
      <w:r>
        <w:rPr>
          <w:color w:val="000000"/>
          <w:spacing w:val="3"/>
          <w:sz w:val="28"/>
          <w:szCs w:val="28"/>
        </w:rPr>
        <w:t xml:space="preserve"> 1</w:t>
      </w:r>
      <w:r>
        <w:rPr>
          <w:color w:val="000000"/>
          <w:sz w:val="28"/>
          <w:szCs w:val="28"/>
        </w:rPr>
        <w:t>%</w:t>
      </w:r>
      <w:r>
        <w:rPr>
          <w:color w:val="000000"/>
          <w:spacing w:val="-1"/>
          <w:sz w:val="28"/>
          <w:szCs w:val="28"/>
        </w:rPr>
        <w:t xml:space="preserve"> </w:t>
      </w:r>
      <w:r>
        <w:rPr>
          <w:color w:val="000000"/>
          <w:sz w:val="28"/>
          <w:szCs w:val="28"/>
        </w:rPr>
        <w:t>т</w:t>
      </w:r>
      <w:r>
        <w:rPr>
          <w:color w:val="000000"/>
          <w:spacing w:val="-3"/>
          <w:sz w:val="28"/>
          <w:szCs w:val="28"/>
        </w:rPr>
        <w:t>ө</w:t>
      </w:r>
      <w:r>
        <w:rPr>
          <w:color w:val="000000"/>
          <w:spacing w:val="1"/>
          <w:sz w:val="28"/>
          <w:szCs w:val="28"/>
        </w:rPr>
        <w:t>м</w:t>
      </w:r>
      <w:r>
        <w:rPr>
          <w:color w:val="000000"/>
          <w:spacing w:val="-1"/>
          <w:sz w:val="28"/>
          <w:szCs w:val="28"/>
        </w:rPr>
        <w:t>е</w:t>
      </w:r>
      <w:r>
        <w:rPr>
          <w:color w:val="000000"/>
          <w:sz w:val="28"/>
          <w:szCs w:val="28"/>
        </w:rPr>
        <w:t>н</w:t>
      </w:r>
      <w:r>
        <w:rPr>
          <w:color w:val="000000"/>
          <w:spacing w:val="1"/>
          <w:sz w:val="28"/>
          <w:szCs w:val="28"/>
        </w:rPr>
        <w:t xml:space="preserve"> д</w:t>
      </w:r>
      <w:r>
        <w:rPr>
          <w:color w:val="000000"/>
          <w:spacing w:val="-1"/>
          <w:sz w:val="28"/>
          <w:szCs w:val="28"/>
        </w:rPr>
        <w:t>е</w:t>
      </w:r>
      <w:r>
        <w:rPr>
          <w:color w:val="000000"/>
          <w:sz w:val="28"/>
          <w:szCs w:val="28"/>
        </w:rPr>
        <w:t>ңг</w:t>
      </w:r>
      <w:r>
        <w:rPr>
          <w:color w:val="000000"/>
          <w:spacing w:val="-1"/>
          <w:sz w:val="28"/>
          <w:szCs w:val="28"/>
        </w:rPr>
        <w:t>е</w:t>
      </w:r>
      <w:r>
        <w:rPr>
          <w:color w:val="000000"/>
          <w:sz w:val="28"/>
          <w:szCs w:val="28"/>
        </w:rPr>
        <w:t>й</w:t>
      </w:r>
    </w:p>
    <w:p w:rsidR="00A81B99" w:rsidRDefault="00111404">
      <w:pPr>
        <w:spacing w:line="257" w:lineRule="auto"/>
        <w:ind w:leftChars="400" w:left="880" w:right="-62"/>
        <w:rPr>
          <w:color w:val="000000"/>
          <w:sz w:val="28"/>
          <w:szCs w:val="28"/>
        </w:rPr>
      </w:pPr>
      <w:r>
        <w:rPr>
          <w:color w:val="000000"/>
          <w:spacing w:val="1"/>
          <w:sz w:val="28"/>
          <w:szCs w:val="28"/>
        </w:rPr>
        <w:t>М</w:t>
      </w:r>
      <w:r>
        <w:rPr>
          <w:color w:val="000000"/>
          <w:spacing w:val="-1"/>
          <w:sz w:val="28"/>
          <w:szCs w:val="28"/>
        </w:rPr>
        <w:t>е</w:t>
      </w:r>
      <w:r>
        <w:rPr>
          <w:color w:val="000000"/>
          <w:sz w:val="28"/>
          <w:szCs w:val="28"/>
        </w:rPr>
        <w:t>кт</w:t>
      </w:r>
      <w:r>
        <w:rPr>
          <w:color w:val="000000"/>
          <w:spacing w:val="-1"/>
          <w:sz w:val="28"/>
          <w:szCs w:val="28"/>
        </w:rPr>
        <w:t>е</w:t>
      </w:r>
      <w:r>
        <w:rPr>
          <w:color w:val="000000"/>
          <w:sz w:val="28"/>
          <w:szCs w:val="28"/>
        </w:rPr>
        <w:t>пке</w:t>
      </w:r>
      <w:r>
        <w:rPr>
          <w:color w:val="000000"/>
          <w:spacing w:val="129"/>
          <w:sz w:val="28"/>
          <w:szCs w:val="28"/>
        </w:rPr>
        <w:t xml:space="preserve"> </w:t>
      </w:r>
      <w:r>
        <w:rPr>
          <w:color w:val="000000"/>
          <w:spacing w:val="1"/>
          <w:sz w:val="28"/>
          <w:szCs w:val="28"/>
        </w:rPr>
        <w:t>д</w:t>
      </w:r>
      <w:r>
        <w:rPr>
          <w:color w:val="000000"/>
          <w:spacing w:val="-1"/>
          <w:sz w:val="28"/>
          <w:szCs w:val="28"/>
        </w:rPr>
        <w:t>е</w:t>
      </w:r>
      <w:r>
        <w:rPr>
          <w:color w:val="000000"/>
          <w:sz w:val="28"/>
          <w:szCs w:val="28"/>
        </w:rPr>
        <w:t>йі</w:t>
      </w:r>
      <w:r>
        <w:rPr>
          <w:color w:val="000000"/>
          <w:spacing w:val="1"/>
          <w:sz w:val="28"/>
          <w:szCs w:val="28"/>
        </w:rPr>
        <w:t>н</w:t>
      </w:r>
      <w:r>
        <w:rPr>
          <w:color w:val="000000"/>
          <w:sz w:val="28"/>
          <w:szCs w:val="28"/>
        </w:rPr>
        <w:t>гі</w:t>
      </w:r>
      <w:r>
        <w:rPr>
          <w:color w:val="000000"/>
          <w:spacing w:val="125"/>
          <w:sz w:val="28"/>
          <w:szCs w:val="28"/>
        </w:rPr>
        <w:t xml:space="preserve"> </w:t>
      </w:r>
      <w:r>
        <w:rPr>
          <w:color w:val="000000"/>
          <w:spacing w:val="3"/>
          <w:sz w:val="28"/>
          <w:szCs w:val="28"/>
        </w:rPr>
        <w:t>ұ</w:t>
      </w:r>
      <w:r>
        <w:rPr>
          <w:color w:val="000000"/>
          <w:sz w:val="28"/>
          <w:szCs w:val="28"/>
        </w:rPr>
        <w:t>йы</w:t>
      </w:r>
      <w:r>
        <w:rPr>
          <w:color w:val="000000"/>
          <w:spacing w:val="-3"/>
          <w:sz w:val="28"/>
          <w:szCs w:val="28"/>
        </w:rPr>
        <w:t>м</w:t>
      </w:r>
      <w:r>
        <w:rPr>
          <w:color w:val="000000"/>
          <w:sz w:val="28"/>
          <w:szCs w:val="28"/>
        </w:rPr>
        <w:t>ның</w:t>
      </w:r>
      <w:r>
        <w:rPr>
          <w:color w:val="000000"/>
          <w:spacing w:val="132"/>
          <w:sz w:val="28"/>
          <w:szCs w:val="28"/>
        </w:rPr>
        <w:t xml:space="preserve"> </w:t>
      </w:r>
      <w:r>
        <w:rPr>
          <w:color w:val="000000"/>
          <w:sz w:val="28"/>
          <w:szCs w:val="28"/>
        </w:rPr>
        <w:t>ба</w:t>
      </w:r>
      <w:r>
        <w:rPr>
          <w:color w:val="000000"/>
          <w:spacing w:val="-2"/>
          <w:sz w:val="28"/>
          <w:szCs w:val="28"/>
        </w:rPr>
        <w:t>с</w:t>
      </w:r>
      <w:r>
        <w:rPr>
          <w:color w:val="000000"/>
          <w:sz w:val="28"/>
          <w:szCs w:val="28"/>
        </w:rPr>
        <w:t>т</w:t>
      </w:r>
      <w:r>
        <w:rPr>
          <w:color w:val="000000"/>
          <w:spacing w:val="-3"/>
          <w:sz w:val="28"/>
          <w:szCs w:val="28"/>
        </w:rPr>
        <w:t>а</w:t>
      </w:r>
      <w:r>
        <w:rPr>
          <w:color w:val="000000"/>
          <w:sz w:val="28"/>
          <w:szCs w:val="28"/>
        </w:rPr>
        <w:t>пқы,</w:t>
      </w:r>
      <w:r>
        <w:rPr>
          <w:color w:val="000000"/>
          <w:spacing w:val="133"/>
          <w:sz w:val="28"/>
          <w:szCs w:val="28"/>
        </w:rPr>
        <w:t xml:space="preserve"> </w:t>
      </w:r>
      <w:r>
        <w:rPr>
          <w:color w:val="000000"/>
          <w:spacing w:val="-1"/>
          <w:sz w:val="28"/>
          <w:szCs w:val="28"/>
        </w:rPr>
        <w:t>а</w:t>
      </w:r>
      <w:r>
        <w:rPr>
          <w:color w:val="000000"/>
          <w:spacing w:val="-3"/>
          <w:sz w:val="28"/>
          <w:szCs w:val="28"/>
        </w:rPr>
        <w:t>р</w:t>
      </w:r>
      <w:r>
        <w:rPr>
          <w:color w:val="000000"/>
          <w:spacing w:val="-2"/>
          <w:sz w:val="28"/>
          <w:szCs w:val="28"/>
        </w:rPr>
        <w:t>а</w:t>
      </w:r>
      <w:r>
        <w:rPr>
          <w:color w:val="000000"/>
          <w:spacing w:val="-4"/>
          <w:sz w:val="28"/>
          <w:szCs w:val="28"/>
        </w:rPr>
        <w:t>л</w:t>
      </w:r>
      <w:r>
        <w:rPr>
          <w:color w:val="000000"/>
          <w:spacing w:val="-1"/>
          <w:sz w:val="28"/>
          <w:szCs w:val="28"/>
        </w:rPr>
        <w:t>ы</w:t>
      </w:r>
      <w:r>
        <w:rPr>
          <w:color w:val="000000"/>
          <w:sz w:val="28"/>
          <w:szCs w:val="28"/>
        </w:rPr>
        <w:t>қ,</w:t>
      </w:r>
      <w:r>
        <w:rPr>
          <w:color w:val="000000"/>
          <w:spacing w:val="134"/>
          <w:sz w:val="28"/>
          <w:szCs w:val="28"/>
        </w:rPr>
        <w:t xml:space="preserve"> </w:t>
      </w:r>
      <w:r>
        <w:rPr>
          <w:color w:val="000000"/>
          <w:spacing w:val="10"/>
          <w:sz w:val="28"/>
          <w:szCs w:val="28"/>
        </w:rPr>
        <w:t>қ</w:t>
      </w:r>
      <w:r>
        <w:rPr>
          <w:color w:val="000000"/>
          <w:spacing w:val="-2"/>
          <w:sz w:val="28"/>
          <w:szCs w:val="28"/>
        </w:rPr>
        <w:t>ор</w:t>
      </w:r>
      <w:r>
        <w:rPr>
          <w:color w:val="000000"/>
          <w:sz w:val="28"/>
          <w:szCs w:val="28"/>
        </w:rPr>
        <w:t>ыты</w:t>
      </w:r>
      <w:r>
        <w:rPr>
          <w:color w:val="000000"/>
          <w:spacing w:val="7"/>
          <w:sz w:val="28"/>
          <w:szCs w:val="28"/>
        </w:rPr>
        <w:t>н</w:t>
      </w:r>
      <w:r>
        <w:rPr>
          <w:color w:val="000000"/>
          <w:spacing w:val="1"/>
          <w:sz w:val="28"/>
          <w:szCs w:val="28"/>
        </w:rPr>
        <w:t>ды</w:t>
      </w:r>
      <w:r>
        <w:rPr>
          <w:color w:val="000000"/>
          <w:spacing w:val="130"/>
          <w:sz w:val="28"/>
          <w:szCs w:val="28"/>
        </w:rPr>
        <w:t xml:space="preserve"> </w:t>
      </w:r>
      <w:r>
        <w:rPr>
          <w:color w:val="000000"/>
          <w:spacing w:val="2"/>
          <w:sz w:val="28"/>
          <w:szCs w:val="28"/>
        </w:rPr>
        <w:t>м</w:t>
      </w:r>
      <w:r>
        <w:rPr>
          <w:color w:val="000000"/>
          <w:spacing w:val="-2"/>
          <w:sz w:val="28"/>
          <w:szCs w:val="28"/>
        </w:rPr>
        <w:t>о</w:t>
      </w:r>
      <w:r>
        <w:rPr>
          <w:color w:val="000000"/>
          <w:sz w:val="28"/>
          <w:szCs w:val="28"/>
        </w:rPr>
        <w:t>н</w:t>
      </w:r>
      <w:r>
        <w:rPr>
          <w:color w:val="000000"/>
          <w:spacing w:val="1"/>
          <w:sz w:val="28"/>
          <w:szCs w:val="28"/>
        </w:rPr>
        <w:t>и</w:t>
      </w:r>
      <w:r>
        <w:rPr>
          <w:color w:val="000000"/>
          <w:sz w:val="28"/>
          <w:szCs w:val="28"/>
        </w:rPr>
        <w:t>т</w:t>
      </w:r>
      <w:r>
        <w:rPr>
          <w:color w:val="000000"/>
          <w:spacing w:val="-1"/>
          <w:sz w:val="28"/>
          <w:szCs w:val="28"/>
        </w:rPr>
        <w:t>о</w:t>
      </w:r>
      <w:r>
        <w:rPr>
          <w:color w:val="000000"/>
          <w:spacing w:val="-4"/>
          <w:sz w:val="28"/>
          <w:szCs w:val="28"/>
        </w:rPr>
        <w:t>р</w:t>
      </w:r>
      <w:r>
        <w:rPr>
          <w:color w:val="000000"/>
          <w:sz w:val="28"/>
          <w:szCs w:val="28"/>
        </w:rPr>
        <w:t>ингі т</w:t>
      </w:r>
      <w:r>
        <w:rPr>
          <w:color w:val="000000"/>
          <w:spacing w:val="-2"/>
          <w:sz w:val="28"/>
          <w:szCs w:val="28"/>
        </w:rPr>
        <w:t>а</w:t>
      </w:r>
      <w:r>
        <w:rPr>
          <w:color w:val="000000"/>
          <w:spacing w:val="-4"/>
          <w:sz w:val="28"/>
          <w:szCs w:val="28"/>
        </w:rPr>
        <w:t>л</w:t>
      </w:r>
      <w:r>
        <w:rPr>
          <w:color w:val="000000"/>
          <w:spacing w:val="-1"/>
          <w:sz w:val="28"/>
          <w:szCs w:val="28"/>
        </w:rPr>
        <w:t>а</w:t>
      </w:r>
      <w:r>
        <w:rPr>
          <w:color w:val="000000"/>
          <w:sz w:val="28"/>
          <w:szCs w:val="28"/>
        </w:rPr>
        <w:t xml:space="preserve">пқа </w:t>
      </w:r>
      <w:r>
        <w:rPr>
          <w:color w:val="000000"/>
          <w:spacing w:val="-3"/>
          <w:sz w:val="28"/>
          <w:szCs w:val="28"/>
        </w:rPr>
        <w:t>са</w:t>
      </w:r>
      <w:r>
        <w:rPr>
          <w:color w:val="000000"/>
          <w:sz w:val="28"/>
          <w:szCs w:val="28"/>
        </w:rPr>
        <w:t>й.</w:t>
      </w:r>
    </w:p>
    <w:p w:rsidR="00A81B99" w:rsidRDefault="00111404">
      <w:pPr>
        <w:spacing w:before="7" w:line="257" w:lineRule="auto"/>
        <w:ind w:leftChars="400" w:left="880" w:right="-41"/>
        <w:rPr>
          <w:color w:val="000000"/>
          <w:sz w:val="28"/>
          <w:szCs w:val="28"/>
        </w:rPr>
      </w:pPr>
      <w:r>
        <w:rPr>
          <w:color w:val="000000"/>
          <w:spacing w:val="3"/>
          <w:sz w:val="28"/>
          <w:szCs w:val="28"/>
        </w:rPr>
        <w:t>1</w:t>
      </w:r>
      <w:r>
        <w:rPr>
          <w:color w:val="000000"/>
          <w:spacing w:val="-2"/>
          <w:sz w:val="28"/>
          <w:szCs w:val="28"/>
        </w:rPr>
        <w:t>0</w:t>
      </w:r>
      <w:r>
        <w:rPr>
          <w:color w:val="000000"/>
          <w:sz w:val="28"/>
          <w:szCs w:val="28"/>
        </w:rPr>
        <w:t>.</w:t>
      </w:r>
      <w:r>
        <w:rPr>
          <w:color w:val="000000"/>
          <w:spacing w:val="204"/>
          <w:sz w:val="28"/>
          <w:szCs w:val="28"/>
        </w:rPr>
        <w:t xml:space="preserve"> </w:t>
      </w:r>
      <w:r>
        <w:rPr>
          <w:color w:val="000000"/>
          <w:spacing w:val="-4"/>
          <w:sz w:val="28"/>
          <w:szCs w:val="28"/>
        </w:rPr>
        <w:t>Т</w:t>
      </w:r>
      <w:r>
        <w:rPr>
          <w:color w:val="000000"/>
          <w:spacing w:val="-2"/>
          <w:sz w:val="28"/>
          <w:szCs w:val="28"/>
        </w:rPr>
        <w:t>ә</w:t>
      </w:r>
      <w:r>
        <w:rPr>
          <w:color w:val="000000"/>
          <w:spacing w:val="-4"/>
          <w:sz w:val="28"/>
          <w:szCs w:val="28"/>
        </w:rPr>
        <w:t>р</w:t>
      </w:r>
      <w:r>
        <w:rPr>
          <w:color w:val="000000"/>
          <w:sz w:val="28"/>
          <w:szCs w:val="28"/>
        </w:rPr>
        <w:t>бие</w:t>
      </w:r>
      <w:r>
        <w:rPr>
          <w:color w:val="000000"/>
          <w:spacing w:val="2"/>
          <w:sz w:val="28"/>
          <w:szCs w:val="28"/>
        </w:rPr>
        <w:t>л</w:t>
      </w:r>
      <w:r>
        <w:rPr>
          <w:color w:val="000000"/>
          <w:sz w:val="28"/>
          <w:szCs w:val="28"/>
        </w:rPr>
        <w:t>е</w:t>
      </w:r>
      <w:r>
        <w:rPr>
          <w:color w:val="000000"/>
          <w:spacing w:val="6"/>
          <w:sz w:val="28"/>
          <w:szCs w:val="28"/>
        </w:rPr>
        <w:t>н</w:t>
      </w:r>
      <w:r>
        <w:rPr>
          <w:color w:val="000000"/>
          <w:spacing w:val="-9"/>
          <w:sz w:val="28"/>
          <w:szCs w:val="28"/>
        </w:rPr>
        <w:t>у</w:t>
      </w:r>
      <w:r>
        <w:rPr>
          <w:color w:val="000000"/>
          <w:sz w:val="28"/>
          <w:szCs w:val="28"/>
        </w:rPr>
        <w:t>ші</w:t>
      </w:r>
      <w:r>
        <w:rPr>
          <w:color w:val="000000"/>
          <w:spacing w:val="-2"/>
          <w:sz w:val="28"/>
          <w:szCs w:val="28"/>
        </w:rPr>
        <w:t>л</w:t>
      </w:r>
      <w:r>
        <w:rPr>
          <w:color w:val="000000"/>
          <w:spacing w:val="3"/>
          <w:sz w:val="28"/>
          <w:szCs w:val="28"/>
        </w:rPr>
        <w:t>е</w:t>
      </w:r>
      <w:r>
        <w:rPr>
          <w:color w:val="000000"/>
          <w:spacing w:val="-2"/>
          <w:sz w:val="28"/>
          <w:szCs w:val="28"/>
        </w:rPr>
        <w:t>р</w:t>
      </w:r>
      <w:r>
        <w:rPr>
          <w:color w:val="000000"/>
          <w:sz w:val="28"/>
          <w:szCs w:val="28"/>
        </w:rPr>
        <w:t>дің</w:t>
      </w:r>
      <w:r>
        <w:rPr>
          <w:color w:val="000000"/>
          <w:spacing w:val="204"/>
          <w:sz w:val="28"/>
          <w:szCs w:val="28"/>
        </w:rPr>
        <w:t xml:space="preserve"> </w:t>
      </w:r>
      <w:r>
        <w:rPr>
          <w:color w:val="000000"/>
          <w:spacing w:val="-2"/>
          <w:sz w:val="28"/>
          <w:szCs w:val="28"/>
        </w:rPr>
        <w:t>о</w:t>
      </w:r>
      <w:r>
        <w:rPr>
          <w:color w:val="000000"/>
          <w:spacing w:val="6"/>
          <w:sz w:val="28"/>
          <w:szCs w:val="28"/>
        </w:rPr>
        <w:t>қ</w:t>
      </w:r>
      <w:r>
        <w:rPr>
          <w:color w:val="000000"/>
          <w:sz w:val="28"/>
          <w:szCs w:val="28"/>
        </w:rPr>
        <w:t>у</w:t>
      </w:r>
      <w:r>
        <w:rPr>
          <w:color w:val="000000"/>
          <w:spacing w:val="192"/>
          <w:sz w:val="28"/>
          <w:szCs w:val="28"/>
        </w:rPr>
        <w:t xml:space="preserve"> </w:t>
      </w:r>
      <w:r>
        <w:rPr>
          <w:color w:val="000000"/>
          <w:sz w:val="28"/>
          <w:szCs w:val="28"/>
        </w:rPr>
        <w:t>ж</w:t>
      </w:r>
      <w:r>
        <w:rPr>
          <w:color w:val="000000"/>
          <w:spacing w:val="4"/>
          <w:sz w:val="28"/>
          <w:szCs w:val="28"/>
        </w:rPr>
        <w:t>ү</w:t>
      </w:r>
      <w:r>
        <w:rPr>
          <w:color w:val="000000"/>
          <w:sz w:val="28"/>
          <w:szCs w:val="28"/>
        </w:rPr>
        <w:t>кт</w:t>
      </w:r>
      <w:r>
        <w:rPr>
          <w:color w:val="000000"/>
          <w:spacing w:val="-1"/>
          <w:sz w:val="28"/>
          <w:szCs w:val="28"/>
        </w:rPr>
        <w:t>е</w:t>
      </w:r>
      <w:r>
        <w:rPr>
          <w:color w:val="000000"/>
          <w:spacing w:val="1"/>
          <w:sz w:val="28"/>
          <w:szCs w:val="28"/>
        </w:rPr>
        <w:t>м</w:t>
      </w:r>
      <w:r>
        <w:rPr>
          <w:color w:val="000000"/>
          <w:spacing w:val="-1"/>
          <w:sz w:val="28"/>
          <w:szCs w:val="28"/>
        </w:rPr>
        <w:t>е</w:t>
      </w:r>
      <w:r>
        <w:rPr>
          <w:color w:val="000000"/>
          <w:spacing w:val="-2"/>
          <w:sz w:val="28"/>
          <w:szCs w:val="28"/>
        </w:rPr>
        <w:t>с</w:t>
      </w:r>
      <w:r>
        <w:rPr>
          <w:color w:val="000000"/>
          <w:sz w:val="28"/>
          <w:szCs w:val="28"/>
        </w:rPr>
        <w:t>і</w:t>
      </w:r>
      <w:r>
        <w:rPr>
          <w:color w:val="000000"/>
          <w:spacing w:val="1"/>
          <w:sz w:val="28"/>
          <w:szCs w:val="28"/>
        </w:rPr>
        <w:t>ні</w:t>
      </w:r>
      <w:r>
        <w:rPr>
          <w:color w:val="000000"/>
          <w:sz w:val="28"/>
          <w:szCs w:val="28"/>
        </w:rPr>
        <w:t>ң</w:t>
      </w:r>
      <w:r>
        <w:rPr>
          <w:color w:val="000000"/>
          <w:spacing w:val="204"/>
          <w:sz w:val="28"/>
          <w:szCs w:val="28"/>
        </w:rPr>
        <w:t xml:space="preserve"> </w:t>
      </w:r>
      <w:r>
        <w:rPr>
          <w:color w:val="000000"/>
          <w:spacing w:val="-1"/>
          <w:sz w:val="28"/>
          <w:szCs w:val="28"/>
        </w:rPr>
        <w:t>ең</w:t>
      </w:r>
      <w:r>
        <w:rPr>
          <w:color w:val="000000"/>
          <w:spacing w:val="203"/>
          <w:sz w:val="28"/>
          <w:szCs w:val="28"/>
        </w:rPr>
        <w:t xml:space="preserve"> </w:t>
      </w:r>
      <w:r>
        <w:rPr>
          <w:color w:val="000000"/>
          <w:sz w:val="28"/>
          <w:szCs w:val="28"/>
        </w:rPr>
        <w:t>ж</w:t>
      </w:r>
      <w:r>
        <w:rPr>
          <w:color w:val="000000"/>
          <w:spacing w:val="-2"/>
          <w:sz w:val="28"/>
          <w:szCs w:val="28"/>
        </w:rPr>
        <w:t>о</w:t>
      </w:r>
      <w:r>
        <w:rPr>
          <w:color w:val="000000"/>
          <w:sz w:val="28"/>
          <w:szCs w:val="28"/>
        </w:rPr>
        <w:t>ғ</w:t>
      </w:r>
      <w:r>
        <w:rPr>
          <w:color w:val="000000"/>
          <w:spacing w:val="-2"/>
          <w:sz w:val="28"/>
          <w:szCs w:val="28"/>
        </w:rPr>
        <w:t>а</w:t>
      </w:r>
      <w:r>
        <w:rPr>
          <w:color w:val="000000"/>
          <w:spacing w:val="-3"/>
          <w:sz w:val="28"/>
          <w:szCs w:val="28"/>
        </w:rPr>
        <w:t>р</w:t>
      </w:r>
      <w:r>
        <w:rPr>
          <w:color w:val="000000"/>
          <w:sz w:val="28"/>
          <w:szCs w:val="28"/>
        </w:rPr>
        <w:t>ы</w:t>
      </w:r>
      <w:r>
        <w:rPr>
          <w:color w:val="000000"/>
          <w:spacing w:val="202"/>
          <w:sz w:val="28"/>
          <w:szCs w:val="28"/>
        </w:rPr>
        <w:t xml:space="preserve"> </w:t>
      </w:r>
      <w:r>
        <w:rPr>
          <w:color w:val="000000"/>
          <w:spacing w:val="7"/>
          <w:sz w:val="28"/>
          <w:szCs w:val="28"/>
        </w:rPr>
        <w:t>к</w:t>
      </w:r>
      <w:r>
        <w:rPr>
          <w:color w:val="000000"/>
          <w:spacing w:val="-2"/>
          <w:sz w:val="28"/>
          <w:szCs w:val="28"/>
        </w:rPr>
        <w:t>өле</w:t>
      </w:r>
      <w:r>
        <w:rPr>
          <w:color w:val="000000"/>
          <w:sz w:val="28"/>
          <w:szCs w:val="28"/>
        </w:rPr>
        <w:t xml:space="preserve">міне </w:t>
      </w:r>
      <w:r>
        <w:rPr>
          <w:color w:val="000000"/>
          <w:spacing w:val="-2"/>
          <w:sz w:val="28"/>
          <w:szCs w:val="28"/>
        </w:rPr>
        <w:t>өл</w:t>
      </w:r>
      <w:r>
        <w:rPr>
          <w:color w:val="000000"/>
          <w:sz w:val="28"/>
          <w:szCs w:val="28"/>
        </w:rPr>
        <w:t>ш</w:t>
      </w:r>
      <w:r>
        <w:rPr>
          <w:color w:val="000000"/>
          <w:spacing w:val="-2"/>
          <w:sz w:val="28"/>
          <w:szCs w:val="28"/>
        </w:rPr>
        <w:t>е</w:t>
      </w:r>
      <w:r>
        <w:rPr>
          <w:color w:val="000000"/>
          <w:sz w:val="28"/>
          <w:szCs w:val="28"/>
        </w:rPr>
        <w:t>мша</w:t>
      </w:r>
      <w:r>
        <w:rPr>
          <w:color w:val="000000"/>
          <w:spacing w:val="-4"/>
          <w:sz w:val="28"/>
          <w:szCs w:val="28"/>
        </w:rPr>
        <w:t>р</w:t>
      </w:r>
      <w:r>
        <w:rPr>
          <w:color w:val="000000"/>
          <w:sz w:val="28"/>
          <w:szCs w:val="28"/>
        </w:rPr>
        <w:t>т</w:t>
      </w:r>
      <w:r>
        <w:rPr>
          <w:color w:val="000000"/>
          <w:spacing w:val="5"/>
          <w:sz w:val="28"/>
          <w:szCs w:val="28"/>
        </w:rPr>
        <w:t>т</w:t>
      </w:r>
      <w:r>
        <w:rPr>
          <w:color w:val="000000"/>
          <w:spacing w:val="-1"/>
          <w:sz w:val="28"/>
          <w:szCs w:val="28"/>
        </w:rPr>
        <w:t>ар</w:t>
      </w:r>
      <w:r>
        <w:rPr>
          <w:color w:val="000000"/>
          <w:sz w:val="28"/>
          <w:szCs w:val="28"/>
        </w:rPr>
        <w:t>:</w:t>
      </w:r>
    </w:p>
    <w:p w:rsidR="00A81B99" w:rsidRDefault="00111404">
      <w:pPr>
        <w:spacing w:line="257" w:lineRule="auto"/>
        <w:ind w:leftChars="400" w:left="880" w:right="-53"/>
        <w:rPr>
          <w:color w:val="000000"/>
          <w:sz w:val="28"/>
          <w:szCs w:val="28"/>
        </w:rPr>
      </w:pPr>
      <w:r>
        <w:rPr>
          <w:color w:val="000000"/>
          <w:spacing w:val="3"/>
          <w:sz w:val="28"/>
          <w:szCs w:val="28"/>
        </w:rPr>
        <w:t>1</w:t>
      </w:r>
      <w:r>
        <w:rPr>
          <w:color w:val="000000"/>
          <w:sz w:val="28"/>
          <w:szCs w:val="28"/>
        </w:rPr>
        <w:t>)</w:t>
      </w:r>
      <w:r>
        <w:rPr>
          <w:color w:val="000000"/>
          <w:spacing w:val="73"/>
          <w:sz w:val="28"/>
          <w:szCs w:val="28"/>
        </w:rPr>
        <w:t xml:space="preserve"> </w:t>
      </w:r>
      <w:r>
        <w:rPr>
          <w:color w:val="000000"/>
          <w:spacing w:val="-2"/>
          <w:sz w:val="28"/>
          <w:szCs w:val="28"/>
        </w:rPr>
        <w:t>М</w:t>
      </w:r>
      <w:r>
        <w:rPr>
          <w:color w:val="000000"/>
          <w:spacing w:val="1"/>
          <w:sz w:val="28"/>
          <w:szCs w:val="28"/>
        </w:rPr>
        <w:t>Д</w:t>
      </w:r>
      <w:r>
        <w:rPr>
          <w:color w:val="000000"/>
          <w:spacing w:val="-4"/>
          <w:sz w:val="28"/>
          <w:szCs w:val="28"/>
        </w:rPr>
        <w:t>Т</w:t>
      </w:r>
      <w:r>
        <w:rPr>
          <w:color w:val="000000"/>
          <w:sz w:val="28"/>
          <w:szCs w:val="28"/>
        </w:rPr>
        <w:t>О</w:t>
      </w:r>
      <w:r>
        <w:rPr>
          <w:color w:val="000000"/>
          <w:spacing w:val="79"/>
          <w:sz w:val="28"/>
          <w:szCs w:val="28"/>
        </w:rPr>
        <w:t xml:space="preserve"> </w:t>
      </w:r>
      <w:r>
        <w:rPr>
          <w:color w:val="000000"/>
          <w:sz w:val="28"/>
          <w:szCs w:val="28"/>
        </w:rPr>
        <w:t>ҮОЖ</w:t>
      </w:r>
      <w:r>
        <w:rPr>
          <w:color w:val="000000"/>
          <w:spacing w:val="82"/>
          <w:sz w:val="28"/>
          <w:szCs w:val="28"/>
        </w:rPr>
        <w:t xml:space="preserve"> </w:t>
      </w:r>
      <w:r>
        <w:rPr>
          <w:color w:val="000000"/>
          <w:sz w:val="28"/>
          <w:szCs w:val="28"/>
        </w:rPr>
        <w:t>бе</w:t>
      </w:r>
      <w:r>
        <w:rPr>
          <w:color w:val="000000"/>
          <w:spacing w:val="-3"/>
          <w:sz w:val="28"/>
          <w:szCs w:val="28"/>
        </w:rPr>
        <w:t>л</w:t>
      </w:r>
      <w:r>
        <w:rPr>
          <w:color w:val="000000"/>
          <w:sz w:val="28"/>
          <w:szCs w:val="28"/>
        </w:rPr>
        <w:t>гі</w:t>
      </w:r>
      <w:r>
        <w:rPr>
          <w:color w:val="000000"/>
          <w:spacing w:val="-3"/>
          <w:sz w:val="28"/>
          <w:szCs w:val="28"/>
        </w:rPr>
        <w:t>л</w:t>
      </w:r>
      <w:r>
        <w:rPr>
          <w:color w:val="000000"/>
          <w:spacing w:val="-2"/>
          <w:sz w:val="28"/>
          <w:szCs w:val="28"/>
        </w:rPr>
        <w:t>е</w:t>
      </w:r>
      <w:r>
        <w:rPr>
          <w:color w:val="000000"/>
          <w:sz w:val="28"/>
          <w:szCs w:val="28"/>
        </w:rPr>
        <w:t>нг</w:t>
      </w:r>
      <w:r>
        <w:rPr>
          <w:color w:val="000000"/>
          <w:spacing w:val="-1"/>
          <w:sz w:val="28"/>
          <w:szCs w:val="28"/>
        </w:rPr>
        <w:t>е</w:t>
      </w:r>
      <w:r>
        <w:rPr>
          <w:color w:val="000000"/>
          <w:sz w:val="28"/>
          <w:szCs w:val="28"/>
        </w:rPr>
        <w:t>н</w:t>
      </w:r>
      <w:r>
        <w:rPr>
          <w:color w:val="000000"/>
          <w:spacing w:val="81"/>
          <w:sz w:val="28"/>
          <w:szCs w:val="28"/>
        </w:rPr>
        <w:t xml:space="preserve"> </w:t>
      </w:r>
      <w:r>
        <w:rPr>
          <w:color w:val="000000"/>
          <w:sz w:val="28"/>
          <w:szCs w:val="28"/>
        </w:rPr>
        <w:t>тә</w:t>
      </w:r>
      <w:r>
        <w:rPr>
          <w:color w:val="000000"/>
          <w:spacing w:val="-4"/>
          <w:sz w:val="28"/>
          <w:szCs w:val="28"/>
        </w:rPr>
        <w:t>р</w:t>
      </w:r>
      <w:r>
        <w:rPr>
          <w:color w:val="000000"/>
          <w:sz w:val="28"/>
          <w:szCs w:val="28"/>
        </w:rPr>
        <w:t>бие</w:t>
      </w:r>
      <w:r>
        <w:rPr>
          <w:color w:val="000000"/>
          <w:spacing w:val="-3"/>
          <w:sz w:val="28"/>
          <w:szCs w:val="28"/>
        </w:rPr>
        <w:t>л</w:t>
      </w:r>
      <w:r>
        <w:rPr>
          <w:color w:val="000000"/>
          <w:spacing w:val="-2"/>
          <w:sz w:val="28"/>
          <w:szCs w:val="28"/>
        </w:rPr>
        <w:t>е</w:t>
      </w:r>
      <w:r>
        <w:rPr>
          <w:color w:val="000000"/>
          <w:spacing w:val="5"/>
          <w:sz w:val="28"/>
          <w:szCs w:val="28"/>
        </w:rPr>
        <w:t>н</w:t>
      </w:r>
      <w:r>
        <w:rPr>
          <w:color w:val="000000"/>
          <w:spacing w:val="-9"/>
          <w:sz w:val="28"/>
          <w:szCs w:val="28"/>
        </w:rPr>
        <w:t>у</w:t>
      </w:r>
      <w:r>
        <w:rPr>
          <w:color w:val="000000"/>
          <w:sz w:val="28"/>
          <w:szCs w:val="28"/>
        </w:rPr>
        <w:t>ші</w:t>
      </w:r>
      <w:r>
        <w:rPr>
          <w:color w:val="000000"/>
          <w:spacing w:val="3"/>
          <w:sz w:val="28"/>
          <w:szCs w:val="28"/>
        </w:rPr>
        <w:t>л</w:t>
      </w:r>
      <w:r>
        <w:rPr>
          <w:color w:val="000000"/>
          <w:spacing w:val="-1"/>
          <w:sz w:val="28"/>
          <w:szCs w:val="28"/>
        </w:rPr>
        <w:t>е</w:t>
      </w:r>
      <w:r>
        <w:rPr>
          <w:color w:val="000000"/>
          <w:spacing w:val="-4"/>
          <w:sz w:val="28"/>
          <w:szCs w:val="28"/>
        </w:rPr>
        <w:t>р</w:t>
      </w:r>
      <w:r>
        <w:rPr>
          <w:color w:val="000000"/>
          <w:sz w:val="28"/>
          <w:szCs w:val="28"/>
        </w:rPr>
        <w:t>дің</w:t>
      </w:r>
      <w:r>
        <w:rPr>
          <w:color w:val="000000"/>
          <w:spacing w:val="81"/>
          <w:sz w:val="28"/>
          <w:szCs w:val="28"/>
        </w:rPr>
        <w:t xml:space="preserve"> </w:t>
      </w:r>
      <w:r>
        <w:rPr>
          <w:color w:val="000000"/>
          <w:spacing w:val="-1"/>
          <w:sz w:val="28"/>
          <w:szCs w:val="28"/>
        </w:rPr>
        <w:t>о</w:t>
      </w:r>
      <w:r>
        <w:rPr>
          <w:color w:val="000000"/>
          <w:spacing w:val="5"/>
          <w:sz w:val="28"/>
          <w:szCs w:val="28"/>
        </w:rPr>
        <w:t>қ</w:t>
      </w:r>
      <w:r>
        <w:rPr>
          <w:color w:val="000000"/>
          <w:sz w:val="28"/>
          <w:szCs w:val="28"/>
        </w:rPr>
        <w:t>у</w:t>
      </w:r>
      <w:r>
        <w:rPr>
          <w:color w:val="000000"/>
          <w:spacing w:val="78"/>
          <w:sz w:val="28"/>
          <w:szCs w:val="28"/>
        </w:rPr>
        <w:t xml:space="preserve"> </w:t>
      </w:r>
      <w:r>
        <w:rPr>
          <w:color w:val="000000"/>
          <w:sz w:val="28"/>
          <w:szCs w:val="28"/>
        </w:rPr>
        <w:t>ж</w:t>
      </w:r>
      <w:r>
        <w:rPr>
          <w:color w:val="000000"/>
          <w:spacing w:val="3"/>
          <w:sz w:val="28"/>
          <w:szCs w:val="28"/>
        </w:rPr>
        <w:t>ү</w:t>
      </w:r>
      <w:r>
        <w:rPr>
          <w:color w:val="000000"/>
          <w:sz w:val="28"/>
          <w:szCs w:val="28"/>
        </w:rPr>
        <w:t>ктем</w:t>
      </w:r>
      <w:r>
        <w:rPr>
          <w:color w:val="000000"/>
          <w:spacing w:val="-1"/>
          <w:sz w:val="28"/>
          <w:szCs w:val="28"/>
        </w:rPr>
        <w:t>ес</w:t>
      </w:r>
      <w:r>
        <w:rPr>
          <w:color w:val="000000"/>
          <w:sz w:val="28"/>
          <w:szCs w:val="28"/>
        </w:rPr>
        <w:t>ін</w:t>
      </w:r>
      <w:r>
        <w:rPr>
          <w:color w:val="000000"/>
          <w:spacing w:val="1"/>
          <w:sz w:val="28"/>
          <w:szCs w:val="28"/>
        </w:rPr>
        <w:t>і</w:t>
      </w:r>
      <w:r>
        <w:rPr>
          <w:color w:val="000000"/>
          <w:sz w:val="28"/>
          <w:szCs w:val="28"/>
        </w:rPr>
        <w:t>ң</w:t>
      </w:r>
      <w:r>
        <w:rPr>
          <w:color w:val="000000"/>
          <w:spacing w:val="75"/>
          <w:sz w:val="28"/>
          <w:szCs w:val="28"/>
        </w:rPr>
        <w:t xml:space="preserve"> </w:t>
      </w:r>
      <w:r>
        <w:rPr>
          <w:color w:val="000000"/>
          <w:spacing w:val="-1"/>
          <w:sz w:val="28"/>
          <w:szCs w:val="28"/>
        </w:rPr>
        <w:t>ең</w:t>
      </w:r>
      <w:r>
        <w:rPr>
          <w:color w:val="000000"/>
          <w:sz w:val="28"/>
          <w:szCs w:val="28"/>
        </w:rPr>
        <w:t xml:space="preserve"> ж</w:t>
      </w:r>
      <w:r>
        <w:rPr>
          <w:color w:val="000000"/>
          <w:spacing w:val="-2"/>
          <w:sz w:val="28"/>
          <w:szCs w:val="28"/>
        </w:rPr>
        <w:t>о</w:t>
      </w:r>
      <w:r>
        <w:rPr>
          <w:color w:val="000000"/>
          <w:sz w:val="28"/>
          <w:szCs w:val="28"/>
        </w:rPr>
        <w:t>ғ</w:t>
      </w:r>
      <w:r>
        <w:rPr>
          <w:color w:val="000000"/>
          <w:spacing w:val="-2"/>
          <w:sz w:val="28"/>
          <w:szCs w:val="28"/>
        </w:rPr>
        <w:t>а</w:t>
      </w:r>
      <w:r>
        <w:rPr>
          <w:color w:val="000000"/>
          <w:spacing w:val="-4"/>
          <w:sz w:val="28"/>
          <w:szCs w:val="28"/>
        </w:rPr>
        <w:t>р</w:t>
      </w:r>
      <w:r>
        <w:rPr>
          <w:color w:val="000000"/>
          <w:sz w:val="28"/>
          <w:szCs w:val="28"/>
        </w:rPr>
        <w:t>ы</w:t>
      </w:r>
      <w:r>
        <w:rPr>
          <w:color w:val="000000"/>
          <w:spacing w:val="1"/>
          <w:sz w:val="28"/>
          <w:szCs w:val="28"/>
        </w:rPr>
        <w:t xml:space="preserve"> </w:t>
      </w:r>
      <w:r>
        <w:rPr>
          <w:color w:val="000000"/>
          <w:sz w:val="28"/>
          <w:szCs w:val="28"/>
        </w:rPr>
        <w:t>к</w:t>
      </w:r>
      <w:r>
        <w:rPr>
          <w:color w:val="000000"/>
          <w:spacing w:val="4"/>
          <w:sz w:val="28"/>
          <w:szCs w:val="28"/>
        </w:rPr>
        <w:t>ө</w:t>
      </w:r>
      <w:r>
        <w:rPr>
          <w:color w:val="000000"/>
          <w:spacing w:val="-1"/>
          <w:sz w:val="28"/>
          <w:szCs w:val="28"/>
        </w:rPr>
        <w:t>ле</w:t>
      </w:r>
      <w:r>
        <w:rPr>
          <w:color w:val="000000"/>
          <w:sz w:val="28"/>
          <w:szCs w:val="28"/>
        </w:rPr>
        <w:t>м</w:t>
      </w:r>
      <w:r>
        <w:rPr>
          <w:color w:val="000000"/>
          <w:spacing w:val="1"/>
          <w:sz w:val="28"/>
          <w:szCs w:val="28"/>
        </w:rPr>
        <w:t>і</w:t>
      </w:r>
      <w:r>
        <w:rPr>
          <w:color w:val="000000"/>
          <w:sz w:val="28"/>
          <w:szCs w:val="28"/>
        </w:rPr>
        <w:t>не қ</w:t>
      </w:r>
      <w:r>
        <w:rPr>
          <w:color w:val="000000"/>
          <w:spacing w:val="-3"/>
          <w:sz w:val="28"/>
          <w:szCs w:val="28"/>
        </w:rPr>
        <w:t>о</w:t>
      </w:r>
      <w:r>
        <w:rPr>
          <w:color w:val="000000"/>
          <w:sz w:val="28"/>
          <w:szCs w:val="28"/>
        </w:rPr>
        <w:t>йы</w:t>
      </w:r>
      <w:r>
        <w:rPr>
          <w:color w:val="000000"/>
          <w:spacing w:val="-3"/>
          <w:sz w:val="28"/>
          <w:szCs w:val="28"/>
        </w:rPr>
        <w:t>л</w:t>
      </w:r>
      <w:r>
        <w:rPr>
          <w:color w:val="000000"/>
          <w:spacing w:val="-2"/>
          <w:sz w:val="28"/>
          <w:szCs w:val="28"/>
        </w:rPr>
        <w:t>а</w:t>
      </w:r>
      <w:r>
        <w:rPr>
          <w:color w:val="000000"/>
          <w:sz w:val="28"/>
          <w:szCs w:val="28"/>
        </w:rPr>
        <w:t>т</w:t>
      </w:r>
      <w:r>
        <w:rPr>
          <w:color w:val="000000"/>
          <w:spacing w:val="-1"/>
          <w:sz w:val="28"/>
          <w:szCs w:val="28"/>
        </w:rPr>
        <w:t>ы</w:t>
      </w:r>
      <w:r>
        <w:rPr>
          <w:color w:val="000000"/>
          <w:sz w:val="28"/>
          <w:szCs w:val="28"/>
        </w:rPr>
        <w:t>н</w:t>
      </w:r>
      <w:r>
        <w:rPr>
          <w:color w:val="000000"/>
          <w:spacing w:val="2"/>
          <w:sz w:val="28"/>
          <w:szCs w:val="28"/>
        </w:rPr>
        <w:t xml:space="preserve"> </w:t>
      </w:r>
      <w:r>
        <w:rPr>
          <w:color w:val="000000"/>
          <w:sz w:val="28"/>
          <w:szCs w:val="28"/>
        </w:rPr>
        <w:t>т</w:t>
      </w:r>
      <w:r>
        <w:rPr>
          <w:color w:val="000000"/>
          <w:spacing w:val="-1"/>
          <w:sz w:val="28"/>
          <w:szCs w:val="28"/>
        </w:rPr>
        <w:t>а</w:t>
      </w:r>
      <w:r>
        <w:rPr>
          <w:color w:val="000000"/>
          <w:spacing w:val="-3"/>
          <w:sz w:val="28"/>
          <w:szCs w:val="28"/>
        </w:rPr>
        <w:t>л</w:t>
      </w:r>
      <w:r>
        <w:rPr>
          <w:color w:val="000000"/>
          <w:spacing w:val="-2"/>
          <w:sz w:val="28"/>
          <w:szCs w:val="28"/>
        </w:rPr>
        <w:t>а</w:t>
      </w:r>
      <w:r>
        <w:rPr>
          <w:color w:val="000000"/>
          <w:spacing w:val="-1"/>
          <w:sz w:val="28"/>
          <w:szCs w:val="28"/>
        </w:rPr>
        <w:t>п</w:t>
      </w:r>
      <w:r>
        <w:rPr>
          <w:color w:val="000000"/>
          <w:spacing w:val="6"/>
          <w:sz w:val="28"/>
          <w:szCs w:val="28"/>
        </w:rPr>
        <w:t>т</w:t>
      </w:r>
      <w:r>
        <w:rPr>
          <w:color w:val="000000"/>
          <w:sz w:val="28"/>
          <w:szCs w:val="28"/>
        </w:rPr>
        <w:t>а</w:t>
      </w:r>
      <w:r>
        <w:rPr>
          <w:color w:val="000000"/>
          <w:spacing w:val="-4"/>
          <w:sz w:val="28"/>
          <w:szCs w:val="28"/>
        </w:rPr>
        <w:t>р</w:t>
      </w:r>
      <w:r>
        <w:rPr>
          <w:color w:val="000000"/>
          <w:sz w:val="28"/>
          <w:szCs w:val="28"/>
        </w:rPr>
        <w:t>ға</w:t>
      </w:r>
      <w:r>
        <w:rPr>
          <w:color w:val="000000"/>
          <w:spacing w:val="-1"/>
          <w:sz w:val="28"/>
          <w:szCs w:val="28"/>
        </w:rPr>
        <w:t xml:space="preserve"> </w:t>
      </w:r>
      <w:r>
        <w:rPr>
          <w:color w:val="000000"/>
          <w:spacing w:val="-2"/>
          <w:sz w:val="28"/>
          <w:szCs w:val="28"/>
        </w:rPr>
        <w:t>с</w:t>
      </w:r>
      <w:r>
        <w:rPr>
          <w:color w:val="000000"/>
          <w:spacing w:val="-3"/>
          <w:sz w:val="28"/>
          <w:szCs w:val="28"/>
        </w:rPr>
        <w:t>ә</w:t>
      </w:r>
      <w:r>
        <w:rPr>
          <w:color w:val="000000"/>
          <w:sz w:val="28"/>
          <w:szCs w:val="28"/>
        </w:rPr>
        <w:t>йк</w:t>
      </w:r>
      <w:r>
        <w:rPr>
          <w:color w:val="000000"/>
          <w:spacing w:val="4"/>
          <w:sz w:val="28"/>
          <w:szCs w:val="28"/>
        </w:rPr>
        <w:t>е</w:t>
      </w:r>
      <w:r>
        <w:rPr>
          <w:color w:val="000000"/>
          <w:sz w:val="28"/>
          <w:szCs w:val="28"/>
        </w:rPr>
        <w:t>стігі</w:t>
      </w:r>
      <w:r>
        <w:rPr>
          <w:color w:val="000000"/>
          <w:spacing w:val="2"/>
          <w:sz w:val="28"/>
          <w:szCs w:val="28"/>
        </w:rPr>
        <w:t xml:space="preserve"> </w:t>
      </w:r>
      <w:r>
        <w:rPr>
          <w:color w:val="000000"/>
          <w:sz w:val="28"/>
          <w:szCs w:val="28"/>
        </w:rPr>
        <w:t>ж</w:t>
      </w:r>
      <w:r>
        <w:rPr>
          <w:color w:val="000000"/>
          <w:spacing w:val="-1"/>
          <w:sz w:val="28"/>
          <w:szCs w:val="28"/>
        </w:rPr>
        <w:t>ә</w:t>
      </w:r>
      <w:r>
        <w:rPr>
          <w:color w:val="000000"/>
          <w:sz w:val="28"/>
          <w:szCs w:val="28"/>
        </w:rPr>
        <w:t xml:space="preserve">не </w:t>
      </w:r>
      <w:r>
        <w:rPr>
          <w:color w:val="000000"/>
          <w:spacing w:val="-2"/>
          <w:sz w:val="28"/>
          <w:szCs w:val="28"/>
        </w:rPr>
        <w:t>са</w:t>
      </w:r>
      <w:r>
        <w:rPr>
          <w:color w:val="000000"/>
          <w:sz w:val="28"/>
          <w:szCs w:val="28"/>
        </w:rPr>
        <w:t>қт</w:t>
      </w:r>
      <w:r>
        <w:rPr>
          <w:color w:val="000000"/>
          <w:spacing w:val="-1"/>
          <w:sz w:val="28"/>
          <w:szCs w:val="28"/>
        </w:rPr>
        <w:t>а</w:t>
      </w:r>
      <w:r>
        <w:rPr>
          <w:color w:val="000000"/>
          <w:spacing w:val="1"/>
          <w:sz w:val="28"/>
          <w:szCs w:val="28"/>
        </w:rPr>
        <w:t>л</w:t>
      </w:r>
      <w:r>
        <w:rPr>
          <w:color w:val="000000"/>
          <w:spacing w:val="-9"/>
          <w:sz w:val="28"/>
          <w:szCs w:val="28"/>
        </w:rPr>
        <w:t>у</w:t>
      </w:r>
      <w:r>
        <w:rPr>
          <w:color w:val="000000"/>
          <w:spacing w:val="-1"/>
          <w:sz w:val="28"/>
          <w:szCs w:val="28"/>
        </w:rPr>
        <w:t>ы</w:t>
      </w:r>
      <w:r>
        <w:rPr>
          <w:color w:val="000000"/>
          <w:sz w:val="28"/>
          <w:szCs w:val="28"/>
        </w:rPr>
        <w:t>.</w:t>
      </w:r>
    </w:p>
    <w:p w:rsidR="00A81B99" w:rsidRDefault="00111404">
      <w:pPr>
        <w:spacing w:before="7"/>
        <w:ind w:leftChars="400" w:left="880" w:right="-20"/>
        <w:rPr>
          <w:color w:val="000000"/>
          <w:sz w:val="28"/>
          <w:szCs w:val="28"/>
        </w:rPr>
      </w:pPr>
      <w:r>
        <w:rPr>
          <w:color w:val="000000"/>
          <w:spacing w:val="-3"/>
          <w:sz w:val="28"/>
          <w:szCs w:val="28"/>
        </w:rPr>
        <w:t>1</w:t>
      </w:r>
      <w:r>
        <w:rPr>
          <w:color w:val="000000"/>
          <w:spacing w:val="3"/>
          <w:sz w:val="28"/>
          <w:szCs w:val="28"/>
        </w:rPr>
        <w:t>1</w:t>
      </w:r>
      <w:r>
        <w:rPr>
          <w:color w:val="000000"/>
          <w:sz w:val="28"/>
          <w:szCs w:val="28"/>
        </w:rPr>
        <w:t>.</w:t>
      </w:r>
      <w:r>
        <w:rPr>
          <w:color w:val="000000"/>
          <w:spacing w:val="3"/>
          <w:sz w:val="28"/>
          <w:szCs w:val="28"/>
        </w:rPr>
        <w:t xml:space="preserve"> </w:t>
      </w:r>
      <w:r>
        <w:rPr>
          <w:color w:val="000000"/>
          <w:spacing w:val="-3"/>
          <w:sz w:val="28"/>
          <w:szCs w:val="28"/>
        </w:rPr>
        <w:t>Т</w:t>
      </w:r>
      <w:r>
        <w:rPr>
          <w:color w:val="000000"/>
          <w:spacing w:val="-1"/>
          <w:sz w:val="28"/>
          <w:szCs w:val="28"/>
        </w:rPr>
        <w:t>ә</w:t>
      </w:r>
      <w:r>
        <w:rPr>
          <w:color w:val="000000"/>
          <w:spacing w:val="-3"/>
          <w:sz w:val="28"/>
          <w:szCs w:val="28"/>
        </w:rPr>
        <w:t>р</w:t>
      </w:r>
      <w:r>
        <w:rPr>
          <w:color w:val="000000"/>
          <w:sz w:val="28"/>
          <w:szCs w:val="28"/>
        </w:rPr>
        <w:t xml:space="preserve">бие </w:t>
      </w:r>
      <w:r>
        <w:rPr>
          <w:color w:val="000000"/>
          <w:spacing w:val="2"/>
          <w:sz w:val="28"/>
          <w:szCs w:val="28"/>
        </w:rPr>
        <w:t>м</w:t>
      </w:r>
      <w:r>
        <w:rPr>
          <w:color w:val="000000"/>
          <w:spacing w:val="-1"/>
          <w:sz w:val="28"/>
          <w:szCs w:val="28"/>
        </w:rPr>
        <w:t>е</w:t>
      </w:r>
      <w:r>
        <w:rPr>
          <w:color w:val="000000"/>
          <w:sz w:val="28"/>
          <w:szCs w:val="28"/>
        </w:rPr>
        <w:t>н</w:t>
      </w:r>
      <w:r>
        <w:rPr>
          <w:color w:val="000000"/>
          <w:spacing w:val="1"/>
          <w:sz w:val="28"/>
          <w:szCs w:val="28"/>
        </w:rPr>
        <w:t xml:space="preserve"> </w:t>
      </w:r>
      <w:r>
        <w:rPr>
          <w:color w:val="000000"/>
          <w:spacing w:val="-2"/>
          <w:sz w:val="28"/>
          <w:szCs w:val="28"/>
        </w:rPr>
        <w:t>о</w:t>
      </w:r>
      <w:r>
        <w:rPr>
          <w:color w:val="000000"/>
          <w:sz w:val="28"/>
          <w:szCs w:val="28"/>
        </w:rPr>
        <w:t>қыту</w:t>
      </w:r>
      <w:r>
        <w:rPr>
          <w:color w:val="000000"/>
          <w:spacing w:val="-8"/>
          <w:sz w:val="28"/>
          <w:szCs w:val="28"/>
        </w:rPr>
        <w:t xml:space="preserve"> </w:t>
      </w:r>
      <w:r>
        <w:rPr>
          <w:color w:val="000000"/>
          <w:spacing w:val="1"/>
          <w:sz w:val="28"/>
          <w:szCs w:val="28"/>
        </w:rPr>
        <w:t>м</w:t>
      </w:r>
      <w:r>
        <w:rPr>
          <w:color w:val="000000"/>
          <w:sz w:val="28"/>
          <w:szCs w:val="28"/>
        </w:rPr>
        <w:t>е</w:t>
      </w:r>
      <w:r>
        <w:rPr>
          <w:color w:val="000000"/>
          <w:spacing w:val="-4"/>
          <w:sz w:val="28"/>
          <w:szCs w:val="28"/>
        </w:rPr>
        <w:t>р</w:t>
      </w:r>
      <w:r>
        <w:rPr>
          <w:color w:val="000000"/>
          <w:spacing w:val="-3"/>
          <w:sz w:val="28"/>
          <w:szCs w:val="28"/>
        </w:rPr>
        <w:t>з</w:t>
      </w:r>
      <w:r>
        <w:rPr>
          <w:color w:val="000000"/>
          <w:spacing w:val="1"/>
          <w:sz w:val="28"/>
          <w:szCs w:val="28"/>
        </w:rPr>
        <w:t>імі</w:t>
      </w:r>
      <w:r>
        <w:rPr>
          <w:color w:val="000000"/>
          <w:sz w:val="28"/>
          <w:szCs w:val="28"/>
        </w:rPr>
        <w:t>не</w:t>
      </w:r>
      <w:r>
        <w:rPr>
          <w:color w:val="000000"/>
          <w:spacing w:val="-1"/>
          <w:sz w:val="28"/>
          <w:szCs w:val="28"/>
        </w:rPr>
        <w:t xml:space="preserve"> </w:t>
      </w:r>
      <w:r>
        <w:rPr>
          <w:color w:val="000000"/>
          <w:sz w:val="28"/>
          <w:szCs w:val="28"/>
        </w:rPr>
        <w:t>қ</w:t>
      </w:r>
      <w:r>
        <w:rPr>
          <w:color w:val="000000"/>
          <w:spacing w:val="-1"/>
          <w:sz w:val="28"/>
          <w:szCs w:val="28"/>
        </w:rPr>
        <w:t>о</w:t>
      </w:r>
      <w:r>
        <w:rPr>
          <w:color w:val="000000"/>
          <w:sz w:val="28"/>
          <w:szCs w:val="28"/>
        </w:rPr>
        <w:t>йы</w:t>
      </w:r>
      <w:r>
        <w:rPr>
          <w:color w:val="000000"/>
          <w:spacing w:val="-3"/>
          <w:sz w:val="28"/>
          <w:szCs w:val="28"/>
        </w:rPr>
        <w:t>л</w:t>
      </w:r>
      <w:r>
        <w:rPr>
          <w:color w:val="000000"/>
          <w:spacing w:val="-2"/>
          <w:sz w:val="28"/>
          <w:szCs w:val="28"/>
        </w:rPr>
        <w:t>а</w:t>
      </w:r>
      <w:r>
        <w:rPr>
          <w:color w:val="000000"/>
          <w:sz w:val="28"/>
          <w:szCs w:val="28"/>
        </w:rPr>
        <w:t>т</w:t>
      </w:r>
      <w:r>
        <w:rPr>
          <w:color w:val="000000"/>
          <w:spacing w:val="-2"/>
          <w:sz w:val="28"/>
          <w:szCs w:val="28"/>
        </w:rPr>
        <w:t>ы</w:t>
      </w:r>
      <w:r>
        <w:rPr>
          <w:color w:val="000000"/>
          <w:sz w:val="28"/>
          <w:szCs w:val="28"/>
        </w:rPr>
        <w:t>н</w:t>
      </w:r>
      <w:r>
        <w:rPr>
          <w:color w:val="000000"/>
          <w:spacing w:val="2"/>
          <w:sz w:val="28"/>
          <w:szCs w:val="28"/>
        </w:rPr>
        <w:t xml:space="preserve"> </w:t>
      </w:r>
      <w:r>
        <w:rPr>
          <w:color w:val="000000"/>
          <w:sz w:val="28"/>
          <w:szCs w:val="28"/>
        </w:rPr>
        <w:t>т</w:t>
      </w:r>
      <w:r>
        <w:rPr>
          <w:color w:val="000000"/>
          <w:spacing w:val="3"/>
          <w:sz w:val="28"/>
          <w:szCs w:val="28"/>
        </w:rPr>
        <w:t>а</w:t>
      </w:r>
      <w:r>
        <w:rPr>
          <w:color w:val="000000"/>
          <w:spacing w:val="-2"/>
          <w:sz w:val="28"/>
          <w:szCs w:val="28"/>
        </w:rPr>
        <w:t>л</w:t>
      </w:r>
      <w:r>
        <w:rPr>
          <w:color w:val="000000"/>
          <w:spacing w:val="-1"/>
          <w:sz w:val="28"/>
          <w:szCs w:val="28"/>
        </w:rPr>
        <w:t>апта</w:t>
      </w:r>
      <w:r>
        <w:rPr>
          <w:color w:val="000000"/>
          <w:spacing w:val="-4"/>
          <w:sz w:val="28"/>
          <w:szCs w:val="28"/>
        </w:rPr>
        <w:t>р</w:t>
      </w:r>
      <w:r>
        <w:rPr>
          <w:color w:val="000000"/>
          <w:sz w:val="28"/>
          <w:szCs w:val="28"/>
        </w:rPr>
        <w:t>:</w:t>
      </w:r>
    </w:p>
    <w:p w:rsidR="00A81B99" w:rsidRDefault="00111404">
      <w:pPr>
        <w:spacing w:before="24" w:line="257" w:lineRule="auto"/>
        <w:ind w:leftChars="400" w:left="880" w:right="-42"/>
        <w:rPr>
          <w:color w:val="000000"/>
          <w:sz w:val="28"/>
          <w:szCs w:val="28"/>
        </w:rPr>
      </w:pPr>
      <w:r>
        <w:rPr>
          <w:color w:val="000000"/>
          <w:spacing w:val="3"/>
          <w:sz w:val="28"/>
          <w:szCs w:val="28"/>
        </w:rPr>
        <w:t>1</w:t>
      </w:r>
      <w:r>
        <w:rPr>
          <w:color w:val="000000"/>
          <w:sz w:val="28"/>
          <w:szCs w:val="28"/>
        </w:rPr>
        <w:t>)</w:t>
      </w:r>
      <w:r>
        <w:rPr>
          <w:color w:val="000000"/>
          <w:spacing w:val="1"/>
          <w:sz w:val="28"/>
          <w:szCs w:val="28"/>
        </w:rPr>
        <w:t xml:space="preserve"> б</w:t>
      </w:r>
      <w:r>
        <w:rPr>
          <w:color w:val="000000"/>
          <w:spacing w:val="-1"/>
          <w:sz w:val="28"/>
          <w:szCs w:val="28"/>
        </w:rPr>
        <w:t>а</w:t>
      </w:r>
      <w:r>
        <w:rPr>
          <w:color w:val="000000"/>
          <w:spacing w:val="-3"/>
          <w:sz w:val="28"/>
          <w:szCs w:val="28"/>
        </w:rPr>
        <w:t>л</w:t>
      </w:r>
      <w:r>
        <w:rPr>
          <w:color w:val="000000"/>
          <w:spacing w:val="-2"/>
          <w:sz w:val="28"/>
          <w:szCs w:val="28"/>
        </w:rPr>
        <w:t>а</w:t>
      </w:r>
      <w:r>
        <w:rPr>
          <w:color w:val="000000"/>
          <w:spacing w:val="-3"/>
          <w:sz w:val="28"/>
          <w:szCs w:val="28"/>
        </w:rPr>
        <w:t>л</w:t>
      </w:r>
      <w:r>
        <w:rPr>
          <w:color w:val="000000"/>
          <w:spacing w:val="-2"/>
          <w:sz w:val="28"/>
          <w:szCs w:val="28"/>
        </w:rPr>
        <w:t>а</w:t>
      </w:r>
      <w:r>
        <w:rPr>
          <w:color w:val="000000"/>
          <w:spacing w:val="-3"/>
          <w:sz w:val="28"/>
          <w:szCs w:val="28"/>
        </w:rPr>
        <w:t>р</w:t>
      </w:r>
      <w:r>
        <w:rPr>
          <w:color w:val="000000"/>
          <w:sz w:val="28"/>
          <w:szCs w:val="28"/>
        </w:rPr>
        <w:t>д</w:t>
      </w:r>
      <w:r>
        <w:rPr>
          <w:color w:val="000000"/>
          <w:spacing w:val="-1"/>
          <w:sz w:val="28"/>
          <w:szCs w:val="28"/>
        </w:rPr>
        <w:t>ы</w:t>
      </w:r>
      <w:r>
        <w:rPr>
          <w:color w:val="000000"/>
          <w:sz w:val="28"/>
          <w:szCs w:val="28"/>
        </w:rPr>
        <w:t>ң</w:t>
      </w:r>
      <w:r>
        <w:rPr>
          <w:color w:val="000000"/>
          <w:spacing w:val="2"/>
          <w:sz w:val="28"/>
          <w:szCs w:val="28"/>
        </w:rPr>
        <w:t xml:space="preserve"> </w:t>
      </w:r>
      <w:r>
        <w:rPr>
          <w:color w:val="000000"/>
          <w:sz w:val="28"/>
          <w:szCs w:val="28"/>
        </w:rPr>
        <w:t>ж</w:t>
      </w:r>
      <w:r>
        <w:rPr>
          <w:color w:val="000000"/>
          <w:spacing w:val="5"/>
          <w:sz w:val="28"/>
          <w:szCs w:val="28"/>
        </w:rPr>
        <w:t>а</w:t>
      </w:r>
      <w:r>
        <w:rPr>
          <w:color w:val="000000"/>
          <w:spacing w:val="-2"/>
          <w:sz w:val="28"/>
          <w:szCs w:val="28"/>
        </w:rPr>
        <w:t>с</w:t>
      </w:r>
      <w:r>
        <w:rPr>
          <w:color w:val="000000"/>
          <w:spacing w:val="-1"/>
          <w:sz w:val="28"/>
          <w:szCs w:val="28"/>
        </w:rPr>
        <w:t>ы</w:t>
      </w:r>
      <w:r>
        <w:rPr>
          <w:color w:val="000000"/>
          <w:sz w:val="28"/>
          <w:szCs w:val="28"/>
        </w:rPr>
        <w:t>н</w:t>
      </w:r>
      <w:r>
        <w:rPr>
          <w:color w:val="000000"/>
          <w:spacing w:val="2"/>
          <w:sz w:val="28"/>
          <w:szCs w:val="28"/>
        </w:rPr>
        <w:t xml:space="preserve"> </w:t>
      </w:r>
      <w:r>
        <w:rPr>
          <w:color w:val="000000"/>
          <w:spacing w:val="-1"/>
          <w:sz w:val="28"/>
          <w:szCs w:val="28"/>
        </w:rPr>
        <w:t>е</w:t>
      </w:r>
      <w:r>
        <w:rPr>
          <w:color w:val="000000"/>
          <w:spacing w:val="-2"/>
          <w:sz w:val="28"/>
          <w:szCs w:val="28"/>
        </w:rPr>
        <w:t>с</w:t>
      </w:r>
      <w:r>
        <w:rPr>
          <w:color w:val="000000"/>
          <w:sz w:val="28"/>
          <w:szCs w:val="28"/>
        </w:rPr>
        <w:t>к</w:t>
      </w:r>
      <w:r>
        <w:rPr>
          <w:color w:val="000000"/>
          <w:spacing w:val="3"/>
          <w:sz w:val="28"/>
          <w:szCs w:val="28"/>
        </w:rPr>
        <w:t>е</w:t>
      </w:r>
      <w:r>
        <w:rPr>
          <w:color w:val="000000"/>
          <w:spacing w:val="-2"/>
          <w:sz w:val="28"/>
          <w:szCs w:val="28"/>
        </w:rPr>
        <w:t>р</w:t>
      </w:r>
      <w:r>
        <w:rPr>
          <w:color w:val="000000"/>
          <w:sz w:val="28"/>
          <w:szCs w:val="28"/>
        </w:rPr>
        <w:t>е</w:t>
      </w:r>
      <w:r>
        <w:rPr>
          <w:color w:val="000000"/>
          <w:spacing w:val="5"/>
          <w:sz w:val="28"/>
          <w:szCs w:val="28"/>
        </w:rPr>
        <w:t xml:space="preserve"> </w:t>
      </w:r>
      <w:r>
        <w:rPr>
          <w:color w:val="000000"/>
          <w:spacing w:val="-1"/>
          <w:sz w:val="28"/>
          <w:szCs w:val="28"/>
        </w:rPr>
        <w:t>о</w:t>
      </w:r>
      <w:r>
        <w:rPr>
          <w:color w:val="000000"/>
          <w:sz w:val="28"/>
          <w:szCs w:val="28"/>
        </w:rPr>
        <w:t>т</w:t>
      </w:r>
      <w:r>
        <w:rPr>
          <w:color w:val="000000"/>
          <w:spacing w:val="-1"/>
          <w:sz w:val="28"/>
          <w:szCs w:val="28"/>
        </w:rPr>
        <w:t>ы</w:t>
      </w:r>
      <w:r>
        <w:rPr>
          <w:color w:val="000000"/>
          <w:spacing w:val="-3"/>
          <w:sz w:val="28"/>
          <w:szCs w:val="28"/>
        </w:rPr>
        <w:t>р</w:t>
      </w:r>
      <w:r>
        <w:rPr>
          <w:color w:val="000000"/>
          <w:spacing w:val="-1"/>
          <w:sz w:val="28"/>
          <w:szCs w:val="28"/>
        </w:rPr>
        <w:t>ы</w:t>
      </w:r>
      <w:r>
        <w:rPr>
          <w:color w:val="000000"/>
          <w:sz w:val="28"/>
          <w:szCs w:val="28"/>
        </w:rPr>
        <w:t>п,</w:t>
      </w:r>
      <w:r>
        <w:rPr>
          <w:color w:val="000000"/>
          <w:spacing w:val="3"/>
          <w:sz w:val="28"/>
          <w:szCs w:val="28"/>
        </w:rPr>
        <w:t xml:space="preserve"> </w:t>
      </w:r>
      <w:r>
        <w:rPr>
          <w:color w:val="000000"/>
          <w:sz w:val="28"/>
          <w:szCs w:val="28"/>
        </w:rPr>
        <w:t>ж</w:t>
      </w:r>
      <w:r>
        <w:rPr>
          <w:color w:val="000000"/>
          <w:spacing w:val="-1"/>
          <w:sz w:val="28"/>
          <w:szCs w:val="28"/>
        </w:rPr>
        <w:t>а</w:t>
      </w:r>
      <w:r>
        <w:rPr>
          <w:color w:val="000000"/>
          <w:sz w:val="28"/>
          <w:szCs w:val="28"/>
        </w:rPr>
        <w:t>с</w:t>
      </w:r>
      <w:r>
        <w:rPr>
          <w:color w:val="000000"/>
          <w:spacing w:val="5"/>
          <w:sz w:val="28"/>
          <w:szCs w:val="28"/>
        </w:rPr>
        <w:t xml:space="preserve"> </w:t>
      </w:r>
      <w:r>
        <w:rPr>
          <w:color w:val="000000"/>
          <w:sz w:val="28"/>
          <w:szCs w:val="28"/>
        </w:rPr>
        <w:t>т</w:t>
      </w:r>
      <w:r>
        <w:rPr>
          <w:color w:val="000000"/>
          <w:spacing w:val="-2"/>
          <w:sz w:val="28"/>
          <w:szCs w:val="28"/>
        </w:rPr>
        <w:t>о</w:t>
      </w:r>
      <w:r>
        <w:rPr>
          <w:color w:val="000000"/>
          <w:sz w:val="28"/>
          <w:szCs w:val="28"/>
        </w:rPr>
        <w:t>пт</w:t>
      </w:r>
      <w:r>
        <w:rPr>
          <w:color w:val="000000"/>
          <w:spacing w:val="3"/>
          <w:sz w:val="28"/>
          <w:szCs w:val="28"/>
        </w:rPr>
        <w:t>а</w:t>
      </w:r>
      <w:r>
        <w:rPr>
          <w:color w:val="000000"/>
          <w:spacing w:val="-2"/>
          <w:sz w:val="28"/>
          <w:szCs w:val="28"/>
        </w:rPr>
        <w:t>р</w:t>
      </w:r>
      <w:r>
        <w:rPr>
          <w:color w:val="000000"/>
          <w:spacing w:val="-1"/>
          <w:sz w:val="28"/>
          <w:szCs w:val="28"/>
        </w:rPr>
        <w:t>ы</w:t>
      </w:r>
      <w:r>
        <w:rPr>
          <w:color w:val="000000"/>
          <w:sz w:val="28"/>
          <w:szCs w:val="28"/>
        </w:rPr>
        <w:t>н</w:t>
      </w:r>
      <w:r>
        <w:rPr>
          <w:color w:val="000000"/>
          <w:spacing w:val="3"/>
          <w:sz w:val="28"/>
          <w:szCs w:val="28"/>
        </w:rPr>
        <w:t xml:space="preserve"> </w:t>
      </w:r>
      <w:r>
        <w:rPr>
          <w:color w:val="000000"/>
          <w:sz w:val="28"/>
          <w:szCs w:val="28"/>
        </w:rPr>
        <w:t>қа</w:t>
      </w:r>
      <w:r>
        <w:rPr>
          <w:color w:val="000000"/>
          <w:spacing w:val="-4"/>
          <w:sz w:val="28"/>
          <w:szCs w:val="28"/>
        </w:rPr>
        <w:t>л</w:t>
      </w:r>
      <w:r>
        <w:rPr>
          <w:color w:val="000000"/>
          <w:spacing w:val="4"/>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1"/>
          <w:sz w:val="28"/>
          <w:szCs w:val="28"/>
        </w:rPr>
        <w:t>ы</w:t>
      </w:r>
      <w:r>
        <w:rPr>
          <w:color w:val="000000"/>
          <w:spacing w:val="2"/>
          <w:sz w:val="28"/>
          <w:szCs w:val="28"/>
        </w:rPr>
        <w:t>р</w:t>
      </w:r>
      <w:r>
        <w:rPr>
          <w:color w:val="000000"/>
          <w:sz w:val="28"/>
          <w:szCs w:val="28"/>
        </w:rPr>
        <w:t>у</w:t>
      </w:r>
      <w:r>
        <w:rPr>
          <w:color w:val="000000"/>
          <w:spacing w:val="-1"/>
          <w:sz w:val="28"/>
          <w:szCs w:val="28"/>
        </w:rPr>
        <w:t xml:space="preserve"> </w:t>
      </w:r>
      <w:r>
        <w:rPr>
          <w:color w:val="000000"/>
          <w:sz w:val="28"/>
          <w:szCs w:val="28"/>
        </w:rPr>
        <w:t>к</w:t>
      </w:r>
      <w:r>
        <w:rPr>
          <w:color w:val="000000"/>
          <w:spacing w:val="-2"/>
          <w:sz w:val="28"/>
          <w:szCs w:val="28"/>
        </w:rPr>
        <w:t>е</w:t>
      </w:r>
      <w:r>
        <w:rPr>
          <w:color w:val="000000"/>
          <w:spacing w:val="-3"/>
          <w:sz w:val="28"/>
          <w:szCs w:val="28"/>
        </w:rPr>
        <w:t>з</w:t>
      </w:r>
      <w:r>
        <w:rPr>
          <w:color w:val="000000"/>
          <w:sz w:val="28"/>
          <w:szCs w:val="28"/>
        </w:rPr>
        <w:t>і</w:t>
      </w:r>
      <w:r>
        <w:rPr>
          <w:color w:val="000000"/>
          <w:spacing w:val="1"/>
          <w:sz w:val="28"/>
          <w:szCs w:val="28"/>
        </w:rPr>
        <w:t>нд</w:t>
      </w:r>
      <w:r>
        <w:rPr>
          <w:color w:val="000000"/>
          <w:sz w:val="28"/>
          <w:szCs w:val="28"/>
        </w:rPr>
        <w:t>е т</w:t>
      </w:r>
      <w:r>
        <w:rPr>
          <w:color w:val="000000"/>
          <w:spacing w:val="-2"/>
          <w:sz w:val="28"/>
          <w:szCs w:val="28"/>
        </w:rPr>
        <w:t>а</w:t>
      </w:r>
      <w:r>
        <w:rPr>
          <w:color w:val="000000"/>
          <w:spacing w:val="-4"/>
          <w:sz w:val="28"/>
          <w:szCs w:val="28"/>
        </w:rPr>
        <w:t>л</w:t>
      </w:r>
      <w:r>
        <w:rPr>
          <w:color w:val="000000"/>
          <w:spacing w:val="-1"/>
          <w:sz w:val="28"/>
          <w:szCs w:val="28"/>
        </w:rPr>
        <w:t>а</w:t>
      </w:r>
      <w:r>
        <w:rPr>
          <w:color w:val="000000"/>
          <w:sz w:val="28"/>
          <w:szCs w:val="28"/>
        </w:rPr>
        <w:t>пт</w:t>
      </w:r>
      <w:r>
        <w:rPr>
          <w:color w:val="000000"/>
          <w:spacing w:val="-1"/>
          <w:sz w:val="28"/>
          <w:szCs w:val="28"/>
        </w:rPr>
        <w:t>а</w:t>
      </w:r>
      <w:r>
        <w:rPr>
          <w:color w:val="000000"/>
          <w:spacing w:val="-4"/>
          <w:sz w:val="28"/>
          <w:szCs w:val="28"/>
        </w:rPr>
        <w:t>р</w:t>
      </w:r>
      <w:r>
        <w:rPr>
          <w:color w:val="000000"/>
          <w:sz w:val="28"/>
          <w:szCs w:val="28"/>
        </w:rPr>
        <w:t xml:space="preserve">ды </w:t>
      </w:r>
      <w:r>
        <w:rPr>
          <w:color w:val="000000"/>
          <w:spacing w:val="5"/>
          <w:sz w:val="28"/>
          <w:szCs w:val="28"/>
        </w:rPr>
        <w:t>с</w:t>
      </w:r>
      <w:r>
        <w:rPr>
          <w:color w:val="000000"/>
          <w:spacing w:val="-2"/>
          <w:sz w:val="28"/>
          <w:szCs w:val="28"/>
        </w:rPr>
        <w:t>а</w:t>
      </w:r>
      <w:r>
        <w:rPr>
          <w:color w:val="000000"/>
          <w:sz w:val="28"/>
          <w:szCs w:val="28"/>
        </w:rPr>
        <w:t>қт</w:t>
      </w:r>
      <w:r>
        <w:rPr>
          <w:color w:val="000000"/>
          <w:spacing w:val="5"/>
          <w:sz w:val="28"/>
          <w:szCs w:val="28"/>
        </w:rPr>
        <w:t>а</w:t>
      </w:r>
      <w:r>
        <w:rPr>
          <w:color w:val="000000"/>
          <w:spacing w:val="-11"/>
          <w:sz w:val="28"/>
          <w:szCs w:val="28"/>
        </w:rPr>
        <w:t>у</w:t>
      </w:r>
      <w:r>
        <w:rPr>
          <w:color w:val="000000"/>
          <w:sz w:val="28"/>
          <w:szCs w:val="28"/>
        </w:rPr>
        <w:t>;</w:t>
      </w:r>
    </w:p>
    <w:p w:rsidR="00A81B99" w:rsidRDefault="00111404">
      <w:pPr>
        <w:spacing w:line="262" w:lineRule="auto"/>
        <w:ind w:leftChars="400" w:left="880" w:right="-54" w:firstLine="511"/>
        <w:rPr>
          <w:color w:val="000000"/>
          <w:sz w:val="28"/>
          <w:szCs w:val="28"/>
        </w:rPr>
      </w:pPr>
      <w:r>
        <w:rPr>
          <w:color w:val="000000"/>
          <w:spacing w:val="3"/>
          <w:sz w:val="28"/>
          <w:szCs w:val="28"/>
        </w:rPr>
        <w:t>2</w:t>
      </w:r>
      <w:r>
        <w:rPr>
          <w:color w:val="000000"/>
          <w:sz w:val="28"/>
          <w:szCs w:val="28"/>
        </w:rPr>
        <w:t>)</w:t>
      </w:r>
      <w:r>
        <w:rPr>
          <w:color w:val="000000"/>
          <w:spacing w:val="88"/>
          <w:sz w:val="28"/>
          <w:szCs w:val="28"/>
        </w:rPr>
        <w:t xml:space="preserve"> </w:t>
      </w:r>
      <w:r>
        <w:rPr>
          <w:color w:val="000000"/>
          <w:sz w:val="28"/>
          <w:szCs w:val="28"/>
        </w:rPr>
        <w:t>т</w:t>
      </w:r>
      <w:r>
        <w:rPr>
          <w:color w:val="000000"/>
          <w:spacing w:val="-2"/>
          <w:sz w:val="28"/>
          <w:szCs w:val="28"/>
        </w:rPr>
        <w:t>ә</w:t>
      </w:r>
      <w:r>
        <w:rPr>
          <w:color w:val="000000"/>
          <w:spacing w:val="-4"/>
          <w:sz w:val="28"/>
          <w:szCs w:val="28"/>
        </w:rPr>
        <w:t>р</w:t>
      </w:r>
      <w:r>
        <w:rPr>
          <w:color w:val="000000"/>
          <w:sz w:val="28"/>
          <w:szCs w:val="28"/>
        </w:rPr>
        <w:t>б</w:t>
      </w:r>
      <w:r>
        <w:rPr>
          <w:color w:val="000000"/>
          <w:spacing w:val="1"/>
          <w:sz w:val="28"/>
          <w:szCs w:val="28"/>
        </w:rPr>
        <w:t>и</w:t>
      </w:r>
      <w:r>
        <w:rPr>
          <w:color w:val="000000"/>
          <w:spacing w:val="-1"/>
          <w:sz w:val="28"/>
          <w:szCs w:val="28"/>
        </w:rPr>
        <w:t>е</w:t>
      </w:r>
      <w:r>
        <w:rPr>
          <w:color w:val="000000"/>
          <w:spacing w:val="-3"/>
          <w:sz w:val="28"/>
          <w:szCs w:val="28"/>
        </w:rPr>
        <w:t>л</w:t>
      </w:r>
      <w:r>
        <w:rPr>
          <w:color w:val="000000"/>
          <w:spacing w:val="-2"/>
          <w:sz w:val="28"/>
          <w:szCs w:val="28"/>
        </w:rPr>
        <w:t>е</w:t>
      </w:r>
      <w:r>
        <w:rPr>
          <w:color w:val="000000"/>
          <w:spacing w:val="7"/>
          <w:sz w:val="28"/>
          <w:szCs w:val="28"/>
        </w:rPr>
        <w:t>н</w:t>
      </w:r>
      <w:r>
        <w:rPr>
          <w:color w:val="000000"/>
          <w:spacing w:val="-10"/>
          <w:sz w:val="28"/>
          <w:szCs w:val="28"/>
        </w:rPr>
        <w:t>у</w:t>
      </w:r>
      <w:r>
        <w:rPr>
          <w:color w:val="000000"/>
          <w:sz w:val="28"/>
          <w:szCs w:val="28"/>
        </w:rPr>
        <w:t>ш</w:t>
      </w:r>
      <w:r>
        <w:rPr>
          <w:color w:val="000000"/>
          <w:spacing w:val="1"/>
          <w:sz w:val="28"/>
          <w:szCs w:val="28"/>
        </w:rPr>
        <w:t>і</w:t>
      </w:r>
      <w:r>
        <w:rPr>
          <w:color w:val="000000"/>
          <w:sz w:val="28"/>
          <w:szCs w:val="28"/>
        </w:rPr>
        <w:t>ні</w:t>
      </w:r>
      <w:r>
        <w:rPr>
          <w:color w:val="000000"/>
          <w:spacing w:val="89"/>
          <w:sz w:val="28"/>
          <w:szCs w:val="28"/>
        </w:rPr>
        <w:t xml:space="preserve"> </w:t>
      </w:r>
      <w:r>
        <w:rPr>
          <w:color w:val="000000"/>
          <w:spacing w:val="8"/>
          <w:sz w:val="28"/>
          <w:szCs w:val="28"/>
        </w:rPr>
        <w:t>1</w:t>
      </w:r>
      <w:r>
        <w:rPr>
          <w:color w:val="000000"/>
          <w:spacing w:val="-5"/>
          <w:sz w:val="28"/>
          <w:szCs w:val="28"/>
        </w:rPr>
        <w:t>-</w:t>
      </w:r>
      <w:r>
        <w:rPr>
          <w:color w:val="000000"/>
          <w:spacing w:val="-2"/>
          <w:sz w:val="28"/>
          <w:szCs w:val="28"/>
        </w:rPr>
        <w:t>сы</w:t>
      </w:r>
      <w:r>
        <w:rPr>
          <w:color w:val="000000"/>
          <w:sz w:val="28"/>
          <w:szCs w:val="28"/>
        </w:rPr>
        <w:t>ныпқа</w:t>
      </w:r>
      <w:r>
        <w:rPr>
          <w:color w:val="000000"/>
          <w:spacing w:val="86"/>
          <w:sz w:val="28"/>
          <w:szCs w:val="28"/>
        </w:rPr>
        <w:t xml:space="preserve"> </w:t>
      </w:r>
      <w:r>
        <w:rPr>
          <w:color w:val="000000"/>
          <w:sz w:val="28"/>
          <w:szCs w:val="28"/>
        </w:rPr>
        <w:t>қабы</w:t>
      </w:r>
      <w:r>
        <w:rPr>
          <w:color w:val="000000"/>
          <w:spacing w:val="-3"/>
          <w:sz w:val="28"/>
          <w:szCs w:val="28"/>
        </w:rPr>
        <w:t>л</w:t>
      </w:r>
      <w:r>
        <w:rPr>
          <w:color w:val="000000"/>
          <w:sz w:val="28"/>
          <w:szCs w:val="28"/>
        </w:rPr>
        <w:t>д</w:t>
      </w:r>
      <w:r>
        <w:rPr>
          <w:color w:val="000000"/>
          <w:spacing w:val="-1"/>
          <w:sz w:val="28"/>
          <w:szCs w:val="28"/>
        </w:rPr>
        <w:t>а</w:t>
      </w:r>
      <w:r>
        <w:rPr>
          <w:color w:val="000000"/>
          <w:spacing w:val="5"/>
          <w:sz w:val="28"/>
          <w:szCs w:val="28"/>
        </w:rPr>
        <w:t>ғ</w:t>
      </w:r>
      <w:r>
        <w:rPr>
          <w:color w:val="000000"/>
          <w:spacing w:val="-1"/>
          <w:sz w:val="28"/>
          <w:szCs w:val="28"/>
        </w:rPr>
        <w:t>а</w:t>
      </w:r>
      <w:r>
        <w:rPr>
          <w:color w:val="000000"/>
          <w:sz w:val="28"/>
          <w:szCs w:val="28"/>
        </w:rPr>
        <w:t>нға</w:t>
      </w:r>
      <w:r>
        <w:rPr>
          <w:color w:val="000000"/>
          <w:spacing w:val="85"/>
          <w:sz w:val="28"/>
          <w:szCs w:val="28"/>
        </w:rPr>
        <w:t xml:space="preserve"> </w:t>
      </w:r>
      <w:r>
        <w:rPr>
          <w:color w:val="000000"/>
          <w:spacing w:val="1"/>
          <w:sz w:val="28"/>
          <w:szCs w:val="28"/>
        </w:rPr>
        <w:t>д</w:t>
      </w:r>
      <w:r>
        <w:rPr>
          <w:color w:val="000000"/>
          <w:spacing w:val="-1"/>
          <w:sz w:val="28"/>
          <w:szCs w:val="28"/>
        </w:rPr>
        <w:t>е</w:t>
      </w:r>
      <w:r>
        <w:rPr>
          <w:color w:val="000000"/>
          <w:sz w:val="28"/>
          <w:szCs w:val="28"/>
        </w:rPr>
        <w:t>й</w:t>
      </w:r>
      <w:r>
        <w:rPr>
          <w:color w:val="000000"/>
          <w:spacing w:val="1"/>
          <w:sz w:val="28"/>
          <w:szCs w:val="28"/>
        </w:rPr>
        <w:t>і</w:t>
      </w:r>
      <w:r>
        <w:rPr>
          <w:color w:val="000000"/>
          <w:sz w:val="28"/>
          <w:szCs w:val="28"/>
        </w:rPr>
        <w:t>н</w:t>
      </w:r>
      <w:r>
        <w:rPr>
          <w:color w:val="000000"/>
          <w:spacing w:val="89"/>
          <w:sz w:val="28"/>
          <w:szCs w:val="28"/>
        </w:rPr>
        <w:t xml:space="preserve"> </w:t>
      </w:r>
      <w:r>
        <w:rPr>
          <w:color w:val="000000"/>
          <w:spacing w:val="2"/>
          <w:sz w:val="28"/>
          <w:szCs w:val="28"/>
        </w:rPr>
        <w:t>М</w:t>
      </w:r>
      <w:r>
        <w:rPr>
          <w:color w:val="000000"/>
          <w:spacing w:val="3"/>
          <w:sz w:val="28"/>
          <w:szCs w:val="28"/>
        </w:rPr>
        <w:t>Д</w:t>
      </w:r>
      <w:r>
        <w:rPr>
          <w:color w:val="000000"/>
          <w:spacing w:val="-4"/>
          <w:sz w:val="28"/>
          <w:szCs w:val="28"/>
        </w:rPr>
        <w:t>Т</w:t>
      </w:r>
      <w:r>
        <w:rPr>
          <w:color w:val="000000"/>
          <w:sz w:val="28"/>
          <w:szCs w:val="28"/>
        </w:rPr>
        <w:t>О</w:t>
      </w:r>
      <w:r>
        <w:rPr>
          <w:color w:val="000000"/>
          <w:spacing w:val="87"/>
          <w:sz w:val="28"/>
          <w:szCs w:val="28"/>
        </w:rPr>
        <w:t xml:space="preserve"> </w:t>
      </w:r>
      <w:r>
        <w:rPr>
          <w:color w:val="000000"/>
          <w:spacing w:val="3"/>
          <w:sz w:val="28"/>
          <w:szCs w:val="28"/>
        </w:rPr>
        <w:t>ү</w:t>
      </w:r>
      <w:r>
        <w:rPr>
          <w:color w:val="000000"/>
          <w:spacing w:val="-2"/>
          <w:sz w:val="28"/>
          <w:szCs w:val="28"/>
        </w:rPr>
        <w:t>л</w:t>
      </w:r>
      <w:r>
        <w:rPr>
          <w:color w:val="000000"/>
          <w:sz w:val="28"/>
          <w:szCs w:val="28"/>
        </w:rPr>
        <w:t>г</w:t>
      </w:r>
      <w:r>
        <w:rPr>
          <w:color w:val="000000"/>
          <w:spacing w:val="1"/>
          <w:sz w:val="28"/>
          <w:szCs w:val="28"/>
        </w:rPr>
        <w:t>і</w:t>
      </w:r>
      <w:r>
        <w:rPr>
          <w:color w:val="000000"/>
          <w:spacing w:val="-2"/>
          <w:sz w:val="28"/>
          <w:szCs w:val="28"/>
        </w:rPr>
        <w:t>л</w:t>
      </w:r>
      <w:r>
        <w:rPr>
          <w:color w:val="000000"/>
          <w:sz w:val="28"/>
          <w:szCs w:val="28"/>
        </w:rPr>
        <w:t>ік</w:t>
      </w:r>
      <w:r>
        <w:rPr>
          <w:color w:val="000000"/>
          <w:spacing w:val="88"/>
          <w:sz w:val="28"/>
          <w:szCs w:val="28"/>
        </w:rPr>
        <w:t xml:space="preserve"> </w:t>
      </w:r>
      <w:r>
        <w:rPr>
          <w:color w:val="000000"/>
          <w:spacing w:val="-1"/>
          <w:sz w:val="28"/>
          <w:szCs w:val="28"/>
        </w:rPr>
        <w:t>о</w:t>
      </w:r>
      <w:r>
        <w:rPr>
          <w:color w:val="000000"/>
          <w:spacing w:val="5"/>
          <w:sz w:val="28"/>
          <w:szCs w:val="28"/>
        </w:rPr>
        <w:t>қ</w:t>
      </w:r>
      <w:r>
        <w:rPr>
          <w:color w:val="000000"/>
          <w:sz w:val="28"/>
          <w:szCs w:val="28"/>
        </w:rPr>
        <w:t>у б</w:t>
      </w:r>
      <w:r>
        <w:rPr>
          <w:color w:val="000000"/>
          <w:spacing w:val="-1"/>
          <w:sz w:val="28"/>
          <w:szCs w:val="28"/>
        </w:rPr>
        <w:t>а</w:t>
      </w:r>
      <w:r>
        <w:rPr>
          <w:color w:val="000000"/>
          <w:sz w:val="28"/>
          <w:szCs w:val="28"/>
        </w:rPr>
        <w:t>ғд</w:t>
      </w:r>
      <w:r>
        <w:rPr>
          <w:color w:val="000000"/>
          <w:spacing w:val="-1"/>
          <w:sz w:val="28"/>
          <w:szCs w:val="28"/>
        </w:rPr>
        <w:t>а</w:t>
      </w:r>
      <w:r>
        <w:rPr>
          <w:color w:val="000000"/>
          <w:spacing w:val="-3"/>
          <w:sz w:val="28"/>
          <w:szCs w:val="28"/>
        </w:rPr>
        <w:t>рл</w:t>
      </w:r>
      <w:r>
        <w:rPr>
          <w:color w:val="000000"/>
          <w:spacing w:val="-2"/>
          <w:sz w:val="28"/>
          <w:szCs w:val="28"/>
        </w:rPr>
        <w:t>а</w:t>
      </w:r>
      <w:r>
        <w:rPr>
          <w:color w:val="000000"/>
          <w:sz w:val="28"/>
          <w:szCs w:val="28"/>
        </w:rPr>
        <w:t>м</w:t>
      </w:r>
      <w:r>
        <w:rPr>
          <w:color w:val="000000"/>
          <w:spacing w:val="-1"/>
          <w:sz w:val="28"/>
          <w:szCs w:val="28"/>
        </w:rPr>
        <w:t>а</w:t>
      </w:r>
      <w:r>
        <w:rPr>
          <w:color w:val="000000"/>
          <w:spacing w:val="-2"/>
          <w:sz w:val="28"/>
          <w:szCs w:val="28"/>
        </w:rPr>
        <w:t>с</w:t>
      </w:r>
      <w:r>
        <w:rPr>
          <w:color w:val="000000"/>
          <w:spacing w:val="-1"/>
          <w:sz w:val="28"/>
          <w:szCs w:val="28"/>
        </w:rPr>
        <w:t>ы</w:t>
      </w:r>
      <w:r>
        <w:rPr>
          <w:color w:val="000000"/>
          <w:sz w:val="28"/>
          <w:szCs w:val="28"/>
        </w:rPr>
        <w:t>н</w:t>
      </w:r>
      <w:r>
        <w:rPr>
          <w:color w:val="000000"/>
          <w:spacing w:val="2"/>
          <w:sz w:val="28"/>
          <w:szCs w:val="28"/>
        </w:rPr>
        <w:t xml:space="preserve"> </w:t>
      </w:r>
      <w:r>
        <w:rPr>
          <w:color w:val="000000"/>
          <w:spacing w:val="1"/>
          <w:sz w:val="28"/>
          <w:szCs w:val="28"/>
        </w:rPr>
        <w:t>и</w:t>
      </w:r>
      <w:r>
        <w:rPr>
          <w:color w:val="000000"/>
          <w:sz w:val="28"/>
          <w:szCs w:val="28"/>
        </w:rPr>
        <w:t>ге</w:t>
      </w:r>
      <w:r>
        <w:rPr>
          <w:color w:val="000000"/>
          <w:spacing w:val="1"/>
          <w:sz w:val="28"/>
          <w:szCs w:val="28"/>
        </w:rPr>
        <w:t>р</w:t>
      </w:r>
      <w:r>
        <w:rPr>
          <w:color w:val="000000"/>
          <w:sz w:val="28"/>
          <w:szCs w:val="28"/>
        </w:rPr>
        <w:t>у</w:t>
      </w:r>
      <w:r>
        <w:rPr>
          <w:color w:val="000000"/>
          <w:spacing w:val="-1"/>
          <w:sz w:val="28"/>
          <w:szCs w:val="28"/>
        </w:rPr>
        <w:t xml:space="preserve"> </w:t>
      </w:r>
      <w:r>
        <w:rPr>
          <w:color w:val="000000"/>
          <w:sz w:val="28"/>
          <w:szCs w:val="28"/>
        </w:rPr>
        <w:t>б</w:t>
      </w:r>
      <w:r>
        <w:rPr>
          <w:color w:val="000000"/>
          <w:spacing w:val="-1"/>
          <w:sz w:val="28"/>
          <w:szCs w:val="28"/>
        </w:rPr>
        <w:t>о</w:t>
      </w:r>
      <w:r>
        <w:rPr>
          <w:color w:val="000000"/>
          <w:sz w:val="28"/>
          <w:szCs w:val="28"/>
        </w:rPr>
        <w:t>йынша т</w:t>
      </w:r>
      <w:r>
        <w:rPr>
          <w:color w:val="000000"/>
          <w:spacing w:val="-2"/>
          <w:sz w:val="28"/>
          <w:szCs w:val="28"/>
        </w:rPr>
        <w:t>а</w:t>
      </w:r>
      <w:r>
        <w:rPr>
          <w:color w:val="000000"/>
          <w:spacing w:val="-4"/>
          <w:sz w:val="28"/>
          <w:szCs w:val="28"/>
        </w:rPr>
        <w:t>л</w:t>
      </w:r>
      <w:r>
        <w:rPr>
          <w:color w:val="000000"/>
          <w:spacing w:val="-1"/>
          <w:sz w:val="28"/>
          <w:szCs w:val="28"/>
        </w:rPr>
        <w:t>а</w:t>
      </w:r>
      <w:r>
        <w:rPr>
          <w:color w:val="000000"/>
          <w:sz w:val="28"/>
          <w:szCs w:val="28"/>
        </w:rPr>
        <w:t>пт</w:t>
      </w:r>
      <w:r>
        <w:rPr>
          <w:color w:val="000000"/>
          <w:spacing w:val="3"/>
          <w:sz w:val="28"/>
          <w:szCs w:val="28"/>
        </w:rPr>
        <w:t>а</w:t>
      </w:r>
      <w:r>
        <w:rPr>
          <w:color w:val="000000"/>
          <w:spacing w:val="-2"/>
          <w:sz w:val="28"/>
          <w:szCs w:val="28"/>
        </w:rPr>
        <w:t>р</w:t>
      </w:r>
      <w:r>
        <w:rPr>
          <w:color w:val="000000"/>
          <w:sz w:val="28"/>
          <w:szCs w:val="28"/>
        </w:rPr>
        <w:t xml:space="preserve">ды </w:t>
      </w:r>
      <w:r>
        <w:rPr>
          <w:color w:val="000000"/>
          <w:spacing w:val="-1"/>
          <w:sz w:val="28"/>
          <w:szCs w:val="28"/>
        </w:rPr>
        <w:t>с</w:t>
      </w:r>
      <w:r>
        <w:rPr>
          <w:color w:val="000000"/>
          <w:spacing w:val="-2"/>
          <w:sz w:val="28"/>
          <w:szCs w:val="28"/>
        </w:rPr>
        <w:t>а</w:t>
      </w:r>
      <w:r>
        <w:rPr>
          <w:color w:val="000000"/>
          <w:sz w:val="28"/>
          <w:szCs w:val="28"/>
        </w:rPr>
        <w:t>қт</w:t>
      </w:r>
      <w:r>
        <w:rPr>
          <w:color w:val="000000"/>
          <w:spacing w:val="3"/>
          <w:sz w:val="28"/>
          <w:szCs w:val="28"/>
        </w:rPr>
        <w:t>а</w:t>
      </w:r>
      <w:r>
        <w:rPr>
          <w:color w:val="000000"/>
          <w:spacing w:val="-9"/>
          <w:sz w:val="28"/>
          <w:szCs w:val="28"/>
        </w:rPr>
        <w:t>у</w:t>
      </w:r>
      <w:r>
        <w:rPr>
          <w:color w:val="000000"/>
          <w:sz w:val="28"/>
          <w:szCs w:val="28"/>
        </w:rPr>
        <w:t>.</w:t>
      </w:r>
    </w:p>
    <w:p w:rsidR="00A81B99" w:rsidRDefault="00111404">
      <w:pPr>
        <w:pStyle w:val="1"/>
        <w:spacing w:before="315" w:line="242" w:lineRule="auto"/>
        <w:ind w:leftChars="400" w:left="880" w:right="724" w:firstLineChars="35" w:firstLine="98"/>
      </w:pPr>
      <w: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 шарттары</w:t>
      </w:r>
    </w:p>
    <w:p w:rsidR="00A81B99" w:rsidRDefault="00111404">
      <w:pPr>
        <w:pStyle w:val="a6"/>
        <w:numPr>
          <w:ilvl w:val="1"/>
          <w:numId w:val="7"/>
        </w:numPr>
        <w:tabs>
          <w:tab w:val="left" w:pos="2293"/>
        </w:tabs>
        <w:spacing w:line="242" w:lineRule="auto"/>
        <w:ind w:right="726" w:firstLine="439"/>
        <w:jc w:val="both"/>
        <w:rPr>
          <w:sz w:val="28"/>
        </w:rPr>
      </w:pPr>
      <w:r>
        <w:rPr>
          <w:sz w:val="28"/>
        </w:rPr>
        <w:t>Оқыту</w:t>
      </w:r>
      <w:r>
        <w:rPr>
          <w:spacing w:val="-2"/>
          <w:sz w:val="28"/>
        </w:rPr>
        <w:t xml:space="preserve"> </w:t>
      </w:r>
      <w:r>
        <w:rPr>
          <w:sz w:val="28"/>
        </w:rPr>
        <w:t>нәтижелеріне бағдарлана отырып, бастауыш, негізгі орта және жалпы орта білім беру мазмұнына өлшем шарттар:</w:t>
      </w:r>
    </w:p>
    <w:p w:rsidR="00A81B99" w:rsidRDefault="00111404">
      <w:pPr>
        <w:pStyle w:val="a6"/>
        <w:numPr>
          <w:ilvl w:val="2"/>
          <w:numId w:val="7"/>
        </w:numPr>
        <w:tabs>
          <w:tab w:val="left" w:pos="2329"/>
        </w:tabs>
        <w:ind w:right="700" w:firstLine="547"/>
        <w:jc w:val="both"/>
        <w:rPr>
          <w:sz w:val="28"/>
        </w:rPr>
      </w:pPr>
      <w:r>
        <w:rPr>
          <w:color w:val="FF0000"/>
          <w:sz w:val="28"/>
        </w:rPr>
        <w:t xml:space="preserve"> </w:t>
      </w:r>
      <w:r>
        <w:rPr>
          <w:sz w:val="28"/>
        </w:rPr>
        <w:t xml:space="preserve">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w:t>
      </w:r>
      <w:r>
        <w:rPr>
          <w:spacing w:val="29"/>
          <w:sz w:val="28"/>
        </w:rPr>
        <w:t xml:space="preserve"> </w:t>
      </w:r>
      <w:r>
        <w:rPr>
          <w:sz w:val="28"/>
        </w:rPr>
        <w:t>Білім</w:t>
      </w:r>
      <w:r>
        <w:rPr>
          <w:spacing w:val="32"/>
          <w:sz w:val="28"/>
        </w:rPr>
        <w:t xml:space="preserve"> </w:t>
      </w:r>
      <w:r>
        <w:rPr>
          <w:sz w:val="28"/>
        </w:rPr>
        <w:t>және</w:t>
      </w:r>
      <w:r>
        <w:rPr>
          <w:spacing w:val="29"/>
          <w:sz w:val="28"/>
        </w:rPr>
        <w:t xml:space="preserve"> </w:t>
      </w:r>
      <w:r>
        <w:rPr>
          <w:sz w:val="28"/>
        </w:rPr>
        <w:t>ғылым</w:t>
      </w:r>
      <w:r>
        <w:rPr>
          <w:spacing w:val="25"/>
          <w:sz w:val="28"/>
        </w:rPr>
        <w:t xml:space="preserve"> </w:t>
      </w:r>
      <w:r>
        <w:rPr>
          <w:sz w:val="28"/>
        </w:rPr>
        <w:t>министрінің</w:t>
      </w:r>
      <w:r>
        <w:rPr>
          <w:spacing w:val="18"/>
          <w:sz w:val="28"/>
        </w:rPr>
        <w:t xml:space="preserve"> </w:t>
      </w:r>
      <w:r>
        <w:rPr>
          <w:sz w:val="28"/>
        </w:rPr>
        <w:t>2012</w:t>
      </w:r>
      <w:r>
        <w:rPr>
          <w:spacing w:val="28"/>
          <w:sz w:val="28"/>
        </w:rPr>
        <w:t xml:space="preserve"> </w:t>
      </w:r>
      <w:r>
        <w:rPr>
          <w:sz w:val="28"/>
        </w:rPr>
        <w:t>жылғы</w:t>
      </w:r>
      <w:r>
        <w:rPr>
          <w:spacing w:val="33"/>
          <w:sz w:val="28"/>
        </w:rPr>
        <w:t xml:space="preserve"> </w:t>
      </w:r>
      <w:r>
        <w:rPr>
          <w:sz w:val="28"/>
        </w:rPr>
        <w:t>8</w:t>
      </w:r>
      <w:r>
        <w:rPr>
          <w:spacing w:val="34"/>
          <w:sz w:val="28"/>
        </w:rPr>
        <w:t xml:space="preserve"> </w:t>
      </w:r>
      <w:r>
        <w:rPr>
          <w:sz w:val="28"/>
        </w:rPr>
        <w:t>қарашадағы</w:t>
      </w:r>
      <w:r>
        <w:rPr>
          <w:spacing w:val="30"/>
          <w:sz w:val="28"/>
        </w:rPr>
        <w:t xml:space="preserve"> </w:t>
      </w:r>
      <w:r>
        <w:rPr>
          <w:spacing w:val="-10"/>
          <w:sz w:val="28"/>
        </w:rPr>
        <w:t>№</w:t>
      </w:r>
    </w:p>
    <w:p w:rsidR="00A81B99" w:rsidRDefault="00111404">
      <w:pPr>
        <w:pStyle w:val="a4"/>
        <w:ind w:right="700"/>
      </w:pPr>
      <w:r>
        <w:t xml:space="preserve">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w:t>
      </w:r>
      <w:r>
        <w:rPr>
          <w:spacing w:val="-2"/>
        </w:rPr>
        <w:t>сәйкестігі;</w:t>
      </w:r>
    </w:p>
    <w:p w:rsidR="00A81B99" w:rsidRDefault="00111404">
      <w:pPr>
        <w:pStyle w:val="a4"/>
        <w:ind w:right="698" w:firstLine="706"/>
      </w:pPr>
      <w:r>
        <w:t>№1 Қандыағаш қалалық жалпы білім беретін орта мектебінде</w:t>
      </w:r>
      <w:r>
        <w:rPr>
          <w:spacing w:val="40"/>
        </w:rPr>
        <w:t xml:space="preserve"> </w:t>
      </w:r>
      <w:r>
        <w:t>2024- 2025 оқу</w:t>
      </w:r>
      <w:r>
        <w:rPr>
          <w:spacing w:val="-10"/>
        </w:rPr>
        <w:t xml:space="preserve"> </w:t>
      </w:r>
      <w:r>
        <w:t>жылында</w:t>
      </w:r>
      <w:r>
        <w:rPr>
          <w:spacing w:val="-2"/>
        </w:rPr>
        <w:t xml:space="preserve"> </w:t>
      </w:r>
      <w:r>
        <w:t>білім беру</w:t>
      </w:r>
      <w:r>
        <w:rPr>
          <w:spacing w:val="-4"/>
        </w:rPr>
        <w:t xml:space="preserve"> </w:t>
      </w:r>
      <w:r>
        <w:t>процесін сапалы</w:t>
      </w:r>
      <w:r>
        <w:rPr>
          <w:spacing w:val="-1"/>
        </w:rPr>
        <w:t xml:space="preserve"> </w:t>
      </w:r>
      <w:r>
        <w:t>ұйымдастыруда</w:t>
      </w:r>
      <w:r>
        <w:rPr>
          <w:spacing w:val="-2"/>
        </w:rPr>
        <w:t xml:space="preserve"> </w:t>
      </w:r>
      <w:r>
        <w:t>2024-2025 оқу жылына арналған әдістемелік нұсқау хаты басшылыққа алынды.</w:t>
      </w:r>
    </w:p>
    <w:p w:rsidR="00A81B99" w:rsidRDefault="00111404">
      <w:pPr>
        <w:pStyle w:val="a4"/>
        <w:spacing w:line="242" w:lineRule="auto"/>
        <w:ind w:right="716" w:firstLine="497"/>
        <w:jc w:val="left"/>
      </w:pPr>
      <w:r>
        <w:t>Оқу процесін</w:t>
      </w:r>
      <w:r>
        <w:rPr>
          <w:spacing w:val="40"/>
        </w:rPr>
        <w:t xml:space="preserve"> </w:t>
      </w:r>
      <w:r>
        <w:t>ұйымдастыруда</w:t>
      </w:r>
      <w:r>
        <w:rPr>
          <w:spacing w:val="37"/>
        </w:rPr>
        <w:t xml:space="preserve"> </w:t>
      </w:r>
      <w:r>
        <w:t>2024-2025</w:t>
      </w:r>
      <w:r>
        <w:rPr>
          <w:spacing w:val="36"/>
        </w:rPr>
        <w:t xml:space="preserve"> </w:t>
      </w:r>
      <w:r>
        <w:t>оқу жылындағы</w:t>
      </w:r>
      <w:r>
        <w:rPr>
          <w:spacing w:val="38"/>
        </w:rPr>
        <w:t xml:space="preserve"> </w:t>
      </w:r>
      <w:r>
        <w:t>ерекшеліктері негізге алынды. Олар,</w:t>
      </w:r>
    </w:p>
    <w:p w:rsidR="00A81B99" w:rsidRDefault="00111404">
      <w:pPr>
        <w:pStyle w:val="a4"/>
        <w:spacing w:line="313" w:lineRule="exact"/>
        <w:ind w:left="1806"/>
        <w:jc w:val="left"/>
      </w:pPr>
      <w:r>
        <w:rPr>
          <w:noProof/>
          <w:lang w:val="ru-RU" w:eastAsia="ru-RU"/>
        </w:rPr>
        <w:drawing>
          <wp:anchor distT="0" distB="0" distL="0" distR="0" simplePos="0" relativeHeight="251652608" behindDoc="1" locked="0" layoutInCell="1" allowOverlap="1">
            <wp:simplePos x="0" y="0"/>
            <wp:positionH relativeFrom="page">
              <wp:posOffset>1079500</wp:posOffset>
            </wp:positionH>
            <wp:positionV relativeFrom="paragraph">
              <wp:posOffset>-1905</wp:posOffset>
            </wp:positionV>
            <wp:extent cx="274320" cy="19685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74320" cy="196595"/>
                    </a:xfrm>
                    <a:prstGeom prst="rect">
                      <a:avLst/>
                    </a:prstGeom>
                  </pic:spPr>
                </pic:pic>
              </a:graphicData>
            </a:graphic>
          </wp:anchor>
        </w:drawing>
      </w:r>
      <w:r>
        <w:t>Оқу</w:t>
      </w:r>
      <w:r>
        <w:rPr>
          <w:spacing w:val="49"/>
          <w:w w:val="150"/>
        </w:rPr>
        <w:t xml:space="preserve"> </w:t>
      </w:r>
      <w:r>
        <w:t>жылының</w:t>
      </w:r>
      <w:r>
        <w:rPr>
          <w:spacing w:val="62"/>
          <w:w w:val="150"/>
        </w:rPr>
        <w:t xml:space="preserve"> </w:t>
      </w:r>
      <w:r>
        <w:t>ұзақтығы</w:t>
      </w:r>
      <w:r>
        <w:rPr>
          <w:spacing w:val="60"/>
          <w:w w:val="150"/>
        </w:rPr>
        <w:t xml:space="preserve"> </w:t>
      </w:r>
      <w:r>
        <w:t>1-сыныптарда</w:t>
      </w:r>
      <w:r>
        <w:rPr>
          <w:spacing w:val="62"/>
          <w:w w:val="150"/>
        </w:rPr>
        <w:t xml:space="preserve"> </w:t>
      </w:r>
      <w:r>
        <w:t>–</w:t>
      </w:r>
      <w:r>
        <w:rPr>
          <w:spacing w:val="65"/>
          <w:w w:val="150"/>
        </w:rPr>
        <w:t xml:space="preserve"> </w:t>
      </w:r>
      <w:r>
        <w:t>33</w:t>
      </w:r>
      <w:r>
        <w:rPr>
          <w:spacing w:val="65"/>
          <w:w w:val="150"/>
        </w:rPr>
        <w:t xml:space="preserve"> </w:t>
      </w:r>
      <w:r>
        <w:t>оқу</w:t>
      </w:r>
      <w:r>
        <w:rPr>
          <w:spacing w:val="51"/>
          <w:w w:val="150"/>
        </w:rPr>
        <w:t xml:space="preserve"> </w:t>
      </w:r>
      <w:r>
        <w:t>аптасын,</w:t>
      </w:r>
      <w:r>
        <w:rPr>
          <w:spacing w:val="63"/>
          <w:w w:val="150"/>
        </w:rPr>
        <w:t xml:space="preserve"> </w:t>
      </w:r>
      <w:r>
        <w:t>2-11</w:t>
      </w:r>
      <w:r>
        <w:rPr>
          <w:spacing w:val="58"/>
          <w:w w:val="150"/>
        </w:rPr>
        <w:t xml:space="preserve"> </w:t>
      </w:r>
      <w:r>
        <w:rPr>
          <w:spacing w:val="-2"/>
        </w:rPr>
        <w:t>(12)-</w:t>
      </w:r>
    </w:p>
    <w:p w:rsidR="00A81B99" w:rsidRDefault="00111404">
      <w:pPr>
        <w:pStyle w:val="a4"/>
        <w:jc w:val="left"/>
      </w:pPr>
      <w:r>
        <w:t>сыныптарда</w:t>
      </w:r>
      <w:r>
        <w:rPr>
          <w:spacing w:val="-3"/>
        </w:rPr>
        <w:t xml:space="preserve"> </w:t>
      </w:r>
      <w:r>
        <w:t>– 34</w:t>
      </w:r>
      <w:r>
        <w:rPr>
          <w:spacing w:val="-6"/>
        </w:rPr>
        <w:t xml:space="preserve"> </w:t>
      </w:r>
      <w:r>
        <w:t>оқу</w:t>
      </w:r>
      <w:r>
        <w:rPr>
          <w:spacing w:val="-13"/>
        </w:rPr>
        <w:t xml:space="preserve"> </w:t>
      </w:r>
      <w:r>
        <w:t>аптасын</w:t>
      </w:r>
      <w:r>
        <w:rPr>
          <w:spacing w:val="-1"/>
        </w:rPr>
        <w:t xml:space="preserve"> </w:t>
      </w:r>
      <w:r>
        <w:rPr>
          <w:spacing w:val="-2"/>
        </w:rPr>
        <w:t>құрады.</w:t>
      </w:r>
    </w:p>
    <w:p w:rsidR="00A81B99" w:rsidRDefault="00111404">
      <w:pPr>
        <w:pStyle w:val="a4"/>
        <w:spacing w:before="57"/>
        <w:ind w:left="1784"/>
        <w:jc w:val="left"/>
      </w:pPr>
      <w:r>
        <w:rPr>
          <w:noProof/>
          <w:lang w:val="ru-RU" w:eastAsia="ru-RU"/>
        </w:rPr>
        <w:drawing>
          <wp:anchor distT="0" distB="0" distL="0" distR="0" simplePos="0" relativeHeight="251653632" behindDoc="1" locked="0" layoutInCell="1" allowOverlap="1">
            <wp:simplePos x="0" y="0"/>
            <wp:positionH relativeFrom="page">
              <wp:posOffset>1079500</wp:posOffset>
            </wp:positionH>
            <wp:positionV relativeFrom="paragraph">
              <wp:posOffset>46990</wp:posOffset>
            </wp:positionV>
            <wp:extent cx="274320" cy="1968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74320" cy="196596"/>
                    </a:xfrm>
                    <a:prstGeom prst="rect">
                      <a:avLst/>
                    </a:prstGeom>
                  </pic:spPr>
                </pic:pic>
              </a:graphicData>
            </a:graphic>
          </wp:anchor>
        </w:drawing>
      </w:r>
      <w:r>
        <w:t>1-2-сыныптарда</w:t>
      </w:r>
      <w:r>
        <w:rPr>
          <w:spacing w:val="72"/>
        </w:rPr>
        <w:t xml:space="preserve"> </w:t>
      </w:r>
      <w:r>
        <w:t>«Еңбекке</w:t>
      </w:r>
      <w:r>
        <w:rPr>
          <w:spacing w:val="74"/>
        </w:rPr>
        <w:t xml:space="preserve"> </w:t>
      </w:r>
      <w:r>
        <w:t>баулу»</w:t>
      </w:r>
      <w:r>
        <w:rPr>
          <w:spacing w:val="72"/>
        </w:rPr>
        <w:t xml:space="preserve"> </w:t>
      </w:r>
      <w:r>
        <w:t>және</w:t>
      </w:r>
      <w:r>
        <w:rPr>
          <w:spacing w:val="72"/>
        </w:rPr>
        <w:t xml:space="preserve"> </w:t>
      </w:r>
      <w:r>
        <w:t>«Бейнелеу</w:t>
      </w:r>
      <w:r>
        <w:rPr>
          <w:spacing w:val="72"/>
        </w:rPr>
        <w:t xml:space="preserve"> </w:t>
      </w:r>
      <w:r>
        <w:t>өнері»</w:t>
      </w:r>
      <w:r>
        <w:rPr>
          <w:spacing w:val="72"/>
        </w:rPr>
        <w:t xml:space="preserve"> </w:t>
      </w:r>
      <w:r>
        <w:t>пәндері,</w:t>
      </w:r>
      <w:r>
        <w:rPr>
          <w:spacing w:val="77"/>
        </w:rPr>
        <w:t xml:space="preserve"> </w:t>
      </w:r>
      <w:r>
        <w:t>3-</w:t>
      </w:r>
      <w:r>
        <w:rPr>
          <w:spacing w:val="-5"/>
        </w:rPr>
        <w:t>4-</w:t>
      </w:r>
    </w:p>
    <w:p w:rsidR="00A81B99" w:rsidRDefault="00111404">
      <w:pPr>
        <w:pStyle w:val="a4"/>
        <w:spacing w:before="3"/>
        <w:jc w:val="left"/>
      </w:pPr>
      <w:r>
        <w:t>сыныптарда</w:t>
      </w:r>
      <w:r>
        <w:rPr>
          <w:spacing w:val="-8"/>
        </w:rPr>
        <w:t xml:space="preserve"> </w:t>
      </w:r>
      <w:r>
        <w:t>–</w:t>
      </w:r>
      <w:r>
        <w:rPr>
          <w:spacing w:val="-4"/>
        </w:rPr>
        <w:t xml:space="preserve"> </w:t>
      </w:r>
      <w:r>
        <w:t>«Көркем</w:t>
      </w:r>
      <w:r>
        <w:rPr>
          <w:spacing w:val="-5"/>
        </w:rPr>
        <w:t xml:space="preserve"> </w:t>
      </w:r>
      <w:r>
        <w:t>еңбек»</w:t>
      </w:r>
      <w:r>
        <w:rPr>
          <w:spacing w:val="-10"/>
        </w:rPr>
        <w:t xml:space="preserve"> </w:t>
      </w:r>
      <w:r>
        <w:t>кіріктірілген</w:t>
      </w:r>
      <w:r>
        <w:rPr>
          <w:spacing w:val="-7"/>
        </w:rPr>
        <w:t xml:space="preserve"> </w:t>
      </w:r>
      <w:r>
        <w:t>пәні</w:t>
      </w:r>
      <w:r>
        <w:rPr>
          <w:spacing w:val="-6"/>
        </w:rPr>
        <w:t xml:space="preserve"> </w:t>
      </w:r>
      <w:r>
        <w:rPr>
          <w:spacing w:val="-2"/>
        </w:rPr>
        <w:t>оқытылды.</w:t>
      </w:r>
    </w:p>
    <w:p w:rsidR="00A81B99" w:rsidRDefault="00A81B99">
      <w:pPr>
        <w:pStyle w:val="a4"/>
        <w:jc w:val="left"/>
        <w:sectPr w:rsidR="00A81B99">
          <w:pgSz w:w="11910" w:h="16850"/>
          <w:pgMar w:top="1060" w:right="141" w:bottom="280" w:left="283" w:header="720" w:footer="720" w:gutter="0"/>
          <w:cols w:space="720"/>
        </w:sectPr>
      </w:pPr>
    </w:p>
    <w:p w:rsidR="00A81B99" w:rsidRDefault="00111404">
      <w:pPr>
        <w:pStyle w:val="a4"/>
        <w:spacing w:before="67"/>
        <w:ind w:left="1777"/>
      </w:pPr>
      <w:r>
        <w:rPr>
          <w:noProof/>
          <w:lang w:val="ru-RU" w:eastAsia="ru-RU"/>
        </w:rPr>
        <w:lastRenderedPageBreak/>
        <w:drawing>
          <wp:anchor distT="0" distB="0" distL="0" distR="0" simplePos="0" relativeHeight="251654656" behindDoc="1" locked="0" layoutInCell="1" allowOverlap="1">
            <wp:simplePos x="0" y="0"/>
            <wp:positionH relativeFrom="page">
              <wp:posOffset>1079500</wp:posOffset>
            </wp:positionH>
            <wp:positionV relativeFrom="paragraph">
              <wp:posOffset>53340</wp:posOffset>
            </wp:positionV>
            <wp:extent cx="274320" cy="1968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74320" cy="196596"/>
                    </a:xfrm>
                    <a:prstGeom prst="rect">
                      <a:avLst/>
                    </a:prstGeom>
                  </pic:spPr>
                </pic:pic>
              </a:graphicData>
            </a:graphic>
          </wp:anchor>
        </w:drawing>
      </w:r>
      <w:r>
        <w:t>Оқыту</w:t>
      </w:r>
      <w:r>
        <w:rPr>
          <w:spacing w:val="56"/>
        </w:rPr>
        <w:t xml:space="preserve"> </w:t>
      </w:r>
      <w:r>
        <w:t>қазақ</w:t>
      </w:r>
      <w:r>
        <w:rPr>
          <w:spacing w:val="68"/>
        </w:rPr>
        <w:t xml:space="preserve"> </w:t>
      </w:r>
      <w:r>
        <w:t>тілінде</w:t>
      </w:r>
      <w:r>
        <w:rPr>
          <w:spacing w:val="66"/>
        </w:rPr>
        <w:t xml:space="preserve"> </w:t>
      </w:r>
      <w:r>
        <w:t>жүргізілетін</w:t>
      </w:r>
      <w:r>
        <w:rPr>
          <w:spacing w:val="70"/>
        </w:rPr>
        <w:t xml:space="preserve"> </w:t>
      </w:r>
      <w:r>
        <w:t>мектептердің</w:t>
      </w:r>
      <w:r>
        <w:rPr>
          <w:spacing w:val="69"/>
        </w:rPr>
        <w:t xml:space="preserve"> </w:t>
      </w:r>
      <w:r>
        <w:t>1-сыныбында</w:t>
      </w:r>
      <w:r>
        <w:rPr>
          <w:spacing w:val="66"/>
        </w:rPr>
        <w:t xml:space="preserve"> </w:t>
      </w:r>
      <w:r>
        <w:rPr>
          <w:spacing w:val="-2"/>
        </w:rPr>
        <w:t>«Әліппе»,</w:t>
      </w:r>
    </w:p>
    <w:p w:rsidR="00A81B99" w:rsidRDefault="00111404">
      <w:pPr>
        <w:pStyle w:val="a4"/>
        <w:spacing w:before="3" w:line="242" w:lineRule="auto"/>
        <w:ind w:right="710"/>
      </w:pPr>
      <w:r>
        <w:t xml:space="preserve">«Ана тілі» пәндері оқытылады, 2-сыныбында «Орыс тілі» пәнін оқыту </w:t>
      </w:r>
      <w:r>
        <w:rPr>
          <w:spacing w:val="-2"/>
        </w:rPr>
        <w:t>басталды.</w:t>
      </w:r>
    </w:p>
    <w:p w:rsidR="00A81B99" w:rsidRDefault="00111404">
      <w:pPr>
        <w:pStyle w:val="a4"/>
        <w:spacing w:before="55"/>
        <w:ind w:right="703"/>
      </w:pPr>
      <w:r>
        <w:rPr>
          <w:noProof/>
          <w:position w:val="-5"/>
          <w:lang w:val="ru-RU" w:eastAsia="ru-RU"/>
        </w:rPr>
        <w:drawing>
          <wp:inline distT="0" distB="0" distL="0" distR="0">
            <wp:extent cx="274320" cy="19621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74320" cy="196596"/>
                    </a:xfrm>
                    <a:prstGeom prst="rect">
                      <a:avLst/>
                    </a:prstGeom>
                  </pic:spPr>
                </pic:pic>
              </a:graphicData>
            </a:graphic>
          </wp:inline>
        </w:drawing>
      </w:r>
      <w:r>
        <w:rPr>
          <w:spacing w:val="-9"/>
          <w:sz w:val="20"/>
        </w:rPr>
        <w:t xml:space="preserve"> </w:t>
      </w:r>
      <w:r>
        <w:t>Негізгі орта (5-8-сыныптар), жалпы орта (10-сынып) білім беру деңгейлерінде академиялық жылды аяқтаған соң қазақ тілінен емтихан тапсыру енгізілді.</w:t>
      </w:r>
    </w:p>
    <w:p w:rsidR="00A81B99" w:rsidRDefault="00111404">
      <w:pPr>
        <w:pStyle w:val="a4"/>
        <w:spacing w:before="67"/>
        <w:ind w:left="1705"/>
      </w:pPr>
      <w:r>
        <w:rPr>
          <w:noProof/>
          <w:lang w:val="ru-RU" w:eastAsia="ru-RU"/>
        </w:rPr>
        <w:drawing>
          <wp:anchor distT="0" distB="0" distL="0" distR="0" simplePos="0" relativeHeight="251655680" behindDoc="1" locked="0" layoutInCell="1" allowOverlap="1">
            <wp:simplePos x="0" y="0"/>
            <wp:positionH relativeFrom="page">
              <wp:posOffset>1079500</wp:posOffset>
            </wp:positionH>
            <wp:positionV relativeFrom="paragraph">
              <wp:posOffset>53340</wp:posOffset>
            </wp:positionV>
            <wp:extent cx="274320" cy="19685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74320" cy="196596"/>
                    </a:xfrm>
                    <a:prstGeom prst="rect">
                      <a:avLst/>
                    </a:prstGeom>
                  </pic:spPr>
                </pic:pic>
              </a:graphicData>
            </a:graphic>
          </wp:anchor>
        </w:drawing>
      </w:r>
      <w:r>
        <w:t>Үлгерімі</w:t>
      </w:r>
      <w:r>
        <w:rPr>
          <w:spacing w:val="-10"/>
        </w:rPr>
        <w:t xml:space="preserve"> </w:t>
      </w:r>
      <w:r>
        <w:t>төмен</w:t>
      </w:r>
      <w:r>
        <w:rPr>
          <w:spacing w:val="-7"/>
        </w:rPr>
        <w:t xml:space="preserve"> </w:t>
      </w:r>
      <w:r>
        <w:t>білім</w:t>
      </w:r>
      <w:r>
        <w:rPr>
          <w:spacing w:val="-6"/>
        </w:rPr>
        <w:t xml:space="preserve"> </w:t>
      </w:r>
      <w:r>
        <w:t>алушылармен</w:t>
      </w:r>
      <w:r>
        <w:rPr>
          <w:spacing w:val="-7"/>
        </w:rPr>
        <w:t xml:space="preserve"> </w:t>
      </w:r>
      <w:r>
        <w:t>жұмысты</w:t>
      </w:r>
      <w:r>
        <w:rPr>
          <w:spacing w:val="-9"/>
        </w:rPr>
        <w:t xml:space="preserve"> </w:t>
      </w:r>
      <w:r>
        <w:rPr>
          <w:spacing w:val="-2"/>
        </w:rPr>
        <w:t>күшейту.</w:t>
      </w:r>
    </w:p>
    <w:p w:rsidR="00A81B99" w:rsidRDefault="00111404">
      <w:pPr>
        <w:pStyle w:val="a4"/>
        <w:spacing w:before="60" w:line="242" w:lineRule="auto"/>
        <w:ind w:right="726" w:firstLine="562"/>
      </w:pPr>
      <w:r>
        <w:t>2024-2025 оқу жылында білім беру процесін ұйымдастыру келесі нормативтік құжаттар негізінде жүзеге асырылды:</w:t>
      </w:r>
    </w:p>
    <w:p w:rsidR="00A81B99" w:rsidRDefault="00111404">
      <w:pPr>
        <w:pStyle w:val="a4"/>
        <w:spacing w:before="56" w:line="242" w:lineRule="auto"/>
        <w:ind w:right="713" w:firstLine="425"/>
      </w:pPr>
      <w:r>
        <w:t>«Қазақстан Республикасында бастауыш, негізгі орта, жалпы орта білім берудің үлгілік оқу жоспарларын бекіту туралы» (ҚР БҒМ 8.11.2012 ж. №</w:t>
      </w:r>
      <w:r>
        <w:rPr>
          <w:spacing w:val="40"/>
        </w:rPr>
        <w:t xml:space="preserve"> </w:t>
      </w:r>
      <w:r>
        <w:t xml:space="preserve">500 бұйрығы, ҚР Оқу-ағарту министрінің 26.10.2023 ж. № 323 және 08.02.2024 ж </w:t>
      </w:r>
      <w:r w:rsidRPr="002868B9">
        <w:t xml:space="preserve">№27 </w:t>
      </w:r>
      <w:r>
        <w:t xml:space="preserve"> бұйрығымен енгізілген өзгерістері мен)</w:t>
      </w:r>
    </w:p>
    <w:p w:rsidR="00A81B99" w:rsidRDefault="00111404">
      <w:pPr>
        <w:pStyle w:val="a4"/>
        <w:spacing w:before="54"/>
        <w:ind w:right="716" w:firstLine="360"/>
      </w:pPr>
      <w: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w:t>
      </w:r>
      <w:r>
        <w:rPr>
          <w:spacing w:val="-2"/>
        </w:rPr>
        <w:t>өзгерістерімен)</w:t>
      </w:r>
    </w:p>
    <w:p w:rsidR="00A81B99" w:rsidRDefault="00111404">
      <w:pPr>
        <w:pStyle w:val="a4"/>
        <w:spacing w:before="68"/>
        <w:ind w:right="714" w:firstLine="360"/>
      </w:pPr>
      <w:r>
        <w:t>«Білім беру объектілеріне қойылатын санитариялық эпидемиологиялық талаптар» санитариялық қағидалары (ҚР Денсаулық сақтау министрінің 05.08.2021 ж. № ҚР ДСМ-76 бұйрығы)</w:t>
      </w:r>
    </w:p>
    <w:p w:rsidR="00A81B99" w:rsidRDefault="00111404">
      <w:pPr>
        <w:pStyle w:val="a4"/>
        <w:spacing w:before="65"/>
        <w:ind w:right="706" w:firstLine="706"/>
      </w:pPr>
      <w:r>
        <w:t>202</w:t>
      </w:r>
      <w:r w:rsidRPr="002868B9">
        <w:t>4</w:t>
      </w:r>
      <w:r>
        <w:t>-202</w:t>
      </w:r>
      <w:r w:rsidRPr="002868B9">
        <w:t>5</w:t>
      </w:r>
      <w:r>
        <w:t xml:space="preserve"> оқу жылында</w:t>
      </w:r>
      <w:r>
        <w:rPr>
          <w:spacing w:val="40"/>
        </w:rPr>
        <w:t xml:space="preserve"> </w:t>
      </w:r>
      <w:r>
        <w:t>Қазақстан Республикасы жалпы</w:t>
      </w:r>
      <w:r>
        <w:rPr>
          <w:spacing w:val="40"/>
        </w:rPr>
        <w:t xml:space="preserve"> </w:t>
      </w:r>
      <w:r>
        <w:t>орта білім беретін ұйымдарында оқу процесін ұйымдастырудың ерекшеліктері туралы Әдістемелік нұсқау хатына сәйкес</w:t>
      </w:r>
      <w:r>
        <w:rPr>
          <w:spacing w:val="40"/>
        </w:rPr>
        <w:t xml:space="preserve"> </w:t>
      </w:r>
      <w:r>
        <w:t>бастауыш кластар бойынша Қазақстан Республикасы</w:t>
      </w:r>
      <w:r>
        <w:rPr>
          <w:spacing w:val="60"/>
        </w:rPr>
        <w:t xml:space="preserve"> </w:t>
      </w:r>
      <w:r>
        <w:t xml:space="preserve"> Қазақстан Оқу-ағарту министрінің 2024 жылғы 27 маусымдағы №161 бұйрығына 6-қосымша, Республикасы Білім және ғылым министрінің 2012 жылғы 8 қарашадағы №500 бұйрығымен бекітілген Бастауыш білім берудің үлгілік оқу жоспарлары негізінде жұмыс жасады.</w:t>
      </w:r>
    </w:p>
    <w:p w:rsidR="00A81B99" w:rsidRDefault="00111404">
      <w:pPr>
        <w:pStyle w:val="1"/>
        <w:spacing w:line="321" w:lineRule="exact"/>
        <w:ind w:left="2123"/>
      </w:pPr>
      <w:r>
        <w:t>Негізгі</w:t>
      </w:r>
      <w:r>
        <w:rPr>
          <w:spacing w:val="-8"/>
        </w:rPr>
        <w:t xml:space="preserve"> </w:t>
      </w:r>
      <w:r>
        <w:t>орта</w:t>
      </w:r>
      <w:r>
        <w:rPr>
          <w:spacing w:val="-6"/>
        </w:rPr>
        <w:t xml:space="preserve"> </w:t>
      </w:r>
      <w:r>
        <w:t>білім</w:t>
      </w:r>
      <w:r>
        <w:rPr>
          <w:spacing w:val="-6"/>
        </w:rPr>
        <w:t xml:space="preserve"> </w:t>
      </w:r>
      <w:r>
        <w:t>беру</w:t>
      </w:r>
      <w:r>
        <w:rPr>
          <w:spacing w:val="-12"/>
        </w:rPr>
        <w:t xml:space="preserve"> </w:t>
      </w:r>
      <w:r>
        <w:t>деңгейі</w:t>
      </w:r>
      <w:r>
        <w:rPr>
          <w:spacing w:val="-1"/>
        </w:rPr>
        <w:t xml:space="preserve"> </w:t>
      </w:r>
      <w:r>
        <w:rPr>
          <w:spacing w:val="-2"/>
        </w:rPr>
        <w:t>бойынша:</w:t>
      </w:r>
    </w:p>
    <w:p w:rsidR="00A81B99" w:rsidRDefault="00111404">
      <w:pPr>
        <w:pStyle w:val="a4"/>
        <w:spacing w:before="2"/>
        <w:ind w:right="699" w:firstLine="778"/>
      </w:pPr>
      <w:r>
        <w:t>Оқыту қазақ тілінде жүргізілетін сыныптарға арналған негізгі орта білім берудің үлгілік оқу жоспары Қазақстан Республикасы Білім және</w:t>
      </w:r>
      <w:r>
        <w:rPr>
          <w:spacing w:val="40"/>
        </w:rPr>
        <w:t xml:space="preserve"> </w:t>
      </w:r>
      <w:r>
        <w:t xml:space="preserve">ғылым министрінің 2012 жылғы 8 қарашадағы № 500 бұйрығына </w:t>
      </w:r>
      <w:r w:rsidRPr="002868B9">
        <w:t>1</w:t>
      </w:r>
      <w:r>
        <w:t>6- қосымшасы,</w:t>
      </w:r>
      <w:r>
        <w:rPr>
          <w:spacing w:val="-3"/>
        </w:rPr>
        <w:t xml:space="preserve"> </w:t>
      </w:r>
      <w:r>
        <w:t>Қазақстан</w:t>
      </w:r>
      <w:r>
        <w:rPr>
          <w:spacing w:val="-4"/>
        </w:rPr>
        <w:t xml:space="preserve"> </w:t>
      </w:r>
      <w:r>
        <w:t>Республикасы Оқу-ағарту</w:t>
      </w:r>
      <w:r>
        <w:rPr>
          <w:spacing w:val="-9"/>
        </w:rPr>
        <w:t xml:space="preserve"> </w:t>
      </w:r>
      <w:r>
        <w:t>министрінің 2022</w:t>
      </w:r>
      <w:r>
        <w:rPr>
          <w:spacing w:val="-2"/>
        </w:rPr>
        <w:t xml:space="preserve"> </w:t>
      </w:r>
      <w:r>
        <w:t>жылғы</w:t>
      </w:r>
      <w:r>
        <w:rPr>
          <w:spacing w:val="-6"/>
        </w:rPr>
        <w:t xml:space="preserve"> </w:t>
      </w:r>
      <w:r w:rsidRPr="002868B9">
        <w:rPr>
          <w:spacing w:val="-6"/>
        </w:rPr>
        <w:t>30</w:t>
      </w:r>
      <w:r>
        <w:t xml:space="preserve"> қыркүйектегі  № 412 бұйрығына 13-қосымшасы</w:t>
      </w:r>
      <w:r>
        <w:rPr>
          <w:spacing w:val="40"/>
        </w:rPr>
        <w:t xml:space="preserve"> </w:t>
      </w:r>
      <w:r>
        <w:t>негізінде құрылды.</w:t>
      </w:r>
    </w:p>
    <w:p w:rsidR="00A81B99" w:rsidRDefault="00111404">
      <w:pPr>
        <w:pStyle w:val="1"/>
        <w:spacing w:line="318" w:lineRule="exact"/>
        <w:ind w:left="1979"/>
      </w:pPr>
      <w:r>
        <w:t>Жалпы</w:t>
      </w:r>
      <w:r>
        <w:rPr>
          <w:spacing w:val="-11"/>
        </w:rPr>
        <w:t xml:space="preserve"> </w:t>
      </w:r>
      <w:r>
        <w:t>орта</w:t>
      </w:r>
      <w:r>
        <w:rPr>
          <w:spacing w:val="-5"/>
        </w:rPr>
        <w:t xml:space="preserve"> </w:t>
      </w:r>
      <w:r>
        <w:t>білім</w:t>
      </w:r>
      <w:r>
        <w:rPr>
          <w:spacing w:val="-5"/>
        </w:rPr>
        <w:t xml:space="preserve"> </w:t>
      </w:r>
      <w:r>
        <w:t>беру</w:t>
      </w:r>
      <w:r>
        <w:rPr>
          <w:spacing w:val="-11"/>
        </w:rPr>
        <w:t xml:space="preserve"> </w:t>
      </w:r>
      <w:r>
        <w:t>деңгейі</w:t>
      </w:r>
      <w:r>
        <w:rPr>
          <w:spacing w:val="-1"/>
        </w:rPr>
        <w:t xml:space="preserve"> </w:t>
      </w:r>
      <w:r>
        <w:rPr>
          <w:spacing w:val="-2"/>
        </w:rPr>
        <w:t>бойынша:</w:t>
      </w:r>
    </w:p>
    <w:p w:rsidR="00A81B99" w:rsidRDefault="00111404">
      <w:pPr>
        <w:pStyle w:val="a6"/>
        <w:numPr>
          <w:ilvl w:val="0"/>
          <w:numId w:val="8"/>
        </w:numPr>
        <w:tabs>
          <w:tab w:val="left" w:pos="2797"/>
        </w:tabs>
        <w:spacing w:before="2"/>
        <w:ind w:right="708" w:firstLine="770"/>
        <w:jc w:val="both"/>
        <w:rPr>
          <w:sz w:val="28"/>
        </w:rPr>
      </w:pPr>
      <w:r>
        <w:rPr>
          <w:b/>
          <w:sz w:val="28"/>
        </w:rPr>
        <w:t xml:space="preserve">сыныптар бойынша: </w:t>
      </w:r>
      <w:r>
        <w:rPr>
          <w:color w:val="1E1E1E"/>
          <w:sz w:val="28"/>
        </w:rPr>
        <w:t xml:space="preserve">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 </w:t>
      </w:r>
      <w:r>
        <w:rPr>
          <w:sz w:val="28"/>
        </w:rPr>
        <w:t>Қазақстан Республикасы</w:t>
      </w:r>
      <w:r>
        <w:rPr>
          <w:spacing w:val="29"/>
          <w:sz w:val="28"/>
        </w:rPr>
        <w:t xml:space="preserve"> </w:t>
      </w:r>
      <w:r>
        <w:rPr>
          <w:sz w:val="28"/>
        </w:rPr>
        <w:t>Білім</w:t>
      </w:r>
      <w:r>
        <w:rPr>
          <w:spacing w:val="32"/>
          <w:sz w:val="28"/>
        </w:rPr>
        <w:t xml:space="preserve"> </w:t>
      </w:r>
      <w:r>
        <w:rPr>
          <w:sz w:val="28"/>
        </w:rPr>
        <w:t>және</w:t>
      </w:r>
      <w:r>
        <w:rPr>
          <w:spacing w:val="28"/>
          <w:sz w:val="28"/>
        </w:rPr>
        <w:t xml:space="preserve"> </w:t>
      </w:r>
      <w:r>
        <w:rPr>
          <w:sz w:val="28"/>
        </w:rPr>
        <w:t>ғылым</w:t>
      </w:r>
      <w:r>
        <w:rPr>
          <w:spacing w:val="26"/>
          <w:sz w:val="28"/>
        </w:rPr>
        <w:t xml:space="preserve"> </w:t>
      </w:r>
      <w:r>
        <w:rPr>
          <w:sz w:val="28"/>
        </w:rPr>
        <w:t>министрінің</w:t>
      </w:r>
      <w:r>
        <w:rPr>
          <w:spacing w:val="18"/>
          <w:sz w:val="28"/>
        </w:rPr>
        <w:t xml:space="preserve"> </w:t>
      </w:r>
      <w:r>
        <w:rPr>
          <w:sz w:val="28"/>
        </w:rPr>
        <w:t>2012</w:t>
      </w:r>
      <w:r>
        <w:rPr>
          <w:spacing w:val="27"/>
          <w:sz w:val="28"/>
        </w:rPr>
        <w:t xml:space="preserve"> </w:t>
      </w:r>
      <w:r>
        <w:rPr>
          <w:sz w:val="28"/>
        </w:rPr>
        <w:t>жылғы</w:t>
      </w:r>
      <w:r>
        <w:rPr>
          <w:spacing w:val="23"/>
          <w:sz w:val="28"/>
        </w:rPr>
        <w:t xml:space="preserve"> </w:t>
      </w:r>
      <w:r>
        <w:rPr>
          <w:sz w:val="28"/>
        </w:rPr>
        <w:t>8</w:t>
      </w:r>
      <w:r>
        <w:rPr>
          <w:spacing w:val="34"/>
          <w:sz w:val="28"/>
        </w:rPr>
        <w:t xml:space="preserve"> </w:t>
      </w:r>
      <w:r>
        <w:rPr>
          <w:sz w:val="28"/>
        </w:rPr>
        <w:t>қарашадағы</w:t>
      </w:r>
      <w:r>
        <w:rPr>
          <w:spacing w:val="30"/>
          <w:sz w:val="28"/>
        </w:rPr>
        <w:t xml:space="preserve"> </w:t>
      </w:r>
      <w:r>
        <w:rPr>
          <w:spacing w:val="-12"/>
          <w:sz w:val="28"/>
        </w:rPr>
        <w:t>№</w:t>
      </w:r>
    </w:p>
    <w:p w:rsidR="00A81B99" w:rsidRDefault="00111404">
      <w:pPr>
        <w:pStyle w:val="a4"/>
        <w:spacing w:before="2"/>
        <w:ind w:right="704"/>
      </w:pPr>
      <w:r>
        <w:t>500 бұйрығына</w:t>
      </w:r>
      <w:r>
        <w:rPr>
          <w:spacing w:val="40"/>
        </w:rPr>
        <w:t xml:space="preserve"> </w:t>
      </w:r>
      <w:r>
        <w:t>22-қосымшасы,</w:t>
      </w:r>
      <w:r>
        <w:rPr>
          <w:spacing w:val="40"/>
        </w:rPr>
        <w:t xml:space="preserve"> </w:t>
      </w:r>
      <w:r>
        <w:t>Қазақстан Республикасы Оқу-ағарту министрінің</w:t>
      </w:r>
      <w:r>
        <w:rPr>
          <w:spacing w:val="40"/>
        </w:rPr>
        <w:t xml:space="preserve"> </w:t>
      </w:r>
      <w:r>
        <w:t xml:space="preserve">2023 жылғы 18 тамыздағы №264 бұйрығына 12-қосымшасы </w:t>
      </w:r>
      <w:r>
        <w:rPr>
          <w:spacing w:val="-2"/>
        </w:rPr>
        <w:t>негізінде.</w:t>
      </w:r>
    </w:p>
    <w:p w:rsidR="00A81B99" w:rsidRDefault="00111404">
      <w:pPr>
        <w:pStyle w:val="a6"/>
        <w:numPr>
          <w:ilvl w:val="0"/>
          <w:numId w:val="8"/>
        </w:numPr>
        <w:tabs>
          <w:tab w:val="left" w:pos="2315"/>
        </w:tabs>
        <w:spacing w:before="1"/>
        <w:ind w:right="699" w:firstLine="504"/>
        <w:jc w:val="both"/>
        <w:rPr>
          <w:sz w:val="28"/>
        </w:rPr>
      </w:pPr>
      <w:r>
        <w:rPr>
          <w:b/>
          <w:sz w:val="28"/>
        </w:rPr>
        <w:t xml:space="preserve">сыныптар бойынша: </w:t>
      </w:r>
      <w:r>
        <w:rPr>
          <w:sz w:val="28"/>
        </w:rPr>
        <w:t>11 сыныптар 2023-2024 оқу жылы бойынша алынған үлгілік оқу жоспары негізінде оқуды жалғастырды, яғни, Оқыту қазақ тілінде жүргізілетін жаратылыстану-математика бағыты бойынша жалпы орта</w:t>
      </w:r>
      <w:r>
        <w:rPr>
          <w:spacing w:val="-1"/>
          <w:sz w:val="28"/>
        </w:rPr>
        <w:t xml:space="preserve"> </w:t>
      </w:r>
      <w:r>
        <w:rPr>
          <w:sz w:val="28"/>
        </w:rPr>
        <w:t>білім берудің үлгілік</w:t>
      </w:r>
      <w:r>
        <w:rPr>
          <w:spacing w:val="-5"/>
          <w:sz w:val="28"/>
        </w:rPr>
        <w:t xml:space="preserve"> </w:t>
      </w:r>
      <w:r>
        <w:rPr>
          <w:sz w:val="28"/>
        </w:rPr>
        <w:t>оқу</w:t>
      </w:r>
      <w:r>
        <w:rPr>
          <w:spacing w:val="-8"/>
          <w:sz w:val="28"/>
        </w:rPr>
        <w:t xml:space="preserve"> </w:t>
      </w:r>
      <w:r>
        <w:rPr>
          <w:sz w:val="28"/>
        </w:rPr>
        <w:t xml:space="preserve">жоспары Қазақстан Республикасы Білім </w:t>
      </w:r>
      <w:r>
        <w:rPr>
          <w:sz w:val="28"/>
        </w:rPr>
        <w:lastRenderedPageBreak/>
        <w:t>және ғылым министрінің 2012 жылғы 8 қарашадағы №500 бұйрығына 22- қосымшасы,</w:t>
      </w:r>
      <w:r>
        <w:rPr>
          <w:spacing w:val="78"/>
          <w:w w:val="150"/>
          <w:sz w:val="28"/>
        </w:rPr>
        <w:t xml:space="preserve"> </w:t>
      </w:r>
      <w:r>
        <w:rPr>
          <w:sz w:val="28"/>
        </w:rPr>
        <w:t>Қазақстан</w:t>
      </w:r>
      <w:r>
        <w:rPr>
          <w:spacing w:val="44"/>
          <w:sz w:val="28"/>
        </w:rPr>
        <w:t xml:space="preserve"> </w:t>
      </w:r>
      <w:r>
        <w:rPr>
          <w:sz w:val="28"/>
        </w:rPr>
        <w:t>Республикасы</w:t>
      </w:r>
      <w:r>
        <w:rPr>
          <w:spacing w:val="46"/>
          <w:sz w:val="28"/>
        </w:rPr>
        <w:t xml:space="preserve"> </w:t>
      </w:r>
      <w:r>
        <w:rPr>
          <w:sz w:val="28"/>
        </w:rPr>
        <w:t>Оқу-ағарту</w:t>
      </w:r>
      <w:r>
        <w:rPr>
          <w:spacing w:val="33"/>
          <w:sz w:val="28"/>
        </w:rPr>
        <w:t xml:space="preserve"> </w:t>
      </w:r>
      <w:r>
        <w:rPr>
          <w:sz w:val="28"/>
        </w:rPr>
        <w:t>министрінің</w:t>
      </w:r>
      <w:r>
        <w:rPr>
          <w:spacing w:val="42"/>
          <w:sz w:val="28"/>
        </w:rPr>
        <w:t xml:space="preserve"> </w:t>
      </w:r>
      <w:r>
        <w:rPr>
          <w:sz w:val="28"/>
        </w:rPr>
        <w:t>2023</w:t>
      </w:r>
      <w:r>
        <w:rPr>
          <w:spacing w:val="41"/>
          <w:sz w:val="28"/>
        </w:rPr>
        <w:t xml:space="preserve"> </w:t>
      </w:r>
      <w:r>
        <w:rPr>
          <w:spacing w:val="-2"/>
          <w:sz w:val="28"/>
        </w:rPr>
        <w:t>жылғы</w:t>
      </w:r>
    </w:p>
    <w:p w:rsidR="00A81B99" w:rsidRDefault="00111404">
      <w:pPr>
        <w:pStyle w:val="a4"/>
        <w:spacing w:before="6" w:line="319" w:lineRule="exact"/>
        <w:rPr>
          <w:spacing w:val="-2"/>
        </w:rPr>
      </w:pPr>
      <w:r>
        <w:rPr>
          <w:spacing w:val="33"/>
        </w:rPr>
        <w:t xml:space="preserve">18 тамыздағы </w:t>
      </w:r>
      <w:r>
        <w:t>№</w:t>
      </w:r>
      <w:r>
        <w:rPr>
          <w:spacing w:val="31"/>
        </w:rPr>
        <w:t xml:space="preserve">  264</w:t>
      </w:r>
      <w:r>
        <w:rPr>
          <w:spacing w:val="29"/>
        </w:rPr>
        <w:t xml:space="preserve">  </w:t>
      </w:r>
      <w:r>
        <w:t>бұйрығына</w:t>
      </w:r>
      <w:r>
        <w:rPr>
          <w:spacing w:val="31"/>
        </w:rPr>
        <w:t xml:space="preserve">  12</w:t>
      </w:r>
      <w:r>
        <w:t>-қосымшасы</w:t>
      </w:r>
      <w:r>
        <w:rPr>
          <w:spacing w:val="31"/>
        </w:rPr>
        <w:t xml:space="preserve">  </w:t>
      </w:r>
      <w:r>
        <w:t>негізінде</w:t>
      </w:r>
      <w:r>
        <w:rPr>
          <w:spacing w:val="30"/>
        </w:rPr>
        <w:t xml:space="preserve">  </w:t>
      </w:r>
      <w:r>
        <w:rPr>
          <w:spacing w:val="-2"/>
        </w:rPr>
        <w:t>құрылды.</w:t>
      </w:r>
    </w:p>
    <w:p w:rsidR="00A81B99" w:rsidRDefault="00111404">
      <w:pPr>
        <w:ind w:leftChars="600" w:left="1320" w:rightChars="320" w:right="704" w:firstLineChars="90" w:firstLine="216"/>
        <w:jc w:val="both"/>
        <w:rPr>
          <w:sz w:val="24"/>
          <w:szCs w:val="24"/>
        </w:rPr>
      </w:pPr>
      <w:r>
        <w:rPr>
          <w:sz w:val="24"/>
          <w:szCs w:val="24"/>
        </w:rPr>
        <w:t xml:space="preserve"> </w:t>
      </w:r>
    </w:p>
    <w:p w:rsidR="00A81B99" w:rsidRDefault="00111404">
      <w:pPr>
        <w:ind w:leftChars="600" w:left="1320" w:rightChars="320" w:right="704" w:firstLineChars="90" w:firstLine="252"/>
        <w:jc w:val="both"/>
        <w:rPr>
          <w:sz w:val="28"/>
          <w:szCs w:val="28"/>
        </w:rPr>
      </w:pPr>
      <w:r>
        <w:rPr>
          <w:sz w:val="28"/>
          <w:szCs w:val="28"/>
        </w:rPr>
        <w:t>2024-2025 оқу жылында мектеп ұжымы «Біртұтас тәрбие бағдарламасы» аясында тәрбие жұмысын жүйелі түрде жүргізді. Бағдарлама оқу-тәрбие процесінің барлық бағыттарын біріктіріп, оқушылардың жан-жақты дамуын, ұлттық және адамгершілік құндылықтарды қалыптастыруды, құқықтық, отбасылық, экологиялық, эстетикалық және еңбек тәрбиесін қамтыды.2024-2025 оқу жылында мектепішілік тәрбие жұмысы жүйелі және мақсатты түрде жүргізілді. Жобалар мен апталық тұрақты бастамалар оқушылардың тәрбиесін, адамгершілік қасиеттерін қалыптастыру, қауіпсіздік дағдыларын жетілдіру және ұлттық құндылықтарды дәріптеуге бағытталды.</w:t>
      </w:r>
    </w:p>
    <w:p w:rsidR="00A81B99" w:rsidRDefault="00111404" w:rsidP="002868B9">
      <w:pPr>
        <w:ind w:leftChars="600" w:left="1320" w:rightChars="320" w:right="704" w:firstLineChars="90" w:firstLine="253"/>
        <w:jc w:val="both"/>
        <w:rPr>
          <w:sz w:val="28"/>
          <w:szCs w:val="28"/>
        </w:rPr>
      </w:pPr>
      <w:r>
        <w:rPr>
          <w:b/>
          <w:sz w:val="28"/>
          <w:szCs w:val="28"/>
        </w:rPr>
        <w:t>Құндылықтар:</w:t>
      </w:r>
    </w:p>
    <w:p w:rsidR="00A81B99" w:rsidRDefault="00111404">
      <w:pPr>
        <w:ind w:leftChars="600" w:left="1320" w:rightChars="320" w:right="704" w:firstLineChars="90" w:firstLine="252"/>
        <w:jc w:val="both"/>
        <w:rPr>
          <w:sz w:val="28"/>
          <w:szCs w:val="28"/>
        </w:rPr>
      </w:pPr>
      <w:r>
        <w:rPr>
          <w:sz w:val="28"/>
          <w:szCs w:val="28"/>
        </w:rPr>
        <w:t>1.«Тәуелсіздік және Отаншылдық»,</w:t>
      </w:r>
    </w:p>
    <w:p w:rsidR="00A81B99" w:rsidRDefault="00111404">
      <w:pPr>
        <w:ind w:leftChars="600" w:left="1320" w:rightChars="320" w:right="704" w:firstLineChars="90" w:firstLine="252"/>
        <w:jc w:val="both"/>
        <w:rPr>
          <w:sz w:val="28"/>
          <w:szCs w:val="28"/>
        </w:rPr>
      </w:pPr>
      <w:r>
        <w:rPr>
          <w:sz w:val="28"/>
          <w:szCs w:val="28"/>
        </w:rPr>
        <w:t>2.«Әділдік және жауапкершілік»,</w:t>
      </w:r>
    </w:p>
    <w:p w:rsidR="00A81B99" w:rsidRDefault="00111404">
      <w:pPr>
        <w:ind w:leftChars="600" w:left="1320" w:rightChars="320" w:right="704" w:firstLineChars="90" w:firstLine="252"/>
        <w:jc w:val="both"/>
        <w:rPr>
          <w:sz w:val="28"/>
          <w:szCs w:val="28"/>
        </w:rPr>
      </w:pPr>
      <w:r>
        <w:rPr>
          <w:sz w:val="28"/>
          <w:szCs w:val="28"/>
        </w:rPr>
        <w:t>3.«Еңбекқорлық және кәсіби біліктілік»,</w:t>
      </w:r>
    </w:p>
    <w:p w:rsidR="00A81B99" w:rsidRDefault="00111404">
      <w:pPr>
        <w:ind w:leftChars="600" w:left="1320" w:rightChars="320" w:right="704" w:firstLineChars="90" w:firstLine="252"/>
        <w:jc w:val="both"/>
        <w:rPr>
          <w:sz w:val="28"/>
          <w:szCs w:val="28"/>
        </w:rPr>
      </w:pPr>
      <w:r>
        <w:rPr>
          <w:sz w:val="28"/>
          <w:szCs w:val="28"/>
        </w:rPr>
        <w:t xml:space="preserve">4. «Бірлік және ынтымақ», </w:t>
      </w:r>
    </w:p>
    <w:p w:rsidR="00A81B99" w:rsidRDefault="00111404">
      <w:pPr>
        <w:ind w:leftChars="600" w:left="1320" w:rightChars="320" w:right="704" w:firstLineChars="90" w:firstLine="252"/>
        <w:jc w:val="both"/>
        <w:rPr>
          <w:sz w:val="28"/>
          <w:szCs w:val="28"/>
        </w:rPr>
      </w:pPr>
      <w:r>
        <w:rPr>
          <w:sz w:val="28"/>
          <w:szCs w:val="28"/>
        </w:rPr>
        <w:t>5.«Заң және тіртіп»,</w:t>
      </w:r>
    </w:p>
    <w:p w:rsidR="00A81B99" w:rsidRDefault="00111404">
      <w:pPr>
        <w:ind w:leftChars="600" w:left="1320" w:rightChars="320" w:right="704" w:firstLineChars="90" w:firstLine="252"/>
        <w:jc w:val="both"/>
        <w:rPr>
          <w:sz w:val="28"/>
          <w:szCs w:val="28"/>
        </w:rPr>
      </w:pPr>
      <w:r>
        <w:rPr>
          <w:sz w:val="28"/>
          <w:szCs w:val="28"/>
        </w:rPr>
        <w:t>6.«Жасампаздық және жаңашылдық».</w:t>
      </w:r>
    </w:p>
    <w:p w:rsidR="00A81B99" w:rsidRDefault="00111404" w:rsidP="002868B9">
      <w:pPr>
        <w:ind w:leftChars="600" w:left="1320" w:rightChars="320" w:right="704" w:firstLineChars="90" w:firstLine="253"/>
        <w:jc w:val="both"/>
        <w:rPr>
          <w:b/>
          <w:sz w:val="28"/>
          <w:szCs w:val="28"/>
        </w:rPr>
      </w:pPr>
      <w:r>
        <w:rPr>
          <w:b/>
          <w:sz w:val="28"/>
          <w:szCs w:val="28"/>
        </w:rPr>
        <w:t>Бағдарлама аясында жүзеге асырылатын жобалар:</w:t>
      </w:r>
    </w:p>
    <w:p w:rsidR="00A81B99" w:rsidRDefault="00111404">
      <w:pPr>
        <w:ind w:leftChars="600" w:left="1320" w:rightChars="320" w:right="704" w:firstLineChars="90" w:firstLine="252"/>
        <w:rPr>
          <w:sz w:val="28"/>
          <w:szCs w:val="28"/>
        </w:rPr>
      </w:pPr>
      <w:r>
        <w:rPr>
          <w:sz w:val="28"/>
          <w:szCs w:val="28"/>
        </w:rPr>
        <w:t xml:space="preserve">        1.«Смарт бала»,</w:t>
      </w:r>
    </w:p>
    <w:p w:rsidR="00A81B99" w:rsidRDefault="00111404">
      <w:pPr>
        <w:ind w:leftChars="600" w:left="1320" w:rightChars="320" w:right="704" w:firstLineChars="90" w:firstLine="252"/>
        <w:rPr>
          <w:sz w:val="28"/>
          <w:szCs w:val="28"/>
        </w:rPr>
      </w:pPr>
      <w:r>
        <w:rPr>
          <w:sz w:val="28"/>
          <w:szCs w:val="28"/>
        </w:rPr>
        <w:t xml:space="preserve">        2. «Шабыт»,</w:t>
      </w:r>
    </w:p>
    <w:p w:rsidR="00A81B99" w:rsidRDefault="00111404">
      <w:pPr>
        <w:ind w:leftChars="600" w:left="1320" w:rightChars="320" w:right="704" w:firstLineChars="90" w:firstLine="252"/>
        <w:rPr>
          <w:sz w:val="28"/>
          <w:szCs w:val="28"/>
        </w:rPr>
      </w:pPr>
      <w:r>
        <w:rPr>
          <w:sz w:val="28"/>
          <w:szCs w:val="28"/>
        </w:rPr>
        <w:t xml:space="preserve">        3. «Еңбегі адал жас өрен»,</w:t>
      </w:r>
    </w:p>
    <w:p w:rsidR="00A81B99" w:rsidRDefault="00111404">
      <w:pPr>
        <w:ind w:leftChars="600" w:left="1320" w:rightChars="320" w:right="704" w:firstLineChars="90" w:firstLine="252"/>
        <w:rPr>
          <w:sz w:val="28"/>
          <w:szCs w:val="28"/>
        </w:rPr>
      </w:pPr>
      <w:r>
        <w:rPr>
          <w:sz w:val="28"/>
          <w:szCs w:val="28"/>
        </w:rPr>
        <w:t xml:space="preserve">        4.«Балалар кітапханасы»,</w:t>
      </w:r>
    </w:p>
    <w:p w:rsidR="00A81B99" w:rsidRDefault="00111404">
      <w:pPr>
        <w:ind w:leftChars="600" w:left="1320" w:rightChars="320" w:right="704" w:firstLineChars="90" w:firstLine="252"/>
        <w:rPr>
          <w:sz w:val="28"/>
          <w:szCs w:val="28"/>
        </w:rPr>
      </w:pPr>
      <w:r>
        <w:rPr>
          <w:sz w:val="28"/>
          <w:szCs w:val="28"/>
        </w:rPr>
        <w:t xml:space="preserve">        5. «Ұшқыр ой»,</w:t>
      </w:r>
    </w:p>
    <w:p w:rsidR="00A81B99" w:rsidRDefault="00111404">
      <w:pPr>
        <w:ind w:leftChars="600" w:left="1320" w:rightChars="320" w:right="704" w:firstLineChars="90" w:firstLine="252"/>
        <w:rPr>
          <w:sz w:val="28"/>
          <w:szCs w:val="28"/>
        </w:rPr>
      </w:pPr>
      <w:r>
        <w:rPr>
          <w:sz w:val="28"/>
          <w:szCs w:val="28"/>
        </w:rPr>
        <w:t xml:space="preserve">        6.«Қамқор»;</w:t>
      </w:r>
    </w:p>
    <w:p w:rsidR="00A81B99" w:rsidRDefault="00111404">
      <w:pPr>
        <w:ind w:leftChars="600" w:left="1320" w:rightChars="320" w:right="704" w:firstLineChars="90" w:firstLine="252"/>
        <w:rPr>
          <w:sz w:val="28"/>
          <w:szCs w:val="28"/>
        </w:rPr>
      </w:pPr>
      <w:r>
        <w:rPr>
          <w:sz w:val="28"/>
          <w:szCs w:val="28"/>
        </w:rPr>
        <w:t xml:space="preserve">        Әрбір құндылық оқу процесінде жүйелі түрде көрінеді. Әр ай біртұтас тұлғаны қалыптастыруға бағытталған іс-шаралар қамтиды.</w:t>
      </w:r>
    </w:p>
    <w:p w:rsidR="00A81B99" w:rsidRDefault="00111404">
      <w:pPr>
        <w:ind w:leftChars="600" w:left="1320" w:rightChars="320" w:right="704" w:firstLineChars="90" w:firstLine="252"/>
        <w:rPr>
          <w:sz w:val="28"/>
          <w:szCs w:val="28"/>
        </w:rPr>
      </w:pPr>
      <w:r>
        <w:rPr>
          <w:sz w:val="28"/>
          <w:szCs w:val="28"/>
        </w:rPr>
        <w:t xml:space="preserve">       Қыркүйек-Еңбекқорлық және Кәсіби біліктілік айы</w:t>
      </w:r>
    </w:p>
    <w:p w:rsidR="00A81B99" w:rsidRDefault="00111404">
      <w:pPr>
        <w:ind w:leftChars="600" w:left="1320" w:rightChars="320" w:right="704" w:firstLineChars="90" w:firstLine="252"/>
        <w:rPr>
          <w:sz w:val="28"/>
          <w:szCs w:val="28"/>
        </w:rPr>
      </w:pPr>
      <w:r>
        <w:rPr>
          <w:sz w:val="28"/>
          <w:szCs w:val="28"/>
        </w:rPr>
        <w:t xml:space="preserve">       Қазан- Тәуелсіздік және Отаншылдық айы</w:t>
      </w:r>
    </w:p>
    <w:p w:rsidR="00A81B99" w:rsidRDefault="00111404">
      <w:pPr>
        <w:ind w:leftChars="600" w:left="1320" w:rightChars="320" w:right="704" w:firstLineChars="90" w:firstLine="252"/>
        <w:rPr>
          <w:sz w:val="28"/>
          <w:szCs w:val="28"/>
        </w:rPr>
      </w:pPr>
      <w:r>
        <w:rPr>
          <w:sz w:val="28"/>
          <w:szCs w:val="28"/>
        </w:rPr>
        <w:t xml:space="preserve">       Қараша –Әділдік және Жауапкершілік айы</w:t>
      </w:r>
    </w:p>
    <w:p w:rsidR="00A81B99" w:rsidRDefault="00111404">
      <w:pPr>
        <w:ind w:leftChars="600" w:left="1320" w:rightChars="320" w:right="704" w:firstLineChars="90" w:firstLine="252"/>
        <w:rPr>
          <w:sz w:val="28"/>
          <w:szCs w:val="28"/>
        </w:rPr>
      </w:pPr>
      <w:r>
        <w:rPr>
          <w:sz w:val="28"/>
          <w:szCs w:val="28"/>
        </w:rPr>
        <w:t xml:space="preserve">      Желтоқсан-Бірлік және Ынтымақ айы</w:t>
      </w:r>
    </w:p>
    <w:p w:rsidR="00A81B99" w:rsidRDefault="00111404">
      <w:pPr>
        <w:ind w:leftChars="600" w:left="1320" w:rightChars="320" w:right="704" w:firstLineChars="90" w:firstLine="252"/>
        <w:rPr>
          <w:sz w:val="28"/>
          <w:szCs w:val="28"/>
        </w:rPr>
      </w:pPr>
      <w:r>
        <w:rPr>
          <w:sz w:val="28"/>
          <w:szCs w:val="28"/>
        </w:rPr>
        <w:t xml:space="preserve">      Қаңтар- Заң және Тәртіп айы</w:t>
      </w:r>
    </w:p>
    <w:p w:rsidR="00A81B99" w:rsidRDefault="00111404">
      <w:pPr>
        <w:ind w:leftChars="600" w:left="1320" w:rightChars="320" w:right="704" w:firstLineChars="90" w:firstLine="252"/>
        <w:rPr>
          <w:sz w:val="28"/>
          <w:szCs w:val="28"/>
        </w:rPr>
      </w:pPr>
      <w:r>
        <w:rPr>
          <w:sz w:val="28"/>
          <w:szCs w:val="28"/>
        </w:rPr>
        <w:t xml:space="preserve">      Ақпан –Жасампаздық  және Жаңашылдық айы</w:t>
      </w:r>
    </w:p>
    <w:p w:rsidR="00A81B99" w:rsidRDefault="00111404">
      <w:pPr>
        <w:ind w:leftChars="600" w:left="1320" w:rightChars="320" w:right="704" w:firstLineChars="90" w:firstLine="252"/>
        <w:rPr>
          <w:sz w:val="28"/>
          <w:szCs w:val="28"/>
        </w:rPr>
      </w:pPr>
      <w:r>
        <w:rPr>
          <w:sz w:val="28"/>
          <w:szCs w:val="28"/>
        </w:rPr>
        <w:t xml:space="preserve">      Наурыз- Бірлік және Ынтымақ айы</w:t>
      </w:r>
    </w:p>
    <w:p w:rsidR="00A81B99" w:rsidRDefault="00111404">
      <w:pPr>
        <w:ind w:leftChars="600" w:left="1320" w:rightChars="320" w:right="704" w:firstLineChars="90" w:firstLine="252"/>
        <w:rPr>
          <w:sz w:val="28"/>
          <w:szCs w:val="28"/>
        </w:rPr>
      </w:pPr>
      <w:r>
        <w:rPr>
          <w:sz w:val="28"/>
          <w:szCs w:val="28"/>
        </w:rPr>
        <w:t xml:space="preserve">      Сәуір- Еңбекқорлық және Кәсіби біліктілік айы</w:t>
      </w:r>
    </w:p>
    <w:p w:rsidR="00A81B99" w:rsidRDefault="00111404">
      <w:pPr>
        <w:ind w:leftChars="600" w:left="1320" w:rightChars="320" w:right="704" w:firstLineChars="90" w:firstLine="252"/>
        <w:rPr>
          <w:sz w:val="28"/>
          <w:szCs w:val="28"/>
        </w:rPr>
      </w:pPr>
      <w:r>
        <w:rPr>
          <w:sz w:val="28"/>
          <w:szCs w:val="28"/>
        </w:rPr>
        <w:t xml:space="preserve">      Мамыр- Жасампаздық және Жаңашылдық айы</w:t>
      </w:r>
    </w:p>
    <w:p w:rsidR="00A81B99" w:rsidRDefault="00111404">
      <w:pPr>
        <w:ind w:leftChars="600" w:left="1320" w:rightChars="320" w:right="704" w:firstLineChars="90" w:firstLine="252"/>
        <w:rPr>
          <w:b/>
          <w:sz w:val="28"/>
          <w:szCs w:val="28"/>
        </w:rPr>
      </w:pPr>
      <w:r>
        <w:rPr>
          <w:sz w:val="28"/>
          <w:szCs w:val="28"/>
        </w:rPr>
        <w:t xml:space="preserve">     </w:t>
      </w:r>
      <w:r>
        <w:rPr>
          <w:b/>
          <w:sz w:val="28"/>
          <w:szCs w:val="28"/>
        </w:rPr>
        <w:t>Күнделікті және апталық тұрақты бастамалар</w:t>
      </w:r>
    </w:p>
    <w:p w:rsidR="00A81B99" w:rsidRDefault="00111404">
      <w:pPr>
        <w:ind w:leftChars="600" w:left="1320" w:rightChars="320" w:right="704" w:firstLineChars="90" w:firstLine="252"/>
        <w:rPr>
          <w:sz w:val="28"/>
          <w:szCs w:val="28"/>
        </w:rPr>
      </w:pPr>
      <w:r>
        <w:rPr>
          <w:sz w:val="28"/>
          <w:szCs w:val="28"/>
        </w:rPr>
        <w:t>- «Қауіпсіздік сабағы» әр сынып сағаты кезінде 10 минуттық ақпараттық блок түрінде өткізілді. Жол қозғалысы, жеке қауіпсіздік, киберқауіпсіздік тақырыптары қамтылды;</w:t>
      </w:r>
      <w:r>
        <w:rPr>
          <w:sz w:val="28"/>
          <w:szCs w:val="28"/>
        </w:rPr>
        <w:br/>
        <w:t>- «Ұлттық ойын – ұлт қазынасы» жобасы арқылы үзіліс уақытында асық, тоғызқұмалақ, бес тас сынды ойындар ойнатылып, ұлттық мұра дәріптелді;</w:t>
      </w:r>
      <w:r>
        <w:rPr>
          <w:sz w:val="28"/>
          <w:szCs w:val="28"/>
        </w:rPr>
        <w:br/>
        <w:t>- «Өнегелі 15 минут» жобасы аясында ата-аналарға бала тәрбиесі, мінез-құлық тақырыбында жеке сөйлесу ұсынылды;</w:t>
      </w:r>
      <w:r>
        <w:rPr>
          <w:sz w:val="28"/>
          <w:szCs w:val="28"/>
        </w:rPr>
        <w:br/>
        <w:t>- «Үнемді тұтыну» жобасы негізінде суды, жарықты, тағамды үнемдеу бойынша парақшалар мен жадынамалар таратылды;</w:t>
      </w:r>
      <w:r>
        <w:rPr>
          <w:sz w:val="28"/>
          <w:szCs w:val="28"/>
        </w:rPr>
        <w:br/>
      </w:r>
      <w:r>
        <w:rPr>
          <w:sz w:val="28"/>
          <w:szCs w:val="28"/>
        </w:rPr>
        <w:lastRenderedPageBreak/>
        <w:t>- «Күй күмбірі» жобасы – қоңырау кезінде және үлкен үзілістерде ұлттық күйлер ойнатылып, оқушылардың эстетикалық тәрбиесіне оң әсер етті;</w:t>
      </w:r>
      <w:r>
        <w:rPr>
          <w:sz w:val="28"/>
          <w:szCs w:val="28"/>
        </w:rPr>
        <w:br/>
        <w:t>- «Оқуға құштар мектеп» жобасы аясында «5 минут кітап оқу» сияқты шағын шаралар ұйымдастырылды.</w:t>
      </w:r>
    </w:p>
    <w:p w:rsidR="00A81B99" w:rsidRDefault="00111404" w:rsidP="002868B9">
      <w:pPr>
        <w:ind w:leftChars="600" w:left="1320" w:rightChars="320" w:right="704" w:firstLineChars="90" w:firstLine="253"/>
        <w:rPr>
          <w:b/>
          <w:sz w:val="28"/>
          <w:szCs w:val="28"/>
        </w:rPr>
      </w:pPr>
      <w:r>
        <w:rPr>
          <w:b/>
          <w:sz w:val="28"/>
          <w:szCs w:val="28"/>
        </w:rPr>
        <w:t>Апта сайынғы дәстүрлі іс-шаралар</w:t>
      </w:r>
    </w:p>
    <w:p w:rsidR="00A81B99" w:rsidRDefault="00111404">
      <w:pPr>
        <w:ind w:leftChars="600" w:left="1320" w:rightChars="320" w:right="704" w:firstLineChars="90" w:firstLine="252"/>
        <w:rPr>
          <w:sz w:val="28"/>
          <w:szCs w:val="28"/>
        </w:rPr>
      </w:pPr>
      <w:r>
        <w:rPr>
          <w:sz w:val="28"/>
          <w:szCs w:val="28"/>
        </w:rPr>
        <w:t>- «Менің Қазақстаным» – оқу аптасының бірінші күні Қазақстан Республикасының Әнұраны орындалып, патриоттық рух қалыптастырылды;</w:t>
      </w:r>
      <w:r>
        <w:rPr>
          <w:sz w:val="28"/>
          <w:szCs w:val="28"/>
        </w:rPr>
        <w:br/>
        <w:t>- «Апта дәйексөздері» – сынып тақталарында,фоэлерде, LED-экрандарда атақты тұлғалардың, халық даналығының қанатты сөздері ілінді;</w:t>
      </w:r>
      <w:r>
        <w:rPr>
          <w:sz w:val="28"/>
          <w:szCs w:val="28"/>
        </w:rPr>
        <w:br/>
        <w:t>- «Қауіпсіздік сабағы» – апта сайынғы сынып сағатында 10 минут оқушылардың қауіпсіздігіне арналған ақпараттық түсіндіру жұмыстары жүргізілді.</w:t>
      </w:r>
    </w:p>
    <w:p w:rsidR="00A81B99" w:rsidRDefault="00111404">
      <w:pPr>
        <w:ind w:leftChars="600" w:left="1320" w:rightChars="320" w:right="704" w:firstLineChars="90" w:firstLine="252"/>
        <w:jc w:val="both"/>
        <w:rPr>
          <w:sz w:val="28"/>
          <w:szCs w:val="28"/>
        </w:rPr>
      </w:pPr>
      <w:r>
        <w:rPr>
          <w:sz w:val="28"/>
          <w:szCs w:val="28"/>
        </w:rPr>
        <w:t xml:space="preserve">«Біртұтас тәрбие бағдарламасының» орындалуы  барысында </w:t>
      </w:r>
      <w:r>
        <w:rPr>
          <w:rFonts w:eastAsia="Arial Unicode MS"/>
          <w:sz w:val="28"/>
          <w:szCs w:val="28"/>
          <w:shd w:val="clear" w:color="auto" w:fill="FFFFFF"/>
        </w:rPr>
        <w:t xml:space="preserve">1қыркүйек күні </w:t>
      </w:r>
      <w:r>
        <w:rPr>
          <w:color w:val="000000"/>
          <w:sz w:val="28"/>
          <w:szCs w:val="28"/>
          <w:shd w:val="clear" w:color="auto" w:fill="FFFFFF"/>
        </w:rPr>
        <w:t xml:space="preserve">«Мектебім - мейірім мекені» тақырыбында салтанатты жиын өтті. Жиынға Мұғалжар аудандық білім бөлімінің басшысы Б.Қ.Аманжол, мектептің қамқоршылық кеңесінің төрағасы Н.А.Сәрсенов және мектептің ардагер ұстаздары Қ.Ж. Ақбалина, Л.Қ.Қалиқызы қатысты. Келген қонақтар мектеп табылдырығын аттаған бүлдіршіндерге сәттілік тіледі. Аудандық білім бөлімінің басшысы Б.Қ.Аманжол мектеп табалдырығын алғаш рет аттағалы отырған бүлдіршіндерді құттықтап, мектептің орта буын және жас мұғалімдерін құттықтап, алғыс хатпен марапаттады. Шара барысында мектеп оқушары ән айтып, би билеп, өлең оқыды. 2024-2025 оқу жылының мектеп бітіруші түлектері мектеп табалдырығын алғаш рет аттағалы отырған 1 - сынып оқушыларын құттықтады. Алғашқы қоңырау соғылды. “Менің Отаным -  Қазақстан” тақырыбында 1-11 сыныптарға тәрбие сағаттары өтті. </w:t>
      </w:r>
      <w:r>
        <w:rPr>
          <w:sz w:val="28"/>
          <w:szCs w:val="28"/>
        </w:rPr>
        <w:t xml:space="preserve">5 қыркүйек күні Ахмет Байтұрсынұлының туған күні мен Қазақстан халқы тілдер күніне  4 сыныптар арасында «Тілім менің ғасырларға аманат» атты іс-шара  өткізілді және </w:t>
      </w:r>
      <w:r>
        <w:rPr>
          <w:color w:val="000000"/>
          <w:sz w:val="28"/>
          <w:szCs w:val="28"/>
          <w:shd w:val="clear" w:color="auto" w:fill="FFFFFF"/>
        </w:rPr>
        <w:t>Қазақстан халқы тілдері күніне орай сыныптар арасында “Ұлт ұстазы-Ахмет Байтұрсынұлы” тақырыбында іс-шара, дөңгелек үстел өтті.</w:t>
      </w:r>
    </w:p>
    <w:p w:rsidR="00A81B99" w:rsidRDefault="00111404">
      <w:pPr>
        <w:ind w:leftChars="600" w:left="1320" w:rightChars="320" w:right="704" w:firstLineChars="90" w:firstLine="252"/>
        <w:rPr>
          <w:color w:val="000000"/>
          <w:sz w:val="28"/>
          <w:szCs w:val="28"/>
        </w:rPr>
      </w:pPr>
      <w:r>
        <w:rPr>
          <w:color w:val="000000"/>
          <w:sz w:val="28"/>
          <w:szCs w:val="28"/>
          <w:shd w:val="clear" w:color="auto" w:fill="FFFFFF"/>
        </w:rPr>
        <w:t xml:space="preserve">Отбасы күніне орай 3-11 сынып білім алушылары “ Отбасындағы ұлттық құндылықтар” тақырыбында жаппай диктант жазды. аясында Отбасы күніне орай ұйымдастырылған “Отбасы-бақыт мекені” тақырыбында бейнероликтер түсірілді. “Әке-терек, ана-жүрек, бала-тілек” атты дөңгелек үстел өтті. Әкем,анам және  мен” отбасылық сайысы өтті. Жазатайым оқиғаларды болдырмау, жасөспірімдер қылмыстарының алдын-алу және ескерту мақсатында полиция аға лейтенанты       А .Асқар , полиция аға сержанты Қ.Қуатов  бірлесе отырып, «Абайлаңыз балалар!» және «Теміржол - қауіпті аймақ» тақырыбында </w:t>
      </w:r>
      <w:r>
        <w:rPr>
          <w:b/>
          <w:color w:val="000000"/>
          <w:sz w:val="28"/>
          <w:szCs w:val="28"/>
          <w:shd w:val="clear" w:color="auto" w:fill="FFFFFF"/>
        </w:rPr>
        <w:t>қауіпсіздік сабақтары</w:t>
      </w:r>
      <w:r>
        <w:rPr>
          <w:color w:val="000000"/>
          <w:sz w:val="28"/>
          <w:szCs w:val="28"/>
          <w:shd w:val="clear" w:color="auto" w:fill="FFFFFF"/>
        </w:rPr>
        <w:t xml:space="preserve"> жүргізілді.Сонымен қатар мектеп әкімшілігі және сынып жетекшілер бірлесіп білім алушыларды жаңа оқу жылымен құттықтай отырып, түсіндірме жұмыстарын жүргізу мақсатында рейд жүргізді. Білім алушылар сабақты жақсы оқып, мектеп тәртібіне бой ұсынып, деңсаулықтарын жақсартып, заңсыз әрекеттер жасамауы үшін кеңестер берілді:</w:t>
      </w:r>
      <w:r>
        <w:rPr>
          <w:color w:val="000000"/>
          <w:sz w:val="28"/>
          <w:szCs w:val="28"/>
        </w:rPr>
        <w:br/>
      </w:r>
      <w:r>
        <w:rPr>
          <w:color w:val="000000"/>
          <w:sz w:val="28"/>
          <w:szCs w:val="28"/>
          <w:shd w:val="clear" w:color="auto" w:fill="FFFFFF"/>
        </w:rPr>
        <w:t>1. Мектеп формасын сақтау;</w:t>
      </w:r>
      <w:r>
        <w:rPr>
          <w:color w:val="000000"/>
          <w:sz w:val="28"/>
          <w:szCs w:val="28"/>
        </w:rPr>
        <w:br/>
      </w:r>
      <w:r>
        <w:rPr>
          <w:color w:val="000000"/>
          <w:sz w:val="28"/>
          <w:szCs w:val="28"/>
          <w:shd w:val="clear" w:color="auto" w:fill="FFFFFF"/>
        </w:rPr>
        <w:t>2. Сабаққа кешігіп келмеу;</w:t>
      </w:r>
      <w:r>
        <w:rPr>
          <w:color w:val="000000"/>
          <w:sz w:val="28"/>
          <w:szCs w:val="28"/>
        </w:rPr>
        <w:br/>
      </w:r>
      <w:r>
        <w:rPr>
          <w:color w:val="000000"/>
          <w:sz w:val="28"/>
          <w:szCs w:val="28"/>
          <w:shd w:val="clear" w:color="auto" w:fill="FFFFFF"/>
        </w:rPr>
        <w:t>3. Жазғы маусымда өзен-көлдерге бармау;</w:t>
      </w:r>
      <w:r>
        <w:rPr>
          <w:color w:val="000000"/>
          <w:sz w:val="28"/>
          <w:szCs w:val="28"/>
        </w:rPr>
        <w:br/>
      </w:r>
      <w:r>
        <w:rPr>
          <w:color w:val="000000"/>
          <w:sz w:val="28"/>
          <w:szCs w:val="28"/>
          <w:shd w:val="clear" w:color="auto" w:fill="FFFFFF"/>
        </w:rPr>
        <w:t>4. Ата-анасыз табиғат аясына шықпау;</w:t>
      </w:r>
      <w:r>
        <w:rPr>
          <w:color w:val="000000"/>
          <w:sz w:val="28"/>
          <w:szCs w:val="28"/>
        </w:rPr>
        <w:br/>
      </w:r>
      <w:r>
        <w:rPr>
          <w:color w:val="000000"/>
          <w:sz w:val="28"/>
          <w:szCs w:val="28"/>
          <w:shd w:val="clear" w:color="auto" w:fill="FFFFFF"/>
        </w:rPr>
        <w:lastRenderedPageBreak/>
        <w:t>5. Темір жол торабында орынсыз жүрмеу;</w:t>
      </w:r>
      <w:r>
        <w:rPr>
          <w:color w:val="000000"/>
          <w:sz w:val="28"/>
          <w:szCs w:val="28"/>
        </w:rPr>
        <w:br/>
      </w:r>
      <w:r>
        <w:rPr>
          <w:color w:val="000000"/>
          <w:sz w:val="28"/>
          <w:szCs w:val="28"/>
          <w:shd w:val="clear" w:color="auto" w:fill="FFFFFF"/>
        </w:rPr>
        <w:t>6. Терезе, қабырға сынған, бұзылған үйлердің ішіне кірмеу;</w:t>
      </w:r>
    </w:p>
    <w:p w:rsidR="00A81B99" w:rsidRDefault="00111404">
      <w:pPr>
        <w:ind w:leftChars="600" w:left="1320" w:rightChars="320" w:right="704" w:firstLineChars="90" w:firstLine="252"/>
        <w:rPr>
          <w:color w:val="000000"/>
          <w:sz w:val="28"/>
          <w:szCs w:val="28"/>
          <w:shd w:val="clear" w:color="auto" w:fill="FFFFFF"/>
        </w:rPr>
      </w:pPr>
      <w:r>
        <w:rPr>
          <w:color w:val="000000"/>
          <w:sz w:val="28"/>
          <w:szCs w:val="28"/>
        </w:rPr>
        <w:t xml:space="preserve">7. </w:t>
      </w:r>
      <w:r>
        <w:rPr>
          <w:color w:val="000000"/>
          <w:sz w:val="28"/>
          <w:szCs w:val="28"/>
          <w:shd w:val="clear" w:color="auto" w:fill="FFFFFF"/>
        </w:rPr>
        <w:t>Түнгі уақытта (22-ден 7-ге дейін) көшеде ересектердің қарауынсыз жүрмеу;</w:t>
      </w:r>
      <w:r>
        <w:rPr>
          <w:color w:val="000000"/>
          <w:sz w:val="28"/>
          <w:szCs w:val="28"/>
        </w:rPr>
        <w:br/>
      </w:r>
      <w:r>
        <w:rPr>
          <w:color w:val="000000"/>
          <w:sz w:val="28"/>
          <w:szCs w:val="28"/>
          <w:shd w:val="clear" w:color="auto" w:fill="FFFFFF"/>
        </w:rPr>
        <w:t>8. Балалармен жол жүру, велосипед, Скутер, мопед, мотоцикл ережелерін зерттеу. 14 жасқа толмаған балаларға велосипедті автомобиль жолдарында және оларға теңестірілген жолдарда, ал 16 жасқа толмаған балаларға скутермен (мопед) басқаруға тыйым салынғанын ескеру;</w:t>
      </w:r>
      <w:r>
        <w:rPr>
          <w:color w:val="000000"/>
          <w:sz w:val="28"/>
          <w:szCs w:val="28"/>
        </w:rPr>
        <w:br/>
      </w:r>
      <w:r>
        <w:rPr>
          <w:color w:val="000000"/>
          <w:sz w:val="28"/>
          <w:szCs w:val="28"/>
          <w:shd w:val="clear" w:color="auto" w:fill="FFFFFF"/>
        </w:rPr>
        <w:t>9. Отты абайсыз қолдану салдарынан болатын өрттердің пайда болу жағдайларына назар аударту;</w:t>
      </w:r>
      <w:r>
        <w:rPr>
          <w:color w:val="000000"/>
          <w:sz w:val="28"/>
          <w:szCs w:val="28"/>
        </w:rPr>
        <w:br/>
      </w:r>
      <w:r>
        <w:rPr>
          <w:color w:val="000000"/>
          <w:sz w:val="28"/>
          <w:szCs w:val="28"/>
          <w:shd w:val="clear" w:color="auto" w:fill="FFFFFF"/>
        </w:rPr>
        <w:t>10. қауіпті интернет-ойындарынан аулақ болу.тақырыптарында қауіпсіздіктің алдын-алу мақсатында түсіндірме жұмыстары жүргізілді.</w:t>
      </w:r>
    </w:p>
    <w:p w:rsidR="00A81B99" w:rsidRDefault="00111404">
      <w:pPr>
        <w:ind w:leftChars="600" w:left="1320" w:rightChars="320" w:right="704" w:firstLineChars="90" w:firstLine="252"/>
        <w:rPr>
          <w:sz w:val="28"/>
          <w:szCs w:val="28"/>
        </w:rPr>
      </w:pPr>
      <w:r>
        <w:rPr>
          <w:color w:val="000000"/>
          <w:sz w:val="28"/>
          <w:szCs w:val="28"/>
          <w:shd w:val="clear" w:color="auto" w:fill="FFFFFF"/>
        </w:rPr>
        <w:t>“ Ата-аналарды педагогикалық қолдау” орталығы аясында  «Бала тәрбиесі – ұлт тәрбиесі» тақырыбында әкелер жиналысы өтті.</w:t>
      </w:r>
      <w:r>
        <w:rPr>
          <w:color w:val="000000"/>
          <w:sz w:val="28"/>
          <w:szCs w:val="28"/>
        </w:rPr>
        <w:br/>
      </w:r>
      <w:r>
        <w:rPr>
          <w:color w:val="000000"/>
          <w:sz w:val="28"/>
          <w:szCs w:val="28"/>
          <w:shd w:val="clear" w:color="auto" w:fill="FFFFFF"/>
        </w:rPr>
        <w:t>Жиынға қамқоршылық кеңесінің төрағасы Н.Сәрсенов, Мұғалжар аудандық прокуратурасының прокуроры А.Ибрашев, Мұғалжар ауданы ПБ кәмелет жасқа толмағандар істері жөніндегі учаскелік полиция аға лейтенанты Ұ.Жақсылықова және Қандыағаш ст .ЖПБ-нің есірткі қылмысына қарсы іс-қимыл тобының жедел уәкілі полиция аға лейтенанты М.Аблуллин және мектеп ұстаздары,әкелер мен білім алушы ер балдар  қатысты және  «Тәрбие- отбасынан басталады» тақырыбында ата-аналар жиналысы өткізілді. Шара басталар алдын ата-аналарға тәрбиелік мәні бар бейнеролик көрсетілді.</w:t>
      </w:r>
      <w:r>
        <w:rPr>
          <w:color w:val="000000"/>
          <w:sz w:val="28"/>
          <w:szCs w:val="28"/>
        </w:rPr>
        <w:br/>
      </w:r>
      <w:r>
        <w:rPr>
          <w:color w:val="000000"/>
          <w:sz w:val="28"/>
          <w:szCs w:val="28"/>
          <w:shd w:val="clear" w:color="auto" w:fill="FFFFFF"/>
        </w:rPr>
        <w:t>Аталған шара барысында мектеп директоры Утешова Б.Е. ата -аналарға жаңа оқу жылындағы мектептің ішкі ережелерімен таныстыра отырып,ата-ана баланы оқытуға, сабаққа уақытында жіберуге, сабақтан кешіктірмеуге, себепсіз сабақтан алып қалмауға, ауырған жағдайда баланы дәрігерге қаратып, мектепке денсаулығы туралы анықтама әкелуге, бір жағдай болып баланы алып қалған жағдайда қол хат жазып, сынып жетекшісіне хабарлауға, баланың мектепке формасын сақтауды ескертті. Директордың тәрбие ісі жөніндегі орынбасары: Сағат Н.Е. құқық бұзушылықтың алдын ала отырып, оқушылардың тәртібін қадағалап,зиянды заттардан бойын аулақ ұстауға шақырды. Ол үшін ата-ана балаларымен тығыз байланыста болуын жеткізді. Мектеп психологі Құттымұратова Г.Б. 2024-2025 жылдың оқу жылында педагог-психологтардың атқаратын психологиялық қызмет бойынша жылдық жұмыс жоспарымен таныстырды. «Сенім телефоны және сенім жәшігі» туралы ақпарат берді. Кибербуллинг тақырыптары жайында түсіндіріліп, бейнеролик көрсетті.</w:t>
      </w:r>
    </w:p>
    <w:p w:rsidR="00A81B99" w:rsidRDefault="00111404">
      <w:pPr>
        <w:ind w:leftChars="600" w:left="1320" w:rightChars="320" w:right="704" w:firstLineChars="90" w:firstLine="252"/>
        <w:rPr>
          <w:color w:val="000000"/>
          <w:sz w:val="28"/>
          <w:szCs w:val="28"/>
          <w:shd w:val="clear" w:color="auto" w:fill="FFFFFF"/>
        </w:rPr>
      </w:pPr>
      <w:r>
        <w:rPr>
          <w:color w:val="000000"/>
          <w:sz w:val="28"/>
          <w:szCs w:val="28"/>
          <w:shd w:val="clear" w:color="auto" w:fill="FFFFFF"/>
        </w:rPr>
        <w:t xml:space="preserve"> “Құқықбұзушылық және жауапкершілік” тақырыбында 9-11 сынып ер балалар арасында жиналыс өткізілді. Жиналысқа Мұғалжар ауданы жергілікті полиция қызметінің бастығы С.Абдиров және ДТІЖО Сағат Н.Е қатысты. Жиналыс барысында оқушыларға  “Қаңғыбастық” туралы, яғни  кешкі мезгілде ата-анасының қарауынсыз жүрмеу, ұрлық мәселелері, алаяқтық әрекетке бармау, мектеп ережесіне бағыну, интернет және телефон арқылы маңызы бар жалған ақпаратты таратпау туралы  түсіндірме жұмыстары жүргізілді.</w:t>
      </w:r>
    </w:p>
    <w:p w:rsidR="00A81B99" w:rsidRDefault="00111404">
      <w:pPr>
        <w:ind w:leftChars="600" w:left="1320" w:rightChars="320" w:right="704" w:firstLineChars="90" w:firstLine="252"/>
        <w:rPr>
          <w:b/>
          <w:color w:val="000000"/>
          <w:sz w:val="28"/>
          <w:szCs w:val="28"/>
          <w:shd w:val="clear" w:color="auto" w:fill="FFFFFF"/>
        </w:rPr>
      </w:pPr>
      <w:r>
        <w:rPr>
          <w:color w:val="000000"/>
          <w:sz w:val="28"/>
          <w:szCs w:val="28"/>
          <w:shd w:val="clear" w:color="auto" w:fill="FFFFFF"/>
        </w:rPr>
        <w:t xml:space="preserve">1 қазан Қарттар күніне  орай 1 – 11 сынып оқушыларына  «Қарттарым- асыл қазынам» тақырыбында тәрбие сағаты өткізілді. ” “Қамқор” жобасы аясында, сондай-ақ “Қарттар күні” мерекесі қарсаңында қала тұрғындары- қарттарға </w:t>
      </w:r>
      <w:r>
        <w:rPr>
          <w:color w:val="000000"/>
          <w:sz w:val="28"/>
          <w:szCs w:val="28"/>
          <w:shd w:val="clear" w:color="auto" w:fill="FFFFFF"/>
        </w:rPr>
        <w:lastRenderedPageBreak/>
        <w:t>мерекелік көңіл-күй сыйлау мақсатында гүл шоқтарын таратып, ыстық ықыластарын жеткізді. Сонымен қатар қарт ұстаздарың үйіне барып мерекемен құттықтады.</w:t>
      </w:r>
      <w:r>
        <w:rPr>
          <w:b/>
          <w:color w:val="000000"/>
          <w:sz w:val="28"/>
          <w:szCs w:val="28"/>
          <w:shd w:val="clear" w:color="auto" w:fill="FFFFFF"/>
        </w:rPr>
        <w:t xml:space="preserve"> </w:t>
      </w:r>
      <w:r>
        <w:rPr>
          <w:color w:val="000000"/>
          <w:sz w:val="28"/>
          <w:szCs w:val="28"/>
          <w:shd w:val="clear" w:color="auto" w:fill="FFFFFF"/>
        </w:rPr>
        <w:t>“Біртұтас тәрбие” бағдарламасы аясында өскелең ұрпақтың бойында рухани-адамгершілік қасиеттерін қалыптастыруға бағытталған Республикалық деңгейдегі “Даналық ұстаздан” челленджін №1 Қандыағаш қалалық жалып білім беретін орта мектебі қолдайды. Бұл челлендж арқылы ұстаздар қауымына еліміздің ертеңі мен кемел келешегі үшін жасап жатқан қызметтері үшін табыс, зор денсаулық, отбасыларыңызға амандық тілейміз!Мектебіміздің 11 сынып оқушыларының ұйымдастыруымен өткен шараға мектебімізде ұзақ жылдар ұстаздық қызмет атқарған қазіргі таңда еңбегінің зейнетін көріп отырған ардагер ұстаздар қатысты. Осы аталған мектепті бірнеше жыл басқарған Қазақстан Республикасының Білім беру ісінің үздігі ардагер ұстазТыныштыгулова Мүслихан Жұмақызы, қазақ тілінен сабақ берген АқбалинаКүләш Жұмағалиқызы, математика пәнінен дәріс берген Абиева Күләш Медихатқызы,Физика пәнінің ұстазы болған Төлегенова Ырысты Орынбасарқызы, Ағылшын тілінен дәріс берген Сарымсақова Қамария Айдарбайқызы, еңбек пәнінің мұғалімі он саусағынан өнері тамған Сәнкібаева Зере Төлегенқызы, мектептің шағын орталық тобының тәрбиешісі болған Шанина Қабиба Оңайбайқызы, директордың бастауыш сыныптар бойынша оқу ісінің меңгерушісі болған ҚалиеваЛәйла Қалиқызы қатысып өздерінің мерекелік құттықтауларын жеткізді. Мектеп директоры Бахыт Ермекқызы келген зейнеткерлерді мерекелерімен құттықтап шара соңында гүл шоқтарын ұсынды.</w:t>
      </w:r>
      <w:r>
        <w:rPr>
          <w:b/>
          <w:color w:val="000000"/>
          <w:sz w:val="28"/>
          <w:szCs w:val="28"/>
          <w:shd w:val="clear" w:color="auto" w:fill="FFFFFF"/>
        </w:rPr>
        <w:t xml:space="preserve"> </w:t>
      </w:r>
      <w:r>
        <w:rPr>
          <w:color w:val="000000"/>
          <w:sz w:val="28"/>
          <w:szCs w:val="28"/>
          <w:shd w:val="clear" w:color="auto" w:fill="FFFFFF"/>
        </w:rPr>
        <w:t>“Еңбегі адал жас өрен” жобасы аясында “Күзгі асар” жәрмеңкесі ұйымдастырылды. Оқушылар түрлі қолөнер бұйымдарынан, табиғи материалдардан өз өнерлерін көрсетті. Әр мезгілдің өзіне ғана тән қасиеті, сұлулығы бар. “Ата-аналарды педагогикалық” қолдау орталығы аясында “Бала қауіпсіздігі-қоғам келешегі” тақырыбында жалпы ата-аналар жиналысы өткізілді. Жиналысқа мектеп директоры Б.Е.Утешова,мектептің қамқоршылық кеңесінің төрағасы Н.А. Сәрсенов, Ата-аналар комитетінің төрайымы А.Е. Исакенова, мектеп инспекторы Ұ.К Жақсылықова қатысты.   Жиналыс барысында:</w:t>
      </w:r>
      <w:r>
        <w:rPr>
          <w:color w:val="000000"/>
          <w:sz w:val="28"/>
          <w:szCs w:val="28"/>
        </w:rPr>
        <w:br/>
      </w:r>
      <w:r>
        <w:rPr>
          <w:color w:val="000000"/>
          <w:sz w:val="28"/>
          <w:szCs w:val="28"/>
          <w:shd w:val="clear" w:color="auto" w:fill="FFFFFF"/>
        </w:rPr>
        <w:t>-Кибербуллингтің алдын алу;</w:t>
      </w:r>
      <w:r>
        <w:rPr>
          <w:color w:val="000000"/>
          <w:sz w:val="28"/>
          <w:szCs w:val="28"/>
        </w:rPr>
        <w:br/>
      </w:r>
      <w:r>
        <w:rPr>
          <w:color w:val="000000"/>
          <w:sz w:val="28"/>
          <w:szCs w:val="28"/>
          <w:shd w:val="clear" w:color="auto" w:fill="FFFFFF"/>
        </w:rPr>
        <w:t>-Әлеуметтің желідегі топтарды бақылау;</w:t>
      </w:r>
      <w:r>
        <w:rPr>
          <w:color w:val="000000"/>
          <w:sz w:val="28"/>
          <w:szCs w:val="28"/>
        </w:rPr>
        <w:br/>
      </w:r>
      <w:r>
        <w:rPr>
          <w:color w:val="000000"/>
          <w:sz w:val="28"/>
          <w:szCs w:val="28"/>
          <w:shd w:val="clear" w:color="auto" w:fill="FFFFFF"/>
        </w:rPr>
        <w:t>-Хабарламалар орнату;</w:t>
      </w:r>
      <w:r>
        <w:rPr>
          <w:color w:val="000000"/>
          <w:sz w:val="28"/>
          <w:szCs w:val="28"/>
        </w:rPr>
        <w:br/>
      </w:r>
      <w:r>
        <w:rPr>
          <w:color w:val="000000"/>
          <w:sz w:val="28"/>
          <w:szCs w:val="28"/>
          <w:shd w:val="clear" w:color="auto" w:fill="FFFFFF"/>
        </w:rPr>
        <w:t>-Интернетті пайдаланудағы уақыт шектеуі;</w:t>
      </w:r>
      <w:r>
        <w:rPr>
          <w:color w:val="000000"/>
          <w:sz w:val="28"/>
          <w:szCs w:val="28"/>
        </w:rPr>
        <w:br/>
      </w:r>
      <w:r>
        <w:rPr>
          <w:color w:val="000000"/>
          <w:sz w:val="28"/>
          <w:szCs w:val="28"/>
          <w:shd w:val="clear" w:color="auto" w:fill="FFFFFF"/>
        </w:rPr>
        <w:t>-Еркін қарым-қатынас жасау үшін қауіпсіз орта құру;</w:t>
      </w:r>
      <w:r>
        <w:rPr>
          <w:color w:val="000000"/>
          <w:sz w:val="28"/>
          <w:szCs w:val="28"/>
        </w:rPr>
        <w:br/>
      </w:r>
      <w:r>
        <w:rPr>
          <w:color w:val="000000"/>
          <w:sz w:val="28"/>
          <w:szCs w:val="28"/>
          <w:shd w:val="clear" w:color="auto" w:fill="FFFFFF"/>
        </w:rPr>
        <w:t>-Балаңыздың телефонындағы қосфышалар мен ойындарды тексеру;</w:t>
      </w:r>
      <w:r>
        <w:rPr>
          <w:color w:val="000000"/>
          <w:sz w:val="28"/>
          <w:szCs w:val="28"/>
        </w:rPr>
        <w:br/>
      </w:r>
      <w:r>
        <w:rPr>
          <w:color w:val="000000"/>
          <w:sz w:val="28"/>
          <w:szCs w:val="28"/>
          <w:shd w:val="clear" w:color="auto" w:fill="FFFFFF"/>
        </w:rPr>
        <w:t>-Баланың эмоционалдық жағдайын үнемі талқылау</w:t>
      </w:r>
      <w:r>
        <w:rPr>
          <w:color w:val="000000"/>
          <w:sz w:val="28"/>
          <w:szCs w:val="28"/>
        </w:rPr>
        <w:br/>
      </w:r>
      <w:r>
        <w:rPr>
          <w:color w:val="000000"/>
          <w:sz w:val="28"/>
          <w:szCs w:val="28"/>
          <w:shd w:val="clear" w:color="auto" w:fill="FFFFFF"/>
        </w:rPr>
        <w:t>-Баланың іс-әрекетіне қатысу;</w:t>
      </w:r>
      <w:r>
        <w:rPr>
          <w:color w:val="000000"/>
          <w:sz w:val="28"/>
          <w:szCs w:val="28"/>
        </w:rPr>
        <w:br/>
      </w:r>
      <w:r>
        <w:rPr>
          <w:color w:val="000000"/>
          <w:sz w:val="28"/>
          <w:szCs w:val="28"/>
          <w:shd w:val="clear" w:color="auto" w:fill="FFFFFF"/>
        </w:rPr>
        <w:t>-Қауіпті ойын түрлері айтылды.</w:t>
      </w:r>
      <w:r>
        <w:rPr>
          <w:color w:val="000000"/>
          <w:sz w:val="28"/>
          <w:szCs w:val="28"/>
        </w:rPr>
        <w:br/>
      </w:r>
      <w:r>
        <w:rPr>
          <w:color w:val="000000"/>
          <w:sz w:val="28"/>
          <w:szCs w:val="28"/>
          <w:shd w:val="clear" w:color="auto" w:fill="FFFFFF"/>
        </w:rPr>
        <w:t>Кибербуллингтің алдын алу мақсатында бейнероликтер көрсетілді.</w:t>
      </w:r>
      <w:r>
        <w:rPr>
          <w:color w:val="000000"/>
          <w:sz w:val="28"/>
          <w:szCs w:val="28"/>
        </w:rPr>
        <w:br/>
      </w:r>
      <w:r>
        <w:rPr>
          <w:color w:val="000000"/>
          <w:sz w:val="28"/>
          <w:szCs w:val="28"/>
          <w:shd w:val="clear" w:color="auto" w:fill="FFFFFF"/>
        </w:rPr>
        <w:t>Ата-аналар тарапынан қойылған сұрақтарға мектеп директоры Б.Е.Утешова жауап берді.”Еңбекқорлық және кәсіби біліктілік “айы аясында</w:t>
      </w:r>
      <w:r>
        <w:rPr>
          <w:color w:val="000000"/>
          <w:sz w:val="28"/>
          <w:szCs w:val="28"/>
        </w:rPr>
        <w:t xml:space="preserve"> </w:t>
      </w:r>
      <w:r>
        <w:rPr>
          <w:color w:val="000000"/>
          <w:sz w:val="28"/>
          <w:szCs w:val="28"/>
          <w:shd w:val="clear" w:color="auto" w:fill="FFFFFF"/>
        </w:rPr>
        <w:t>1-11 сыныптар арасында “Еңбек -түбі береке” тақырыбында сынып сағаттары өтті.</w:t>
      </w:r>
      <w:r>
        <w:rPr>
          <w:color w:val="000000"/>
          <w:sz w:val="28"/>
          <w:szCs w:val="28"/>
        </w:rPr>
        <w:br/>
      </w:r>
      <w:r>
        <w:rPr>
          <w:color w:val="000000"/>
          <w:sz w:val="28"/>
          <w:szCs w:val="28"/>
          <w:shd w:val="clear" w:color="auto" w:fill="FFFFFF"/>
        </w:rPr>
        <w:t>Мектебімізде дәстүрге айналған, 11 сынып оқушыларының ұйымдастыруымен ата-аналар мен ұстаздар үшін, “Библиотүн-2024” шарасы өткізілді. Осы шара, ұсынылған “Абай жолы “,”Гауһартас “,”Менің атым Қожа “ кітаптары бойынша “Әдеби кафе” форматында өтті.</w:t>
      </w:r>
      <w:r>
        <w:rPr>
          <w:color w:val="000000"/>
          <w:sz w:val="28"/>
          <w:szCs w:val="28"/>
        </w:rPr>
        <w:br/>
      </w:r>
      <w:r>
        <w:rPr>
          <w:color w:val="000000"/>
          <w:sz w:val="28"/>
          <w:szCs w:val="28"/>
          <w:shd w:val="clear" w:color="auto" w:fill="FFFFFF"/>
        </w:rPr>
        <w:lastRenderedPageBreak/>
        <w:t>Ас мәзірі:</w:t>
      </w:r>
      <w:r>
        <w:rPr>
          <w:color w:val="000000"/>
          <w:sz w:val="28"/>
          <w:szCs w:val="28"/>
        </w:rPr>
        <w:br/>
      </w:r>
      <w:r>
        <w:rPr>
          <w:color w:val="000000"/>
          <w:sz w:val="28"/>
          <w:szCs w:val="28"/>
          <w:shd w:val="clear" w:color="auto" w:fill="FFFFFF"/>
        </w:rPr>
        <w:t>1. Тіске басар- ұйымдастыру сәті</w:t>
      </w:r>
      <w:r>
        <w:rPr>
          <w:color w:val="000000"/>
          <w:sz w:val="28"/>
          <w:szCs w:val="28"/>
        </w:rPr>
        <w:br/>
      </w:r>
      <w:r>
        <w:rPr>
          <w:color w:val="000000"/>
          <w:sz w:val="28"/>
          <w:szCs w:val="28"/>
          <w:shd w:val="clear" w:color="auto" w:fill="FFFFFF"/>
        </w:rPr>
        <w:t>2. Ыстық тағам- кітаптарға шолу</w:t>
      </w:r>
      <w:r>
        <w:rPr>
          <w:color w:val="000000"/>
          <w:sz w:val="28"/>
          <w:szCs w:val="28"/>
        </w:rPr>
        <w:br/>
      </w:r>
      <w:r>
        <w:rPr>
          <w:color w:val="000000"/>
          <w:sz w:val="28"/>
          <w:szCs w:val="28"/>
          <w:shd w:val="clear" w:color="auto" w:fill="FFFFFF"/>
        </w:rPr>
        <w:t>3. Әдеби джем - кітап мазмұнына сәйкес сахна қойылымы мен ойындар</w:t>
      </w:r>
      <w:r>
        <w:rPr>
          <w:color w:val="000000"/>
          <w:sz w:val="28"/>
          <w:szCs w:val="28"/>
        </w:rPr>
        <w:br/>
      </w:r>
      <w:r>
        <w:rPr>
          <w:color w:val="000000"/>
          <w:sz w:val="28"/>
          <w:szCs w:val="28"/>
          <w:shd w:val="clear" w:color="auto" w:fill="FFFFFF"/>
        </w:rPr>
        <w:t>4. “Тәтті кітаптар”- әр сынып дайындаған, шығарманы бейнелейтін торттар</w:t>
      </w:r>
      <w:r>
        <w:rPr>
          <w:color w:val="000000"/>
          <w:sz w:val="28"/>
          <w:szCs w:val="28"/>
        </w:rPr>
        <w:br/>
      </w:r>
      <w:r>
        <w:rPr>
          <w:color w:val="000000"/>
          <w:sz w:val="28"/>
          <w:szCs w:val="28"/>
          <w:shd w:val="clear" w:color="auto" w:fill="FFFFFF"/>
        </w:rPr>
        <w:t>5. Караоке бар - экранизацияланған кино әндері,би өтті.1-11 сыныптарда  25-қазан Республика күніне орай 1 – 11  сыныптар арасында “ Отаным - бақыт ордасы” тақырыбында тәрбие сағаттары өтті және «Еңсесі биік, Егемен ел!» тақырыбында мектеп оқушылары біріңғай мемлекеттік гимн орындады.  Қыз бала тәрбиесі және ерте жүктіліктің алдын-алу мақсатында 7-11 сынып қыздарының қатысуымен «Қыз тәрбиесі - ұлт болашағы» тақырыбында қыздар жиналысы өтті.</w:t>
      </w:r>
      <w:r>
        <w:rPr>
          <w:color w:val="000000"/>
          <w:sz w:val="28"/>
          <w:szCs w:val="28"/>
        </w:rPr>
        <w:br/>
      </w:r>
      <w:r>
        <w:rPr>
          <w:color w:val="000000"/>
          <w:sz w:val="28"/>
          <w:szCs w:val="28"/>
          <w:shd w:val="clear" w:color="auto" w:fill="FFFFFF"/>
        </w:rPr>
        <w:t xml:space="preserve">         Жиналысқа Мұғалжар аудандық аналар комитетінің төрайымы Ж.Асабаева, Мұғалжар аудандық полиция бөлімі кәмілет жасқа толмағандар істері жөніндегі учаскелік полиция инспекторы Ұ.Жақсылықова , Мұғалжар аудандық ауруханасының “Салауатты өмір салтын қалыптастырушы” кабинетінің дәрігері С.Инесова мектеп медбикесі Г.Алиева қатысты.1-11 сынып оқушылары арасында  «</w:t>
      </w:r>
      <w:r>
        <w:rPr>
          <w:rFonts w:eastAsia="Segoe UI"/>
          <w:color w:val="000000"/>
          <w:sz w:val="28"/>
          <w:szCs w:val="28"/>
          <w:shd w:val="clear" w:color="auto" w:fill="FFFFFF"/>
        </w:rPr>
        <w:t xml:space="preserve"> Адал азамат - Адал еңбек – Адал» тақырыбында сынып сағаттары өтті.  “Шабыт” жобасы аясында мектеп театрының ұйымдастыруымен Қазақ әдебиетінің «Үш бәйтерегі» атанған тұлғаларымыз - Сәкен(Сәдуақас)Сейфуллин, Бейімбет (Бимұхамет)Майлин және Ілияс Жансүгіровтың 130 жылдығына арналған бейнеклип түсіріліп, көрермендерге ұсынылды.Бір жылда туып, бір жылда қуғын-сүргін құрбаны болған, есімдері өшпестей ел есінде қалған ерлердің мақсат-мұраты, арманы бір еді. Олар өмір сүрген заманының қатыгездігіне қасқая қарсы тұрып, адамгершіліктің үнін асқақтата білді.Театр жастарының қатысуымен түсірілген бейнеклип - Алаштың ардақ тұтқан ұлдарының есімі мен шығармалары бүгінгі ұрпаққа аманат екенін еске салғандай...  Сыныптарда 15 қараша Валюта күніне орай «Ұлттық валюта – теңге күні» сынып сағаты өткізілді. «Еңбегі адал жас өрен»жобасы аясында  Мамандықтар әлемі</w:t>
      </w:r>
      <w:r>
        <w:rPr>
          <w:color w:val="000000"/>
          <w:sz w:val="28"/>
          <w:szCs w:val="28"/>
          <w:shd w:val="clear" w:color="auto" w:fill="FFFFFF"/>
        </w:rPr>
        <w:t xml:space="preserve"> тақырыбында</w:t>
      </w:r>
      <w:r>
        <w:rPr>
          <w:b/>
          <w:color w:val="000000"/>
          <w:sz w:val="28"/>
          <w:szCs w:val="28"/>
          <w:shd w:val="clear" w:color="auto" w:fill="FFFFFF"/>
        </w:rPr>
        <w:t xml:space="preserve"> </w:t>
      </w:r>
      <w:r>
        <w:rPr>
          <w:color w:val="000000"/>
          <w:sz w:val="28"/>
          <w:szCs w:val="28"/>
          <w:shd w:val="clear" w:color="auto" w:fill="FFFFFF"/>
        </w:rPr>
        <w:t>кәсіби жиын өтті. Оған Ақтөбе гуманитарлық-техникалық колледжінің мұғалімдері А. Альжанова А.Балмагамбетов пеен  Қ.Жұбанов атындағы Ақтөбе өңірлік университетінің қабылдау комиссиясының жауапты хатшысы Г.Есенаман мен сол университеттің Мансап және кәсіптік бағдар беру бөлімінің маманы З.Шырақбаева, Мұғалжар гуманитарлық-техникалық колледжінің оқытушысы Н. Бекболат, Қандыағаш өнеркәсіптік-экономикалық колледжінің өндірістік оқыту шебері А. Кусаин және мектептің 9-11 сынып оқушылары мен ата-аналары, мұғалімдер қатысты.</w:t>
      </w:r>
    </w:p>
    <w:p w:rsidR="00A81B99" w:rsidRDefault="00111404">
      <w:pPr>
        <w:ind w:leftChars="600" w:left="1320" w:rightChars="320" w:right="704" w:firstLineChars="90" w:firstLine="252"/>
        <w:jc w:val="both"/>
        <w:rPr>
          <w:color w:val="000000"/>
          <w:sz w:val="24"/>
          <w:szCs w:val="24"/>
          <w:shd w:val="clear" w:color="auto" w:fill="FFFFFF"/>
        </w:rPr>
      </w:pPr>
      <w:r>
        <w:rPr>
          <w:rFonts w:eastAsia="Segoe UI"/>
          <w:color w:val="000000"/>
          <w:sz w:val="28"/>
          <w:szCs w:val="28"/>
          <w:shd w:val="clear" w:color="auto" w:fill="FFFFFF"/>
        </w:rPr>
        <w:t>“Smart bala” жобасы аясында 5-7 сынып оқушылары арасында «Роботтың сызық бойымен қозғалысы»тақырыбында іс-шара өткізілді. “Қамқор” жобасы аясында “Үнемді тұтыну” - табиғи ресурстарға ұқыпты қарауды қалыптастыру мақсатында “Назерке” қыздар ұйымы мектеп ішінде нұсқаулықтарды әзірледі.</w:t>
      </w:r>
      <w:r>
        <w:rPr>
          <w:sz w:val="28"/>
          <w:szCs w:val="28"/>
          <w:shd w:val="clear" w:color="auto" w:fill="FFFFFF"/>
        </w:rPr>
        <w:t xml:space="preserve"> тақырыбында 9-11 сынып оқушылары арасында жиналыс өткізілді.</w:t>
      </w:r>
      <w:r>
        <w:rPr>
          <w:sz w:val="28"/>
          <w:szCs w:val="28"/>
        </w:rPr>
        <w:br/>
      </w:r>
      <w:r>
        <w:rPr>
          <w:sz w:val="28"/>
          <w:szCs w:val="28"/>
          <w:shd w:val="clear" w:color="auto" w:fill="FFFFFF"/>
        </w:rPr>
        <w:t>Жиналысқа: Мұғалжар ауданы ПБ бастығының бірінші орынбасары полиция подполковнигі М.Омаргалиев,Мұғалжар ауданы жергілікті полиция қызметінің бастығы С. Абдиров</w:t>
      </w:r>
      <w:r>
        <w:rPr>
          <w:sz w:val="28"/>
          <w:szCs w:val="28"/>
        </w:rPr>
        <w:t>,</w:t>
      </w:r>
      <w:r>
        <w:rPr>
          <w:sz w:val="28"/>
          <w:szCs w:val="28"/>
          <w:shd w:val="clear" w:color="auto" w:fill="FFFFFF"/>
        </w:rPr>
        <w:t xml:space="preserve">Мұғалжар ауданы ПБ кәмелет жасқа толмағандар істері жөніндегі аға учаскелік полиция инспекторы полиция майоры М.Дүйсембаев </w:t>
      </w:r>
      <w:r>
        <w:rPr>
          <w:sz w:val="28"/>
          <w:szCs w:val="28"/>
        </w:rPr>
        <w:br/>
      </w:r>
      <w:r>
        <w:rPr>
          <w:sz w:val="28"/>
          <w:szCs w:val="28"/>
          <w:shd w:val="clear" w:color="auto" w:fill="FFFFFF"/>
        </w:rPr>
        <w:lastRenderedPageBreak/>
        <w:t xml:space="preserve">Мұғалжар ауданы ПБ кәмелет жасқа толмағандар істері жөніндегі учаскелік полиция инспекторы полиция аға лейтенанты Ұ.Жақсылықова </w:t>
      </w:r>
      <w:r>
        <w:rPr>
          <w:sz w:val="28"/>
          <w:szCs w:val="28"/>
        </w:rPr>
        <w:t>,</w:t>
      </w:r>
      <w:r>
        <w:rPr>
          <w:sz w:val="28"/>
          <w:szCs w:val="28"/>
          <w:shd w:val="clear" w:color="auto" w:fill="FFFFFF"/>
        </w:rPr>
        <w:t>ДТІЖО Н. Сағат  қатысты. Жиналыс барысында оқушыларға:</w:t>
      </w:r>
      <w:r>
        <w:rPr>
          <w:sz w:val="28"/>
          <w:szCs w:val="28"/>
        </w:rPr>
        <w:br/>
      </w:r>
      <w:r>
        <w:rPr>
          <w:sz w:val="28"/>
          <w:szCs w:val="28"/>
          <w:shd w:val="clear" w:color="auto" w:fill="FFFFFF"/>
        </w:rPr>
        <w:t>“Кибербуллинг,буллингке жол жоқ”;</w:t>
      </w:r>
      <w:r>
        <w:rPr>
          <w:sz w:val="28"/>
          <w:szCs w:val="28"/>
        </w:rPr>
        <w:br/>
      </w:r>
      <w:r>
        <w:rPr>
          <w:sz w:val="28"/>
          <w:szCs w:val="28"/>
          <w:shd w:val="clear" w:color="auto" w:fill="FFFFFF"/>
        </w:rPr>
        <w:t>“Қаңғыбастық” туралы, яғни  кешкі мезгілде ата-анасының қарауынсыз жүрмеу;Ұрлық мәселелері, алаяқтық әрекетке бармау;</w:t>
      </w:r>
      <w:r>
        <w:rPr>
          <w:sz w:val="28"/>
          <w:szCs w:val="28"/>
        </w:rPr>
        <w:br/>
      </w:r>
      <w:r>
        <w:rPr>
          <w:sz w:val="28"/>
          <w:szCs w:val="28"/>
          <w:shd w:val="clear" w:color="auto" w:fill="FFFFFF"/>
        </w:rPr>
        <w:t>Интернет және телефон арқылы маңызы бар жалған ақпаратты таратпау;</w:t>
      </w:r>
      <w:r>
        <w:rPr>
          <w:sz w:val="28"/>
          <w:szCs w:val="28"/>
        </w:rPr>
        <w:br/>
      </w:r>
      <w:r>
        <w:rPr>
          <w:sz w:val="28"/>
          <w:szCs w:val="28"/>
          <w:shd w:val="clear" w:color="auto" w:fill="FFFFFF"/>
        </w:rPr>
        <w:t>”Нашақорлыққа жол жоқ” есірткі және психикаға белсенді әсер ететін заттарды пайдаланбау туралы  түсіндірме жұмыстары жүргізілді.</w:t>
      </w:r>
      <w:r>
        <w:rPr>
          <w:color w:val="000000"/>
          <w:sz w:val="28"/>
          <w:szCs w:val="28"/>
          <w:shd w:val="clear" w:color="auto" w:fill="FFFFFF"/>
        </w:rPr>
        <w:t xml:space="preserve"> “Нашақорлыққа жол жоқ” есірткі және психикаға белсенді әсер ететін заттарды пайдаланбау мақсатында мектебімізде 8-11 сынып оқушыларына түсіндірме жұмыстары жүргізілді.</w:t>
      </w:r>
      <w:r>
        <w:rPr>
          <w:color w:val="000000"/>
          <w:sz w:val="28"/>
          <w:szCs w:val="28"/>
        </w:rPr>
        <w:br/>
      </w:r>
      <w:r>
        <w:rPr>
          <w:color w:val="000000"/>
          <w:sz w:val="28"/>
          <w:szCs w:val="28"/>
          <w:shd w:val="clear" w:color="auto" w:fill="FFFFFF"/>
        </w:rPr>
        <w:t>Жиналысқа:Мұғалжар ауданы ПБ ЖПҚБ учаскелік полиция инспекторы, полиция капитаны Ә.Идият,Мұғалжар аудандық ішкі істер бөлімінің полиция аға лейтенанты А.Алмат түсіндірме жұмыстарын жүргізді.</w:t>
      </w:r>
      <w:r>
        <w:rPr>
          <w:rFonts w:eastAsia="Segoe UI"/>
          <w:color w:val="000000"/>
          <w:sz w:val="28"/>
          <w:szCs w:val="28"/>
          <w:shd w:val="clear" w:color="auto" w:fill="FFFFFF"/>
        </w:rPr>
        <w:t xml:space="preserve">  Тәуелсіз елім -Қазақстан” тақырыбында сынып сағаты өткізілді. “Тәуелсіздік тұтқасы-бізге аманат” тақырыбында өтетін іс-шаралар жоспары негізінде “Жетістігімді еліме арнаймын” челленджі түсіріліп жолданды.Суицид пен есірткіге байланысты түсіндірме жұмыстары жүргізді. Жиналысқа:</w:t>
      </w:r>
      <w:r>
        <w:rPr>
          <w:rFonts w:eastAsia="Segoe UI"/>
          <w:color w:val="000000"/>
          <w:sz w:val="28"/>
          <w:szCs w:val="28"/>
          <w:shd w:val="clear" w:color="auto" w:fill="FFFFFF"/>
        </w:rPr>
        <w:br/>
        <w:t>Мұғалжар ауданы прокуратурасының прокуроры – Н.Ақметкерей ,Мұғалжар ауданының білім бөлімі әдіскері – С.Шарапқанова ,Мұғалжар ауданының ауруханасының салауатты өмір салтын қалыптастыру кабинетінің дәрігері – С.Инесова  қатысты.</w:t>
      </w:r>
      <w:r>
        <w:rPr>
          <w:rFonts w:eastAsia="Segoe UI"/>
          <w:color w:val="000000"/>
          <w:sz w:val="28"/>
          <w:szCs w:val="28"/>
          <w:shd w:val="clear" w:color="auto" w:fill="FFFFFF"/>
        </w:rPr>
        <w:br/>
        <w:t>Жиналыста:Нашақорлық, есірткі және психикаға белсенді әсер ететін заттарды пайдаланбау;</w:t>
      </w:r>
      <w:r>
        <w:rPr>
          <w:rFonts w:eastAsia="Segoe UI"/>
          <w:color w:val="000000"/>
          <w:sz w:val="28"/>
          <w:szCs w:val="28"/>
          <w:shd w:val="clear" w:color="auto" w:fill="FFFFFF"/>
        </w:rPr>
        <w:br/>
        <w:t>Ұялы телефонға әуес болмау;</w:t>
      </w:r>
      <w:r>
        <w:rPr>
          <w:rFonts w:eastAsia="Segoe UI"/>
          <w:color w:val="000000"/>
          <w:sz w:val="28"/>
          <w:szCs w:val="28"/>
          <w:shd w:val="clear" w:color="auto" w:fill="FFFFFF"/>
        </w:rPr>
        <w:br/>
        <w:t>Суицидке жоламау, аулақ болу;</w:t>
      </w:r>
      <w:r>
        <w:rPr>
          <w:rFonts w:eastAsia="Segoe UI"/>
          <w:color w:val="000000"/>
          <w:sz w:val="28"/>
          <w:szCs w:val="28"/>
          <w:shd w:val="clear" w:color="auto" w:fill="FFFFFF"/>
        </w:rPr>
        <w:br/>
        <w:t>Қазіргі таңда кез келген жағдайда білім алушылардың қауіпсіздігі басты назарда. “Ата-аналарды педагогикалық қолдау” аясында, “ Бала тәрбиесіндегі ұлттық құндылықтар” іс-шарасы өткізілді. “Шабыт” жобасы аясында мектептің жоғарғы сынып оқушыларынан құралған “JASTAR” театры өз көрермендеріне көрнекті жазушы-драматург Шахмардан Құсайыновтың тарих қойнауынан сыр шерткен шығармасы - “Томирис” драмасының желісімен дайындалған қойылымды көпшілік назарына ұсынады.Алғаш рет 2000 жылы М.Әуезов атындағы Қазақ мемлекеттік академиялық драма театрында қойылған күрделі шығарманы театр жастары сахналап, Тәуелсіздік күніне тарту етті. “Еңбегі адал - жас өрен” жобасы аясында «Тәуелсіздік өткеннің жемісі ме, әлде болашаққа жауапкершілік пе?» тақырыбында дебат ұйымдастырды.  “ЗАҢ ЖӘНЕ ТӘРТІП” айлығы аясында  мамандық таңдау оқушыларға бағыт-бағдар беру мақсатында Қандыағаш өнеркәсіптік-экономикалық колледжінің өндірістік оқыту шеберлері мектебіміздің 9 сынып оқушыларына экскурсия жасап өз білім ордаларын кеңінен таныстырып, ерекшеліктерін жеке-жеке жіпке тізіп, оқу орындарын көрсетті. «Еңбегі адал жас өрен»жобасы аясында Мамандықтар әлемі «Мен кім боламын?» тақырыбында тренинг өткізілді. Каникул уақытында білім алушылардың  өмір қауіпсіздігініңалдын алу : білім алушылардың өмір қауіпсіздігінің алдын алу мақсатында 5-11 сынып оқушылары арасында жиналыс өткізілді. Жиналысқа:</w:t>
      </w:r>
      <w:r>
        <w:rPr>
          <w:rFonts w:eastAsia="Segoe UI"/>
          <w:color w:val="000000"/>
          <w:sz w:val="28"/>
          <w:szCs w:val="28"/>
          <w:shd w:val="clear" w:color="auto" w:fill="FFFFFF"/>
        </w:rPr>
        <w:br/>
        <w:t>Мұғалжар ауданы прокуратурасының аға прокуроры Н. Ақметкерей ,</w:t>
      </w:r>
      <w:r>
        <w:rPr>
          <w:rFonts w:eastAsia="Segoe UI"/>
          <w:color w:val="000000"/>
          <w:sz w:val="28"/>
          <w:szCs w:val="28"/>
          <w:shd w:val="clear" w:color="auto" w:fill="FFFFFF"/>
        </w:rPr>
        <w:br/>
      </w:r>
      <w:r>
        <w:rPr>
          <w:rFonts w:eastAsia="Segoe UI"/>
          <w:color w:val="000000"/>
          <w:sz w:val="28"/>
          <w:szCs w:val="28"/>
          <w:shd w:val="clear" w:color="auto" w:fill="FFFFFF"/>
        </w:rPr>
        <w:lastRenderedPageBreak/>
        <w:t>Мұғалжар ауданының төтенше жағдайлар бөлімінің аға анықтаушысы Н.Тілеген Мұғалжар ауданы ПБ кәмелет жасқа толмағандар істері жөніндегі учаскелік полиция инспекторы полиция аға лейтенанты Ұ.Жақсылықова ,</w:t>
      </w:r>
      <w:r>
        <w:rPr>
          <w:rFonts w:eastAsia="Segoe UI"/>
          <w:color w:val="000000"/>
          <w:sz w:val="28"/>
          <w:szCs w:val="28"/>
          <w:shd w:val="clear" w:color="auto" w:fill="FFFFFF"/>
        </w:rPr>
        <w:br/>
        <w:t>Жиналыс барысында оқушыларға:</w:t>
      </w:r>
      <w:r>
        <w:rPr>
          <w:rFonts w:eastAsia="Segoe UI"/>
          <w:color w:val="000000"/>
          <w:sz w:val="28"/>
          <w:szCs w:val="28"/>
          <w:shd w:val="clear" w:color="auto" w:fill="FFFFFF"/>
        </w:rPr>
        <w:br/>
        <w:t>Қыс мезгілде өзен-көлдерге бармау; Темір жол торабында орынсыз жүрмеу;</w:t>
      </w:r>
      <w:r>
        <w:rPr>
          <w:rFonts w:eastAsia="Segoe UI"/>
          <w:color w:val="000000"/>
          <w:sz w:val="28"/>
          <w:szCs w:val="28"/>
          <w:shd w:val="clear" w:color="auto" w:fill="FFFFFF"/>
        </w:rPr>
        <w:br/>
        <w:t xml:space="preserve">Терезе, қабырға сынған, бұзылған үйлердің ішіне кірмеу,Түнгі уақытта (22-ден 7-ге дейін)көшеде ересектердің қарауынсыз жүрмеу;Балаларменжолжүру, </w:t>
      </w:r>
      <w:r>
        <w:rPr>
          <w:rFonts w:eastAsia="Segoe UI"/>
          <w:color w:val="000000"/>
          <w:sz w:val="28"/>
          <w:szCs w:val="28"/>
          <w:shd w:val="clear" w:color="auto" w:fill="FFFFFF"/>
        </w:rPr>
        <w:br/>
        <w:t>Отты абайсыз қолдану салдарынан болатын өрттердің пайда болу жағдайларына назар аударту,қауіпті интернет-ойындарынан аулақ болу.</w:t>
      </w:r>
      <w:r>
        <w:rPr>
          <w:rFonts w:eastAsia="Segoe UI"/>
          <w:color w:val="000000"/>
          <w:sz w:val="28"/>
          <w:szCs w:val="28"/>
          <w:shd w:val="clear" w:color="auto" w:fill="FFFFFF"/>
        </w:rPr>
        <w:br/>
        <w:t xml:space="preserve"> “Нашақорлыққа жол жоқ” есірткі және психикаға белсенді әсер ететін заттарды пайдаланбау туралы  түсіндірме жұмыстары жүргізілді. «Заң және тәртіп құндылығы» тақырыбында сынып сағаты өткізілді.“Біз-сыбайлас жемқорлыққа қарсымыз!” тақырыбында сынып сағаттары өткізілді.  “Заң және тәртіп” айлық аясында “Құқықбұзушылық қылмыс жақсылыққа апармайды”  және " Бала құқығын қорғау" тақырыптарында жиналыс өткізілді. Жиналысқа Мұғалжар ауданы ПБ ЖПҚБ ЮПТ аға УПИ полиция майоры М.Т.Дүйсембайев және Мұғалжар ауданы прокуратурасының прокуроры Н.Т.Ахметкерей қатысты. Цифрлық әлемде қауіпсіз қадам «Қауіпсіз интернет»,«Буллингтен қорған»</w:t>
      </w:r>
      <w:r>
        <w:rPr>
          <w:b/>
          <w:bCs/>
          <w:sz w:val="28"/>
          <w:szCs w:val="28"/>
        </w:rPr>
        <w:t xml:space="preserve"> </w:t>
      </w:r>
      <w:r>
        <w:rPr>
          <w:bCs/>
          <w:sz w:val="28"/>
          <w:szCs w:val="28"/>
        </w:rPr>
        <w:t>тақырыптарында сынып сағаттары өтті.</w:t>
      </w:r>
      <w:r>
        <w:rPr>
          <w:b/>
          <w:bCs/>
          <w:sz w:val="28"/>
          <w:szCs w:val="28"/>
        </w:rPr>
        <w:t xml:space="preserve">   </w:t>
      </w:r>
      <w:r>
        <w:rPr>
          <w:rFonts w:eastAsia="Segoe UI"/>
          <w:color w:val="000000"/>
          <w:sz w:val="28"/>
          <w:szCs w:val="28"/>
          <w:shd w:val="clear" w:color="auto" w:fill="FFFFFF"/>
        </w:rPr>
        <w:t>"Балалар кітапханасы" бағдарламасы мен "Оқуға құштар мектеп " жобасы аясында, 14 ақпан Халықаралық кітап сыйлау күніне орай ұйымдастырылған, мектепішілік челленджіне "Өзін-өзі басқару " ұйымы мүшелері өз үлестерін қосты. "Шын жүректен кітап сыйла" айдарымен өткізілген шара барысында ,ұйым мүшелері , мектебіміздің ұстаздарына өздері оқыған кітаптарын ,жылы лебіздерімен бірге, сыйға тартты .М.Горький: «Мен бойымдағы барлық жақсылығым үшін кітапқа қарыздармын» деп,айтқан екен.‘Кітапханаға кітап сыйла “ шарасына мектебіміздіңболашақ түлектері, 11сынып оқушылары қатысты.</w:t>
      </w:r>
      <w:r>
        <w:rPr>
          <w:bCs/>
          <w:sz w:val="28"/>
          <w:szCs w:val="28"/>
        </w:rPr>
        <w:t>А</w:t>
      </w:r>
      <w:r>
        <w:rPr>
          <w:rFonts w:eastAsia="Segoe UI"/>
          <w:bCs/>
          <w:color w:val="000000"/>
          <w:sz w:val="28"/>
          <w:szCs w:val="28"/>
          <w:shd w:val="clear" w:color="auto" w:fill="FFFFFF"/>
        </w:rPr>
        <w:t>уған соғысының ардагерлерімен кездесу кеші өтті</w:t>
      </w:r>
      <w:r>
        <w:rPr>
          <w:sz w:val="28"/>
          <w:szCs w:val="28"/>
        </w:rPr>
        <w:t>.</w:t>
      </w:r>
      <w:r>
        <w:rPr>
          <w:rFonts w:eastAsia="Segoe UI"/>
          <w:color w:val="000000"/>
          <w:sz w:val="28"/>
          <w:szCs w:val="28"/>
          <w:shd w:val="clear" w:color="auto" w:fill="FFFFFF"/>
        </w:rPr>
        <w:t>Кеңес әскерінің ауған жерінен шығарылғанына биыл 36 жыл толуына орай мектебімізде “Ерліктері - ұрпаққа мұра” тақырыбында ауған соғысының ардагерлерімен кездесу кеші өтті.</w:t>
      </w:r>
      <w:r>
        <w:rPr>
          <w:rFonts w:eastAsia="Segoe UI"/>
          <w:color w:val="000000"/>
          <w:sz w:val="28"/>
          <w:szCs w:val="28"/>
          <w:shd w:val="clear" w:color="auto" w:fill="FFFFFF"/>
        </w:rPr>
        <w:br/>
        <w:t>Шараға ауған соғысының ардагерлері Срашев Әжібай Қозыбағарұлы және Алтыбай Али Тыныштықұлы қонақ болып келді. Шара барасында сұхбат болып, оқушылар өздерін қызықтырған сұрақтарын қойып және өз өнерлерін көрсетті.</w:t>
      </w:r>
      <w:r>
        <w:rPr>
          <w:rFonts w:eastAsia="Segoe UI"/>
          <w:b/>
          <w:bCs/>
          <w:color w:val="000000"/>
          <w:sz w:val="28"/>
          <w:szCs w:val="28"/>
          <w:shd w:val="clear" w:color="auto" w:fill="FFFFFF"/>
        </w:rPr>
        <w:t xml:space="preserve"> </w:t>
      </w:r>
      <w:r>
        <w:rPr>
          <w:rFonts w:eastAsia="Segoe UI"/>
          <w:bCs/>
          <w:color w:val="000000"/>
          <w:sz w:val="28"/>
          <w:szCs w:val="28"/>
          <w:shd w:val="clear" w:color="auto" w:fill="FFFFFF"/>
        </w:rPr>
        <w:t>«Мұқағали - мәңгілік ғұмыр» әдеби сазды кеш өтті</w:t>
      </w:r>
      <w:r>
        <w:rPr>
          <w:rFonts w:eastAsia="Segoe UI"/>
          <w:b/>
          <w:bCs/>
          <w:color w:val="000000"/>
          <w:sz w:val="28"/>
          <w:szCs w:val="28"/>
          <w:shd w:val="clear" w:color="auto" w:fill="FFFFFF"/>
        </w:rPr>
        <w:t>.</w:t>
      </w:r>
      <w:r>
        <w:rPr>
          <w:rFonts w:eastAsia="Segoe UI"/>
          <w:color w:val="000000"/>
          <w:sz w:val="28"/>
          <w:szCs w:val="28"/>
          <w:shd w:val="clear" w:color="auto" w:fill="FFFFFF"/>
        </w:rPr>
        <w:t xml:space="preserve">Қазақтың қара өлеңін кие тұтқан, жүрегінің түбінен қайнап шыққан асыл жырларымен қалың жұртшылықтың махаббатына бөленген Мұқағали Мақатаевтың шығармашылығына арналған «Мұқағали - мәңгілік ғұмыр» атты әдеби сазды кеш өтті.  "Ата-аналарды педагогикалық қолдау " орталығы аясында,  “Отбасындағы тәртіп пен жауапкершілік” тақырыбында , білім алушылардың өмір қауіпсіздігін алдын-алу мақсатында мектепішілік ата-аналар жиналысы өткізілді.Жиналыс “Шабыт” жобасы аясында мектеп оқушыларынан құралған “JASTAR” театрының сахналануымен Ш.Құсайыновтың "Томирис" тарихи драмасының желісімен дайындалған қойылыммен басталды. Қойылым аяқталған соң, жиналыстың екінші бөлімі қоғамда басты мәселелерге айналған, қазіргі жастар арасында ауқымды орын алатын тақырыптармен жалғасты. Жиналысқа:”Қамқор” отбасын қолдау орталығының басшысы Сұлтанова С.С;Мұғалжар аудандық желілік полиция бөлімінің аға </w:t>
      </w:r>
      <w:r>
        <w:rPr>
          <w:rFonts w:eastAsia="Segoe UI"/>
          <w:color w:val="000000"/>
          <w:sz w:val="28"/>
          <w:szCs w:val="28"/>
          <w:shd w:val="clear" w:color="auto" w:fill="FFFFFF"/>
        </w:rPr>
        <w:lastRenderedPageBreak/>
        <w:t>инспекторы, полиция майоры Мұханбетова И.А;Қандыағаш станциясының басшысы Мажитов А.М; Аудандық аурухананың психолог маманы Ж.Н.АлмуханбетоваМұғалжар ауданының ауруханасының салауатты өмір салты дәрігері С.Инесова қатысты. “Еңбегі адал-жас өрен” жобасы аясында “Адал ұрпақ” еріктілер клубы жалғыз басты қарт анаға көмек көрсетті.Ақпан айы «Жаңашылдық пен жасампаздық» айы деп аталды. Осы жоба қарсаңында “Назерке” қыздар және “Парасат” ұлдар ұйымы жаңаша формата мектеп ішіне саяхат жасады. Мектептің әр бұрышын таныстыру арқылы білім ордасының тынысын көрсетті. ”, “ Қамқор” жобасы аясында, Адал ұрпақ еріктілер тобы “Жамбыл Жабаев” және “Анаға тағзым” ескерткішін қардан тазалады.“1 наурыз - Алғыс айту күні” тақырыбында тәрбие сағаты өткізілді. 1 Наурыз - Алғыс айту күніне орай “Жүректен жүрекке” акциясы аясында “Назерке” қыздар ұйымы және “Парасат” ұлдар ұйымы “Нұртай” мешітінің қызметкерлерін құттықтап барды. Мешіт қызметкерлерін мерекемен және келе жатқан Рамазан айымен құттықтап жылы лебіздерін жеткізді. орай “Жүректен жүрекке” акциясы аясында ҚР Еңбегі сіңген дәрігері, профессоры,КСРО құрметті теміржолшы ,Европалық Академиялық Одақтың Құрметті профессоры Мұғалжар ауданының Құрметті азаматы мектебімізге әрқашан жанашырлық танытып,қолдау білдіріп отыратын Адаев Аманжол Шүңгүлұлын мектебіміздің оқушылары “ Алғыс айту”мерекесімен құттықтап жылы лебіздерін білдірді.Сонымен қатар Қандыағаш қаласы полиция бөлімінің қызметкерлерін құттықтап алғыс білдірді! “Жүректен жүрекке” акциясы аясында“Қазақстан Республикасы Қаржы министірлігі Қазынашылық комитеті Ақтөбе облысы бойынша Қазынашылық департаменті аудандық басқармасы” мемлекеттік мекемесінің басшысы мектебіміздің 1985 жылғы түлегі Мухамбетова Жұмагул Кубаевна басқарып отырған мекемені мектеп оқушылары “Алғыс айту”мерекесімен құттықтап жылы лебіздерін білдірді. 8 наурыз Халықаралық әйелдер мерекесіне орай сыныптарда“Ана-дана,Ана-дара” атты тәрбие сағаты өткізілді. “Дәстүрімнің балқаймағы әжелер” атты сайыс өткізілді. “Сырласайық, жеңеше” атты жеңгелер мен қайынсіңілілер сайысы өткізілді.</w:t>
      </w:r>
      <w:r>
        <w:rPr>
          <w:rFonts w:eastAsia="Segoe UI"/>
          <w:color w:val="000000"/>
          <w:sz w:val="28"/>
          <w:szCs w:val="28"/>
          <w:shd w:val="clear" w:color="auto" w:fill="FFFFFF"/>
        </w:rPr>
        <w:br/>
        <w:t>8-10 сыныптар арасында “Мектеп аруы - 2025” байқауы өтті.14 наурыз Көрісу мерекесені орай сынып сағаттары өтті. Амал мерекесіне орай мектебімізде “Амал келді, Жыл келді” тақырыбында Амал мерекесі аталып өтілді.</w:t>
      </w:r>
      <w:r>
        <w:rPr>
          <w:rFonts w:eastAsia="Segoe UI"/>
          <w:color w:val="000000"/>
          <w:sz w:val="28"/>
          <w:szCs w:val="28"/>
          <w:shd w:val="clear" w:color="auto" w:fill="FFFFFF"/>
        </w:rPr>
        <w:br/>
        <w:t>Мектеп ұжымы келген қонақтармен қол алысып, төс қағыстырып, құшақтасып көрісіп, Амал мерекесімен құттықтады. Қазақ халқының көнеден келе жатырған “Аластау” салтымен мерекелік кешті бастады. Наурыз думанды мектебіміздің домбырашылар ансамбльі күмбірлеген күйімен әрлеп, көз тартар биімен көмкеріп, әуезді ән шырқалып, ұлттық ойындар ойнатылды.</w:t>
      </w:r>
      <w:r>
        <w:rPr>
          <w:rFonts w:eastAsia="Segoe UI"/>
          <w:color w:val="000000"/>
          <w:sz w:val="28"/>
          <w:szCs w:val="28"/>
          <w:shd w:val="clear" w:color="auto" w:fill="FFFFFF"/>
        </w:rPr>
        <w:br/>
        <w:t>Шараға Мұғалжар аудандық аналар комитетінің төрайымы Асабаева Ж. Аудандық тарихи-өлкетану музейінің директоры Ш.А.Абдирзаков Мектептің ардагер ұстазы Тыныштыгулова М.Ж және мектептің ата-аналары қонақ болды. , Амал мерекесіне орай мектебіміздің жас ұстаздары және мектеп оқушылары “Теміржолшы” мамандарына және “Қаржы” саласының мамандарына “Жарапазан” айтып барып “Амал” мерекесімен құттықтады. Шашу шашып, өлең оқылып, құттықтау сөз айтылды. 15 - наурыз “Қайырымдылық жасау күні” қарсаңында мектебімізде қайырымдылық акциясы ұйымдастырылып, өткізілді.</w:t>
      </w:r>
      <w:r>
        <w:rPr>
          <w:rFonts w:eastAsia="Segoe UI"/>
          <w:color w:val="000000"/>
          <w:sz w:val="28"/>
          <w:szCs w:val="28"/>
          <w:shd w:val="clear" w:color="auto" w:fill="FFFFFF"/>
        </w:rPr>
        <w:br/>
      </w:r>
      <w:r>
        <w:rPr>
          <w:rFonts w:eastAsia="Segoe UI"/>
          <w:color w:val="000000"/>
          <w:sz w:val="28"/>
          <w:szCs w:val="28"/>
          <w:shd w:val="clear" w:color="auto" w:fill="FFFFFF"/>
        </w:rPr>
        <w:lastRenderedPageBreak/>
        <w:t>Ата-аналар мен оқушылар арасында “Ұлттық киім” шеруі өтті. Сыныптар арасында «Қазақтың ұлттық ойындары» атты іс-шара өткізілді. “Армысың әз наурыз”атты шара өтті.  «Күй күмбірі»домбырашылар челленджі</w:t>
      </w:r>
      <w:r>
        <w:rPr>
          <w:rFonts w:eastAsia="Segoe UI"/>
          <w:color w:val="000000"/>
          <w:sz w:val="28"/>
          <w:szCs w:val="28"/>
          <w:shd w:val="clear" w:color="auto" w:fill="FFFFFF"/>
        </w:rPr>
        <w:br/>
        <w:t>өтті.  Білім алушылардың өмір қауіпсіздігін алдын алу мақсатында 5-11 сынып оқушылары арасында жиналыс өткізілді. Жиналысқа ДТІЖО Тулегенова Р.Н, Идрисов А.К және мектеп психологы Г.Құттымұратова қатысты. Жиналыс барысында оқушыларға: “Кибербуллинг, буллингке жол жоқ”,“Қаңғыбастық” туралы, яғни  кешкі мезгілде ата-анасыныңқарауынсызжүрмеу;Ұрлық мәселелері, алаяқтық әрекетке бармау;Интернет және телефон арқылы маңызы бар жалған ақпаратты таратпау туралы  түсіндірме жұмыстары жүргізілді. « Ұшқыр ой» алаңы жобасында аудандық мектептер арасында дебат жарысы өтті. Дебатқа Қандыағаш мектептерінен 10-11 сынып оқушылары қатыстырылды. Оқушылардың жан-жақты ізденіп, тақырыпты аша біліп өздерінің сөздерін дәлелдеп жүлделі 3-ші орынға ие болды. 1-11сыныптарда 12-сәуір Ғарышкерлер күніне орай тәрбие сағаттары өткізілді. «Ата-аналарды педагогикалық»қолдау орталығы “Әкелер клубы” аясында, “Әке — асқар тау” атты дөңгелек үстел өткізілді. Шара барысында қатысқан әкелер,әкенің балаға деген тәрбиелік мәні жөнінде айтылып, сұрақ-жауап болды. Сондай-ақ, әке мен бала арасында түрлі ойындар ойнатылды. 25 сәуір күні туған жердің тазалығын сақтау, көгалдандыру жұмысымен шұғылдану, және табиғатты сүюге,аялауға,қорғауға,еңбекке баулу мақсатында оқушылар және мектеп түлектері арасында біріңғай экоакция ұйымдастырылды.</w:t>
      </w:r>
      <w:r>
        <w:rPr>
          <w:rFonts w:eastAsia="Segoe UI"/>
          <w:color w:val="000000"/>
          <w:sz w:val="28"/>
          <w:szCs w:val="28"/>
          <w:shd w:val="clear" w:color="auto" w:fill="FFFFFF"/>
        </w:rPr>
        <w:br/>
        <w:t>«Ағаш отырғызу — табиғатқа айтылған үнсіз алғыс, болашаққа жасалған игі қадамның белгісі»“Қамқор” жобасы аясында ұйымдастырылған экочелленджге мектеп әкімшілігі, ата-аналар комитетінің төрайымы Исакенова А.Е. және ата-аналар комитетінің мүшелері, ата-аналар көшет отырғызуғақатысты.</w:t>
      </w:r>
      <w:r>
        <w:rPr>
          <w:rFonts w:eastAsia="Segoe UI"/>
          <w:color w:val="000000"/>
          <w:sz w:val="28"/>
          <w:szCs w:val="28"/>
          <w:shd w:val="clear" w:color="auto" w:fill="FFFFFF"/>
        </w:rPr>
        <w:br/>
        <w:t>Экоакция барысында 206 тал 68 роза егілді. “Шабыт”, “Балалар және театр” жобалары аясында, Мұғалжар ауданы мектеп оқушыларынан құрылған театрлардың дүбірлі шарасы - “Театрдың таңғажайып әлемі” атты аймақтық театр фестиваль-конкурсы ұйымдастырылып өткізілді.Аталмыш шараның қазылар алқасы жұмысын Ақтөбе облыстық Т.Ахтанов атындағы драма театрының актрисасы, Мәдениет саласының үздігі Ж.Қанымқұлова  басқарды. Қазылар алқасының мүшелері:Аудандық білім бөлімінің әдіскері Ж. Ж.Қалмұхаш,</w:t>
      </w:r>
      <w:r>
        <w:rPr>
          <w:rFonts w:eastAsia="Segoe UI"/>
          <w:color w:val="000000"/>
          <w:sz w:val="28"/>
          <w:szCs w:val="28"/>
          <w:shd w:val="clear" w:color="auto" w:fill="FFFFFF"/>
        </w:rPr>
        <w:br/>
        <w:t>ҚР Мәдениет саласының үздігі, аудандық “Халықтық” театр режиссері А. Мусина облыстық Театр өнердің ұлы көші-2023 “Халықтық”театрлар фестивалінің үздік ер адам бейнесінің жүлдегері, аудандық “Халықтық” театрының әртісі Е.Амангелдиев А.Жұбанов атындағы балалар музыка мектебінің директоры Ж.Кульжанов</w:t>
      </w:r>
      <w:r>
        <w:rPr>
          <w:rFonts w:eastAsia="Segoe UI"/>
          <w:color w:val="000000"/>
          <w:sz w:val="28"/>
          <w:szCs w:val="28"/>
          <w:shd w:val="clear" w:color="auto" w:fill="FFFFFF"/>
        </w:rPr>
        <w:br/>
        <w:t xml:space="preserve">Фестиваль-конкурстың құрметті қонақтары: Мұғалжар аудандық білім бөлімінің әдістемелік кабинет меңгерушісі Шарипов Медет Жалғасұлы және Мұғалжар аудандық Мәдениет үйінің директоры Сматов Алмат. Медет Жалғасұлы фестиваль-конкурстың ашылу рәсімінде құттықтау сөз сөйлеп, қатысушыларға сәттілік тіледі.Қазылар алқасының шығарған қорытындысы бойынша фестиваль-конкурстың Бас жүлдесін Ақкемер ЖББОМ-нің “Шамшырақ” театры қанжығасына байлады. Ұйымдастырушы мектептің </w:t>
      </w:r>
      <w:r>
        <w:rPr>
          <w:rFonts w:eastAsia="Segoe UI"/>
          <w:color w:val="000000"/>
          <w:sz w:val="28"/>
          <w:szCs w:val="28"/>
          <w:shd w:val="clear" w:color="auto" w:fill="FFFFFF"/>
        </w:rPr>
        <w:lastRenderedPageBreak/>
        <w:t>тағайындаған Арнайы жүлдесі де аталған мектептің театр ұжымына бұйырды.</w:t>
      </w:r>
      <w:r>
        <w:rPr>
          <w:rFonts w:eastAsia="Segoe UI"/>
          <w:color w:val="000000"/>
          <w:sz w:val="28"/>
          <w:szCs w:val="28"/>
          <w:shd w:val="clear" w:color="auto" w:fill="FFFFFF"/>
        </w:rPr>
        <w:br/>
        <w:t>I орын - Сағашилі ЖББОМ-нің “Ұшқын театры,</w:t>
      </w:r>
      <w:r>
        <w:rPr>
          <w:rFonts w:eastAsia="Segoe UI"/>
          <w:color w:val="000000"/>
          <w:sz w:val="28"/>
          <w:szCs w:val="28"/>
          <w:shd w:val="clear" w:color="auto" w:fill="FFFFFF"/>
        </w:rPr>
        <w:br/>
        <w:t>II орын- № 5 Қандығаш қалалық ЖББОМ-нің “DIONIS” театры,</w:t>
      </w:r>
      <w:r>
        <w:rPr>
          <w:rFonts w:eastAsia="Segoe UI"/>
          <w:color w:val="000000"/>
          <w:sz w:val="28"/>
          <w:szCs w:val="28"/>
          <w:shd w:val="clear" w:color="auto" w:fill="FFFFFF"/>
        </w:rPr>
        <w:br/>
        <w:t>III орынды Қандыағаш қаласының № 3мектеп-гимназиясы иеленді.</w:t>
      </w:r>
      <w:r>
        <w:rPr>
          <w:rFonts w:eastAsia="Segoe UI"/>
          <w:color w:val="000000"/>
          <w:sz w:val="28"/>
          <w:szCs w:val="28"/>
          <w:shd w:val="clear" w:color="auto" w:fill="FFFFFF"/>
        </w:rPr>
        <w:br/>
        <w:t xml:space="preserve">1 мамыр Қазақстан Халықтарының бірлігі күніне орай “Біз әртүрліміз, бір теңбіз” атты тәрбие сағаты өтті. «Ерлік - ұрпаққа мұра» атты соғыс, тыл ардагерлерімен, ауған соғыс ардагерлерімен кездесу өткізілді. «Қамқорлық» акциясы ұйымдастырылды. Акция барысында оқушылар еңбек ардагерлерінің үйлерінде болды. Олардың балалық шағы, сол кездегі қиыншылықтар туралы тартымды әңгімелерін тыңдай отырып, берілген сұрақтарына балаға ой салатын әсерлі жауаптар алды.7 мамыр Отан қорғаушылар күніне орай «Ер елдің қорғаны» мерекелік концерт өтті. «Шабыт »жобасы аясында Ұлы Жеңістің 80жылдығына     « Ана-Жер-Ана»трагедиясы ұсынылды. «Ерен ерліктері есімізде»эссе жазды 8-9 сынып оқушылары. «Білімім Отаныма» тақырыбында біріңғай сынып сағаттары өтті.Мектеп бітіруші түлектерге арналған «Мектебім саған,мың алғыс!» тақырыбында салтанатты және соңғы сабақтары өткізілді. </w:t>
      </w:r>
      <w:r>
        <w:rPr>
          <w:color w:val="000000"/>
          <w:sz w:val="28"/>
          <w:szCs w:val="28"/>
          <w:shd w:val="clear" w:color="auto" w:fill="FFFFFF"/>
        </w:rPr>
        <w:t xml:space="preserve">2025жылдың 18,19 маусым күндері 9,11 сынып мектеп бітіруші түлектерге «Жолың болсын,Жас түлек!» тақырыбында аттестат тапсыру шарасы өтті. Шараға Мұғалжар ауданының әкімінің орынбасары Ә.Есенаманов және қамқоршылық кеңесінің </w:t>
      </w:r>
      <w:r>
        <w:rPr>
          <w:color w:val="000000"/>
          <w:sz w:val="28"/>
          <w:szCs w:val="28"/>
        </w:rPr>
        <w:t>төрағасы Н.Сәрсенов ардагер ұстаздар</w:t>
      </w:r>
      <w:r>
        <w:rPr>
          <w:color w:val="000000"/>
          <w:sz w:val="28"/>
          <w:szCs w:val="28"/>
          <w:shd w:val="clear" w:color="auto" w:fill="FFFFFF"/>
        </w:rPr>
        <w:t xml:space="preserve"> ата-аналар комитеті қ</w:t>
      </w:r>
      <w:r>
        <w:rPr>
          <w:color w:val="000000"/>
          <w:sz w:val="24"/>
          <w:szCs w:val="24"/>
          <w:shd w:val="clear" w:color="auto" w:fill="FFFFFF"/>
        </w:rPr>
        <w:t>атысты.</w:t>
      </w:r>
    </w:p>
    <w:p w:rsidR="00A81B99" w:rsidRDefault="00A81B99">
      <w:pPr>
        <w:pStyle w:val="a4"/>
        <w:spacing w:before="6" w:line="319" w:lineRule="exact"/>
        <w:rPr>
          <w:spacing w:val="-2"/>
        </w:rPr>
      </w:pPr>
    </w:p>
    <w:p w:rsidR="00A81B99" w:rsidRDefault="00111404">
      <w:pPr>
        <w:pStyle w:val="a4"/>
        <w:spacing w:before="156" w:line="320" w:lineRule="exact"/>
        <w:rPr>
          <w:b/>
          <w:bCs/>
          <w:spacing w:val="-2"/>
        </w:rPr>
      </w:pPr>
      <w:r>
        <w:rPr>
          <w:b/>
          <w:bCs/>
        </w:rPr>
        <w:t>2024-2025</w:t>
      </w:r>
      <w:r>
        <w:rPr>
          <w:b/>
          <w:bCs/>
          <w:spacing w:val="-5"/>
        </w:rPr>
        <w:t xml:space="preserve"> </w:t>
      </w:r>
      <w:r>
        <w:rPr>
          <w:b/>
          <w:bCs/>
        </w:rPr>
        <w:t>оқу</w:t>
      </w:r>
      <w:r>
        <w:rPr>
          <w:b/>
          <w:bCs/>
          <w:spacing w:val="-14"/>
        </w:rPr>
        <w:t xml:space="preserve"> </w:t>
      </w:r>
      <w:r>
        <w:rPr>
          <w:b/>
          <w:bCs/>
        </w:rPr>
        <w:t>жылы</w:t>
      </w:r>
      <w:r>
        <w:rPr>
          <w:b/>
          <w:bCs/>
          <w:spacing w:val="-6"/>
        </w:rPr>
        <w:t xml:space="preserve"> </w:t>
      </w:r>
      <w:r>
        <w:rPr>
          <w:b/>
          <w:bCs/>
        </w:rPr>
        <w:t>дарын</w:t>
      </w:r>
      <w:r>
        <w:rPr>
          <w:b/>
          <w:bCs/>
          <w:spacing w:val="-4"/>
        </w:rPr>
        <w:t xml:space="preserve"> </w:t>
      </w:r>
      <w:r>
        <w:rPr>
          <w:b/>
          <w:bCs/>
        </w:rPr>
        <w:t>бойынша</w:t>
      </w:r>
      <w:r>
        <w:rPr>
          <w:b/>
          <w:bCs/>
          <w:spacing w:val="-7"/>
        </w:rPr>
        <w:t xml:space="preserve"> </w:t>
      </w:r>
      <w:r>
        <w:rPr>
          <w:b/>
          <w:bCs/>
        </w:rPr>
        <w:t>жүргізілген</w:t>
      </w:r>
      <w:r>
        <w:rPr>
          <w:b/>
          <w:bCs/>
          <w:spacing w:val="-4"/>
        </w:rPr>
        <w:t xml:space="preserve"> </w:t>
      </w:r>
      <w:r>
        <w:rPr>
          <w:b/>
          <w:bCs/>
          <w:spacing w:val="-2"/>
        </w:rPr>
        <w:t>жұмыстар</w:t>
      </w:r>
    </w:p>
    <w:p w:rsidR="00A81B99" w:rsidRDefault="00111404">
      <w:pPr>
        <w:ind w:leftChars="599" w:left="1318" w:rightChars="320" w:right="704" w:firstLineChars="79" w:firstLine="221"/>
        <w:jc w:val="both"/>
        <w:rPr>
          <w:color w:val="000000" w:themeColor="text1"/>
          <w:sz w:val="28"/>
          <w:szCs w:val="28"/>
        </w:rPr>
      </w:pPr>
      <w:r>
        <w:rPr>
          <w:color w:val="000000" w:themeColor="text1"/>
          <w:sz w:val="28"/>
          <w:szCs w:val="28"/>
        </w:rPr>
        <w:t>2024-2025 оқу жылының қыркүйек айында жылдық жоспар құлылып, бекітілді соған сәйкес 2-11 сыныптар бойынша оқушылардан резерв алынып дарынды балалар анықталып, пән мұғалімдері</w:t>
      </w:r>
      <w:r>
        <w:rPr>
          <w:color w:val="000000" w:themeColor="text1"/>
          <w:spacing w:val="40"/>
          <w:sz w:val="28"/>
          <w:szCs w:val="28"/>
        </w:rPr>
        <w:t xml:space="preserve"> </w:t>
      </w:r>
      <w:r>
        <w:rPr>
          <w:color w:val="000000" w:themeColor="text1"/>
          <w:sz w:val="28"/>
          <w:szCs w:val="28"/>
        </w:rPr>
        <w:t>олимпиадаға дайындық жұмыстарына жоспар құрып оқушыларымен жұмыс жүргізді.</w:t>
      </w:r>
    </w:p>
    <w:p w:rsidR="00A81B99" w:rsidRDefault="00111404">
      <w:pPr>
        <w:spacing w:before="1"/>
        <w:ind w:leftChars="599" w:left="1318" w:rightChars="320" w:right="704" w:firstLineChars="79" w:firstLine="221"/>
        <w:jc w:val="both"/>
        <w:rPr>
          <w:color w:val="000000" w:themeColor="text1"/>
          <w:sz w:val="28"/>
          <w:szCs w:val="28"/>
        </w:rPr>
      </w:pPr>
      <w:r>
        <w:rPr>
          <w:color w:val="000000" w:themeColor="text1"/>
          <w:sz w:val="28"/>
          <w:szCs w:val="28"/>
        </w:rPr>
        <w:t>Сонымен қатар, интеллектуалдық ойындар, сайыстар ұйымдастырылып, каникул кезінде оқушылардың уақытын тиімді пайдалану мақсатында</w:t>
      </w:r>
      <w:r>
        <w:rPr>
          <w:color w:val="000000" w:themeColor="text1"/>
          <w:spacing w:val="40"/>
          <w:sz w:val="28"/>
          <w:szCs w:val="28"/>
        </w:rPr>
        <w:t xml:space="preserve"> </w:t>
      </w:r>
      <w:r>
        <w:rPr>
          <w:color w:val="000000" w:themeColor="text1"/>
          <w:sz w:val="28"/>
          <w:szCs w:val="28"/>
        </w:rPr>
        <w:t>жоспар құрылып жоспарға сай оқушылар қатыстырылып отырды.</w:t>
      </w:r>
    </w:p>
    <w:p w:rsidR="00A81B99" w:rsidRDefault="00111404">
      <w:pPr>
        <w:ind w:leftChars="599" w:left="1318" w:rightChars="320" w:right="704" w:firstLineChars="79" w:firstLine="221"/>
        <w:rPr>
          <w:sz w:val="28"/>
          <w:szCs w:val="28"/>
        </w:rPr>
      </w:pPr>
      <w:r>
        <w:rPr>
          <w:sz w:val="28"/>
          <w:szCs w:val="28"/>
        </w:rPr>
        <w:t xml:space="preserve">            2024 жылдың қараша айының 15 -16  күндері  жалпы пәндер бойынша  республикалық олимпиаданың мектепшілік кезеңі өткізілді жаратылыстану –математика бағыты бойынша 15 және 16 күні гуманитарлық бағыт бойынша 9-10-11  сыныптан 158 оқушы, 11 пән бойынша қатысып, 1 орын алған оқушылар ауданқық кезеңге жолдама алды.</w:t>
      </w:r>
    </w:p>
    <w:p w:rsidR="00A81B99" w:rsidRDefault="00111404">
      <w:pPr>
        <w:ind w:leftChars="599" w:left="1318" w:rightChars="320" w:right="704" w:firstLineChars="79" w:firstLine="221"/>
        <w:rPr>
          <w:sz w:val="28"/>
          <w:szCs w:val="28"/>
        </w:rPr>
      </w:pPr>
      <w:r>
        <w:rPr>
          <w:sz w:val="28"/>
          <w:szCs w:val="28"/>
        </w:rPr>
        <w:t xml:space="preserve">Желтоқсан айының 4-5 күндері Мұғалжар аудандық білім бөлімінің 2024 жылғы 22 қарашасындағы №1-884 бұйрығы негізінде №1 Қандыағаш қалалық жалпы білім беретін орта мектеп базасында өткізілді. </w:t>
      </w:r>
    </w:p>
    <w:p w:rsidR="00A81B99" w:rsidRDefault="00111404">
      <w:pPr>
        <w:ind w:leftChars="599" w:left="1318" w:rightChars="320" w:right="704" w:firstLineChars="79" w:firstLine="221"/>
        <w:jc w:val="both"/>
        <w:rPr>
          <w:sz w:val="28"/>
          <w:szCs w:val="28"/>
        </w:rPr>
      </w:pPr>
      <w:r>
        <w:rPr>
          <w:sz w:val="28"/>
          <w:szCs w:val="28"/>
        </w:rPr>
        <w:t xml:space="preserve">         Мектепшілік кезеңнен 1 орын алған  25 оқушы</w:t>
      </w:r>
      <w:r>
        <w:rPr>
          <w:b/>
          <w:sz w:val="28"/>
          <w:szCs w:val="28"/>
        </w:rPr>
        <w:t xml:space="preserve">  </w:t>
      </w:r>
      <w:r>
        <w:rPr>
          <w:sz w:val="28"/>
          <w:szCs w:val="28"/>
        </w:rPr>
        <w:t xml:space="preserve">аудандық кезеңге қатысты. </w:t>
      </w:r>
      <w:r>
        <w:rPr>
          <w:b/>
          <w:sz w:val="28"/>
          <w:szCs w:val="28"/>
        </w:rPr>
        <w:t>Аудандық кезеңнен:</w:t>
      </w:r>
      <w:r>
        <w:rPr>
          <w:sz w:val="28"/>
          <w:szCs w:val="28"/>
        </w:rPr>
        <w:t xml:space="preserve"> құқық  пәні бойынша Шайзатов Даулет – I орын, Қанатбекұлы Юсуф - III орын жетекшісі: Утешова Бахыт   Ермековна, қазақ тілі мен әдебиеті пәні бойынша I  орын – Молдабекова Жаннұр жетекшісі: Бакитова Кызжибек Куанышовна, информатика  пәні бойынша I орын -  Сисембай Айжан жетекшісі: Таскимбаева  Ағнұр Қазиқызы, Қазақстан тарихы пәні бойынша II орын - Ұзақбаева Назерке жетекшісі: Абдикаликова Жайнагуль Корхотбаевна, қазақ тілі мен әдебиеті пәні бойынша II  орын - Мұрат Асхат  жетекшісі: Ілжан Меруерт Кеңесбайқызы, химия пәні бойынша </w:t>
      </w:r>
      <w:r>
        <w:rPr>
          <w:sz w:val="28"/>
          <w:szCs w:val="28"/>
        </w:rPr>
        <w:lastRenderedPageBreak/>
        <w:t>II  орын – Баурбекова Бибінұр  жетекшісі: Урумбаева Гульнар Танирбековна, биология пәні бойынша III  орын - Түгелбай Фатима жетекшісі: Аминова Разия Амангалиевна,  қазақстан тарихы пәні бойынша III  орын - Сайын Назлы  жетекшісі: Дубаева Альбина Жумагуловна, физика пәні бойынша III  орын - Әзімбай Аида, Мақтау қағазы - Назыбекова Гүлайна жетекшісі: Калжанова Гулдана  Нурлановна, география пәні бойынша Мақтау қағазы - Сағымбаева Асел жетекшісі: Жарылгасинова Нурлы  Базарбаевна, шетел тілі пәні бойынша I орын - Карабалин Әділбек жетекшісі: Серикбаева Анаргул Булатовна, шетел тілі пәні бойынша II  орын - Ұзақбаева Сабира жетекшісі: Есетова Ильмира Жалгасовна, география пәні бойынша III  орын - Хайруш Жангелді жетекшісі: Сағат Нұрбек Ерболұлы.</w:t>
      </w:r>
    </w:p>
    <w:p w:rsidR="00A81B99" w:rsidRDefault="00111404">
      <w:pPr>
        <w:ind w:leftChars="599" w:left="1318" w:rightChars="320" w:right="704" w:firstLineChars="79" w:firstLine="221"/>
        <w:rPr>
          <w:sz w:val="28"/>
          <w:szCs w:val="28"/>
        </w:rPr>
      </w:pPr>
      <w:r>
        <w:rPr>
          <w:sz w:val="28"/>
          <w:szCs w:val="28"/>
        </w:rPr>
        <w:t xml:space="preserve"> </w:t>
      </w:r>
      <w:r>
        <w:rPr>
          <w:b/>
          <w:sz w:val="28"/>
          <w:szCs w:val="28"/>
        </w:rPr>
        <w:t>Облыстық кезеңнің қорытындысы бойынша</w:t>
      </w:r>
      <w:r>
        <w:rPr>
          <w:sz w:val="28"/>
          <w:szCs w:val="28"/>
        </w:rPr>
        <w:t xml:space="preserve"> 10 сынып оқушысы Шайзатов Даудет құқық пәні бойынша 3 орын жетекшісі: Б.Е Утешова 11 сынып оқушысы Сисенбай Айжан информатика пәні бойынша 3 орын жетекшісі: А.Қ Таскимбаева </w:t>
      </w:r>
    </w:p>
    <w:p w:rsidR="00A81B99" w:rsidRDefault="00111404">
      <w:pPr>
        <w:ind w:leftChars="599" w:left="1318" w:rightChars="320" w:right="704" w:firstLineChars="79" w:firstLine="221"/>
        <w:rPr>
          <w:color w:val="000000" w:themeColor="text1"/>
          <w:sz w:val="28"/>
          <w:szCs w:val="28"/>
        </w:rPr>
      </w:pPr>
      <w:r>
        <w:rPr>
          <w:color w:val="000000" w:themeColor="text1"/>
          <w:sz w:val="28"/>
          <w:szCs w:val="28"/>
        </w:rPr>
        <w:t xml:space="preserve"> </w:t>
      </w:r>
      <w:r>
        <w:rPr>
          <w:b/>
          <w:color w:val="000000" w:themeColor="text1"/>
          <w:sz w:val="28"/>
          <w:szCs w:val="28"/>
        </w:rPr>
        <w:t>«Ұлттық географиялық»</w:t>
      </w:r>
      <w:r>
        <w:rPr>
          <w:color w:val="000000" w:themeColor="text1"/>
          <w:sz w:val="28"/>
          <w:szCs w:val="28"/>
        </w:rPr>
        <w:t xml:space="preserve"> олимпиаданың аудандық кезеңде 7 сынып оқушысы Аманқос Нұрдаулет  1 орын  иеленді, облыстық кезеңнен Мақтау қағазымен марапатталды жетекшісі Досембекова Нуржанат Баяновна.</w:t>
      </w:r>
    </w:p>
    <w:p w:rsidR="00A81B99" w:rsidRDefault="00111404" w:rsidP="002868B9">
      <w:pPr>
        <w:ind w:leftChars="599" w:left="1318" w:rightChars="320" w:right="704" w:firstLineChars="79" w:firstLine="222"/>
        <w:jc w:val="both"/>
        <w:rPr>
          <w:sz w:val="28"/>
          <w:szCs w:val="28"/>
        </w:rPr>
      </w:pPr>
      <w:r>
        <w:rPr>
          <w:b/>
          <w:sz w:val="28"/>
          <w:szCs w:val="28"/>
        </w:rPr>
        <w:t>Республикалық ғылыми жобалар байқауының облыстық  кезеңінде</w:t>
      </w:r>
      <w:r>
        <w:rPr>
          <w:sz w:val="28"/>
          <w:szCs w:val="28"/>
        </w:rPr>
        <w:t xml:space="preserve"> қазақ тілі мен әдебиеті бағыты бойынша -  Исакенова Ақмерей  жетекшісі: Куанжанова Жанылсын Амановна.</w:t>
      </w:r>
    </w:p>
    <w:p w:rsidR="00A81B99" w:rsidRDefault="00111404" w:rsidP="002868B9">
      <w:pPr>
        <w:ind w:leftChars="599" w:left="1318" w:rightChars="320" w:right="704" w:firstLineChars="79" w:firstLine="222"/>
        <w:jc w:val="both"/>
        <w:rPr>
          <w:sz w:val="28"/>
          <w:szCs w:val="28"/>
        </w:rPr>
      </w:pPr>
      <w:r>
        <w:rPr>
          <w:b/>
          <w:sz w:val="28"/>
          <w:szCs w:val="28"/>
        </w:rPr>
        <w:t>Республикалық «АЛТЫН ТҮЛЕК» математикалық</w:t>
      </w:r>
      <w:r>
        <w:rPr>
          <w:sz w:val="28"/>
          <w:szCs w:val="28"/>
        </w:rPr>
        <w:t xml:space="preserve">  </w:t>
      </w:r>
      <w:r>
        <w:rPr>
          <w:b/>
          <w:sz w:val="28"/>
          <w:szCs w:val="28"/>
        </w:rPr>
        <w:t>олимпиадасының аудандық кезеңінен</w:t>
      </w:r>
      <w:r>
        <w:rPr>
          <w:sz w:val="28"/>
          <w:szCs w:val="28"/>
        </w:rPr>
        <w:t xml:space="preserve"> І орын - Әзімбай Аида жетекшісі: Дуйсенбаева Бибигул Балтабаевна. І орын – Шайзатов Даулет  жетекшісі: Диярова Гульмира Тулекбаевна.</w:t>
      </w:r>
    </w:p>
    <w:p w:rsidR="00A81B99" w:rsidRDefault="00111404" w:rsidP="002868B9">
      <w:pPr>
        <w:ind w:leftChars="599" w:left="1318" w:rightChars="320" w:right="704" w:firstLineChars="79" w:firstLine="222"/>
        <w:rPr>
          <w:sz w:val="28"/>
          <w:szCs w:val="28"/>
        </w:rPr>
      </w:pPr>
      <w:r>
        <w:rPr>
          <w:b/>
          <w:sz w:val="28"/>
          <w:szCs w:val="28"/>
        </w:rPr>
        <w:t xml:space="preserve"> «Жарқын болашақ» республикалық олимпиаданың аудандық кезеңі</w:t>
      </w:r>
      <w:r>
        <w:rPr>
          <w:sz w:val="28"/>
          <w:szCs w:val="28"/>
        </w:rPr>
        <w:t xml:space="preserve">  қазақ тілі  пәні бойынша  БАС ЖҮЛДЕ - Амантаева Инабат жетекшісі: Куанжанова Жанылсын  Амановна. Даулетбек Дамира «Жас қаламгер» 2 орын,  Сұлтанова Нұршат  «Бейнелерушілер» 3 орын жетекшісі: Лекерова Айбаршын  Амалбековна.</w:t>
      </w:r>
    </w:p>
    <w:p w:rsidR="00A81B99" w:rsidRDefault="00111404">
      <w:pPr>
        <w:ind w:leftChars="599" w:left="1318" w:rightChars="320" w:right="704" w:firstLineChars="79" w:firstLine="221"/>
        <w:jc w:val="both"/>
        <w:rPr>
          <w:sz w:val="28"/>
          <w:szCs w:val="28"/>
        </w:rPr>
      </w:pPr>
      <w:r>
        <w:rPr>
          <w:sz w:val="28"/>
          <w:szCs w:val="28"/>
        </w:rPr>
        <w:t xml:space="preserve">3 - 4 сыныптарға арналған </w:t>
      </w:r>
      <w:r>
        <w:rPr>
          <w:b/>
          <w:sz w:val="28"/>
          <w:szCs w:val="28"/>
        </w:rPr>
        <w:t>«Алтын сақа» республикалық олимпиаданың аудандық кезеңінен</w:t>
      </w:r>
      <w:r>
        <w:rPr>
          <w:sz w:val="28"/>
          <w:szCs w:val="28"/>
        </w:rPr>
        <w:t xml:space="preserve"> I орын - Жалғаспай Амирхан жетекшісі: Амантаева  Гулжанат Мендибаевна, II орын - Дүкенбаев  Дәулет жетекшісі:  Калжанова Женисгул Нурлановна. I – дәрежелі диплом Жұмабай Али-Самед жетекшісі: Бекжан Еркежан Ермекқызы, сертификат – Руслан Ерасыл.</w:t>
      </w:r>
    </w:p>
    <w:p w:rsidR="00A81B99" w:rsidRDefault="00111404" w:rsidP="002868B9">
      <w:pPr>
        <w:ind w:leftChars="599" w:left="1318" w:rightChars="320" w:right="704" w:firstLineChars="79" w:firstLine="222"/>
        <w:jc w:val="both"/>
        <w:rPr>
          <w:sz w:val="28"/>
          <w:szCs w:val="28"/>
        </w:rPr>
      </w:pPr>
      <w:r>
        <w:rPr>
          <w:b/>
          <w:sz w:val="28"/>
          <w:szCs w:val="28"/>
        </w:rPr>
        <w:t>7-11 сынып оқушылары арасында Республикалық Мұқағали Мақатаев оқуларының облыстық кезеңінде</w:t>
      </w:r>
      <w:r>
        <w:rPr>
          <w:sz w:val="28"/>
          <w:szCs w:val="28"/>
        </w:rPr>
        <w:t xml:space="preserve"> «Айтып өткен ақында арман бар ма?» айдарында I орын -  Мұрат Асхат, Республикалық кезеңге жолдама алды. Республикалық кезеңнен қатысқан үшін алғыс хатпен марапатталды.  Жетекшісі: Ілжан Меруерт Кеңесбайқызы.</w:t>
      </w:r>
    </w:p>
    <w:p w:rsidR="00A81B99" w:rsidRDefault="00111404" w:rsidP="002868B9">
      <w:pPr>
        <w:ind w:leftChars="599" w:left="1318" w:rightChars="320" w:right="704" w:firstLineChars="79" w:firstLine="222"/>
        <w:jc w:val="both"/>
        <w:rPr>
          <w:sz w:val="28"/>
          <w:szCs w:val="28"/>
        </w:rPr>
      </w:pPr>
      <w:r>
        <w:rPr>
          <w:b/>
          <w:sz w:val="28"/>
          <w:szCs w:val="28"/>
        </w:rPr>
        <w:t xml:space="preserve">Халықаралық «Пони» байқауы </w:t>
      </w:r>
      <w:r>
        <w:rPr>
          <w:sz w:val="28"/>
          <w:szCs w:val="28"/>
        </w:rPr>
        <w:t>сертификат - Алданазар Мансұр, сертификат – Балтабай Даяна. 02.10.2024. II орын – Алданазар Мансұр. 05.10.2024.</w:t>
      </w:r>
    </w:p>
    <w:p w:rsidR="00A81B99" w:rsidRDefault="00111404" w:rsidP="002868B9">
      <w:pPr>
        <w:ind w:leftChars="599" w:left="1318" w:rightChars="320" w:right="704" w:firstLineChars="79" w:firstLine="222"/>
        <w:jc w:val="both"/>
        <w:rPr>
          <w:sz w:val="28"/>
          <w:szCs w:val="28"/>
        </w:rPr>
      </w:pPr>
      <w:r>
        <w:rPr>
          <w:b/>
          <w:sz w:val="28"/>
          <w:szCs w:val="28"/>
        </w:rPr>
        <w:t xml:space="preserve">Облыстық «Заманауи білім берудегі ШЖМ» облыстық әдістемелік журналының </w:t>
      </w:r>
      <w:r>
        <w:rPr>
          <w:sz w:val="28"/>
          <w:szCs w:val="28"/>
        </w:rPr>
        <w:t>2024 жылғы №2/2024 (33) санында авторлық материалы жарияланған «Ю дыбысы» 23 сабақ 7 сертификат, Алғыс хат – Т.С. Лекер.</w:t>
      </w:r>
    </w:p>
    <w:p w:rsidR="00A81B99" w:rsidRDefault="00111404" w:rsidP="002868B9">
      <w:pPr>
        <w:ind w:leftChars="599" w:left="1318" w:rightChars="320" w:right="704" w:firstLineChars="79" w:firstLine="222"/>
        <w:jc w:val="both"/>
        <w:rPr>
          <w:sz w:val="28"/>
          <w:szCs w:val="28"/>
        </w:rPr>
      </w:pPr>
      <w:r>
        <w:rPr>
          <w:b/>
          <w:sz w:val="28"/>
          <w:szCs w:val="28"/>
        </w:rPr>
        <w:t>Халықаралық Авторлық жұмыс:</w:t>
      </w:r>
      <w:r>
        <w:rPr>
          <w:sz w:val="28"/>
          <w:szCs w:val="28"/>
        </w:rPr>
        <w:t xml:space="preserve"> Астана «Логикалық есептерді шығару»  авторлық бағдарламасы  ТАМ.6, 2024,  Лекер Талайлы Сағидуллақызы  </w:t>
      </w:r>
      <w:r>
        <w:rPr>
          <w:sz w:val="28"/>
          <w:szCs w:val="28"/>
        </w:rPr>
        <w:lastRenderedPageBreak/>
        <w:t>Құрмет Грамотасы, Сертификат.</w:t>
      </w:r>
    </w:p>
    <w:p w:rsidR="00A81B99" w:rsidRDefault="00111404" w:rsidP="002868B9">
      <w:pPr>
        <w:ind w:leftChars="599" w:left="1318" w:rightChars="320" w:right="704" w:firstLineChars="79" w:firstLine="222"/>
        <w:jc w:val="both"/>
        <w:rPr>
          <w:sz w:val="28"/>
          <w:szCs w:val="28"/>
        </w:rPr>
      </w:pPr>
      <w:r>
        <w:rPr>
          <w:b/>
          <w:sz w:val="28"/>
          <w:szCs w:val="28"/>
        </w:rPr>
        <w:t>Облыстық Авторлық жұмыс «Бастауыш сынып оқушыларының оқу дағдысын қалыптастыру»</w:t>
      </w:r>
      <w:r>
        <w:rPr>
          <w:sz w:val="28"/>
          <w:szCs w:val="28"/>
        </w:rPr>
        <w:t xml:space="preserve"> әдістемелік құрал – Т.С. Лекер.</w:t>
      </w:r>
    </w:p>
    <w:p w:rsidR="00A81B99" w:rsidRDefault="00111404" w:rsidP="002868B9">
      <w:pPr>
        <w:ind w:leftChars="599" w:left="1318" w:rightChars="320" w:right="704" w:firstLineChars="79" w:firstLine="222"/>
        <w:jc w:val="both"/>
        <w:rPr>
          <w:sz w:val="28"/>
          <w:szCs w:val="28"/>
        </w:rPr>
      </w:pPr>
      <w:r>
        <w:rPr>
          <w:b/>
          <w:sz w:val="28"/>
          <w:szCs w:val="28"/>
        </w:rPr>
        <w:t>Жалпы білім беретін мектептердің 5-6 сынып оқушылары</w:t>
      </w:r>
      <w:r>
        <w:rPr>
          <w:sz w:val="28"/>
          <w:szCs w:val="28"/>
        </w:rPr>
        <w:t xml:space="preserve"> арасында өткен олимпиадасының жеңімпазы Қазақстан тарихы пәні III – дәрежелі диплом Нағметжан Фарида жетекшісі: А.Ж. Дубаева. I – дәрежелі диплом Жұмабай Али-Самед жетекшісі: Бекжан Еркежан. 1 орын иеленді, Нұржан Айерке - III дәрежелі диплом жетекшісі: Б.Б. Дүйсенбаева.</w:t>
      </w:r>
    </w:p>
    <w:p w:rsidR="00A81B99" w:rsidRDefault="00111404" w:rsidP="002868B9">
      <w:pPr>
        <w:ind w:leftChars="599" w:left="1318" w:rightChars="320" w:right="704" w:firstLineChars="79" w:firstLine="222"/>
        <w:jc w:val="both"/>
        <w:rPr>
          <w:sz w:val="28"/>
          <w:szCs w:val="28"/>
        </w:rPr>
      </w:pPr>
      <w:r>
        <w:rPr>
          <w:b/>
          <w:sz w:val="28"/>
          <w:szCs w:val="28"/>
        </w:rPr>
        <w:t>5-8 сынып оқушыларына арналған республикалық интеллектуалдық</w:t>
      </w:r>
      <w:r>
        <w:rPr>
          <w:sz w:val="28"/>
          <w:szCs w:val="28"/>
        </w:rPr>
        <w:t xml:space="preserve"> байқауында үздік нәтиже көрсеткені үшін Ержанқызы Айша – II дәрежелі диплом, Алибекова Аяна -  III дәрежелі диплом, Мұрат Ақерке -  III дәрежелі диплом, Едіге Айбейне – сертификат.</w:t>
      </w:r>
    </w:p>
    <w:p w:rsidR="00A81B99" w:rsidRDefault="00111404" w:rsidP="002868B9">
      <w:pPr>
        <w:ind w:leftChars="599" w:left="1318" w:rightChars="320" w:right="704" w:firstLineChars="79" w:firstLine="222"/>
        <w:jc w:val="both"/>
        <w:rPr>
          <w:sz w:val="28"/>
          <w:szCs w:val="28"/>
        </w:rPr>
      </w:pPr>
      <w:r>
        <w:rPr>
          <w:rFonts w:eastAsia="Calibri"/>
          <w:b/>
          <w:bCs/>
          <w:iCs/>
          <w:kern w:val="24"/>
          <w:sz w:val="28"/>
          <w:szCs w:val="28"/>
        </w:rPr>
        <w:t xml:space="preserve">2-5 сынып оқушыларына арналған республикалық интеллектуалдық </w:t>
      </w:r>
      <w:r>
        <w:rPr>
          <w:rFonts w:eastAsia="Calibri"/>
          <w:bCs/>
          <w:iCs/>
          <w:kern w:val="24"/>
          <w:sz w:val="28"/>
          <w:szCs w:val="28"/>
        </w:rPr>
        <w:t xml:space="preserve">байқауында үздік нәтиже көрсеткені үшін Баймұрат Алишер - </w:t>
      </w:r>
      <w:r>
        <w:rPr>
          <w:rFonts w:eastAsia="Calibri"/>
          <w:b/>
          <w:bCs/>
          <w:iCs/>
          <w:kern w:val="24"/>
          <w:sz w:val="28"/>
          <w:szCs w:val="28"/>
        </w:rPr>
        <w:t xml:space="preserve"> </w:t>
      </w:r>
      <w:r>
        <w:rPr>
          <w:sz w:val="28"/>
          <w:szCs w:val="28"/>
        </w:rPr>
        <w:t>I дәрежелі диплом, Кадиржан Айшат – сертификат жетекшісі: Б.М. Канимкулова.</w:t>
      </w:r>
    </w:p>
    <w:p w:rsidR="00A81B99" w:rsidRDefault="00111404" w:rsidP="002868B9">
      <w:pPr>
        <w:ind w:leftChars="599" w:left="1318" w:rightChars="320" w:right="704" w:firstLineChars="79" w:firstLine="222"/>
        <w:jc w:val="both"/>
        <w:rPr>
          <w:sz w:val="28"/>
          <w:szCs w:val="28"/>
        </w:rPr>
      </w:pPr>
      <w:r>
        <w:rPr>
          <w:rFonts w:eastAsia="Calibri"/>
          <w:b/>
          <w:bCs/>
          <w:iCs/>
          <w:kern w:val="24"/>
          <w:sz w:val="28"/>
          <w:szCs w:val="28"/>
        </w:rPr>
        <w:t>Облыстық «</w:t>
      </w:r>
      <w:r>
        <w:rPr>
          <w:rFonts w:eastAsia="Calibri"/>
          <w:b/>
          <w:bCs/>
          <w:iCs/>
          <w:caps/>
          <w:kern w:val="24"/>
          <w:sz w:val="28"/>
          <w:szCs w:val="28"/>
        </w:rPr>
        <w:t>Кішкентай білгірлер</w:t>
      </w:r>
      <w:r>
        <w:rPr>
          <w:rFonts w:eastAsia="Calibri"/>
          <w:b/>
          <w:bCs/>
          <w:iCs/>
          <w:kern w:val="24"/>
          <w:sz w:val="28"/>
          <w:szCs w:val="28"/>
        </w:rPr>
        <w:t xml:space="preserve">» интеллектуалдық олимпиадасының аудандық </w:t>
      </w:r>
      <w:r>
        <w:rPr>
          <w:rFonts w:eastAsia="Calibri"/>
          <w:bCs/>
          <w:iCs/>
          <w:kern w:val="24"/>
          <w:sz w:val="28"/>
          <w:szCs w:val="28"/>
        </w:rPr>
        <w:t>кезеңіне қатысушы  Марат Амир</w:t>
      </w:r>
      <w:r>
        <w:rPr>
          <w:rFonts w:eastAsia="Calibri"/>
          <w:kern w:val="24"/>
          <w:sz w:val="28"/>
          <w:szCs w:val="28"/>
        </w:rPr>
        <w:t xml:space="preserve"> – Алғыс хат </w:t>
      </w:r>
      <w:r>
        <w:rPr>
          <w:sz w:val="28"/>
          <w:szCs w:val="28"/>
        </w:rPr>
        <w:t>жетекшісі: Б.М. Канимкулова.</w:t>
      </w:r>
    </w:p>
    <w:p w:rsidR="00A81B99" w:rsidRDefault="00111404" w:rsidP="002868B9">
      <w:pPr>
        <w:ind w:leftChars="599" w:left="1318" w:rightChars="320" w:right="704" w:firstLineChars="79" w:firstLine="222"/>
        <w:jc w:val="both"/>
        <w:rPr>
          <w:sz w:val="28"/>
          <w:szCs w:val="28"/>
        </w:rPr>
      </w:pPr>
      <w:r>
        <w:rPr>
          <w:rFonts w:eastAsia="Calibri"/>
          <w:b/>
          <w:bCs/>
          <w:iCs/>
          <w:kern w:val="24"/>
          <w:sz w:val="28"/>
          <w:szCs w:val="28"/>
        </w:rPr>
        <w:t>«</w:t>
      </w:r>
      <w:r>
        <w:rPr>
          <w:rFonts w:eastAsia="Calibri"/>
          <w:b/>
          <w:bCs/>
          <w:iCs/>
          <w:caps/>
          <w:kern w:val="24"/>
          <w:sz w:val="28"/>
          <w:szCs w:val="28"/>
        </w:rPr>
        <w:t>Altyn qyran – ерекше дарын иесі</w:t>
      </w:r>
      <w:r>
        <w:rPr>
          <w:rFonts w:eastAsia="Calibri"/>
          <w:b/>
          <w:bCs/>
          <w:iCs/>
          <w:kern w:val="24"/>
          <w:sz w:val="28"/>
          <w:szCs w:val="28"/>
        </w:rPr>
        <w:t xml:space="preserve">» </w:t>
      </w:r>
      <w:r>
        <w:rPr>
          <w:rFonts w:eastAsia="Calibri"/>
          <w:bCs/>
          <w:iCs/>
          <w:kern w:val="24"/>
          <w:sz w:val="28"/>
          <w:szCs w:val="28"/>
        </w:rPr>
        <w:t xml:space="preserve">жалпы білім беретін пәндер олимпиадасына математика пәнінен қатысушы  Өмірзақ Әли – сертификат </w:t>
      </w:r>
      <w:r>
        <w:rPr>
          <w:sz w:val="28"/>
          <w:szCs w:val="28"/>
        </w:rPr>
        <w:t>жетекшісі: Б.М. Канимкулова.</w:t>
      </w:r>
    </w:p>
    <w:p w:rsidR="00A81B99" w:rsidRDefault="00111404">
      <w:pPr>
        <w:ind w:leftChars="599" w:left="1318" w:rightChars="320" w:right="704" w:firstLineChars="79" w:firstLine="221"/>
        <w:jc w:val="both"/>
        <w:rPr>
          <w:sz w:val="28"/>
          <w:szCs w:val="28"/>
        </w:rPr>
      </w:pPr>
      <w:r>
        <w:rPr>
          <w:sz w:val="28"/>
          <w:szCs w:val="28"/>
        </w:rPr>
        <w:t xml:space="preserve"> </w:t>
      </w:r>
      <w:r>
        <w:rPr>
          <w:b/>
          <w:sz w:val="28"/>
          <w:szCs w:val="28"/>
        </w:rPr>
        <w:t>«</w:t>
      </w:r>
      <w:r>
        <w:rPr>
          <w:rFonts w:eastAsiaTheme="minorEastAsia"/>
          <w:b/>
          <w:bCs/>
          <w:iCs/>
          <w:kern w:val="24"/>
          <w:sz w:val="28"/>
          <w:szCs w:val="28"/>
        </w:rPr>
        <w:t xml:space="preserve">Бояулар құпиясы» </w:t>
      </w:r>
      <w:r>
        <w:rPr>
          <w:rFonts w:eastAsiaTheme="minorEastAsia"/>
          <w:bCs/>
          <w:iCs/>
          <w:kern w:val="24"/>
          <w:sz w:val="28"/>
          <w:szCs w:val="28"/>
        </w:rPr>
        <w:t xml:space="preserve">байқауының жеңімпазы Абдуалиев Нұржігіт - </w:t>
      </w:r>
      <w:r>
        <w:rPr>
          <w:sz w:val="28"/>
          <w:szCs w:val="28"/>
        </w:rPr>
        <w:t xml:space="preserve">I орын жетекшісі: А.А. Зинолдаева. </w:t>
      </w:r>
    </w:p>
    <w:p w:rsidR="00A81B99" w:rsidRDefault="00111404">
      <w:pPr>
        <w:ind w:leftChars="599" w:left="1318" w:rightChars="320" w:right="704" w:firstLineChars="79" w:firstLine="222"/>
        <w:jc w:val="both"/>
        <w:rPr>
          <w:sz w:val="28"/>
          <w:szCs w:val="28"/>
        </w:rPr>
      </w:pPr>
      <w:r>
        <w:rPr>
          <w:rFonts w:eastAsiaTheme="minorEastAsia"/>
          <w:b/>
          <w:bCs/>
          <w:iCs/>
          <w:kern w:val="24"/>
          <w:sz w:val="28"/>
          <w:szCs w:val="28"/>
          <w:lang w:eastAsia="ru-RU"/>
        </w:rPr>
        <w:t>“Дарынды бала” Республикалық білім беру орталығының</w:t>
      </w:r>
      <w:r>
        <w:rPr>
          <w:rFonts w:eastAsiaTheme="minorEastAsia"/>
          <w:bCs/>
          <w:iCs/>
          <w:kern w:val="24"/>
          <w:sz w:val="28"/>
          <w:szCs w:val="28"/>
          <w:lang w:eastAsia="ru-RU"/>
        </w:rPr>
        <w:t xml:space="preserve"> ұйымдастыруымен өткен математикалық бастау олимпиадасының жеңімпаздары </w:t>
      </w:r>
      <w:r>
        <w:rPr>
          <w:rFonts w:eastAsiaTheme="majorEastAsia"/>
          <w:bCs/>
          <w:color w:val="000000" w:themeColor="text1"/>
          <w:kern w:val="24"/>
          <w:sz w:val="28"/>
          <w:szCs w:val="28"/>
        </w:rPr>
        <w:t xml:space="preserve">Сандыбай Ибраһим, Нұрыбай Нұрай, Кунакбаев Нұржан, Ренатқызы Райана - </w:t>
      </w:r>
      <w:r>
        <w:rPr>
          <w:sz w:val="28"/>
          <w:szCs w:val="28"/>
        </w:rPr>
        <w:t>I дәрежелі диплом, Санғали Жандәулет, Абдуалиев Нұржігіт, Еркинғалиев Арсен - II дәрежелі диплом жетекшісі: А.А. Зинолдаева.</w:t>
      </w:r>
    </w:p>
    <w:p w:rsidR="00A81B99" w:rsidRDefault="00111404">
      <w:pPr>
        <w:ind w:leftChars="599" w:left="1318" w:rightChars="320" w:right="704" w:firstLineChars="79" w:firstLine="222"/>
        <w:jc w:val="both"/>
        <w:rPr>
          <w:sz w:val="28"/>
          <w:szCs w:val="28"/>
        </w:rPr>
      </w:pPr>
      <w:r>
        <w:rPr>
          <w:rFonts w:eastAsiaTheme="minorEastAsia"/>
          <w:b/>
          <w:bCs/>
          <w:iCs/>
          <w:color w:val="000000" w:themeColor="text1"/>
          <w:kern w:val="24"/>
          <w:sz w:val="28"/>
          <w:szCs w:val="28"/>
          <w:lang w:eastAsia="ru-RU"/>
        </w:rPr>
        <w:t xml:space="preserve">Республикалық “АЛТЫН САҚА”  математикалық олимпиадасының </w:t>
      </w:r>
      <w:r>
        <w:rPr>
          <w:rFonts w:eastAsiaTheme="minorEastAsia"/>
          <w:bCs/>
          <w:iCs/>
          <w:color w:val="000000" w:themeColor="text1"/>
          <w:kern w:val="24"/>
          <w:sz w:val="28"/>
          <w:szCs w:val="28"/>
          <w:lang w:eastAsia="ru-RU"/>
        </w:rPr>
        <w:t xml:space="preserve">өңірлік кезеңінің жеңімпаздары Әзімбай Аида, Нұржан Айерке - </w:t>
      </w:r>
      <w:r>
        <w:rPr>
          <w:sz w:val="28"/>
          <w:szCs w:val="28"/>
        </w:rPr>
        <w:t>I дәрежелі диплом, Үмбет Маусымжан - II дәрежелі диплом жетекшісі: Б.Б. Дүйсенбаева.</w:t>
      </w:r>
    </w:p>
    <w:p w:rsidR="00A81B99" w:rsidRDefault="00111404">
      <w:pPr>
        <w:ind w:leftChars="599" w:left="1318" w:rightChars="320" w:right="704" w:firstLineChars="79" w:firstLine="222"/>
        <w:jc w:val="both"/>
        <w:rPr>
          <w:sz w:val="28"/>
          <w:szCs w:val="28"/>
          <w:lang w:eastAsia="ru-RU"/>
        </w:rPr>
      </w:pPr>
      <w:r>
        <w:rPr>
          <w:rFonts w:eastAsiaTheme="minorEastAsia"/>
          <w:b/>
          <w:bCs/>
          <w:i/>
          <w:iCs/>
          <w:color w:val="000000" w:themeColor="text1"/>
          <w:kern w:val="24"/>
          <w:sz w:val="28"/>
          <w:szCs w:val="28"/>
          <w:lang w:eastAsia="ru-RU"/>
        </w:rPr>
        <w:t xml:space="preserve">“Менің шағын отаным“ </w:t>
      </w:r>
      <w:r>
        <w:rPr>
          <w:rFonts w:eastAsiaTheme="minorEastAsia"/>
          <w:b/>
          <w:color w:val="000000" w:themeColor="text1"/>
          <w:kern w:val="24"/>
          <w:sz w:val="28"/>
          <w:szCs w:val="28"/>
          <w:lang w:eastAsia="ru-RU"/>
        </w:rPr>
        <w:t>атты республикалық интеллектуалдық байқауының аудандық кезеңінде</w:t>
      </w:r>
      <w:r>
        <w:rPr>
          <w:rFonts w:eastAsiaTheme="minorEastAsia"/>
          <w:color w:val="000000" w:themeColor="text1"/>
          <w:kern w:val="24"/>
          <w:sz w:val="28"/>
          <w:szCs w:val="28"/>
          <w:lang w:eastAsia="ru-RU"/>
        </w:rPr>
        <w:t xml:space="preserve"> «Менің шағын Отанымның тарихы» номинациясы бойынша 9 сынып оқушысы  Ұзақбаева Назерке  қатысып 1-орынға ие болды.</w:t>
      </w:r>
      <w:r>
        <w:rPr>
          <w:color w:val="000000" w:themeColor="text1"/>
          <w:sz w:val="28"/>
          <w:szCs w:val="28"/>
          <w:lang w:eastAsia="ru-RU"/>
        </w:rPr>
        <w:t xml:space="preserve"> </w:t>
      </w:r>
      <w:r>
        <w:rPr>
          <w:rFonts w:eastAsiaTheme="minorEastAsia"/>
          <w:b/>
          <w:color w:val="000000" w:themeColor="text1"/>
          <w:kern w:val="24"/>
          <w:sz w:val="28"/>
          <w:szCs w:val="28"/>
          <w:lang w:eastAsia="ru-RU"/>
        </w:rPr>
        <w:t>Облыстық кезеңінде</w:t>
      </w:r>
      <w:r>
        <w:rPr>
          <w:rFonts w:eastAsiaTheme="minorEastAsia"/>
          <w:color w:val="000000" w:themeColor="text1"/>
          <w:kern w:val="24"/>
          <w:sz w:val="28"/>
          <w:szCs w:val="28"/>
          <w:lang w:eastAsia="ru-RU"/>
        </w:rPr>
        <w:t xml:space="preserve"> 2-орынмен марапатталды. </w:t>
      </w:r>
      <w:r>
        <w:rPr>
          <w:sz w:val="28"/>
          <w:szCs w:val="28"/>
          <w:lang w:eastAsia="ru-RU"/>
        </w:rPr>
        <w:t>Жетекшісі: Ж.К. Абдикаликова.</w:t>
      </w:r>
    </w:p>
    <w:p w:rsidR="00A81B99" w:rsidRDefault="00111404" w:rsidP="002868B9">
      <w:pPr>
        <w:ind w:leftChars="599" w:left="1318" w:rightChars="320" w:right="704" w:firstLineChars="79" w:firstLine="222"/>
        <w:jc w:val="both"/>
        <w:rPr>
          <w:sz w:val="28"/>
          <w:szCs w:val="28"/>
        </w:rPr>
      </w:pPr>
      <w:r>
        <w:rPr>
          <w:b/>
          <w:sz w:val="28"/>
          <w:szCs w:val="28"/>
        </w:rPr>
        <w:t xml:space="preserve">Жалпы білім беретін мектептерге  арналған  «Ақбота» зияткерлік олимпиадасының </w:t>
      </w:r>
      <w:r>
        <w:rPr>
          <w:sz w:val="28"/>
          <w:szCs w:val="28"/>
        </w:rPr>
        <w:t>жүлдегері Ұзақбаева Сабира - II дәрежелі диплом, Шайзатов Даулет - III дәрежелі диплом, Түгелбаева Фатима - II дәрежелі диплом, Баурбекова Бибінұр - III дәрежелі диплом  жетекшісі: Г.Т. Диярова.</w:t>
      </w:r>
    </w:p>
    <w:p w:rsidR="00A81B99" w:rsidRDefault="00111404">
      <w:pPr>
        <w:ind w:leftChars="599" w:left="1318" w:rightChars="320" w:right="704" w:firstLineChars="79" w:firstLine="221"/>
        <w:jc w:val="both"/>
        <w:rPr>
          <w:sz w:val="28"/>
          <w:szCs w:val="28"/>
        </w:rPr>
      </w:pPr>
      <w:r>
        <w:rPr>
          <w:rFonts w:eastAsiaTheme="minorEastAsia"/>
          <w:bCs/>
          <w:iCs/>
          <w:color w:val="000000" w:themeColor="text1"/>
          <w:kern w:val="24"/>
          <w:sz w:val="28"/>
          <w:szCs w:val="28"/>
        </w:rPr>
        <w:t xml:space="preserve">Сағынтаев Еркебұлан – 1 орын </w:t>
      </w:r>
      <w:r>
        <w:rPr>
          <w:sz w:val="28"/>
          <w:szCs w:val="28"/>
        </w:rPr>
        <w:t>жетекшісі: Б.Н. Усенова.</w:t>
      </w:r>
      <w:r>
        <w:rPr>
          <w:rFonts w:eastAsiaTheme="minorEastAsia"/>
          <w:bCs/>
          <w:iCs/>
          <w:color w:val="000000" w:themeColor="text1"/>
          <w:kern w:val="24"/>
          <w:sz w:val="28"/>
          <w:szCs w:val="28"/>
        </w:rPr>
        <w:t xml:space="preserve"> Хайруш Жангелді – 1 орын, Алдангарова Инжу – 1орын  </w:t>
      </w:r>
      <w:r>
        <w:rPr>
          <w:sz w:val="28"/>
          <w:szCs w:val="28"/>
        </w:rPr>
        <w:t>жетекшісі: Г.Т. Диярова.</w:t>
      </w:r>
      <w:r>
        <w:rPr>
          <w:rFonts w:eastAsiaTheme="minorEastAsia"/>
          <w:bCs/>
          <w:iCs/>
          <w:color w:val="000000" w:themeColor="text1"/>
          <w:kern w:val="24"/>
          <w:sz w:val="28"/>
          <w:szCs w:val="28"/>
        </w:rPr>
        <w:t xml:space="preserve"> Үмбет Аружан – 1 орын </w:t>
      </w:r>
      <w:r>
        <w:rPr>
          <w:sz w:val="28"/>
          <w:szCs w:val="28"/>
        </w:rPr>
        <w:t xml:space="preserve">жетекшісі: Ж.К. Абдикаликова. Қаламова Гүлбақыт -   III дәрежелі диплом, Нұржан Айерке - I дәрежелі диплом </w:t>
      </w:r>
      <w:r>
        <w:rPr>
          <w:rFonts w:eastAsiaTheme="minorEastAsia"/>
          <w:bCs/>
          <w:iCs/>
          <w:color w:val="000000" w:themeColor="text1"/>
          <w:kern w:val="24"/>
          <w:sz w:val="28"/>
          <w:szCs w:val="28"/>
        </w:rPr>
        <w:t xml:space="preserve">Сырлыбай Жазира – 1 орын </w:t>
      </w:r>
      <w:r>
        <w:rPr>
          <w:sz w:val="28"/>
          <w:szCs w:val="28"/>
        </w:rPr>
        <w:t>жетекшісі: Б.Б. Дүйсенбаева. Аманбай Айша - II дәрежелі диплом жетекшісі: А.А. Зинолдаева.</w:t>
      </w:r>
      <w:r>
        <w:rPr>
          <w:rFonts w:eastAsiaTheme="minorEastAsia"/>
          <w:bCs/>
          <w:iCs/>
          <w:kern w:val="24"/>
          <w:sz w:val="28"/>
          <w:szCs w:val="28"/>
        </w:rPr>
        <w:t xml:space="preserve"> Марат Амир – </w:t>
      </w:r>
      <w:r>
        <w:rPr>
          <w:sz w:val="28"/>
          <w:szCs w:val="28"/>
        </w:rPr>
        <w:t xml:space="preserve">I орын жетекшісі: Б.М. Канимкулова. Кенжебаев Имран – 1 орын, Дабылбай Қайсар – 1 орын, Нагметжан Фарида – </w:t>
      </w:r>
      <w:r>
        <w:rPr>
          <w:sz w:val="28"/>
          <w:szCs w:val="28"/>
        </w:rPr>
        <w:lastRenderedPageBreak/>
        <w:t>1 орын, Тұрланұлы Ислам – 1 орын  жетекшісі: А.Ж. Дубаева. Исай Нұрғали, Аманбай Нұрмұхаммед, Едіге Санжар, Айтуганова Аяжан, Көккөзова Диана – қатысушы сертификаты  жетекшісі: Б.М. Канимкулова. Оралбай Аяжан – II дәрежелі диплом, Қожабай Ерасыл – II дәрежелі диплом жетекшісі: Бекжан Еркежан Ермекқызы. 1 орын – Айтжанова Салтанат, 1 орын – Русланұлы Әли, 1 орын – Аманқос Нұрдәулет, 1 орын – Назарбай Өмірқұл жетекшісі: Турениязова Сара  Сарсенгалиевна. Оралбай Аяжан – II дәрежелі диплом, Қожабай Ерасыл – II дәрежелі диплом, Ұзақбаева Сабира - II дәрежелі диплом, Түгелбаева Фатима - II дәрежелі диплом, Шайзатов Даулет - III дәрежелі диплом  жетекшісі: Турениязова Сара  Сарсенгалиевна. Оралбай Аяжан – II дәрежелі диплом, Қожабай Ерасыл – II дәрежелі диплом жетекшісі: Досембекова Нуржанат Баяновна. I орын – Оралбай Аяжан, I орын – Дәулетбек Жания, II орын – Меңдіғұл Замира, III орын – Бақтыбай Диас жетекшісі: Досембекова Нуржанат Баяновна.</w:t>
      </w:r>
    </w:p>
    <w:p w:rsidR="00A81B99" w:rsidRDefault="00111404" w:rsidP="002868B9">
      <w:pPr>
        <w:spacing w:before="1"/>
        <w:ind w:leftChars="599" w:left="1318" w:rightChars="320" w:right="704" w:firstLineChars="79" w:firstLine="222"/>
        <w:rPr>
          <w:sz w:val="28"/>
          <w:szCs w:val="28"/>
        </w:rPr>
      </w:pPr>
      <w:r>
        <w:rPr>
          <w:rFonts w:eastAsia="Calibri"/>
          <w:b/>
          <w:bCs/>
          <w:color w:val="000000" w:themeColor="text1"/>
          <w:kern w:val="24"/>
          <w:sz w:val="28"/>
          <w:szCs w:val="28"/>
        </w:rPr>
        <w:t>Астана қаласының «Дарынды бала» республикалық білім беру</w:t>
      </w:r>
      <w:r>
        <w:rPr>
          <w:rFonts w:eastAsia="Calibri"/>
          <w:bCs/>
          <w:color w:val="000000" w:themeColor="text1"/>
          <w:kern w:val="24"/>
          <w:sz w:val="28"/>
          <w:szCs w:val="28"/>
        </w:rPr>
        <w:t xml:space="preserve"> орталығының ұйымдастыруымен өткен математикалық </w:t>
      </w:r>
      <w:r>
        <w:rPr>
          <w:rFonts w:eastAsia="Calibri"/>
          <w:b/>
          <w:bCs/>
          <w:color w:val="000000" w:themeColor="text1"/>
          <w:kern w:val="24"/>
          <w:sz w:val="28"/>
          <w:szCs w:val="28"/>
        </w:rPr>
        <w:t>«БАСТАУ»</w:t>
      </w:r>
      <w:r>
        <w:rPr>
          <w:rFonts w:eastAsia="Calibri"/>
          <w:bCs/>
          <w:color w:val="000000" w:themeColor="text1"/>
          <w:kern w:val="24"/>
          <w:sz w:val="28"/>
          <w:szCs w:val="28"/>
        </w:rPr>
        <w:t xml:space="preserve"> онлайн байқауының жеңімпазы Марат Амир, Едіге Санжар, Өмірзақ Әли - </w:t>
      </w:r>
      <w:r>
        <w:rPr>
          <w:sz w:val="28"/>
          <w:szCs w:val="28"/>
        </w:rPr>
        <w:t>II дәрежелі диплом жетекшісі: Б.М. Канимкулова.</w:t>
      </w:r>
    </w:p>
    <w:p w:rsidR="00A81B99" w:rsidRDefault="00111404">
      <w:pPr>
        <w:ind w:leftChars="599" w:left="1318" w:rightChars="320" w:right="704" w:firstLineChars="79" w:firstLine="221"/>
        <w:jc w:val="both"/>
        <w:rPr>
          <w:sz w:val="28"/>
          <w:szCs w:val="24"/>
        </w:rPr>
      </w:pPr>
      <w:r>
        <w:rPr>
          <w:color w:val="000000" w:themeColor="text1"/>
          <w:sz w:val="28"/>
          <w:szCs w:val="28"/>
        </w:rPr>
        <w:t xml:space="preserve">2-7 сынып оқушыларына арналған </w:t>
      </w:r>
      <w:r>
        <w:rPr>
          <w:b/>
          <w:sz w:val="28"/>
          <w:szCs w:val="24"/>
        </w:rPr>
        <w:t>Республикалық  «Зерде»</w:t>
      </w:r>
      <w:r>
        <w:rPr>
          <w:sz w:val="28"/>
          <w:szCs w:val="24"/>
        </w:rPr>
        <w:t xml:space="preserve"> атты шығармашылық жобалар мен зерттеу жұмыстарының аудандық кезеңіне 11 оқушы қатысып,  облыстық  кезеңінен 3 сынып оқушысы Тұлпар Айша 3 орын иеленді жетекшісі: Қалжанова Женисгуль, 2 сынып оқушысы 3 орын иеленді жетекшісі: Жақсылықова Жанар, Сапина Алина   4 сынып оқушысы Ғабит Нұр Мұхаммед сертификат жетекшісі: Лекер Талайлы.  Сапина Жазира, сертфикат, жетекшісі: Г.О. Хасен</w:t>
      </w:r>
    </w:p>
    <w:p w:rsidR="00A81B99" w:rsidRDefault="00A81B99">
      <w:pPr>
        <w:ind w:leftChars="599" w:left="1318" w:rightChars="320" w:right="704" w:firstLineChars="79" w:firstLine="221"/>
        <w:jc w:val="both"/>
        <w:rPr>
          <w:sz w:val="28"/>
          <w:szCs w:val="24"/>
        </w:rPr>
      </w:pPr>
    </w:p>
    <w:p w:rsidR="00A81B99" w:rsidRDefault="00A81B99">
      <w:pPr>
        <w:ind w:leftChars="599" w:left="1318" w:rightChars="320" w:right="704" w:firstLineChars="79" w:firstLine="221"/>
        <w:jc w:val="both"/>
        <w:rPr>
          <w:sz w:val="28"/>
          <w:szCs w:val="24"/>
        </w:rPr>
      </w:pPr>
    </w:p>
    <w:p w:rsidR="00A81B99" w:rsidRDefault="00111404" w:rsidP="002868B9">
      <w:pPr>
        <w:pStyle w:val="1"/>
        <w:spacing w:line="316" w:lineRule="exact"/>
        <w:ind w:leftChars="599" w:left="1318" w:rightChars="320" w:right="704" w:firstLineChars="79" w:firstLine="222"/>
        <w:rPr>
          <w:color w:val="000000" w:themeColor="text1"/>
        </w:rPr>
      </w:pPr>
      <w:r>
        <w:rPr>
          <w:color w:val="000000" w:themeColor="text1"/>
        </w:rPr>
        <w:t>2024-2025</w:t>
      </w:r>
      <w:r>
        <w:rPr>
          <w:color w:val="000000" w:themeColor="text1"/>
          <w:spacing w:val="-5"/>
        </w:rPr>
        <w:t xml:space="preserve"> </w:t>
      </w:r>
      <w:r>
        <w:rPr>
          <w:color w:val="000000" w:themeColor="text1"/>
        </w:rPr>
        <w:t>оқу</w:t>
      </w:r>
      <w:r>
        <w:rPr>
          <w:color w:val="000000" w:themeColor="text1"/>
          <w:spacing w:val="-8"/>
        </w:rPr>
        <w:t xml:space="preserve"> </w:t>
      </w:r>
      <w:r>
        <w:rPr>
          <w:color w:val="000000" w:themeColor="text1"/>
        </w:rPr>
        <w:t>жылы</w:t>
      </w:r>
      <w:r>
        <w:rPr>
          <w:color w:val="000000" w:themeColor="text1"/>
          <w:spacing w:val="-1"/>
        </w:rPr>
        <w:t xml:space="preserve"> </w:t>
      </w:r>
      <w:r>
        <w:rPr>
          <w:color w:val="000000" w:themeColor="text1"/>
        </w:rPr>
        <w:t>бойынша</w:t>
      </w:r>
      <w:r>
        <w:rPr>
          <w:color w:val="000000" w:themeColor="text1"/>
          <w:spacing w:val="-8"/>
        </w:rPr>
        <w:t xml:space="preserve"> </w:t>
      </w:r>
      <w:r>
        <w:rPr>
          <w:color w:val="000000" w:themeColor="text1"/>
        </w:rPr>
        <w:t>спорттық</w:t>
      </w:r>
      <w:r>
        <w:rPr>
          <w:color w:val="000000" w:themeColor="text1"/>
          <w:spacing w:val="-7"/>
        </w:rPr>
        <w:t xml:space="preserve"> </w:t>
      </w:r>
      <w:r>
        <w:rPr>
          <w:color w:val="000000" w:themeColor="text1"/>
        </w:rPr>
        <w:t>секция,</w:t>
      </w:r>
      <w:r>
        <w:rPr>
          <w:color w:val="000000" w:themeColor="text1"/>
          <w:spacing w:val="3"/>
        </w:rPr>
        <w:t xml:space="preserve"> </w:t>
      </w:r>
      <w:r>
        <w:rPr>
          <w:color w:val="000000" w:themeColor="text1"/>
        </w:rPr>
        <w:t>үйірме</w:t>
      </w:r>
      <w:r>
        <w:rPr>
          <w:color w:val="000000" w:themeColor="text1"/>
          <w:spacing w:val="54"/>
        </w:rPr>
        <w:t xml:space="preserve"> </w:t>
      </w:r>
      <w:r>
        <w:rPr>
          <w:color w:val="000000" w:themeColor="text1"/>
          <w:spacing w:val="-2"/>
        </w:rPr>
        <w:t>жұмыстары</w:t>
      </w:r>
    </w:p>
    <w:p w:rsidR="00A81B99" w:rsidRDefault="00111404">
      <w:pPr>
        <w:pStyle w:val="a4"/>
        <w:ind w:leftChars="599" w:left="1318" w:rightChars="320" w:right="704" w:firstLineChars="79" w:firstLine="221"/>
        <w:rPr>
          <w:color w:val="000000" w:themeColor="text1"/>
        </w:rPr>
      </w:pPr>
      <w:r>
        <w:rPr>
          <w:color w:val="000000" w:themeColor="text1"/>
        </w:rPr>
        <w:t>№1 Қандыағаш қалалық жалпы білім беретін орта мектебі 2024-2025 оқу жылы бойынша</w:t>
      </w:r>
      <w:r>
        <w:rPr>
          <w:color w:val="000000" w:themeColor="text1"/>
          <w:spacing w:val="80"/>
        </w:rPr>
        <w:t xml:space="preserve"> </w:t>
      </w:r>
      <w:r>
        <w:rPr>
          <w:color w:val="000000" w:themeColor="text1"/>
        </w:rPr>
        <w:t>балаларды қосымша (мектепішілік) біліммен қамту мектеп бойынша</w:t>
      </w:r>
      <w:r>
        <w:rPr>
          <w:color w:val="000000" w:themeColor="text1"/>
          <w:spacing w:val="40"/>
        </w:rPr>
        <w:t xml:space="preserve"> </w:t>
      </w:r>
      <w:r>
        <w:rPr>
          <w:color w:val="000000" w:themeColor="text1"/>
        </w:rPr>
        <w:t>– 28 % ды құрады, жалпы Аула клубына – 68 оқушы, Саз мектебіне -27 оқушы, спорт мектебіне – 98 оқушы қатысты.</w:t>
      </w:r>
    </w:p>
    <w:p w:rsidR="00A81B99" w:rsidRDefault="00111404">
      <w:pPr>
        <w:pStyle w:val="a4"/>
        <w:spacing w:line="242" w:lineRule="auto"/>
        <w:ind w:leftChars="599" w:left="1318" w:rightChars="320" w:right="704" w:firstLineChars="79" w:firstLine="221"/>
        <w:rPr>
          <w:color w:val="000000" w:themeColor="text1"/>
        </w:rPr>
      </w:pPr>
      <w:r>
        <w:rPr>
          <w:color w:val="000000" w:themeColor="text1"/>
        </w:rPr>
        <w:t>Мектебімізде</w:t>
      </w:r>
      <w:r>
        <w:rPr>
          <w:color w:val="000000" w:themeColor="text1"/>
          <w:spacing w:val="40"/>
        </w:rPr>
        <w:t xml:space="preserve"> </w:t>
      </w:r>
      <w:r>
        <w:rPr>
          <w:color w:val="000000" w:themeColor="text1"/>
        </w:rPr>
        <w:t>ақылы</w:t>
      </w:r>
      <w:r>
        <w:rPr>
          <w:color w:val="000000" w:themeColor="text1"/>
          <w:spacing w:val="40"/>
        </w:rPr>
        <w:t xml:space="preserve"> </w:t>
      </w:r>
      <w:r>
        <w:rPr>
          <w:color w:val="000000" w:themeColor="text1"/>
        </w:rPr>
        <w:t>/бдо/</w:t>
      </w:r>
      <w:r>
        <w:rPr>
          <w:color w:val="000000" w:themeColor="text1"/>
          <w:spacing w:val="40"/>
        </w:rPr>
        <w:t xml:space="preserve"> </w:t>
      </w:r>
      <w:r>
        <w:rPr>
          <w:color w:val="000000" w:themeColor="text1"/>
        </w:rPr>
        <w:t>5 - спорттық секция жұмыс жасады, мектепшілік бұйрыққа сүйене отырып, әр пән мұғалімі оқу жылының басында жоспар құрылып, кестеге</w:t>
      </w:r>
      <w:r>
        <w:rPr>
          <w:color w:val="000000" w:themeColor="text1"/>
          <w:spacing w:val="40"/>
        </w:rPr>
        <w:t xml:space="preserve"> </w:t>
      </w:r>
      <w:r>
        <w:rPr>
          <w:color w:val="000000" w:themeColor="text1"/>
        </w:rPr>
        <w:t>сай жұмыс жасады,</w:t>
      </w:r>
    </w:p>
    <w:p w:rsidR="00A81B99" w:rsidRDefault="00111404">
      <w:pPr>
        <w:pStyle w:val="a4"/>
        <w:tabs>
          <w:tab w:val="left" w:pos="0"/>
          <w:tab w:val="left" w:pos="3659"/>
        </w:tabs>
        <w:ind w:leftChars="599" w:left="1318" w:rightChars="320" w:right="704" w:firstLineChars="79" w:firstLine="221"/>
        <w:jc w:val="left"/>
        <w:rPr>
          <w:color w:val="000000" w:themeColor="text1"/>
        </w:rPr>
      </w:pPr>
      <w:r>
        <w:rPr>
          <w:color w:val="000000" w:themeColor="text1"/>
        </w:rPr>
        <w:t xml:space="preserve">Ақсерік А.Қ            </w:t>
      </w:r>
      <w:r>
        <w:rPr>
          <w:color w:val="000000" w:themeColor="text1"/>
          <w:spacing w:val="-2"/>
        </w:rPr>
        <w:t xml:space="preserve">/волейбол/ </w:t>
      </w:r>
      <w:r>
        <w:rPr>
          <w:color w:val="000000" w:themeColor="text1"/>
        </w:rPr>
        <w:t xml:space="preserve">Бухарбаева А.Ш    </w:t>
      </w:r>
      <w:r>
        <w:rPr>
          <w:color w:val="000000" w:themeColor="text1"/>
          <w:spacing w:val="-2"/>
        </w:rPr>
        <w:t xml:space="preserve">/бесасық/ </w:t>
      </w:r>
      <w:r>
        <w:rPr>
          <w:color w:val="000000" w:themeColor="text1"/>
        </w:rPr>
        <w:t>Көмекбаев Б.С      /баскетбол/ Агимбаев А.Ж     /еркін</w:t>
      </w:r>
      <w:r>
        <w:rPr>
          <w:color w:val="000000" w:themeColor="text1"/>
          <w:spacing w:val="-17"/>
        </w:rPr>
        <w:t xml:space="preserve"> </w:t>
      </w:r>
      <w:r>
        <w:rPr>
          <w:color w:val="000000" w:themeColor="text1"/>
        </w:rPr>
        <w:t xml:space="preserve">күрес/ Балдақов Т.С      </w:t>
      </w:r>
      <w:r>
        <w:rPr>
          <w:color w:val="000000" w:themeColor="text1"/>
          <w:spacing w:val="-2"/>
        </w:rPr>
        <w:t>/үстел теннис/</w:t>
      </w:r>
    </w:p>
    <w:p w:rsidR="00A81B99" w:rsidRDefault="00111404" w:rsidP="002868B9">
      <w:pPr>
        <w:pStyle w:val="a4"/>
        <w:tabs>
          <w:tab w:val="left" w:pos="3531"/>
        </w:tabs>
        <w:spacing w:line="235" w:lineRule="auto"/>
        <w:ind w:leftChars="599" w:left="1318" w:rightChars="320" w:right="704" w:firstLineChars="79" w:firstLine="222"/>
        <w:jc w:val="left"/>
        <w:rPr>
          <w:color w:val="000000" w:themeColor="text1"/>
        </w:rPr>
      </w:pPr>
      <w:r>
        <w:rPr>
          <w:b/>
          <w:color w:val="000000" w:themeColor="text1"/>
        </w:rPr>
        <w:t>Сонымен</w:t>
      </w:r>
      <w:r>
        <w:rPr>
          <w:b/>
          <w:color w:val="000000" w:themeColor="text1"/>
          <w:spacing w:val="40"/>
        </w:rPr>
        <w:t xml:space="preserve"> </w:t>
      </w:r>
      <w:r>
        <w:rPr>
          <w:b/>
          <w:color w:val="000000" w:themeColor="text1"/>
        </w:rPr>
        <w:t>қатар,</w:t>
      </w:r>
      <w:r>
        <w:rPr>
          <w:b/>
          <w:color w:val="000000" w:themeColor="text1"/>
          <w:spacing w:val="-3"/>
        </w:rPr>
        <w:t xml:space="preserve"> </w:t>
      </w:r>
      <w:r>
        <w:rPr>
          <w:b/>
          <w:color w:val="000000" w:themeColor="text1"/>
        </w:rPr>
        <w:t>сабақтан</w:t>
      </w:r>
      <w:r>
        <w:rPr>
          <w:b/>
          <w:color w:val="000000" w:themeColor="text1"/>
          <w:spacing w:val="-4"/>
        </w:rPr>
        <w:t xml:space="preserve"> </w:t>
      </w:r>
      <w:r>
        <w:rPr>
          <w:b/>
          <w:color w:val="000000" w:themeColor="text1"/>
        </w:rPr>
        <w:t>тыс</w:t>
      </w:r>
      <w:r>
        <w:rPr>
          <w:b/>
          <w:color w:val="000000" w:themeColor="text1"/>
          <w:spacing w:val="-7"/>
        </w:rPr>
        <w:t xml:space="preserve"> </w:t>
      </w:r>
      <w:r>
        <w:rPr>
          <w:b/>
          <w:color w:val="000000" w:themeColor="text1"/>
        </w:rPr>
        <w:t>ақысыз</w:t>
      </w:r>
      <w:r>
        <w:rPr>
          <w:b/>
          <w:color w:val="000000" w:themeColor="text1"/>
          <w:spacing w:val="-8"/>
        </w:rPr>
        <w:t xml:space="preserve"> </w:t>
      </w:r>
      <w:r>
        <w:rPr>
          <w:b/>
          <w:color w:val="000000" w:themeColor="text1"/>
        </w:rPr>
        <w:t>6</w:t>
      </w:r>
      <w:r>
        <w:rPr>
          <w:b/>
          <w:color w:val="000000" w:themeColor="text1"/>
          <w:spacing w:val="-2"/>
        </w:rPr>
        <w:t xml:space="preserve"> </w:t>
      </w:r>
      <w:r>
        <w:rPr>
          <w:b/>
          <w:color w:val="000000" w:themeColor="text1"/>
        </w:rPr>
        <w:t>спорттық</w:t>
      </w:r>
      <w:r>
        <w:rPr>
          <w:b/>
          <w:color w:val="000000" w:themeColor="text1"/>
          <w:spacing w:val="-4"/>
        </w:rPr>
        <w:t xml:space="preserve"> </w:t>
      </w:r>
      <w:r>
        <w:rPr>
          <w:b/>
          <w:color w:val="000000" w:themeColor="text1"/>
        </w:rPr>
        <w:t>секция</w:t>
      </w:r>
      <w:r>
        <w:rPr>
          <w:b/>
          <w:color w:val="000000" w:themeColor="text1"/>
          <w:spacing w:val="-4"/>
        </w:rPr>
        <w:t xml:space="preserve"> </w:t>
      </w:r>
      <w:r>
        <w:rPr>
          <w:b/>
          <w:color w:val="000000" w:themeColor="text1"/>
        </w:rPr>
        <w:t>жұмыс</w:t>
      </w:r>
      <w:r>
        <w:rPr>
          <w:b/>
          <w:color w:val="000000" w:themeColor="text1"/>
          <w:spacing w:val="-7"/>
        </w:rPr>
        <w:t xml:space="preserve"> </w:t>
      </w:r>
      <w:r>
        <w:rPr>
          <w:b/>
          <w:color w:val="000000" w:themeColor="text1"/>
        </w:rPr>
        <w:t>жасады</w:t>
      </w:r>
      <w:r>
        <w:rPr>
          <w:color w:val="000000" w:themeColor="text1"/>
        </w:rPr>
        <w:t xml:space="preserve"> Агимбаев А.Ж    /асық ату/</w:t>
      </w:r>
    </w:p>
    <w:p w:rsidR="00A81B99" w:rsidRDefault="00111404">
      <w:pPr>
        <w:pStyle w:val="a4"/>
        <w:tabs>
          <w:tab w:val="left" w:pos="3516"/>
        </w:tabs>
        <w:spacing w:before="4" w:line="242" w:lineRule="auto"/>
        <w:ind w:leftChars="599" w:left="1318" w:rightChars="320" w:right="704" w:firstLineChars="79" w:firstLine="221"/>
        <w:jc w:val="left"/>
        <w:rPr>
          <w:color w:val="000000" w:themeColor="text1"/>
        </w:rPr>
      </w:pPr>
      <w:r>
        <w:rPr>
          <w:color w:val="000000" w:themeColor="text1"/>
        </w:rPr>
        <w:t>Шамадинов</w:t>
      </w:r>
      <w:r>
        <w:rPr>
          <w:color w:val="000000" w:themeColor="text1"/>
          <w:spacing w:val="-11"/>
        </w:rPr>
        <w:t xml:space="preserve"> </w:t>
      </w:r>
      <w:r>
        <w:rPr>
          <w:color w:val="000000" w:themeColor="text1"/>
        </w:rPr>
        <w:t>М.А</w:t>
      </w:r>
      <w:r>
        <w:rPr>
          <w:color w:val="000000" w:themeColor="text1"/>
          <w:spacing w:val="40"/>
        </w:rPr>
        <w:t xml:space="preserve"> </w:t>
      </w:r>
      <w:r>
        <w:rPr>
          <w:color w:val="000000" w:themeColor="text1"/>
        </w:rPr>
        <w:t>/жеңіл</w:t>
      </w:r>
      <w:r>
        <w:rPr>
          <w:color w:val="000000" w:themeColor="text1"/>
          <w:spacing w:val="-5"/>
        </w:rPr>
        <w:t xml:space="preserve"> </w:t>
      </w:r>
      <w:r>
        <w:rPr>
          <w:color w:val="000000" w:themeColor="text1"/>
        </w:rPr>
        <w:t xml:space="preserve">атлетика/ Ақсерік А.Қ          </w:t>
      </w:r>
      <w:r>
        <w:rPr>
          <w:color w:val="000000" w:themeColor="text1"/>
          <w:spacing w:val="-2"/>
        </w:rPr>
        <w:t>/шаңғы/</w:t>
      </w:r>
    </w:p>
    <w:p w:rsidR="00A81B99" w:rsidRDefault="00111404">
      <w:pPr>
        <w:pStyle w:val="a4"/>
        <w:tabs>
          <w:tab w:val="left" w:pos="3473"/>
          <w:tab w:val="left" w:pos="10064"/>
        </w:tabs>
        <w:spacing w:line="242" w:lineRule="auto"/>
        <w:ind w:leftChars="599" w:left="1318" w:rightChars="320" w:right="704" w:firstLineChars="79" w:firstLine="221"/>
        <w:jc w:val="left"/>
        <w:rPr>
          <w:color w:val="000000" w:themeColor="text1"/>
        </w:rPr>
      </w:pPr>
      <w:r>
        <w:rPr>
          <w:color w:val="000000" w:themeColor="text1"/>
        </w:rPr>
        <w:t xml:space="preserve">Бекчурин А.Б       </w:t>
      </w:r>
      <w:r>
        <w:rPr>
          <w:color w:val="000000" w:themeColor="text1"/>
          <w:spacing w:val="-58"/>
        </w:rPr>
        <w:t xml:space="preserve"> </w:t>
      </w:r>
      <w:r>
        <w:rPr>
          <w:color w:val="000000" w:themeColor="text1"/>
        </w:rPr>
        <w:t>/баскетбол/</w:t>
      </w:r>
    </w:p>
    <w:p w:rsidR="00A81B99" w:rsidRDefault="00111404">
      <w:pPr>
        <w:pStyle w:val="a4"/>
        <w:tabs>
          <w:tab w:val="left" w:pos="3473"/>
          <w:tab w:val="left" w:pos="10064"/>
        </w:tabs>
        <w:spacing w:line="242" w:lineRule="auto"/>
        <w:ind w:leftChars="599" w:left="1318" w:rightChars="320" w:right="704" w:firstLineChars="79" w:firstLine="221"/>
        <w:jc w:val="left"/>
        <w:rPr>
          <w:color w:val="000000" w:themeColor="text1"/>
          <w:spacing w:val="-2"/>
        </w:rPr>
      </w:pPr>
      <w:r>
        <w:rPr>
          <w:color w:val="000000" w:themeColor="text1"/>
        </w:rPr>
        <w:t xml:space="preserve">КөмекбаевБ.С      </w:t>
      </w:r>
      <w:r>
        <w:rPr>
          <w:color w:val="000000" w:themeColor="text1"/>
          <w:spacing w:val="-2"/>
        </w:rPr>
        <w:t>/шахмат/</w:t>
      </w:r>
    </w:p>
    <w:p w:rsidR="00A81B99" w:rsidRDefault="00111404">
      <w:pPr>
        <w:pStyle w:val="a4"/>
        <w:tabs>
          <w:tab w:val="left" w:pos="3473"/>
        </w:tabs>
        <w:spacing w:line="242" w:lineRule="auto"/>
        <w:ind w:leftChars="599" w:left="1318" w:rightChars="320" w:right="704" w:firstLineChars="79" w:firstLine="221"/>
        <w:jc w:val="left"/>
        <w:rPr>
          <w:color w:val="000000" w:themeColor="text1"/>
        </w:rPr>
      </w:pPr>
      <w:r>
        <w:rPr>
          <w:color w:val="000000" w:themeColor="text1"/>
        </w:rPr>
        <w:t>Балдақов Т.С       /үстел теннисі/</w:t>
      </w:r>
    </w:p>
    <w:p w:rsidR="00A81B99" w:rsidRDefault="00111404" w:rsidP="002868B9">
      <w:pPr>
        <w:pStyle w:val="a4"/>
        <w:spacing w:line="242" w:lineRule="auto"/>
        <w:ind w:leftChars="599" w:left="1318" w:rightChars="320" w:right="704" w:firstLineChars="79" w:firstLine="222"/>
        <w:jc w:val="left"/>
        <w:rPr>
          <w:color w:val="000000" w:themeColor="text1"/>
        </w:rPr>
      </w:pPr>
      <w:r>
        <w:rPr>
          <w:b/>
          <w:color w:val="000000" w:themeColor="text1"/>
        </w:rPr>
        <w:t>Мектебіміздегі</w:t>
      </w:r>
      <w:r>
        <w:rPr>
          <w:b/>
          <w:color w:val="000000" w:themeColor="text1"/>
          <w:spacing w:val="-4"/>
        </w:rPr>
        <w:t xml:space="preserve"> </w:t>
      </w:r>
      <w:r>
        <w:rPr>
          <w:b/>
          <w:color w:val="000000" w:themeColor="text1"/>
        </w:rPr>
        <w:t>ақысыз</w:t>
      </w:r>
      <w:r>
        <w:rPr>
          <w:b/>
          <w:color w:val="000000" w:themeColor="text1"/>
          <w:spacing w:val="-8"/>
        </w:rPr>
        <w:t xml:space="preserve"> </w:t>
      </w:r>
      <w:r>
        <w:rPr>
          <w:b/>
          <w:color w:val="000000" w:themeColor="text1"/>
        </w:rPr>
        <w:t>6</w:t>
      </w:r>
      <w:r>
        <w:rPr>
          <w:b/>
          <w:color w:val="000000" w:themeColor="text1"/>
          <w:spacing w:val="-8"/>
        </w:rPr>
        <w:t xml:space="preserve"> </w:t>
      </w:r>
      <w:r>
        <w:rPr>
          <w:b/>
          <w:color w:val="000000" w:themeColor="text1"/>
        </w:rPr>
        <w:t>үйірме</w:t>
      </w:r>
      <w:r>
        <w:rPr>
          <w:b/>
          <w:color w:val="000000" w:themeColor="text1"/>
          <w:spacing w:val="40"/>
        </w:rPr>
        <w:t xml:space="preserve"> </w:t>
      </w:r>
      <w:r>
        <w:rPr>
          <w:b/>
          <w:color w:val="000000" w:themeColor="text1"/>
        </w:rPr>
        <w:t>жұмыс</w:t>
      </w:r>
      <w:r>
        <w:rPr>
          <w:b/>
          <w:color w:val="000000" w:themeColor="text1"/>
          <w:spacing w:val="-7"/>
        </w:rPr>
        <w:t xml:space="preserve"> </w:t>
      </w:r>
      <w:r>
        <w:rPr>
          <w:b/>
          <w:color w:val="000000" w:themeColor="text1"/>
        </w:rPr>
        <w:t>жасады,</w:t>
      </w:r>
      <w:r>
        <w:rPr>
          <w:color w:val="000000" w:themeColor="text1"/>
        </w:rPr>
        <w:t xml:space="preserve"> Тоқашова Т.Р /</w:t>
      </w:r>
      <w:r>
        <w:rPr>
          <w:b/>
          <w:color w:val="000000" w:themeColor="text1"/>
        </w:rPr>
        <w:t xml:space="preserve"> </w:t>
      </w:r>
      <w:r>
        <w:rPr>
          <w:color w:val="000000" w:themeColor="text1"/>
        </w:rPr>
        <w:t>жас шебер /</w:t>
      </w:r>
    </w:p>
    <w:p w:rsidR="00A81B99" w:rsidRDefault="00111404">
      <w:pPr>
        <w:pStyle w:val="a4"/>
        <w:tabs>
          <w:tab w:val="left" w:pos="3069"/>
        </w:tabs>
        <w:ind w:leftChars="599" w:left="1318" w:rightChars="320" w:right="704" w:firstLineChars="79" w:firstLine="221"/>
        <w:jc w:val="left"/>
        <w:rPr>
          <w:color w:val="000000" w:themeColor="text1"/>
        </w:rPr>
      </w:pPr>
      <w:r>
        <w:rPr>
          <w:color w:val="000000" w:themeColor="text1"/>
        </w:rPr>
        <w:t>Хасен Г.О       /шебер қолдар/ Қонысова А.А /қолөнер/ Исабекова Қ.Н /домбыра/ Шалбаева</w:t>
      </w:r>
      <w:r>
        <w:rPr>
          <w:color w:val="000000" w:themeColor="text1"/>
          <w:spacing w:val="-18"/>
        </w:rPr>
        <w:t xml:space="preserve"> </w:t>
      </w:r>
      <w:r>
        <w:rPr>
          <w:color w:val="000000" w:themeColor="text1"/>
        </w:rPr>
        <w:t>Ж.А</w:t>
      </w:r>
      <w:r>
        <w:rPr>
          <w:color w:val="000000" w:themeColor="text1"/>
          <w:spacing w:val="-17"/>
        </w:rPr>
        <w:t xml:space="preserve"> </w:t>
      </w:r>
      <w:r>
        <w:rPr>
          <w:color w:val="000000" w:themeColor="text1"/>
        </w:rPr>
        <w:t>/робототехника/ Аденов Б.Қ / «Қыран» клубы/</w:t>
      </w:r>
    </w:p>
    <w:p w:rsidR="00A81B99" w:rsidRDefault="00111404">
      <w:pPr>
        <w:pStyle w:val="a4"/>
        <w:ind w:leftChars="599" w:left="1318" w:rightChars="320" w:right="704" w:firstLineChars="79" w:firstLine="221"/>
        <w:rPr>
          <w:color w:val="000000" w:themeColor="text1"/>
        </w:rPr>
      </w:pPr>
      <w:r>
        <w:rPr>
          <w:color w:val="000000" w:themeColor="text1"/>
        </w:rPr>
        <w:t xml:space="preserve">Оқушылар спорттық  секция, үйірмелер бойынша аудандық, облыстық, </w:t>
      </w:r>
      <w:r>
        <w:rPr>
          <w:color w:val="000000" w:themeColor="text1"/>
        </w:rPr>
        <w:lastRenderedPageBreak/>
        <w:t>республикалық кезеңнен жүлделі орындарға ие болды.</w:t>
      </w:r>
    </w:p>
    <w:p w:rsidR="00A81B99" w:rsidRDefault="00111404" w:rsidP="002868B9">
      <w:pPr>
        <w:ind w:leftChars="599" w:left="1318" w:rightChars="320" w:right="704" w:firstLineChars="79" w:firstLine="222"/>
        <w:jc w:val="both"/>
        <w:rPr>
          <w:sz w:val="28"/>
          <w:szCs w:val="24"/>
        </w:rPr>
      </w:pPr>
      <w:r>
        <w:rPr>
          <w:b/>
          <w:sz w:val="28"/>
          <w:szCs w:val="24"/>
        </w:rPr>
        <w:t xml:space="preserve"> «Өнерлі ұрпақ – кемел болашақ»</w:t>
      </w:r>
      <w:r>
        <w:rPr>
          <w:sz w:val="28"/>
          <w:szCs w:val="24"/>
        </w:rPr>
        <w:t xml:space="preserve"> атты </w:t>
      </w:r>
      <w:r>
        <w:rPr>
          <w:b/>
          <w:sz w:val="28"/>
          <w:szCs w:val="24"/>
        </w:rPr>
        <w:t>аудандық байқау</w:t>
      </w:r>
      <w:r>
        <w:rPr>
          <w:sz w:val="28"/>
          <w:szCs w:val="24"/>
        </w:rPr>
        <w:t xml:space="preserve">  I – дәрежелі диплом – Мұханбетниязова Дилярам,  III – дәрежелі диплом – Сұлтанова Нұршат,  жетекшісі: Т.Р. Токашова.</w:t>
      </w:r>
    </w:p>
    <w:p w:rsidR="00A81B99" w:rsidRDefault="00111404" w:rsidP="002868B9">
      <w:pPr>
        <w:ind w:leftChars="599" w:left="1318" w:rightChars="320" w:right="704" w:firstLineChars="79" w:firstLine="222"/>
        <w:jc w:val="both"/>
        <w:rPr>
          <w:sz w:val="28"/>
          <w:szCs w:val="24"/>
        </w:rPr>
      </w:pPr>
      <w:r>
        <w:rPr>
          <w:b/>
          <w:sz w:val="28"/>
          <w:szCs w:val="24"/>
        </w:rPr>
        <w:t xml:space="preserve">Облыстық  «Сиқырлы  қағаз»  шығармашылық байқауы </w:t>
      </w:r>
      <w:r>
        <w:rPr>
          <w:sz w:val="28"/>
          <w:szCs w:val="24"/>
        </w:rPr>
        <w:t xml:space="preserve"> II – дәрежелі диплом – Ержанқызы Айша, Сертификат: Мұрат Ақерке, Ермекқали Алина, Мұхтар Әсел, жетекшісі: Т.Р. Токашова.    </w:t>
      </w:r>
    </w:p>
    <w:p w:rsidR="00A81B99" w:rsidRDefault="00111404" w:rsidP="002868B9">
      <w:pPr>
        <w:ind w:leftChars="599" w:left="1318" w:rightChars="320" w:right="704" w:firstLineChars="79" w:firstLine="222"/>
        <w:jc w:val="both"/>
        <w:rPr>
          <w:sz w:val="28"/>
          <w:szCs w:val="24"/>
        </w:rPr>
      </w:pPr>
      <w:r>
        <w:rPr>
          <w:b/>
          <w:sz w:val="28"/>
          <w:szCs w:val="24"/>
        </w:rPr>
        <w:t>«Жас өнерпаз» Халықаралық байқауына</w:t>
      </w:r>
      <w:r>
        <w:rPr>
          <w:sz w:val="28"/>
          <w:szCs w:val="24"/>
        </w:rPr>
        <w:t xml:space="preserve"> 25 оқушы қатысып, 24 оқушы 1 – орын, 1 оқушы 2 – орынды иеленді. 29-30.01.2025ж, жетекшісі: Т.Р. Токашова.</w:t>
      </w:r>
    </w:p>
    <w:p w:rsidR="00A81B99" w:rsidRDefault="00111404">
      <w:pPr>
        <w:ind w:leftChars="599" w:left="1318" w:rightChars="320" w:right="704" w:firstLineChars="79" w:firstLine="221"/>
        <w:jc w:val="both"/>
        <w:rPr>
          <w:sz w:val="28"/>
          <w:szCs w:val="24"/>
        </w:rPr>
      </w:pPr>
      <w:r>
        <w:rPr>
          <w:sz w:val="28"/>
          <w:szCs w:val="24"/>
        </w:rPr>
        <w:t xml:space="preserve"> «Өнерлі ұрпақ – кемел болашақ» атты </w:t>
      </w:r>
      <w:r>
        <w:rPr>
          <w:b/>
          <w:sz w:val="28"/>
          <w:szCs w:val="24"/>
        </w:rPr>
        <w:t>аудандық  жас қолөнершілер  байқауы</w:t>
      </w:r>
      <w:r>
        <w:rPr>
          <w:sz w:val="28"/>
          <w:szCs w:val="24"/>
        </w:rPr>
        <w:t xml:space="preserve">  II орын – Сапина Жазира,  II орын  – Ұзақбаева  Жасмин, жетекшісі: Г.О. Хасен.</w:t>
      </w:r>
    </w:p>
    <w:p w:rsidR="00A81B99" w:rsidRDefault="00111404" w:rsidP="002868B9">
      <w:pPr>
        <w:ind w:leftChars="599" w:left="1318" w:rightChars="320" w:right="704" w:firstLineChars="79" w:firstLine="222"/>
        <w:jc w:val="both"/>
        <w:rPr>
          <w:sz w:val="28"/>
          <w:szCs w:val="24"/>
        </w:rPr>
      </w:pPr>
      <w:r>
        <w:rPr>
          <w:b/>
          <w:sz w:val="28"/>
          <w:szCs w:val="24"/>
        </w:rPr>
        <w:t>«Сиқырлы  қағаз»  облыстық  шығармашылық  байқауы</w:t>
      </w:r>
      <w:r>
        <w:rPr>
          <w:sz w:val="28"/>
          <w:szCs w:val="24"/>
        </w:rPr>
        <w:t xml:space="preserve">  III орын  – Сәбит Назгүл,  III орын – Ұзақбаева Жасмин, III орын – Оспанова Сабина, жетекшісі: Г.О. Хасен.</w:t>
      </w:r>
    </w:p>
    <w:p w:rsidR="00A81B99" w:rsidRDefault="00111404" w:rsidP="002868B9">
      <w:pPr>
        <w:ind w:leftChars="599" w:left="1318" w:rightChars="320" w:right="704" w:firstLineChars="79" w:firstLine="222"/>
        <w:jc w:val="both"/>
        <w:rPr>
          <w:sz w:val="28"/>
          <w:szCs w:val="24"/>
        </w:rPr>
      </w:pPr>
      <w:r>
        <w:rPr>
          <w:b/>
          <w:sz w:val="28"/>
          <w:szCs w:val="24"/>
        </w:rPr>
        <w:t xml:space="preserve"> «Әнші балапан – 2024» аудандық балалар</w:t>
      </w:r>
      <w:r>
        <w:rPr>
          <w:sz w:val="28"/>
          <w:szCs w:val="24"/>
        </w:rPr>
        <w:t xml:space="preserve"> байқауының  I орын жүлдегері – Мұхамбетниязова Дилярам, I орын жүлдегері – Смагулова Жанель, Бас жүлде – Мураткалиева Аяулым,  жетекшісі: Қ.Н. Исабекова.</w:t>
      </w:r>
    </w:p>
    <w:p w:rsidR="00A81B99" w:rsidRDefault="00111404" w:rsidP="002868B9">
      <w:pPr>
        <w:ind w:leftChars="599" w:left="1318" w:rightChars="320" w:right="704" w:firstLineChars="79" w:firstLine="222"/>
        <w:jc w:val="both"/>
        <w:rPr>
          <w:sz w:val="28"/>
          <w:szCs w:val="24"/>
        </w:rPr>
      </w:pPr>
      <w:r>
        <w:rPr>
          <w:b/>
          <w:sz w:val="28"/>
          <w:szCs w:val="24"/>
        </w:rPr>
        <w:t>Облыстық «Ұлы дала мұрасы»</w:t>
      </w:r>
      <w:r>
        <w:rPr>
          <w:sz w:val="28"/>
          <w:szCs w:val="24"/>
        </w:rPr>
        <w:t xml:space="preserve">  атты дәстүрлі әндер мен күйлер байқауы III дәрежелі диплом – Мұхамбетниязова Дилярам, жетекшісі: Қ.Н. Исабекова.</w:t>
      </w:r>
    </w:p>
    <w:p w:rsidR="00A81B99" w:rsidRDefault="00111404" w:rsidP="002868B9">
      <w:pPr>
        <w:ind w:leftChars="599" w:left="1318" w:rightChars="320" w:right="704" w:firstLineChars="79" w:firstLine="222"/>
        <w:jc w:val="both"/>
        <w:rPr>
          <w:sz w:val="28"/>
          <w:szCs w:val="24"/>
        </w:rPr>
      </w:pPr>
      <w:r>
        <w:rPr>
          <w:b/>
          <w:sz w:val="28"/>
          <w:szCs w:val="24"/>
        </w:rPr>
        <w:t>«Алтын құлын»</w:t>
      </w:r>
      <w:r>
        <w:rPr>
          <w:sz w:val="28"/>
          <w:szCs w:val="24"/>
        </w:rPr>
        <w:t xml:space="preserve"> дәстүрлі ән, жыр-терме жас орындаушыларының </w:t>
      </w:r>
      <w:r>
        <w:rPr>
          <w:b/>
          <w:sz w:val="28"/>
          <w:szCs w:val="24"/>
        </w:rPr>
        <w:t>республикалық байқауы</w:t>
      </w:r>
      <w:r>
        <w:rPr>
          <w:sz w:val="28"/>
          <w:szCs w:val="24"/>
        </w:rPr>
        <w:t xml:space="preserve"> сертификат – Мұхамбетниязова Дилярам, Худайбергенова Әсемай.</w:t>
      </w:r>
    </w:p>
    <w:p w:rsidR="00A81B99" w:rsidRDefault="00111404">
      <w:pPr>
        <w:ind w:leftChars="599" w:left="1318" w:rightChars="320" w:right="704" w:firstLineChars="79" w:firstLine="221"/>
        <w:jc w:val="both"/>
        <w:rPr>
          <w:sz w:val="28"/>
          <w:szCs w:val="24"/>
        </w:rPr>
      </w:pPr>
      <w:r>
        <w:rPr>
          <w:sz w:val="28"/>
          <w:szCs w:val="24"/>
        </w:rPr>
        <w:t xml:space="preserve">Республикалық </w:t>
      </w:r>
      <w:r>
        <w:rPr>
          <w:b/>
          <w:sz w:val="28"/>
          <w:szCs w:val="24"/>
        </w:rPr>
        <w:t xml:space="preserve">«Махамбет оқулары» </w:t>
      </w:r>
      <w:r>
        <w:rPr>
          <w:sz w:val="28"/>
          <w:szCs w:val="24"/>
        </w:rPr>
        <w:t xml:space="preserve">байқауының «Шашақты найза, шалқар күй» бағыты бойынша </w:t>
      </w:r>
      <w:r>
        <w:rPr>
          <w:b/>
          <w:sz w:val="28"/>
          <w:szCs w:val="24"/>
        </w:rPr>
        <w:t>аудандық кезеңінен</w:t>
      </w:r>
      <w:r>
        <w:rPr>
          <w:sz w:val="28"/>
          <w:szCs w:val="24"/>
        </w:rPr>
        <w:t xml:space="preserve">  II орын – Жаңабай Перизат, жетекшісі: Қ.Н. Исабекова. </w:t>
      </w:r>
    </w:p>
    <w:p w:rsidR="00A81B99" w:rsidRDefault="00111404" w:rsidP="002868B9">
      <w:pPr>
        <w:ind w:leftChars="599" w:left="1318" w:rightChars="320" w:right="704" w:firstLineChars="79" w:firstLine="222"/>
        <w:jc w:val="both"/>
        <w:rPr>
          <w:sz w:val="28"/>
          <w:szCs w:val="24"/>
        </w:rPr>
      </w:pPr>
      <w:r>
        <w:rPr>
          <w:b/>
          <w:sz w:val="28"/>
          <w:szCs w:val="24"/>
        </w:rPr>
        <w:t>«Ақ көгершін»</w:t>
      </w:r>
      <w:r>
        <w:rPr>
          <w:sz w:val="28"/>
          <w:szCs w:val="24"/>
        </w:rPr>
        <w:t xml:space="preserve"> вокалдық тобы </w:t>
      </w:r>
      <w:r>
        <w:rPr>
          <w:b/>
          <w:sz w:val="28"/>
          <w:szCs w:val="24"/>
        </w:rPr>
        <w:t>аудандық деңгейде</w:t>
      </w:r>
      <w:r>
        <w:rPr>
          <w:sz w:val="28"/>
          <w:szCs w:val="24"/>
        </w:rPr>
        <w:t xml:space="preserve"> өткізілген шараларға белсенді қатысқаны үшін  Алғыс хат.</w:t>
      </w:r>
    </w:p>
    <w:p w:rsidR="00A81B99" w:rsidRDefault="00111404" w:rsidP="002868B9">
      <w:pPr>
        <w:ind w:leftChars="599" w:left="1318" w:rightChars="320" w:right="704" w:firstLineChars="79" w:firstLine="222"/>
        <w:jc w:val="both"/>
        <w:rPr>
          <w:sz w:val="28"/>
          <w:szCs w:val="24"/>
        </w:rPr>
      </w:pPr>
      <w:r>
        <w:rPr>
          <w:b/>
          <w:sz w:val="28"/>
          <w:szCs w:val="24"/>
        </w:rPr>
        <w:t>2024ж. 2008-10 ж.</w:t>
      </w:r>
      <w:r>
        <w:rPr>
          <w:sz w:val="28"/>
          <w:szCs w:val="24"/>
        </w:rPr>
        <w:t xml:space="preserve"> Оқушылар арасында </w:t>
      </w:r>
      <w:r>
        <w:rPr>
          <w:b/>
          <w:sz w:val="28"/>
          <w:szCs w:val="24"/>
        </w:rPr>
        <w:t>облыстық бес асық чемпионаты</w:t>
      </w:r>
      <w:r>
        <w:rPr>
          <w:sz w:val="28"/>
          <w:szCs w:val="24"/>
        </w:rPr>
        <w:t xml:space="preserve">  2 орын – Нәдір Айгерім,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2024ж. 2011-13 ж.</w:t>
      </w:r>
      <w:r>
        <w:rPr>
          <w:sz w:val="28"/>
          <w:szCs w:val="24"/>
        </w:rPr>
        <w:t xml:space="preserve"> Оқушылар арасында </w:t>
      </w:r>
      <w:r>
        <w:rPr>
          <w:b/>
          <w:sz w:val="28"/>
          <w:szCs w:val="24"/>
        </w:rPr>
        <w:t>облыстық бес асық чемпионаты</w:t>
      </w:r>
      <w:r>
        <w:rPr>
          <w:sz w:val="28"/>
          <w:szCs w:val="24"/>
        </w:rPr>
        <w:t xml:space="preserve">  1 орын – Амантай Инабат, 1 орын – Ұзақбай Асылжан, 1 орын – Иштұрғанова Әсемай,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2024 ж. Облыстық Ұлттық Мектеп Лигасы Бес асық  9 – 11 класс</w:t>
      </w:r>
      <w:r>
        <w:rPr>
          <w:sz w:val="28"/>
          <w:szCs w:val="24"/>
        </w:rPr>
        <w:t xml:space="preserve"> – 3орын,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 xml:space="preserve">2024 ж. Облыстық Ұлттық Мектеп Лигасы Бес асық 7-8 класс – </w:t>
      </w:r>
      <w:r>
        <w:rPr>
          <w:sz w:val="28"/>
          <w:szCs w:val="24"/>
        </w:rPr>
        <w:t>1 орын,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 xml:space="preserve">2024 ж. Облыстық Ұлттық Мектеп Лигасы Бес асық 5-6 класс – </w:t>
      </w:r>
      <w:r>
        <w:rPr>
          <w:sz w:val="28"/>
          <w:szCs w:val="24"/>
        </w:rPr>
        <w:t>1 орын,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 xml:space="preserve">2024 ж. Республикалық  Ұлттық Мектеп Лигасы Бес асық 5-6 класс – </w:t>
      </w:r>
      <w:r>
        <w:rPr>
          <w:sz w:val="28"/>
          <w:szCs w:val="24"/>
        </w:rPr>
        <w:t>2 орын.</w:t>
      </w:r>
    </w:p>
    <w:p w:rsidR="00A81B99" w:rsidRDefault="00111404">
      <w:pPr>
        <w:ind w:leftChars="599" w:left="1318" w:rightChars="320" w:right="704" w:firstLineChars="79" w:firstLine="221"/>
        <w:jc w:val="both"/>
        <w:rPr>
          <w:sz w:val="28"/>
          <w:szCs w:val="24"/>
        </w:rPr>
      </w:pPr>
      <w:r>
        <w:rPr>
          <w:sz w:val="28"/>
          <w:szCs w:val="24"/>
        </w:rPr>
        <w:t>Семей  1.Ұзақбай Асылжан  2. Сырлыбай Жазира  3. Қожахмет Айару,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2024ж. Бес асықтан Республикалық</w:t>
      </w:r>
      <w:r>
        <w:rPr>
          <w:sz w:val="28"/>
          <w:szCs w:val="24"/>
        </w:rPr>
        <w:t xml:space="preserve"> оқушылар Гимназиадасы блицтур   Сырлыбай Жазира – 3орын,  жетекшісі: А.Ш. Бухарбаева.</w:t>
      </w:r>
    </w:p>
    <w:p w:rsidR="00A81B99" w:rsidRDefault="00111404">
      <w:pPr>
        <w:ind w:leftChars="599" w:left="1318" w:rightChars="320" w:right="704" w:firstLineChars="79" w:firstLine="221"/>
        <w:jc w:val="both"/>
        <w:rPr>
          <w:sz w:val="28"/>
          <w:szCs w:val="24"/>
        </w:rPr>
      </w:pPr>
      <w:r>
        <w:rPr>
          <w:sz w:val="28"/>
          <w:szCs w:val="24"/>
        </w:rPr>
        <w:t xml:space="preserve">2024ж. қаңтар </w:t>
      </w:r>
      <w:r>
        <w:rPr>
          <w:b/>
          <w:sz w:val="28"/>
          <w:szCs w:val="24"/>
        </w:rPr>
        <w:t>Асық атудан 22 наурыз мерекесіне</w:t>
      </w:r>
      <w:r>
        <w:rPr>
          <w:sz w:val="28"/>
          <w:szCs w:val="24"/>
        </w:rPr>
        <w:t xml:space="preserve"> орай ұстаздар жарысы 1 орын.</w:t>
      </w:r>
    </w:p>
    <w:p w:rsidR="00A81B99" w:rsidRDefault="00111404">
      <w:pPr>
        <w:ind w:leftChars="599" w:left="1318" w:rightChars="320" w:right="704" w:firstLineChars="79" w:firstLine="221"/>
        <w:jc w:val="both"/>
        <w:rPr>
          <w:sz w:val="28"/>
          <w:szCs w:val="24"/>
        </w:rPr>
      </w:pPr>
      <w:r>
        <w:rPr>
          <w:sz w:val="28"/>
          <w:szCs w:val="24"/>
        </w:rPr>
        <w:lastRenderedPageBreak/>
        <w:t xml:space="preserve">2024ж. наурыз </w:t>
      </w:r>
      <w:r>
        <w:rPr>
          <w:b/>
          <w:sz w:val="28"/>
          <w:szCs w:val="24"/>
        </w:rPr>
        <w:t>Асық атудан ұстаздар күніне орай облысқа</w:t>
      </w:r>
      <w:r>
        <w:rPr>
          <w:sz w:val="28"/>
          <w:szCs w:val="24"/>
        </w:rPr>
        <w:t xml:space="preserve"> іріктеу жарысында 1 орын.</w:t>
      </w:r>
    </w:p>
    <w:p w:rsidR="00A81B99" w:rsidRDefault="00111404">
      <w:pPr>
        <w:ind w:leftChars="599" w:left="1318" w:rightChars="320" w:right="704" w:firstLineChars="79" w:firstLine="221"/>
        <w:jc w:val="both"/>
        <w:rPr>
          <w:sz w:val="28"/>
          <w:szCs w:val="24"/>
        </w:rPr>
      </w:pPr>
      <w:r>
        <w:rPr>
          <w:sz w:val="28"/>
          <w:szCs w:val="24"/>
        </w:rPr>
        <w:t xml:space="preserve">2024ж. </w:t>
      </w:r>
      <w:r>
        <w:rPr>
          <w:b/>
          <w:sz w:val="28"/>
          <w:szCs w:val="24"/>
        </w:rPr>
        <w:t>Асық атудан облыстық мұғалімдер спартакиадасы</w:t>
      </w:r>
      <w:r>
        <w:rPr>
          <w:sz w:val="28"/>
          <w:szCs w:val="24"/>
        </w:rPr>
        <w:t xml:space="preserve"> 2 орын.</w:t>
      </w:r>
    </w:p>
    <w:p w:rsidR="00A81B99" w:rsidRDefault="00111404">
      <w:pPr>
        <w:ind w:leftChars="599" w:left="1318" w:rightChars="320" w:right="704" w:firstLineChars="79" w:firstLine="221"/>
        <w:jc w:val="both"/>
        <w:rPr>
          <w:sz w:val="28"/>
          <w:szCs w:val="24"/>
        </w:rPr>
      </w:pPr>
      <w:r>
        <w:rPr>
          <w:sz w:val="28"/>
          <w:szCs w:val="24"/>
        </w:rPr>
        <w:t>2024ж</w:t>
      </w:r>
      <w:r>
        <w:rPr>
          <w:b/>
          <w:sz w:val="28"/>
          <w:szCs w:val="24"/>
        </w:rPr>
        <w:t xml:space="preserve">. Облыстық кезеңінде </w:t>
      </w:r>
      <w:r>
        <w:rPr>
          <w:sz w:val="28"/>
          <w:szCs w:val="24"/>
        </w:rPr>
        <w:t>аудан командасының жетістікке жетуіне қосқан зор үлесі үшін Білім бөлімі басшысы Б. Аманжолдан  Алғыс хат.</w:t>
      </w:r>
    </w:p>
    <w:p w:rsidR="00A81B99" w:rsidRDefault="00111404">
      <w:pPr>
        <w:ind w:leftChars="599" w:left="1318" w:rightChars="320" w:right="704" w:firstLineChars="79" w:firstLine="221"/>
        <w:jc w:val="both"/>
        <w:rPr>
          <w:sz w:val="28"/>
          <w:szCs w:val="24"/>
        </w:rPr>
      </w:pPr>
      <w:r>
        <w:rPr>
          <w:sz w:val="28"/>
          <w:szCs w:val="24"/>
        </w:rPr>
        <w:t xml:space="preserve">2024ж. </w:t>
      </w:r>
      <w:r>
        <w:rPr>
          <w:b/>
          <w:sz w:val="28"/>
          <w:szCs w:val="24"/>
        </w:rPr>
        <w:t>Футбол ұлттық мектеп лигасы</w:t>
      </w:r>
      <w:r>
        <w:rPr>
          <w:sz w:val="28"/>
          <w:szCs w:val="24"/>
        </w:rPr>
        <w:t xml:space="preserve"> 5-6 класс 2 орын.</w:t>
      </w:r>
    </w:p>
    <w:p w:rsidR="00A81B99" w:rsidRDefault="00111404">
      <w:pPr>
        <w:ind w:leftChars="599" w:left="1318" w:rightChars="320" w:right="704" w:firstLineChars="79" w:firstLine="221"/>
        <w:jc w:val="both"/>
        <w:rPr>
          <w:sz w:val="28"/>
          <w:szCs w:val="24"/>
        </w:rPr>
      </w:pPr>
      <w:r>
        <w:rPr>
          <w:sz w:val="28"/>
          <w:szCs w:val="24"/>
        </w:rPr>
        <w:t xml:space="preserve">2024ж. </w:t>
      </w:r>
      <w:r>
        <w:rPr>
          <w:b/>
          <w:sz w:val="28"/>
          <w:szCs w:val="24"/>
        </w:rPr>
        <w:t>Үстел теннисі ұлттық мектеп лигасы 7-8 класс</w:t>
      </w:r>
      <w:r>
        <w:rPr>
          <w:sz w:val="28"/>
          <w:szCs w:val="24"/>
        </w:rPr>
        <w:t xml:space="preserve"> 2 орын, </w:t>
      </w:r>
      <w:r>
        <w:rPr>
          <w:b/>
          <w:sz w:val="28"/>
          <w:szCs w:val="24"/>
        </w:rPr>
        <w:t>9-11 класс</w:t>
      </w:r>
      <w:r>
        <w:rPr>
          <w:sz w:val="28"/>
          <w:szCs w:val="24"/>
        </w:rPr>
        <w:t xml:space="preserve"> 1 орын </w:t>
      </w:r>
      <w:r>
        <w:rPr>
          <w:b/>
          <w:sz w:val="28"/>
          <w:szCs w:val="24"/>
        </w:rPr>
        <w:t>облысқа</w:t>
      </w:r>
      <w:r>
        <w:rPr>
          <w:sz w:val="28"/>
          <w:szCs w:val="24"/>
        </w:rPr>
        <w:t xml:space="preserve"> жолдама алды. Облыстық кезеңнен 3 орын иеленді Жектешісі: Балдақов Т.С</w:t>
      </w:r>
    </w:p>
    <w:p w:rsidR="00A81B99" w:rsidRDefault="00111404" w:rsidP="002868B9">
      <w:pPr>
        <w:ind w:leftChars="599" w:left="1318" w:rightChars="320" w:right="704" w:firstLineChars="79" w:firstLine="222"/>
        <w:jc w:val="both"/>
        <w:rPr>
          <w:sz w:val="28"/>
          <w:szCs w:val="24"/>
        </w:rPr>
      </w:pPr>
      <w:r>
        <w:rPr>
          <w:b/>
          <w:sz w:val="28"/>
          <w:szCs w:val="24"/>
        </w:rPr>
        <w:t xml:space="preserve">«Жаңа Қазақстанның жаңа есімдері» республикалық энциклопедиясына </w:t>
      </w:r>
      <w:r>
        <w:rPr>
          <w:sz w:val="28"/>
          <w:szCs w:val="24"/>
        </w:rPr>
        <w:t>Иштұрғанова Әсемай, Нәдір Әйгерім, Амантаева Инабат, Ұзақбай Асылжан жарияланды,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Ұлттық мектеп лигасы асық ату 7-8 сынып</w:t>
      </w:r>
      <w:r>
        <w:rPr>
          <w:sz w:val="28"/>
          <w:szCs w:val="24"/>
        </w:rPr>
        <w:t xml:space="preserve"> оқушылары арасында </w:t>
      </w:r>
      <w:r>
        <w:rPr>
          <w:b/>
          <w:sz w:val="28"/>
          <w:szCs w:val="24"/>
        </w:rPr>
        <w:t>аудандық кезең</w:t>
      </w:r>
      <w:r>
        <w:rPr>
          <w:sz w:val="28"/>
          <w:szCs w:val="24"/>
        </w:rPr>
        <w:t xml:space="preserve"> 1 орын, </w:t>
      </w:r>
      <w:r>
        <w:rPr>
          <w:b/>
          <w:sz w:val="28"/>
          <w:szCs w:val="24"/>
        </w:rPr>
        <w:t>облыстық кезеңнен</w:t>
      </w:r>
      <w:r>
        <w:rPr>
          <w:sz w:val="28"/>
          <w:szCs w:val="24"/>
        </w:rPr>
        <w:t xml:space="preserve"> 3 орын иеленді, жетекші: А.Ж. Агимбаев.</w:t>
      </w:r>
    </w:p>
    <w:p w:rsidR="00A81B99" w:rsidRDefault="00111404" w:rsidP="002868B9">
      <w:pPr>
        <w:ind w:leftChars="599" w:left="1318" w:rightChars="320" w:right="704" w:firstLineChars="79" w:firstLine="222"/>
        <w:jc w:val="both"/>
        <w:rPr>
          <w:sz w:val="28"/>
          <w:szCs w:val="24"/>
        </w:rPr>
      </w:pPr>
      <w:r>
        <w:rPr>
          <w:b/>
          <w:sz w:val="28"/>
          <w:szCs w:val="24"/>
        </w:rPr>
        <w:t xml:space="preserve">Ұлттық мектеп лигасы бес асық 7-8 сынып </w:t>
      </w:r>
      <w:r>
        <w:rPr>
          <w:sz w:val="28"/>
          <w:szCs w:val="24"/>
        </w:rPr>
        <w:t xml:space="preserve">оқушылары арасында </w:t>
      </w:r>
      <w:r>
        <w:rPr>
          <w:b/>
          <w:sz w:val="28"/>
          <w:szCs w:val="24"/>
        </w:rPr>
        <w:t>аудандық кезең</w:t>
      </w:r>
      <w:r>
        <w:rPr>
          <w:sz w:val="28"/>
          <w:szCs w:val="24"/>
        </w:rPr>
        <w:t xml:space="preserve"> 1 орын, </w:t>
      </w:r>
      <w:r>
        <w:rPr>
          <w:b/>
          <w:sz w:val="28"/>
          <w:szCs w:val="24"/>
        </w:rPr>
        <w:t>облыстық кезеңнен</w:t>
      </w:r>
      <w:r>
        <w:rPr>
          <w:sz w:val="28"/>
          <w:szCs w:val="24"/>
        </w:rPr>
        <w:t xml:space="preserve"> 1 орын иеленіп </w:t>
      </w:r>
      <w:r>
        <w:rPr>
          <w:b/>
          <w:sz w:val="28"/>
          <w:szCs w:val="24"/>
        </w:rPr>
        <w:t>республикалық кезеңге</w:t>
      </w:r>
      <w:r>
        <w:rPr>
          <w:sz w:val="28"/>
          <w:szCs w:val="24"/>
        </w:rPr>
        <w:t xml:space="preserve"> жолдама жеңіп алды,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 xml:space="preserve">Ұлттық мектеп лигасы 5-6 сынып оқушылары </w:t>
      </w:r>
      <w:r>
        <w:rPr>
          <w:sz w:val="28"/>
          <w:szCs w:val="24"/>
        </w:rPr>
        <w:t xml:space="preserve"> Бес асықтан </w:t>
      </w:r>
      <w:r>
        <w:rPr>
          <w:b/>
          <w:sz w:val="28"/>
          <w:szCs w:val="24"/>
        </w:rPr>
        <w:t>аудандық кезеңнен</w:t>
      </w:r>
      <w:r>
        <w:rPr>
          <w:sz w:val="28"/>
          <w:szCs w:val="24"/>
        </w:rPr>
        <w:t xml:space="preserve"> 1 орын ,  </w:t>
      </w:r>
      <w:r>
        <w:rPr>
          <w:b/>
          <w:sz w:val="28"/>
          <w:szCs w:val="24"/>
        </w:rPr>
        <w:t>облыстық кезеңнен</w:t>
      </w:r>
      <w:r>
        <w:rPr>
          <w:sz w:val="28"/>
          <w:szCs w:val="24"/>
        </w:rPr>
        <w:t xml:space="preserve"> 3 орын жеңіп алды, жетекшісі: А.Ш. Бухарбаева.</w:t>
      </w:r>
    </w:p>
    <w:p w:rsidR="00A81B99" w:rsidRDefault="00111404" w:rsidP="002868B9">
      <w:pPr>
        <w:ind w:leftChars="599" w:left="1318" w:rightChars="320" w:right="704" w:firstLineChars="79" w:firstLine="222"/>
        <w:jc w:val="both"/>
        <w:rPr>
          <w:sz w:val="28"/>
          <w:szCs w:val="24"/>
        </w:rPr>
      </w:pPr>
      <w:r>
        <w:rPr>
          <w:b/>
          <w:sz w:val="28"/>
          <w:szCs w:val="24"/>
        </w:rPr>
        <w:t xml:space="preserve">Ұлттық мектеп лигасы 5-6 сынып оқушылары </w:t>
      </w:r>
      <w:r>
        <w:rPr>
          <w:sz w:val="28"/>
          <w:szCs w:val="24"/>
        </w:rPr>
        <w:t xml:space="preserve">  Асық атудан </w:t>
      </w:r>
      <w:r>
        <w:rPr>
          <w:b/>
          <w:sz w:val="28"/>
          <w:szCs w:val="24"/>
        </w:rPr>
        <w:t>аудандық кезеңнен</w:t>
      </w:r>
      <w:r>
        <w:rPr>
          <w:sz w:val="28"/>
          <w:szCs w:val="24"/>
        </w:rPr>
        <w:t xml:space="preserve"> 3 орын , жетекші: А.Ж. Агимбаев.</w:t>
      </w:r>
    </w:p>
    <w:p w:rsidR="00A81B99" w:rsidRDefault="00111404" w:rsidP="002868B9">
      <w:pPr>
        <w:ind w:leftChars="599" w:left="1318" w:rightChars="320" w:right="704" w:firstLineChars="79" w:firstLine="222"/>
        <w:jc w:val="both"/>
        <w:rPr>
          <w:sz w:val="28"/>
          <w:szCs w:val="24"/>
        </w:rPr>
      </w:pPr>
      <w:r>
        <w:rPr>
          <w:b/>
          <w:sz w:val="28"/>
          <w:szCs w:val="24"/>
        </w:rPr>
        <w:t>Үстел теннисінен «Ұлттық мектеп лигасы» бағдарламасы бойынша 9-11 сынып</w:t>
      </w:r>
      <w:r>
        <w:rPr>
          <w:sz w:val="28"/>
          <w:szCs w:val="24"/>
        </w:rPr>
        <w:t xml:space="preserve"> оқушылары </w:t>
      </w:r>
      <w:r>
        <w:rPr>
          <w:b/>
          <w:sz w:val="28"/>
          <w:szCs w:val="24"/>
        </w:rPr>
        <w:t>аудандық кезеңде</w:t>
      </w:r>
      <w:r>
        <w:rPr>
          <w:sz w:val="28"/>
          <w:szCs w:val="24"/>
        </w:rPr>
        <w:t xml:space="preserve"> 1 орын, </w:t>
      </w:r>
      <w:r>
        <w:rPr>
          <w:b/>
          <w:sz w:val="28"/>
          <w:szCs w:val="24"/>
        </w:rPr>
        <w:t>облыстық кезеңде</w:t>
      </w:r>
      <w:r>
        <w:rPr>
          <w:sz w:val="28"/>
          <w:szCs w:val="24"/>
        </w:rPr>
        <w:t xml:space="preserve"> 3 орын, жетекші: Т.С. Балдаков.</w:t>
      </w:r>
    </w:p>
    <w:p w:rsidR="00A81B99" w:rsidRDefault="00111404" w:rsidP="002868B9">
      <w:pPr>
        <w:ind w:leftChars="599" w:left="1318" w:rightChars="320" w:right="704" w:firstLineChars="79" w:firstLine="222"/>
        <w:jc w:val="both"/>
        <w:rPr>
          <w:sz w:val="28"/>
          <w:szCs w:val="24"/>
        </w:rPr>
      </w:pPr>
      <w:r>
        <w:rPr>
          <w:b/>
          <w:sz w:val="28"/>
          <w:szCs w:val="24"/>
        </w:rPr>
        <w:t xml:space="preserve">«Ұлттық мектеп лигасы» </w:t>
      </w:r>
      <w:r>
        <w:rPr>
          <w:sz w:val="28"/>
          <w:szCs w:val="24"/>
        </w:rPr>
        <w:t xml:space="preserve">бағдарламасындағы  </w:t>
      </w:r>
      <w:r>
        <w:rPr>
          <w:b/>
          <w:sz w:val="28"/>
          <w:szCs w:val="24"/>
        </w:rPr>
        <w:t>гандболдан 9-11 сынып</w:t>
      </w:r>
      <w:r>
        <w:rPr>
          <w:sz w:val="28"/>
          <w:szCs w:val="24"/>
        </w:rPr>
        <w:t xml:space="preserve"> оқушылары қыз балалар арасында 2 орын, жетекші: А. Бикчурин. </w:t>
      </w:r>
    </w:p>
    <w:p w:rsidR="00A81B99" w:rsidRDefault="00111404" w:rsidP="002868B9">
      <w:pPr>
        <w:ind w:leftChars="599" w:left="1318" w:rightChars="320" w:right="704" w:firstLineChars="79" w:firstLine="222"/>
        <w:jc w:val="both"/>
        <w:rPr>
          <w:sz w:val="28"/>
          <w:szCs w:val="24"/>
        </w:rPr>
      </w:pPr>
      <w:r>
        <w:rPr>
          <w:b/>
          <w:sz w:val="28"/>
          <w:szCs w:val="24"/>
        </w:rPr>
        <w:t xml:space="preserve">«Ұлттық мектеп лигасы» </w:t>
      </w:r>
      <w:r>
        <w:rPr>
          <w:sz w:val="28"/>
          <w:szCs w:val="24"/>
        </w:rPr>
        <w:t xml:space="preserve">бағдарламасындағы   </w:t>
      </w:r>
      <w:r>
        <w:rPr>
          <w:b/>
          <w:sz w:val="28"/>
          <w:szCs w:val="24"/>
        </w:rPr>
        <w:t>жеңіл атлетикадан 9-11 сынып</w:t>
      </w:r>
      <w:r>
        <w:rPr>
          <w:sz w:val="28"/>
          <w:szCs w:val="24"/>
        </w:rPr>
        <w:t xml:space="preserve"> оқушылары қыз балалар арасында эстафета сайысы 2 орын, </w:t>
      </w:r>
      <w:r>
        <w:rPr>
          <w:b/>
          <w:sz w:val="28"/>
          <w:szCs w:val="24"/>
        </w:rPr>
        <w:t>7-8 сынып</w:t>
      </w:r>
      <w:r>
        <w:rPr>
          <w:sz w:val="28"/>
          <w:szCs w:val="24"/>
        </w:rPr>
        <w:t xml:space="preserve"> қыз балалар эстафета сайысы 2 орын, </w:t>
      </w:r>
      <w:r>
        <w:rPr>
          <w:b/>
          <w:sz w:val="28"/>
          <w:szCs w:val="24"/>
        </w:rPr>
        <w:t>Жекелей алыс қашықтық</w:t>
      </w:r>
      <w:r>
        <w:rPr>
          <w:sz w:val="28"/>
          <w:szCs w:val="24"/>
        </w:rPr>
        <w:t xml:space="preserve"> Хайбибуллаев Даулет 2 орын,</w:t>
      </w:r>
    </w:p>
    <w:p w:rsidR="00A81B99" w:rsidRDefault="00111404" w:rsidP="002868B9">
      <w:pPr>
        <w:ind w:leftChars="599" w:left="1318" w:rightChars="320" w:right="704" w:firstLineChars="79" w:firstLine="222"/>
        <w:jc w:val="both"/>
        <w:rPr>
          <w:sz w:val="28"/>
          <w:szCs w:val="24"/>
        </w:rPr>
      </w:pPr>
      <w:r>
        <w:rPr>
          <w:b/>
          <w:sz w:val="28"/>
          <w:szCs w:val="24"/>
        </w:rPr>
        <w:t>5-6 сынып</w:t>
      </w:r>
      <w:r>
        <w:rPr>
          <w:sz w:val="28"/>
          <w:szCs w:val="24"/>
        </w:rPr>
        <w:t xml:space="preserve"> оқушылары </w:t>
      </w:r>
      <w:r>
        <w:rPr>
          <w:b/>
          <w:sz w:val="28"/>
          <w:szCs w:val="24"/>
        </w:rPr>
        <w:t>қыз балалар</w:t>
      </w:r>
      <w:r>
        <w:rPr>
          <w:sz w:val="28"/>
          <w:szCs w:val="24"/>
        </w:rPr>
        <w:t xml:space="preserve"> 1 орын иеленіп </w:t>
      </w:r>
      <w:r>
        <w:rPr>
          <w:b/>
          <w:sz w:val="28"/>
          <w:szCs w:val="24"/>
        </w:rPr>
        <w:t>облыстық кезеңге</w:t>
      </w:r>
      <w:r>
        <w:rPr>
          <w:sz w:val="28"/>
          <w:szCs w:val="24"/>
        </w:rPr>
        <w:t xml:space="preserve"> </w:t>
      </w:r>
      <w:r>
        <w:rPr>
          <w:b/>
          <w:sz w:val="28"/>
          <w:szCs w:val="24"/>
        </w:rPr>
        <w:t>жолдама</w:t>
      </w:r>
      <w:r>
        <w:rPr>
          <w:sz w:val="28"/>
          <w:szCs w:val="24"/>
        </w:rPr>
        <w:t xml:space="preserve"> жеңіп алды, </w:t>
      </w:r>
      <w:r>
        <w:rPr>
          <w:b/>
          <w:sz w:val="28"/>
          <w:szCs w:val="24"/>
        </w:rPr>
        <w:t xml:space="preserve">5-6 сынып </w:t>
      </w:r>
      <w:r>
        <w:rPr>
          <w:sz w:val="28"/>
          <w:szCs w:val="24"/>
        </w:rPr>
        <w:t xml:space="preserve">оқушылары </w:t>
      </w:r>
      <w:r>
        <w:rPr>
          <w:b/>
          <w:sz w:val="28"/>
          <w:szCs w:val="24"/>
        </w:rPr>
        <w:t>ер балалар</w:t>
      </w:r>
      <w:r>
        <w:rPr>
          <w:sz w:val="28"/>
          <w:szCs w:val="24"/>
        </w:rPr>
        <w:t xml:space="preserve">  1 орын  иеленіп </w:t>
      </w:r>
      <w:r>
        <w:rPr>
          <w:b/>
          <w:sz w:val="28"/>
          <w:szCs w:val="24"/>
        </w:rPr>
        <w:t xml:space="preserve">облыстық кезеңге жолдама </w:t>
      </w:r>
      <w:r>
        <w:rPr>
          <w:sz w:val="28"/>
          <w:szCs w:val="24"/>
        </w:rPr>
        <w:t xml:space="preserve">жеңіп алды, </w:t>
      </w:r>
      <w:r>
        <w:rPr>
          <w:b/>
          <w:sz w:val="28"/>
          <w:szCs w:val="24"/>
        </w:rPr>
        <w:t>Жекелей алыс қашықтықта</w:t>
      </w:r>
      <w:r>
        <w:rPr>
          <w:sz w:val="28"/>
          <w:szCs w:val="24"/>
        </w:rPr>
        <w:t xml:space="preserve"> Далина Диана 1 орын, Елмұрат Айзере 3 орын, Нұрланов Нұрхан 3 орын жеңіп алды. Жалпы командалық есеппен 1 орын иеленді, жетекші: А.Ж. Агимбаев, М. Шамадинов.</w:t>
      </w:r>
    </w:p>
    <w:p w:rsidR="00A81B99" w:rsidRDefault="00111404" w:rsidP="002868B9">
      <w:pPr>
        <w:ind w:leftChars="599" w:left="1318" w:rightChars="320" w:right="704" w:firstLineChars="79" w:firstLine="222"/>
        <w:jc w:val="both"/>
        <w:rPr>
          <w:sz w:val="28"/>
          <w:szCs w:val="24"/>
        </w:rPr>
      </w:pPr>
      <w:r>
        <w:rPr>
          <w:b/>
          <w:sz w:val="28"/>
          <w:szCs w:val="24"/>
        </w:rPr>
        <w:t>Байғанин ауданында өткен еркін күрестен облыстық жарыста</w:t>
      </w:r>
      <w:r>
        <w:rPr>
          <w:sz w:val="28"/>
          <w:szCs w:val="24"/>
        </w:rPr>
        <w:t xml:space="preserve">  Сайдұлы Абусәлім – 3 орын, Сисенов Нұртілек – 3 орын, Саматханұлы Даурен – 2 орын, жетекші: А.Ж. Агимбаев.</w:t>
      </w:r>
    </w:p>
    <w:p w:rsidR="00A81B99" w:rsidRDefault="00111404" w:rsidP="002868B9">
      <w:pPr>
        <w:ind w:leftChars="599" w:left="1318" w:rightChars="320" w:right="704" w:firstLineChars="79" w:firstLine="222"/>
        <w:jc w:val="both"/>
        <w:rPr>
          <w:sz w:val="28"/>
          <w:szCs w:val="24"/>
        </w:rPr>
      </w:pPr>
      <w:r>
        <w:rPr>
          <w:b/>
          <w:sz w:val="28"/>
          <w:szCs w:val="24"/>
        </w:rPr>
        <w:t>Ембі  қаласында өткен еркін күрестен</w:t>
      </w:r>
      <w:r>
        <w:rPr>
          <w:sz w:val="28"/>
          <w:szCs w:val="24"/>
        </w:rPr>
        <w:t xml:space="preserve"> «Ұлы жеңіс күніне 80 жыл» толуына орай </w:t>
      </w:r>
      <w:r>
        <w:rPr>
          <w:b/>
          <w:sz w:val="28"/>
          <w:szCs w:val="24"/>
        </w:rPr>
        <w:t>облыстық жарыста</w:t>
      </w:r>
      <w:r>
        <w:rPr>
          <w:sz w:val="28"/>
          <w:szCs w:val="24"/>
        </w:rPr>
        <w:t xml:space="preserve"> Сайдұлы Абусәлім жүлделі  3 орын жеңіп алды.</w:t>
      </w:r>
    </w:p>
    <w:p w:rsidR="00A81B99" w:rsidRDefault="00111404" w:rsidP="002868B9">
      <w:pPr>
        <w:ind w:leftChars="599" w:left="1318" w:rightChars="320" w:right="704" w:firstLineChars="79" w:firstLine="222"/>
        <w:jc w:val="both"/>
        <w:rPr>
          <w:sz w:val="28"/>
          <w:szCs w:val="24"/>
        </w:rPr>
      </w:pPr>
      <w:r>
        <w:rPr>
          <w:b/>
          <w:sz w:val="28"/>
          <w:szCs w:val="24"/>
        </w:rPr>
        <w:t>Мартук ауданында өткен еркін күрестен</w:t>
      </w:r>
      <w:r>
        <w:rPr>
          <w:sz w:val="28"/>
          <w:szCs w:val="24"/>
        </w:rPr>
        <w:t xml:space="preserve">  Мартук ауданының негізін қалаушы Назмутдинов Анвар Ибрагимовичті еске алуға арналған </w:t>
      </w:r>
      <w:r>
        <w:rPr>
          <w:b/>
          <w:sz w:val="28"/>
          <w:szCs w:val="24"/>
        </w:rPr>
        <w:t>республикалық турнирде</w:t>
      </w:r>
      <w:r>
        <w:rPr>
          <w:sz w:val="28"/>
          <w:szCs w:val="24"/>
        </w:rPr>
        <w:t xml:space="preserve"> Рахметқалиев Батырхан – 1орын, Ұзақбай Асет – 1 орын, Нысангалиев Бақтияр – 3 орын иеленіп, ҚР спорт шеберлігінен үміткер </w:t>
      </w:r>
      <w:r>
        <w:rPr>
          <w:sz w:val="28"/>
          <w:szCs w:val="24"/>
        </w:rPr>
        <w:lastRenderedPageBreak/>
        <w:t>разрядын орындады, жетекші: А.Ж. Агимбаев.</w:t>
      </w:r>
    </w:p>
    <w:p w:rsidR="00A81B99" w:rsidRDefault="00111404" w:rsidP="002868B9">
      <w:pPr>
        <w:ind w:leftChars="599" w:left="1318" w:rightChars="320" w:right="704" w:firstLineChars="79" w:firstLine="222"/>
        <w:jc w:val="both"/>
        <w:rPr>
          <w:sz w:val="28"/>
          <w:szCs w:val="24"/>
        </w:rPr>
      </w:pPr>
      <w:r>
        <w:rPr>
          <w:b/>
          <w:sz w:val="28"/>
          <w:szCs w:val="24"/>
        </w:rPr>
        <w:t>Ұлы жеңістің 80 жылдығына орай аудандық еркін күрестен</w:t>
      </w:r>
      <w:r>
        <w:rPr>
          <w:sz w:val="28"/>
          <w:szCs w:val="24"/>
        </w:rPr>
        <w:t xml:space="preserve"> өткен турнирде Сайдұлы Абусәлім – 1 орын, Түбітбай Ерсін – 1 орын, Баянұлы Мансур – 1 орын,  Арманұлы Ислам – 1 орын, Ережеп Бағлан – 1 орын,  Жапаров Алихан – 1 орын, Аманжол Ерхан – 2 орын,  Нұрланов Нұрхан – 2 орын, Анапия Имран – 3 орын, жетекші: А.Ж. Агимбаев.</w:t>
      </w:r>
    </w:p>
    <w:p w:rsidR="00A81B99" w:rsidRDefault="00111404">
      <w:pPr>
        <w:pStyle w:val="a4"/>
        <w:spacing w:before="156" w:line="320" w:lineRule="exact"/>
        <w:ind w:leftChars="599" w:left="1318" w:rightChars="320" w:right="704" w:firstLineChars="79" w:firstLine="221"/>
        <w:rPr>
          <w:b/>
          <w:bCs/>
          <w:i/>
          <w:iCs/>
          <w:spacing w:val="-2"/>
        </w:rPr>
      </w:pPr>
      <w:r>
        <w:rPr>
          <w:szCs w:val="24"/>
        </w:rPr>
        <w:t>27-31 мамыр күндері Түркістан қаласында өткен бес асық спортынан республикалық  ел чемпионатынатының жүлдегенрі 4 сынып оқушысы Айзере Махамбет 3 орын иеленді. Ақтөбе облысының командасы ҚОЛА жүлдеге ие болды.Жаттықтырушысы: Бухарбаева Айнур.</w:t>
      </w:r>
    </w:p>
    <w:p w:rsidR="00A81B99" w:rsidRDefault="00111404">
      <w:pPr>
        <w:pStyle w:val="1"/>
        <w:spacing w:before="3" w:line="319" w:lineRule="exact"/>
      </w:pPr>
      <w:r>
        <w:t>2024-2025</w:t>
      </w:r>
      <w:r>
        <w:rPr>
          <w:spacing w:val="-9"/>
        </w:rPr>
        <w:t xml:space="preserve"> </w:t>
      </w:r>
      <w:r>
        <w:t>оқу</w:t>
      </w:r>
      <w:r>
        <w:rPr>
          <w:spacing w:val="-12"/>
        </w:rPr>
        <w:t xml:space="preserve"> </w:t>
      </w:r>
      <w:r>
        <w:t>жылы</w:t>
      </w:r>
      <w:r>
        <w:rPr>
          <w:spacing w:val="-5"/>
        </w:rPr>
        <w:t xml:space="preserve"> </w:t>
      </w:r>
      <w:r>
        <w:t>бойынша</w:t>
      </w:r>
      <w:r>
        <w:rPr>
          <w:spacing w:val="-12"/>
        </w:rPr>
        <w:t xml:space="preserve"> </w:t>
      </w:r>
      <w:r>
        <w:t>факультатив</w:t>
      </w:r>
      <w:r>
        <w:rPr>
          <w:spacing w:val="-8"/>
        </w:rPr>
        <w:t xml:space="preserve"> </w:t>
      </w:r>
      <w:r>
        <w:rPr>
          <w:spacing w:val="-2"/>
        </w:rPr>
        <w:t>сабақтары</w:t>
      </w:r>
    </w:p>
    <w:p w:rsidR="00A81B99" w:rsidRDefault="00111404">
      <w:pPr>
        <w:pStyle w:val="a4"/>
        <w:spacing w:line="242" w:lineRule="auto"/>
        <w:ind w:right="716" w:firstLine="1477"/>
      </w:pPr>
      <w:r>
        <w:t>Мектебімізде қыркүйек айынан бастап факультатив, инварианттық компоненттен таңдау пәндер сабақтарға жоспар құрылып, кестеге сай өткізілді.</w:t>
      </w:r>
    </w:p>
    <w:p w:rsidR="00A81B99" w:rsidRDefault="00111404">
      <w:pPr>
        <w:pStyle w:val="a4"/>
        <w:spacing w:line="312" w:lineRule="exact"/>
      </w:pPr>
      <w:r>
        <w:t>Инварианттық</w:t>
      </w:r>
      <w:r>
        <w:rPr>
          <w:spacing w:val="8"/>
        </w:rPr>
        <w:t xml:space="preserve"> </w:t>
      </w:r>
      <w:r>
        <w:t>компоненттен</w:t>
      </w:r>
      <w:r>
        <w:rPr>
          <w:spacing w:val="11"/>
        </w:rPr>
        <w:t xml:space="preserve"> </w:t>
      </w:r>
      <w:r>
        <w:t>таңдау</w:t>
      </w:r>
      <w:r>
        <w:rPr>
          <w:spacing w:val="1"/>
        </w:rPr>
        <w:t xml:space="preserve"> </w:t>
      </w:r>
      <w:r>
        <w:t>пәндер</w:t>
      </w:r>
      <w:r>
        <w:rPr>
          <w:spacing w:val="7"/>
        </w:rPr>
        <w:t xml:space="preserve"> </w:t>
      </w:r>
      <w:r>
        <w:t>бойынша</w:t>
      </w:r>
      <w:r>
        <w:rPr>
          <w:spacing w:val="54"/>
          <w:w w:val="150"/>
        </w:rPr>
        <w:t xml:space="preserve"> </w:t>
      </w:r>
      <w:r>
        <w:t>Физика</w:t>
      </w:r>
      <w:r>
        <w:rPr>
          <w:spacing w:val="9"/>
        </w:rPr>
        <w:t xml:space="preserve"> </w:t>
      </w:r>
      <w:r>
        <w:t>пәні</w:t>
      </w:r>
      <w:r>
        <w:rPr>
          <w:spacing w:val="12"/>
        </w:rPr>
        <w:t xml:space="preserve"> </w:t>
      </w:r>
      <w:r>
        <w:rPr>
          <w:spacing w:val="-2"/>
        </w:rPr>
        <w:t>бойынша</w:t>
      </w:r>
    </w:p>
    <w:p w:rsidR="00A81B99" w:rsidRDefault="00111404">
      <w:pPr>
        <w:pStyle w:val="a4"/>
        <w:ind w:right="708"/>
      </w:pPr>
      <w:r>
        <w:t>«Механика есептерді шешу жолдары» Қалжанова Гүлдана және «Физика пәнінен қиындық деңгейі жоғары есептерді шығару»</w:t>
      </w:r>
      <w:r>
        <w:rPr>
          <w:spacing w:val="40"/>
        </w:rPr>
        <w:t xml:space="preserve"> </w:t>
      </w:r>
      <w:r>
        <w:t>Сағитова Сандуғаш, Информатика пәні бойынша «Ақпараттық технологиялар» Таскимбаева Ағнұр, Химия пәні бойынша</w:t>
      </w:r>
      <w:r>
        <w:rPr>
          <w:spacing w:val="40"/>
        </w:rPr>
        <w:t xml:space="preserve"> </w:t>
      </w:r>
      <w:r>
        <w:t>«Химиядан сандық есептерді шығару» Турениязова Сара және “Химиялық талдау” Урумбаева Гулнар, Биология пәні бойынша «Гинетика және селекция негіздері» мен “Микробиология” Аминова Разия, Дүниежүзі тарих бойынша “ Әлем өркениет тарихы” Қуантаев Ерасыл мен Дубаева Альбина,</w:t>
      </w:r>
      <w:r>
        <w:rPr>
          <w:spacing w:val="17"/>
        </w:rPr>
        <w:t xml:space="preserve"> </w:t>
      </w:r>
      <w:r>
        <w:t xml:space="preserve"> География пәні бойынша Жарылгасинова</w:t>
      </w:r>
      <w:r>
        <w:rPr>
          <w:spacing w:val="66"/>
          <w:w w:val="150"/>
        </w:rPr>
        <w:t xml:space="preserve">  </w:t>
      </w:r>
      <w:r>
        <w:t>Нұрлы «Әлем танып білуде географияның ролі»</w:t>
      </w:r>
      <w:r>
        <w:rPr>
          <w:spacing w:val="61"/>
          <w:w w:val="150"/>
        </w:rPr>
        <w:t xml:space="preserve"> </w:t>
      </w:r>
      <w:r>
        <w:rPr>
          <w:spacing w:val="51"/>
        </w:rPr>
        <w:t xml:space="preserve"> </w:t>
      </w:r>
      <w:r>
        <w:t>тақырыптарында</w:t>
      </w:r>
      <w:r>
        <w:rPr>
          <w:spacing w:val="-8"/>
        </w:rPr>
        <w:t xml:space="preserve"> </w:t>
      </w:r>
      <w:r>
        <w:t>оқушыларға</w:t>
      </w:r>
      <w:r>
        <w:rPr>
          <w:spacing w:val="-9"/>
        </w:rPr>
        <w:t xml:space="preserve"> </w:t>
      </w:r>
      <w:r>
        <w:t>қосымша</w:t>
      </w:r>
      <w:r>
        <w:rPr>
          <w:spacing w:val="-9"/>
        </w:rPr>
        <w:t xml:space="preserve"> </w:t>
      </w:r>
      <w:r>
        <w:t>сабақпен</w:t>
      </w:r>
      <w:r>
        <w:rPr>
          <w:spacing w:val="-6"/>
        </w:rPr>
        <w:t xml:space="preserve"> </w:t>
      </w:r>
      <w:r>
        <w:rPr>
          <w:spacing w:val="-2"/>
        </w:rPr>
        <w:t>қамтыды.</w:t>
      </w:r>
    </w:p>
    <w:p w:rsidR="00A81B99" w:rsidRDefault="00111404">
      <w:pPr>
        <w:pStyle w:val="a4"/>
        <w:spacing w:before="161" w:line="242" w:lineRule="auto"/>
        <w:ind w:right="729"/>
      </w:pPr>
      <w:r>
        <w:t>Факультатив сабақтары 11 сыныптар бойынша өткізілді «Геоэкономика және заманауи халықаралық қатынастар</w:t>
      </w:r>
      <w:r>
        <w:rPr>
          <w:spacing w:val="-2"/>
        </w:rPr>
        <w:t>»</w:t>
      </w:r>
    </w:p>
    <w:p w:rsidR="00A81B99" w:rsidRDefault="00111404">
      <w:pPr>
        <w:pStyle w:val="a4"/>
        <w:spacing w:line="242" w:lineRule="auto"/>
        <w:ind w:right="707"/>
      </w:pPr>
      <w:r>
        <w:t>Сағат Нұрбек, Қазақстан тарихы бойынша «Тарихи тұлғалар» Куантаев Ерасыл және «Алаш идеясы</w:t>
      </w:r>
      <w:r>
        <w:rPr>
          <w:spacing w:val="12"/>
        </w:rPr>
        <w:t xml:space="preserve"> </w:t>
      </w:r>
      <w:r>
        <w:t>және</w:t>
      </w:r>
      <w:r>
        <w:rPr>
          <w:spacing w:val="14"/>
        </w:rPr>
        <w:t xml:space="preserve"> </w:t>
      </w:r>
      <w:r>
        <w:t>Алаш</w:t>
      </w:r>
      <w:r>
        <w:rPr>
          <w:spacing w:val="17"/>
        </w:rPr>
        <w:t xml:space="preserve"> </w:t>
      </w:r>
      <w:r>
        <w:t>қозғалысы»</w:t>
      </w:r>
      <w:r>
        <w:rPr>
          <w:spacing w:val="19"/>
        </w:rPr>
        <w:t xml:space="preserve"> </w:t>
      </w:r>
      <w:r>
        <w:t>Таниязова</w:t>
      </w:r>
      <w:r>
        <w:rPr>
          <w:spacing w:val="21"/>
        </w:rPr>
        <w:t xml:space="preserve"> </w:t>
      </w:r>
      <w:r>
        <w:t xml:space="preserve">Шаттықгүл, Құқық пәні бойынша “ Құқықтың білім негіздері” Утешова Бақыт, Қазақ әдебиеті пәні бойынша “Оқушылардың функционалдық оқу сауаттылығына дамыту” Абильгазина Гүлшара. </w:t>
      </w:r>
    </w:p>
    <w:p w:rsidR="00A81B99" w:rsidRDefault="00111404">
      <w:pPr>
        <w:pStyle w:val="1"/>
        <w:numPr>
          <w:ilvl w:val="0"/>
          <w:numId w:val="9"/>
        </w:numPr>
        <w:tabs>
          <w:tab w:val="left" w:pos="2272"/>
        </w:tabs>
        <w:spacing w:line="242" w:lineRule="auto"/>
        <w:ind w:right="718" w:firstLine="490"/>
        <w:jc w:val="both"/>
      </w:pPr>
      <w:r>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A81B99" w:rsidRDefault="00111404">
      <w:pPr>
        <w:spacing w:line="312" w:lineRule="exact"/>
        <w:ind w:left="1979"/>
        <w:jc w:val="both"/>
        <w:rPr>
          <w:b/>
          <w:sz w:val="28"/>
        </w:rPr>
      </w:pPr>
      <w:r>
        <w:rPr>
          <w:b/>
          <w:sz w:val="28"/>
        </w:rPr>
        <w:t>Жалпы</w:t>
      </w:r>
      <w:r>
        <w:rPr>
          <w:b/>
          <w:spacing w:val="-11"/>
          <w:sz w:val="28"/>
        </w:rPr>
        <w:t xml:space="preserve"> </w:t>
      </w:r>
      <w:r>
        <w:rPr>
          <w:b/>
          <w:sz w:val="28"/>
        </w:rPr>
        <w:t>орта</w:t>
      </w:r>
      <w:r>
        <w:rPr>
          <w:b/>
          <w:spacing w:val="-5"/>
          <w:sz w:val="28"/>
        </w:rPr>
        <w:t xml:space="preserve"> </w:t>
      </w:r>
      <w:r>
        <w:rPr>
          <w:b/>
          <w:sz w:val="28"/>
        </w:rPr>
        <w:t>білім</w:t>
      </w:r>
      <w:r>
        <w:rPr>
          <w:b/>
          <w:spacing w:val="-5"/>
          <w:sz w:val="28"/>
        </w:rPr>
        <w:t xml:space="preserve"> </w:t>
      </w:r>
      <w:r>
        <w:rPr>
          <w:b/>
          <w:sz w:val="28"/>
        </w:rPr>
        <w:t>беру</w:t>
      </w:r>
      <w:r>
        <w:rPr>
          <w:b/>
          <w:spacing w:val="-11"/>
          <w:sz w:val="28"/>
        </w:rPr>
        <w:t xml:space="preserve"> </w:t>
      </w:r>
      <w:r>
        <w:rPr>
          <w:b/>
          <w:sz w:val="28"/>
        </w:rPr>
        <w:t>деңгейі</w:t>
      </w:r>
      <w:r>
        <w:rPr>
          <w:b/>
          <w:spacing w:val="-1"/>
          <w:sz w:val="28"/>
        </w:rPr>
        <w:t xml:space="preserve"> </w:t>
      </w:r>
      <w:r>
        <w:rPr>
          <w:b/>
          <w:spacing w:val="-2"/>
          <w:sz w:val="28"/>
        </w:rPr>
        <w:t>бойынша:</w:t>
      </w:r>
    </w:p>
    <w:p w:rsidR="00A81B99" w:rsidRDefault="00111404">
      <w:pPr>
        <w:pStyle w:val="a6"/>
        <w:numPr>
          <w:ilvl w:val="1"/>
          <w:numId w:val="9"/>
        </w:numPr>
        <w:tabs>
          <w:tab w:val="left" w:pos="2682"/>
        </w:tabs>
        <w:ind w:right="708" w:firstLine="634"/>
        <w:jc w:val="both"/>
        <w:rPr>
          <w:sz w:val="28"/>
        </w:rPr>
      </w:pPr>
      <w:r>
        <w:rPr>
          <w:b/>
          <w:sz w:val="28"/>
        </w:rPr>
        <w:t xml:space="preserve">сыныптар бойынша: </w:t>
      </w:r>
      <w:r>
        <w:rPr>
          <w:color w:val="1E1E1E"/>
          <w:sz w:val="28"/>
        </w:rPr>
        <w:t xml:space="preserve">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 </w:t>
      </w:r>
      <w:r>
        <w:rPr>
          <w:sz w:val="28"/>
        </w:rPr>
        <w:t>Қазақстан Республикасы</w:t>
      </w:r>
      <w:r>
        <w:rPr>
          <w:spacing w:val="29"/>
          <w:sz w:val="28"/>
        </w:rPr>
        <w:t xml:space="preserve"> </w:t>
      </w:r>
      <w:r>
        <w:rPr>
          <w:sz w:val="28"/>
        </w:rPr>
        <w:t>Білім</w:t>
      </w:r>
      <w:r>
        <w:rPr>
          <w:spacing w:val="32"/>
          <w:sz w:val="28"/>
        </w:rPr>
        <w:t xml:space="preserve"> </w:t>
      </w:r>
      <w:r>
        <w:rPr>
          <w:sz w:val="28"/>
        </w:rPr>
        <w:t>және</w:t>
      </w:r>
      <w:r>
        <w:rPr>
          <w:spacing w:val="28"/>
          <w:sz w:val="28"/>
        </w:rPr>
        <w:t xml:space="preserve"> </w:t>
      </w:r>
      <w:r>
        <w:rPr>
          <w:sz w:val="28"/>
        </w:rPr>
        <w:t>ғылым</w:t>
      </w:r>
      <w:r>
        <w:rPr>
          <w:spacing w:val="26"/>
          <w:sz w:val="28"/>
        </w:rPr>
        <w:t xml:space="preserve"> </w:t>
      </w:r>
      <w:r>
        <w:rPr>
          <w:sz w:val="28"/>
        </w:rPr>
        <w:t>министрінің</w:t>
      </w:r>
      <w:r>
        <w:rPr>
          <w:spacing w:val="18"/>
          <w:sz w:val="28"/>
        </w:rPr>
        <w:t xml:space="preserve"> </w:t>
      </w:r>
      <w:r>
        <w:rPr>
          <w:sz w:val="28"/>
        </w:rPr>
        <w:t>2012</w:t>
      </w:r>
      <w:r>
        <w:rPr>
          <w:spacing w:val="27"/>
          <w:sz w:val="28"/>
        </w:rPr>
        <w:t xml:space="preserve"> </w:t>
      </w:r>
      <w:r>
        <w:rPr>
          <w:sz w:val="28"/>
        </w:rPr>
        <w:t>жылғы</w:t>
      </w:r>
      <w:r>
        <w:rPr>
          <w:spacing w:val="23"/>
          <w:sz w:val="28"/>
        </w:rPr>
        <w:t xml:space="preserve"> </w:t>
      </w:r>
      <w:r>
        <w:rPr>
          <w:sz w:val="28"/>
        </w:rPr>
        <w:t>8</w:t>
      </w:r>
      <w:r>
        <w:rPr>
          <w:spacing w:val="34"/>
          <w:sz w:val="28"/>
        </w:rPr>
        <w:t xml:space="preserve"> </w:t>
      </w:r>
      <w:r>
        <w:rPr>
          <w:sz w:val="28"/>
        </w:rPr>
        <w:t>қарашадағы</w:t>
      </w:r>
      <w:r>
        <w:rPr>
          <w:spacing w:val="30"/>
          <w:sz w:val="28"/>
        </w:rPr>
        <w:t xml:space="preserve"> </w:t>
      </w:r>
      <w:r>
        <w:rPr>
          <w:spacing w:val="-12"/>
          <w:sz w:val="28"/>
        </w:rPr>
        <w:t>№</w:t>
      </w:r>
    </w:p>
    <w:p w:rsidR="00A81B99" w:rsidRDefault="00111404">
      <w:pPr>
        <w:pStyle w:val="a4"/>
        <w:ind w:right="704"/>
      </w:pPr>
      <w:r>
        <w:t>500 бұйрығына</w:t>
      </w:r>
      <w:r>
        <w:rPr>
          <w:spacing w:val="40"/>
        </w:rPr>
        <w:t xml:space="preserve"> </w:t>
      </w:r>
      <w:r>
        <w:t>22-қосымшасы,</w:t>
      </w:r>
      <w:r>
        <w:rPr>
          <w:spacing w:val="40"/>
        </w:rPr>
        <w:t xml:space="preserve"> </w:t>
      </w:r>
      <w:r>
        <w:t>Қазақстан Республикасы Оқу-ағарту министрінің</w:t>
      </w:r>
      <w:r>
        <w:rPr>
          <w:spacing w:val="40"/>
        </w:rPr>
        <w:t xml:space="preserve"> </w:t>
      </w:r>
      <w:r>
        <w:t xml:space="preserve">2023 жылғы 18 тамыздағы №264 бұйрығына 12-қосымшасы </w:t>
      </w:r>
      <w:r>
        <w:rPr>
          <w:spacing w:val="-2"/>
        </w:rPr>
        <w:t>негізінде,</w:t>
      </w:r>
    </w:p>
    <w:p w:rsidR="00A81B99" w:rsidRDefault="00111404">
      <w:pPr>
        <w:pStyle w:val="a6"/>
        <w:numPr>
          <w:ilvl w:val="1"/>
          <w:numId w:val="9"/>
        </w:numPr>
        <w:tabs>
          <w:tab w:val="left" w:pos="2315"/>
        </w:tabs>
        <w:spacing w:before="4"/>
        <w:ind w:right="699" w:firstLine="504"/>
        <w:jc w:val="both"/>
        <w:rPr>
          <w:sz w:val="28"/>
        </w:rPr>
      </w:pPr>
      <w:r>
        <w:rPr>
          <w:b/>
          <w:sz w:val="28"/>
        </w:rPr>
        <w:t xml:space="preserve">сыныптар бойынша : </w:t>
      </w:r>
      <w:r>
        <w:rPr>
          <w:sz w:val="28"/>
        </w:rPr>
        <w:t>11 сыныптар 2023-2024 оқу жылы бойынша алынған үлгілік оқу жоспары негізінде оқуды жалғастырды, яғни, Оқыту қазақ тілінде жүргізілетін жаратылыстану-математика бағыты бойынша жалпы орта</w:t>
      </w:r>
      <w:r>
        <w:rPr>
          <w:spacing w:val="-1"/>
          <w:sz w:val="28"/>
        </w:rPr>
        <w:t xml:space="preserve"> </w:t>
      </w:r>
      <w:r>
        <w:rPr>
          <w:sz w:val="28"/>
        </w:rPr>
        <w:t>білім берудің үлгілік</w:t>
      </w:r>
      <w:r>
        <w:rPr>
          <w:spacing w:val="-5"/>
          <w:sz w:val="28"/>
        </w:rPr>
        <w:t xml:space="preserve"> </w:t>
      </w:r>
      <w:r>
        <w:rPr>
          <w:sz w:val="28"/>
        </w:rPr>
        <w:t>оқу</w:t>
      </w:r>
      <w:r>
        <w:rPr>
          <w:spacing w:val="-8"/>
          <w:sz w:val="28"/>
        </w:rPr>
        <w:t xml:space="preserve"> </w:t>
      </w:r>
      <w:r>
        <w:rPr>
          <w:sz w:val="28"/>
        </w:rPr>
        <w:t xml:space="preserve">жоспары Қазақстан Республикасы Білім </w:t>
      </w:r>
      <w:r>
        <w:rPr>
          <w:sz w:val="28"/>
        </w:rPr>
        <w:lastRenderedPageBreak/>
        <w:t>және ғылым министрінің 2012 жылғы 8 қарашадағы №500 бұйрығына 22- қосымшасы,</w:t>
      </w:r>
      <w:r>
        <w:rPr>
          <w:spacing w:val="78"/>
          <w:w w:val="150"/>
          <w:sz w:val="28"/>
        </w:rPr>
        <w:t xml:space="preserve"> </w:t>
      </w:r>
      <w:r>
        <w:rPr>
          <w:sz w:val="28"/>
        </w:rPr>
        <w:t>Қазақстан</w:t>
      </w:r>
      <w:r>
        <w:rPr>
          <w:spacing w:val="44"/>
          <w:sz w:val="28"/>
        </w:rPr>
        <w:t xml:space="preserve"> </w:t>
      </w:r>
      <w:r>
        <w:rPr>
          <w:sz w:val="28"/>
        </w:rPr>
        <w:t>Республикасы</w:t>
      </w:r>
      <w:r>
        <w:rPr>
          <w:spacing w:val="46"/>
          <w:sz w:val="28"/>
        </w:rPr>
        <w:t xml:space="preserve"> </w:t>
      </w:r>
      <w:r>
        <w:rPr>
          <w:sz w:val="28"/>
        </w:rPr>
        <w:t>Оқу-ағарту</w:t>
      </w:r>
      <w:r>
        <w:rPr>
          <w:spacing w:val="33"/>
          <w:sz w:val="28"/>
        </w:rPr>
        <w:t xml:space="preserve"> </w:t>
      </w:r>
      <w:r>
        <w:rPr>
          <w:sz w:val="28"/>
        </w:rPr>
        <w:t>министрінің</w:t>
      </w:r>
      <w:r>
        <w:rPr>
          <w:spacing w:val="42"/>
          <w:sz w:val="28"/>
        </w:rPr>
        <w:t xml:space="preserve"> </w:t>
      </w:r>
      <w:r>
        <w:rPr>
          <w:sz w:val="28"/>
        </w:rPr>
        <w:t>2023</w:t>
      </w:r>
      <w:r>
        <w:rPr>
          <w:spacing w:val="41"/>
          <w:sz w:val="28"/>
        </w:rPr>
        <w:t xml:space="preserve"> </w:t>
      </w:r>
      <w:r>
        <w:rPr>
          <w:spacing w:val="-2"/>
          <w:sz w:val="28"/>
        </w:rPr>
        <w:t>жылғы</w:t>
      </w:r>
    </w:p>
    <w:p w:rsidR="00A81B99" w:rsidRDefault="00111404">
      <w:pPr>
        <w:pStyle w:val="a4"/>
        <w:spacing w:line="320" w:lineRule="exact"/>
        <w:rPr>
          <w:spacing w:val="-2"/>
        </w:rPr>
      </w:pPr>
      <w:r>
        <w:rPr>
          <w:spacing w:val="34"/>
        </w:rPr>
        <w:t xml:space="preserve">18 тамыздағы  </w:t>
      </w:r>
      <w:r>
        <w:t>№</w:t>
      </w:r>
      <w:r>
        <w:rPr>
          <w:spacing w:val="31"/>
        </w:rPr>
        <w:t xml:space="preserve">  264</w:t>
      </w:r>
      <w:r>
        <w:rPr>
          <w:spacing w:val="30"/>
        </w:rPr>
        <w:t xml:space="preserve">  </w:t>
      </w:r>
      <w:r>
        <w:t>бұйрығына</w:t>
      </w:r>
      <w:r>
        <w:rPr>
          <w:spacing w:val="30"/>
        </w:rPr>
        <w:t xml:space="preserve">  12</w:t>
      </w:r>
      <w:r>
        <w:t>-қосымшасы</w:t>
      </w:r>
      <w:r>
        <w:rPr>
          <w:spacing w:val="31"/>
        </w:rPr>
        <w:t xml:space="preserve">  </w:t>
      </w:r>
      <w:r>
        <w:t>негізінде</w:t>
      </w:r>
      <w:r>
        <w:rPr>
          <w:spacing w:val="31"/>
        </w:rPr>
        <w:t xml:space="preserve">  </w:t>
      </w:r>
      <w:r>
        <w:rPr>
          <w:spacing w:val="-2"/>
        </w:rPr>
        <w:t>құрылды.</w:t>
      </w:r>
    </w:p>
    <w:p w:rsidR="00A81B99" w:rsidRDefault="00111404">
      <w:pPr>
        <w:pStyle w:val="a4"/>
        <w:ind w:right="688" w:firstLine="569"/>
        <w:sectPr w:rsidR="00A81B99">
          <w:pgSz w:w="11910" w:h="16850"/>
          <w:pgMar w:top="1060" w:right="141" w:bottom="280" w:left="283" w:header="720" w:footer="720" w:gutter="0"/>
          <w:cols w:space="720"/>
        </w:sectPr>
      </w:pPr>
      <w:r>
        <w:t>Оқыту қазақ тілінде жүргізілетін қоғамдық-гуманитарлық бағыт бойынша жалпы орта білім берудің үлгілік оқу жоспары (төмендетілген оқу жүктемесімен)</w:t>
      </w:r>
      <w:r>
        <w:rPr>
          <w:spacing w:val="40"/>
        </w:rPr>
        <w:t xml:space="preserve"> </w:t>
      </w:r>
      <w:r>
        <w:t>Қазақстан</w:t>
      </w:r>
      <w:r>
        <w:rPr>
          <w:spacing w:val="40"/>
        </w:rPr>
        <w:t xml:space="preserve"> </w:t>
      </w:r>
      <w:r>
        <w:t>Республикасы</w:t>
      </w:r>
      <w:r>
        <w:rPr>
          <w:spacing w:val="40"/>
        </w:rPr>
        <w:t xml:space="preserve"> </w:t>
      </w:r>
      <w:r>
        <w:t>Білім</w:t>
      </w:r>
      <w:r>
        <w:rPr>
          <w:spacing w:val="40"/>
        </w:rPr>
        <w:t xml:space="preserve"> </w:t>
      </w:r>
      <w:r>
        <w:t>және</w:t>
      </w:r>
      <w:r>
        <w:rPr>
          <w:spacing w:val="40"/>
        </w:rPr>
        <w:t xml:space="preserve"> </w:t>
      </w:r>
      <w:r>
        <w:t>ғылым</w:t>
      </w:r>
      <w:r>
        <w:rPr>
          <w:spacing w:val="40"/>
        </w:rPr>
        <w:t xml:space="preserve"> </w:t>
      </w:r>
      <w:r>
        <w:t>министрінің 2012</w:t>
      </w:r>
      <w:r>
        <w:rPr>
          <w:spacing w:val="80"/>
        </w:rPr>
        <w:t xml:space="preserve"> </w:t>
      </w:r>
      <w:r>
        <w:t>жылғы</w:t>
      </w:r>
      <w:r>
        <w:rPr>
          <w:spacing w:val="80"/>
        </w:rPr>
        <w:t xml:space="preserve"> </w:t>
      </w:r>
      <w:r>
        <w:t>8</w:t>
      </w:r>
      <w:r>
        <w:rPr>
          <w:spacing w:val="80"/>
        </w:rPr>
        <w:t xml:space="preserve"> </w:t>
      </w:r>
      <w:r>
        <w:t>қарашадағы</w:t>
      </w:r>
      <w:r>
        <w:rPr>
          <w:spacing w:val="80"/>
        </w:rPr>
        <w:t xml:space="preserve"> </w:t>
      </w:r>
      <w:r>
        <w:t>№</w:t>
      </w:r>
      <w:r>
        <w:rPr>
          <w:spacing w:val="80"/>
        </w:rPr>
        <w:t xml:space="preserve"> </w:t>
      </w:r>
      <w:r>
        <w:t>500</w:t>
      </w:r>
      <w:r>
        <w:rPr>
          <w:spacing w:val="80"/>
        </w:rPr>
        <w:t xml:space="preserve"> </w:t>
      </w:r>
      <w:r>
        <w:t>бұйрығына</w:t>
      </w:r>
      <w:r>
        <w:rPr>
          <w:spacing w:val="80"/>
        </w:rPr>
        <w:t xml:space="preserve"> </w:t>
      </w:r>
      <w:r>
        <w:t>21-қосымшасы,</w:t>
      </w:r>
      <w:r>
        <w:rPr>
          <w:spacing w:val="80"/>
        </w:rPr>
        <w:t xml:space="preserve"> </w:t>
      </w:r>
      <w:r>
        <w:t>Қазақстан</w:t>
      </w:r>
    </w:p>
    <w:p w:rsidR="00A81B99" w:rsidRDefault="00111404" w:rsidP="002868B9">
      <w:pPr>
        <w:pStyle w:val="a4"/>
        <w:spacing w:before="67"/>
        <w:ind w:leftChars="400" w:left="880" w:right="709" w:firstLineChars="312" w:firstLine="874"/>
      </w:pPr>
      <w:r>
        <w:lastRenderedPageBreak/>
        <w:t>Республикасы Оқу-ағарту министрінің 2023 жылғы 18 тамыздағы №264 бұйрығына</w:t>
      </w:r>
      <w:r>
        <w:rPr>
          <w:spacing w:val="-3"/>
        </w:rPr>
        <w:t xml:space="preserve"> </w:t>
      </w:r>
      <w:r>
        <w:t>бұйрығына 11-қосымшасы негізінде құрылды. «Шетел тілі» пәні бойынша қоғамдық - гуманитарлық, жаратылыстану-математикалық бағыттағы</w:t>
      </w:r>
      <w:r>
        <w:rPr>
          <w:spacing w:val="-2"/>
        </w:rPr>
        <w:t xml:space="preserve"> </w:t>
      </w:r>
      <w:r>
        <w:t>қазақ, орыс</w:t>
      </w:r>
      <w:r>
        <w:rPr>
          <w:spacing w:val="-2"/>
        </w:rPr>
        <w:t xml:space="preserve"> </w:t>
      </w:r>
      <w:r>
        <w:t>тілдерінде</w:t>
      </w:r>
      <w:r>
        <w:rPr>
          <w:spacing w:val="-2"/>
        </w:rPr>
        <w:t xml:space="preserve"> </w:t>
      </w:r>
      <w:r>
        <w:t>оқытылатын 10-сыныптарда</w:t>
      </w:r>
      <w:r>
        <w:rPr>
          <w:spacing w:val="-2"/>
        </w:rPr>
        <w:t xml:space="preserve"> </w:t>
      </w:r>
      <w:r>
        <w:t>(төмендетілген оқу жүктемесімен) апталық оқу жүктемесі 1 сағатқа көбейді.</w:t>
      </w:r>
    </w:p>
    <w:p w:rsidR="00A81B99" w:rsidRDefault="00111404" w:rsidP="002868B9">
      <w:pPr>
        <w:pStyle w:val="1"/>
        <w:numPr>
          <w:ilvl w:val="0"/>
          <w:numId w:val="9"/>
        </w:numPr>
        <w:tabs>
          <w:tab w:val="left" w:pos="2574"/>
        </w:tabs>
        <w:spacing w:before="3"/>
        <w:ind w:leftChars="400" w:left="880" w:right="718" w:firstLineChars="312" w:firstLine="877"/>
        <w:jc w:val="both"/>
      </w:pPr>
      <w:r>
        <w:t>ерекше білім беру қажеттілігі бар білім алушылардың ерекшеліктерін және жеке мүмкіндіктерін ескере отырып оқыту процесін ұйымдастыру;</w:t>
      </w:r>
    </w:p>
    <w:p w:rsidR="00A81B99" w:rsidRDefault="00111404" w:rsidP="002868B9">
      <w:pPr>
        <w:pStyle w:val="a4"/>
        <w:spacing w:line="321" w:lineRule="exact"/>
        <w:ind w:leftChars="400" w:left="880" w:firstLineChars="312" w:firstLine="874"/>
      </w:pPr>
      <w:r>
        <w:t>2024</w:t>
      </w:r>
      <w:r>
        <w:rPr>
          <w:spacing w:val="-1"/>
        </w:rPr>
        <w:t xml:space="preserve"> </w:t>
      </w:r>
      <w:r>
        <w:t>-</w:t>
      </w:r>
      <w:r>
        <w:rPr>
          <w:spacing w:val="-10"/>
        </w:rPr>
        <w:t xml:space="preserve"> </w:t>
      </w:r>
      <w:r>
        <w:t>2025</w:t>
      </w:r>
      <w:r>
        <w:rPr>
          <w:spacing w:val="-1"/>
        </w:rPr>
        <w:t xml:space="preserve"> </w:t>
      </w:r>
      <w:r>
        <w:t>оқу</w:t>
      </w:r>
      <w:r>
        <w:rPr>
          <w:spacing w:val="-13"/>
        </w:rPr>
        <w:t xml:space="preserve"> </w:t>
      </w:r>
      <w:r>
        <w:t>жылында</w:t>
      </w:r>
      <w:r>
        <w:rPr>
          <w:spacing w:val="-5"/>
        </w:rPr>
        <w:t xml:space="preserve"> </w:t>
      </w:r>
      <w:r>
        <w:t>мектебімізде</w:t>
      </w:r>
      <w:r>
        <w:rPr>
          <w:spacing w:val="-6"/>
        </w:rPr>
        <w:t xml:space="preserve"> </w:t>
      </w:r>
      <w:r>
        <w:t>ерекше</w:t>
      </w:r>
      <w:r>
        <w:rPr>
          <w:spacing w:val="-5"/>
        </w:rPr>
        <w:t xml:space="preserve"> </w:t>
      </w:r>
      <w:r>
        <w:t>білімді</w:t>
      </w:r>
      <w:r>
        <w:rPr>
          <w:spacing w:val="-3"/>
        </w:rPr>
        <w:t xml:space="preserve"> </w:t>
      </w:r>
      <w:r>
        <w:t>қажет</w:t>
      </w:r>
      <w:r>
        <w:rPr>
          <w:spacing w:val="-3"/>
        </w:rPr>
        <w:t xml:space="preserve"> </w:t>
      </w:r>
      <w:r>
        <w:t>ететін</w:t>
      </w:r>
      <w:r>
        <w:rPr>
          <w:spacing w:val="-3"/>
        </w:rPr>
        <w:t xml:space="preserve"> </w:t>
      </w:r>
      <w:r>
        <w:rPr>
          <w:color w:val="C00000"/>
        </w:rPr>
        <w:t>13</w:t>
      </w:r>
      <w:r>
        <w:rPr>
          <w:spacing w:val="13"/>
        </w:rPr>
        <w:t xml:space="preserve"> </w:t>
      </w:r>
      <w:r>
        <w:rPr>
          <w:spacing w:val="-10"/>
        </w:rPr>
        <w:t>-</w:t>
      </w:r>
    </w:p>
    <w:p w:rsidR="00A81B99" w:rsidRDefault="00111404" w:rsidP="002868B9">
      <w:pPr>
        <w:pStyle w:val="a4"/>
        <w:spacing w:before="2" w:line="319" w:lineRule="exact"/>
        <w:ind w:leftChars="400" w:left="880" w:firstLineChars="312" w:firstLine="874"/>
      </w:pPr>
      <w:r>
        <w:t>оқушы</w:t>
      </w:r>
      <w:r>
        <w:rPr>
          <w:spacing w:val="-8"/>
        </w:rPr>
        <w:t xml:space="preserve"> </w:t>
      </w:r>
      <w:r>
        <w:t>білім</w:t>
      </w:r>
      <w:r>
        <w:rPr>
          <w:spacing w:val="-4"/>
        </w:rPr>
        <w:t xml:space="preserve"> </w:t>
      </w:r>
      <w:r>
        <w:t>алып</w:t>
      </w:r>
      <w:r>
        <w:rPr>
          <w:spacing w:val="-5"/>
        </w:rPr>
        <w:t xml:space="preserve"> </w:t>
      </w:r>
      <w:r>
        <w:rPr>
          <w:spacing w:val="-4"/>
        </w:rPr>
        <w:t>отыр.</w:t>
      </w:r>
    </w:p>
    <w:p w:rsidR="00A81B99" w:rsidRDefault="00111404" w:rsidP="002868B9">
      <w:pPr>
        <w:pStyle w:val="a4"/>
        <w:spacing w:line="319" w:lineRule="exact"/>
        <w:ind w:leftChars="400" w:left="880" w:rightChars="420" w:right="924" w:firstLineChars="312" w:firstLine="874"/>
      </w:pPr>
      <w:r>
        <w:t>Бастауыш</w:t>
      </w:r>
      <w:r>
        <w:rPr>
          <w:spacing w:val="1"/>
        </w:rPr>
        <w:t xml:space="preserve"> </w:t>
      </w:r>
      <w:r>
        <w:t>бойынша ерекше білім қажет ететін</w:t>
      </w:r>
      <w:r w:rsidRPr="002868B9">
        <w:t xml:space="preserve"> I</w:t>
      </w:r>
      <w:r>
        <w:t>-жартыжылдық бойынша-</w:t>
      </w:r>
      <w:r>
        <w:rPr>
          <w:spacing w:val="6"/>
        </w:rPr>
        <w:t xml:space="preserve">6 </w:t>
      </w:r>
      <w:r>
        <w:t>оқушы,</w:t>
      </w:r>
      <w:r w:rsidRPr="002868B9">
        <w:t>II-</w:t>
      </w:r>
      <w:r>
        <w:t>жартыжылдық бойынша сәуір айына дейін-</w:t>
      </w:r>
      <w:r>
        <w:rPr>
          <w:b/>
          <w:bCs/>
        </w:rPr>
        <w:t>10 оқушы</w:t>
      </w:r>
      <w:r>
        <w:t xml:space="preserve"> болды.Сәуір айынан бастап </w:t>
      </w:r>
      <w:r>
        <w:rPr>
          <w:b/>
          <w:bCs/>
        </w:rPr>
        <w:t xml:space="preserve">04.11.2017 жылы туылған Ғабитова Ибраһим Алматұлы №841 08.04.2025ж, </w:t>
      </w:r>
      <w:r>
        <w:t xml:space="preserve">Психологиялық-медициналық-педагогикалық консультацияның негізінде, </w:t>
      </w:r>
      <w:r>
        <w:rPr>
          <w:b/>
          <w:bCs/>
        </w:rPr>
        <w:t xml:space="preserve">Қартбай Сағыныш Саламатұлы №834 08.04.2025ж, </w:t>
      </w:r>
      <w:r>
        <w:t>Психологиялық-медициналық-педагогикалық консультацияның негізінде ерекше білімді қажет ететін оқушылар қатарынан алынып тасталды. /1</w:t>
      </w:r>
      <w:r w:rsidRPr="002868B9">
        <w:t>а</w:t>
      </w:r>
      <w:r>
        <w:t>,,1в,2а,</w:t>
      </w:r>
      <w:r w:rsidRPr="002868B9">
        <w:t>3а</w:t>
      </w:r>
      <w:r>
        <w:t>,</w:t>
      </w:r>
      <w:r w:rsidRPr="002868B9">
        <w:t>3</w:t>
      </w:r>
      <w:r>
        <w:t>ә,4б</w:t>
      </w:r>
      <w:r>
        <w:rPr>
          <w:spacing w:val="-1"/>
        </w:rPr>
        <w:t xml:space="preserve"> </w:t>
      </w:r>
      <w:r>
        <w:t>сыныптар</w:t>
      </w:r>
      <w:r>
        <w:rPr>
          <w:spacing w:val="-1"/>
        </w:rPr>
        <w:t xml:space="preserve"> </w:t>
      </w:r>
      <w:r>
        <w:t>/</w:t>
      </w:r>
      <w:r>
        <w:rPr>
          <w:b/>
          <w:bCs/>
        </w:rPr>
        <w:t>,</w:t>
      </w:r>
      <w:r>
        <w:t xml:space="preserve">үйден оқитын-1оқушы/3б сыныбы/ </w:t>
      </w:r>
      <w:r>
        <w:rPr>
          <w:spacing w:val="1"/>
        </w:rPr>
        <w:t xml:space="preserve"> </w:t>
      </w:r>
      <w:r>
        <w:t>,</w:t>
      </w:r>
      <w:r>
        <w:rPr>
          <w:spacing w:val="3"/>
        </w:rPr>
        <w:t xml:space="preserve"> </w:t>
      </w:r>
      <w:r>
        <w:t>ортанғы</w:t>
      </w:r>
      <w:r>
        <w:rPr>
          <w:spacing w:val="1"/>
        </w:rPr>
        <w:t xml:space="preserve"> </w:t>
      </w:r>
      <w:r>
        <w:rPr>
          <w:spacing w:val="-2"/>
        </w:rPr>
        <w:t>буында</w:t>
      </w:r>
      <w:r>
        <w:t>5</w:t>
      </w:r>
      <w:r>
        <w:rPr>
          <w:spacing w:val="-2"/>
        </w:rPr>
        <w:t xml:space="preserve"> </w:t>
      </w:r>
      <w:r>
        <w:t>оқушы</w:t>
      </w:r>
      <w:r>
        <w:rPr>
          <w:spacing w:val="-5"/>
        </w:rPr>
        <w:t xml:space="preserve"> </w:t>
      </w:r>
      <w:r>
        <w:t>/5а,6б,9а,б,,11</w:t>
      </w:r>
      <w:r>
        <w:rPr>
          <w:spacing w:val="6"/>
        </w:rPr>
        <w:t xml:space="preserve"> </w:t>
      </w:r>
      <w:r>
        <w:t>б/. Үйден</w:t>
      </w:r>
      <w:r>
        <w:rPr>
          <w:spacing w:val="-9"/>
        </w:rPr>
        <w:t xml:space="preserve"> </w:t>
      </w:r>
      <w:r>
        <w:t>оқитын</w:t>
      </w:r>
      <w:r>
        <w:rPr>
          <w:spacing w:val="2"/>
        </w:rPr>
        <w:t xml:space="preserve"> </w:t>
      </w:r>
      <w:r>
        <w:t>-</w:t>
      </w:r>
      <w:r>
        <w:rPr>
          <w:spacing w:val="-9"/>
        </w:rPr>
        <w:t xml:space="preserve"> </w:t>
      </w:r>
      <w:r>
        <w:t>1 оқушы</w:t>
      </w:r>
      <w:r>
        <w:rPr>
          <w:spacing w:val="64"/>
        </w:rPr>
        <w:t xml:space="preserve"> </w:t>
      </w:r>
      <w:r>
        <w:t>/7 ә</w:t>
      </w:r>
      <w:r>
        <w:rPr>
          <w:spacing w:val="-4"/>
        </w:rPr>
        <w:t xml:space="preserve"> </w:t>
      </w:r>
      <w:r>
        <w:rPr>
          <w:spacing w:val="-2"/>
        </w:rPr>
        <w:t>сынып/.</w:t>
      </w:r>
    </w:p>
    <w:p w:rsidR="00A81B99" w:rsidRDefault="00111404" w:rsidP="002868B9">
      <w:pPr>
        <w:pStyle w:val="a4"/>
        <w:spacing w:before="3"/>
        <w:ind w:leftChars="400" w:left="880" w:right="712" w:firstLineChars="312" w:firstLine="874"/>
      </w:pPr>
      <w:r>
        <w:t>Психологиялық – медициналық – педагогикалық консультацияның қорытындысың диагнозы қойылып, бейімделген жалпы білім беретін оқу бағдарламасы негізінде бұйрық шығарылды.</w:t>
      </w:r>
    </w:p>
    <w:p w:rsidR="00A81B99" w:rsidRDefault="00111404" w:rsidP="002868B9">
      <w:pPr>
        <w:pStyle w:val="a6"/>
        <w:numPr>
          <w:ilvl w:val="1"/>
          <w:numId w:val="10"/>
        </w:numPr>
        <w:tabs>
          <w:tab w:val="left" w:pos="1883"/>
        </w:tabs>
        <w:ind w:leftChars="400" w:left="880" w:right="699" w:firstLineChars="312" w:firstLine="874"/>
        <w:jc w:val="both"/>
        <w:rPr>
          <w:sz w:val="28"/>
        </w:rPr>
      </w:pPr>
      <w:r>
        <w:rPr>
          <w:sz w:val="28"/>
        </w:rPr>
        <w:t>№1 Қандыағаш қалалық</w:t>
      </w:r>
      <w:r>
        <w:rPr>
          <w:spacing w:val="40"/>
          <w:sz w:val="28"/>
        </w:rPr>
        <w:t xml:space="preserve"> </w:t>
      </w:r>
      <w:r>
        <w:rPr>
          <w:sz w:val="28"/>
        </w:rPr>
        <w:t>ЖББ орта мектебінің</w:t>
      </w:r>
      <w:r>
        <w:rPr>
          <w:spacing w:val="40"/>
          <w:sz w:val="28"/>
        </w:rPr>
        <w:t xml:space="preserve"> </w:t>
      </w:r>
      <w:r>
        <w:rPr>
          <w:sz w:val="28"/>
        </w:rPr>
        <w:t>19.01.2016</w:t>
      </w:r>
      <w:r>
        <w:rPr>
          <w:spacing w:val="40"/>
          <w:sz w:val="28"/>
        </w:rPr>
        <w:t xml:space="preserve"> </w:t>
      </w:r>
      <w:r>
        <w:rPr>
          <w:sz w:val="28"/>
        </w:rPr>
        <w:t xml:space="preserve">ж. туылған </w:t>
      </w:r>
      <w:r>
        <w:rPr>
          <w:b/>
          <w:sz w:val="28"/>
        </w:rPr>
        <w:t>Жапаров Әділет Еркінұлы</w:t>
      </w:r>
      <w:r>
        <w:rPr>
          <w:sz w:val="28"/>
        </w:rPr>
        <w:t xml:space="preserve">, ПМПК №839 от 08.04.2025ж. до 11.05.2026 ж.  Психологиялық-медициналық-педагогикалық консультацияның негізінде 1 топтағы мүгедек </w:t>
      </w:r>
      <w:r w:rsidRPr="002868B9">
        <w:rPr>
          <w:sz w:val="28"/>
        </w:rPr>
        <w:t>№3042900</w:t>
      </w:r>
      <w:r>
        <w:rPr>
          <w:sz w:val="28"/>
        </w:rPr>
        <w:t>. 24.01.2023 ж/ диагнозы қойылып, бейімделген жалпы білім беретін оқу бағдарламасына сәйкес оқу ұсынылған.</w:t>
      </w:r>
    </w:p>
    <w:p w:rsidR="00A81B99" w:rsidRDefault="00111404" w:rsidP="002868B9">
      <w:pPr>
        <w:pStyle w:val="a6"/>
        <w:tabs>
          <w:tab w:val="left" w:pos="1927"/>
          <w:tab w:val="left" w:pos="6237"/>
        </w:tabs>
        <w:spacing w:before="2"/>
        <w:ind w:leftChars="400" w:left="880" w:right="704" w:firstLineChars="312" w:firstLine="874"/>
        <w:rPr>
          <w:sz w:val="28"/>
        </w:rPr>
      </w:pPr>
      <w:r>
        <w:rPr>
          <w:sz w:val="28"/>
        </w:rPr>
        <w:t>29.08.2014</w:t>
      </w:r>
      <w:r>
        <w:rPr>
          <w:spacing w:val="40"/>
          <w:sz w:val="28"/>
        </w:rPr>
        <w:t xml:space="preserve"> </w:t>
      </w:r>
      <w:r>
        <w:rPr>
          <w:sz w:val="28"/>
        </w:rPr>
        <w:t>ж.</w:t>
      </w:r>
      <w:r>
        <w:rPr>
          <w:spacing w:val="-2"/>
          <w:sz w:val="28"/>
        </w:rPr>
        <w:t xml:space="preserve"> </w:t>
      </w:r>
      <w:r>
        <w:rPr>
          <w:sz w:val="28"/>
        </w:rPr>
        <w:t>туылған</w:t>
      </w:r>
      <w:r>
        <w:rPr>
          <w:spacing w:val="40"/>
          <w:sz w:val="28"/>
        </w:rPr>
        <w:t xml:space="preserve"> </w:t>
      </w:r>
      <w:r>
        <w:rPr>
          <w:b/>
          <w:sz w:val="28"/>
        </w:rPr>
        <w:t>Сисенғали Мұзаффар Нұрланұлы</w:t>
      </w:r>
      <w:r>
        <w:rPr>
          <w:sz w:val="28"/>
        </w:rPr>
        <w:t xml:space="preserve">, Психологиялық-медициналық-педагогикалық консультацияның негізінде мүгедек бала/ ОНР-2  </w:t>
      </w:r>
      <w:r w:rsidRPr="002868B9">
        <w:rPr>
          <w:sz w:val="28"/>
        </w:rPr>
        <w:t>№</w:t>
      </w:r>
      <w:r>
        <w:rPr>
          <w:sz w:val="28"/>
        </w:rPr>
        <w:t>104/ 02.04.2024</w:t>
      </w:r>
      <w:r w:rsidRPr="002868B9">
        <w:rPr>
          <w:sz w:val="28"/>
        </w:rPr>
        <w:t>ж</w:t>
      </w:r>
      <w:r>
        <w:rPr>
          <w:sz w:val="28"/>
        </w:rPr>
        <w:t>- 02.05.2025 жыл бейімделген жалпы білім беретін оқу бағдарламасына сәйкес оқу ұсынылған.</w:t>
      </w:r>
    </w:p>
    <w:p w:rsidR="00A81B99" w:rsidRDefault="00111404" w:rsidP="002868B9">
      <w:pPr>
        <w:pStyle w:val="a6"/>
        <w:numPr>
          <w:ilvl w:val="1"/>
          <w:numId w:val="10"/>
        </w:numPr>
        <w:tabs>
          <w:tab w:val="left" w:pos="1883"/>
        </w:tabs>
        <w:ind w:leftChars="400" w:left="880" w:right="699" w:firstLineChars="312" w:firstLine="874"/>
        <w:jc w:val="both"/>
        <w:rPr>
          <w:sz w:val="28"/>
        </w:rPr>
      </w:pPr>
      <w:r>
        <w:rPr>
          <w:sz w:val="28"/>
        </w:rPr>
        <w:t>31.08.2016</w:t>
      </w:r>
      <w:r>
        <w:rPr>
          <w:spacing w:val="40"/>
          <w:sz w:val="28"/>
        </w:rPr>
        <w:t xml:space="preserve"> </w:t>
      </w:r>
      <w:r>
        <w:rPr>
          <w:sz w:val="28"/>
        </w:rPr>
        <w:t xml:space="preserve">ж. туылған </w:t>
      </w:r>
      <w:r>
        <w:rPr>
          <w:b/>
          <w:sz w:val="28"/>
        </w:rPr>
        <w:t>Туяқбаев Айдын</w:t>
      </w:r>
      <w:r>
        <w:rPr>
          <w:sz w:val="28"/>
        </w:rPr>
        <w:t>, Психологиялық-медициналық-педагогикалық консультацияның негізінде: Задержка психического развиятия нарушение речи: ОНР -</w:t>
      </w:r>
      <w:r>
        <w:rPr>
          <w:sz w:val="28"/>
          <w:lang w:val="en-US"/>
        </w:rPr>
        <w:t>II</w:t>
      </w:r>
      <w:r>
        <w:rPr>
          <w:sz w:val="28"/>
        </w:rPr>
        <w:t xml:space="preserve">. Трудности поведения </w:t>
      </w:r>
      <w:r w:rsidRPr="002868B9">
        <w:rPr>
          <w:sz w:val="28"/>
        </w:rPr>
        <w:t>№860/</w:t>
      </w:r>
      <w:r>
        <w:rPr>
          <w:sz w:val="28"/>
        </w:rPr>
        <w:t xml:space="preserve">от </w:t>
      </w:r>
      <w:r w:rsidRPr="002868B9">
        <w:rPr>
          <w:sz w:val="28"/>
        </w:rPr>
        <w:t>08</w:t>
      </w:r>
      <w:r>
        <w:rPr>
          <w:sz w:val="28"/>
        </w:rPr>
        <w:t>.0</w:t>
      </w:r>
      <w:r w:rsidRPr="002868B9">
        <w:rPr>
          <w:sz w:val="28"/>
        </w:rPr>
        <w:t>4</w:t>
      </w:r>
      <w:r>
        <w:rPr>
          <w:sz w:val="28"/>
        </w:rPr>
        <w:t>.202</w:t>
      </w:r>
      <w:r w:rsidRPr="002868B9">
        <w:rPr>
          <w:sz w:val="28"/>
        </w:rPr>
        <w:t>5ж</w:t>
      </w:r>
      <w:r>
        <w:rPr>
          <w:sz w:val="28"/>
        </w:rPr>
        <w:t xml:space="preserve"> до 20.0</w:t>
      </w:r>
      <w:r w:rsidRPr="002868B9">
        <w:rPr>
          <w:sz w:val="28"/>
        </w:rPr>
        <w:t>5</w:t>
      </w:r>
      <w:r>
        <w:rPr>
          <w:sz w:val="28"/>
        </w:rPr>
        <w:t>.2025 жыл диагнозы қойылып, бейімделген жалпы білім беретін оқу бағдарламасына сәйкес оқу ұсынылған.</w:t>
      </w:r>
    </w:p>
    <w:p w:rsidR="00A81B99" w:rsidRDefault="00111404" w:rsidP="002868B9">
      <w:pPr>
        <w:pStyle w:val="a6"/>
        <w:tabs>
          <w:tab w:val="left" w:pos="1731"/>
        </w:tabs>
        <w:spacing w:before="6"/>
        <w:ind w:leftChars="400" w:left="880" w:right="703" w:firstLineChars="312" w:firstLine="874"/>
        <w:rPr>
          <w:sz w:val="28"/>
        </w:rPr>
      </w:pPr>
      <w:r>
        <w:rPr>
          <w:sz w:val="28"/>
        </w:rPr>
        <w:t>4.16.01.2017 ж. туылған</w:t>
      </w:r>
      <w:r>
        <w:rPr>
          <w:spacing w:val="40"/>
          <w:sz w:val="28"/>
        </w:rPr>
        <w:t xml:space="preserve"> </w:t>
      </w:r>
      <w:r>
        <w:rPr>
          <w:b/>
          <w:sz w:val="28"/>
        </w:rPr>
        <w:t>Шабиков Бекарыс Асхатұлы</w:t>
      </w:r>
      <w:r>
        <w:rPr>
          <w:sz w:val="28"/>
        </w:rPr>
        <w:t xml:space="preserve">, Мүгедек бала </w:t>
      </w:r>
      <w:r w:rsidRPr="002868B9">
        <w:rPr>
          <w:sz w:val="28"/>
        </w:rPr>
        <w:t>№3305015 /2570172024 ж/ ОНР-3 №175 / 09</w:t>
      </w:r>
      <w:r>
        <w:rPr>
          <w:sz w:val="28"/>
        </w:rPr>
        <w:t>.04.2024-09.05.2026</w:t>
      </w:r>
      <w:r w:rsidRPr="002868B9">
        <w:rPr>
          <w:sz w:val="28"/>
        </w:rPr>
        <w:t>ж</w:t>
      </w:r>
      <w:r>
        <w:rPr>
          <w:sz w:val="28"/>
        </w:rPr>
        <w:t xml:space="preserve"> Психологиялық-медициналық-педагогикалық консультацияның негізінде ОНР-3 диагнозы қойылып , бейімделген жалпы білім беретін оқу бағдарламасына сәйкес оқу ұсынылған.</w:t>
      </w:r>
    </w:p>
    <w:p w:rsidR="00A81B99" w:rsidRDefault="00111404" w:rsidP="002868B9">
      <w:pPr>
        <w:pStyle w:val="a6"/>
        <w:tabs>
          <w:tab w:val="left" w:pos="1883"/>
        </w:tabs>
        <w:ind w:leftChars="400" w:left="880" w:right="699" w:firstLineChars="312" w:firstLine="874"/>
        <w:rPr>
          <w:sz w:val="28"/>
        </w:rPr>
      </w:pPr>
      <w:r>
        <w:rPr>
          <w:sz w:val="28"/>
        </w:rPr>
        <w:t>5.01.12.2016</w:t>
      </w:r>
      <w:r w:rsidRPr="002868B9">
        <w:rPr>
          <w:sz w:val="28"/>
        </w:rPr>
        <w:t>ж</w:t>
      </w:r>
      <w:r>
        <w:rPr>
          <w:sz w:val="28"/>
        </w:rPr>
        <w:t xml:space="preserve"> туылған  </w:t>
      </w:r>
      <w:r>
        <w:rPr>
          <w:b/>
          <w:bCs/>
          <w:sz w:val="28"/>
        </w:rPr>
        <w:t>Жангерей Омар Әли,</w:t>
      </w:r>
      <w:r>
        <w:rPr>
          <w:sz w:val="28"/>
        </w:rPr>
        <w:t>№828 20.09.2024ж</w:t>
      </w:r>
      <w:r>
        <w:rPr>
          <w:b/>
          <w:bCs/>
          <w:sz w:val="28"/>
        </w:rPr>
        <w:t xml:space="preserve"> </w:t>
      </w:r>
      <w:r>
        <w:rPr>
          <w:sz w:val="28"/>
        </w:rPr>
        <w:t xml:space="preserve"> Психологиялық-медициналық-педагогикалық консультацияның негізінде:Задержка психического развития,нарушение речи-ОНР-</w:t>
      </w:r>
      <w:r w:rsidRPr="002868B9">
        <w:rPr>
          <w:sz w:val="28"/>
        </w:rPr>
        <w:t>II</w:t>
      </w:r>
      <w:r>
        <w:rPr>
          <w:sz w:val="28"/>
        </w:rPr>
        <w:t>, диагнозы қойылып,бейімделген жалпы білім беретін оқу бағдарламасына сәйкес оқу ұсынылған.</w:t>
      </w:r>
    </w:p>
    <w:p w:rsidR="00A81B99" w:rsidRDefault="00111404" w:rsidP="002868B9">
      <w:pPr>
        <w:pStyle w:val="a6"/>
        <w:tabs>
          <w:tab w:val="left" w:pos="1100"/>
          <w:tab w:val="left" w:pos="1760"/>
          <w:tab w:val="left" w:pos="10780"/>
        </w:tabs>
        <w:spacing w:before="6"/>
        <w:ind w:leftChars="400" w:left="880" w:right="266" w:firstLineChars="312" w:firstLine="874"/>
        <w:jc w:val="left"/>
        <w:rPr>
          <w:sz w:val="28"/>
        </w:rPr>
      </w:pPr>
      <w:r>
        <w:rPr>
          <w:sz w:val="28"/>
        </w:rPr>
        <w:t>6.12.05.2015</w:t>
      </w:r>
      <w:r w:rsidRPr="002868B9">
        <w:rPr>
          <w:sz w:val="28"/>
        </w:rPr>
        <w:t>ж</w:t>
      </w:r>
      <w:r>
        <w:rPr>
          <w:sz w:val="28"/>
        </w:rPr>
        <w:t xml:space="preserve"> туылған </w:t>
      </w:r>
      <w:r>
        <w:rPr>
          <w:b/>
          <w:bCs/>
          <w:sz w:val="28"/>
        </w:rPr>
        <w:t>Қуандықов Елжан,</w:t>
      </w:r>
      <w:r w:rsidRPr="002868B9">
        <w:rPr>
          <w:b/>
          <w:bCs/>
          <w:sz w:val="28"/>
        </w:rPr>
        <w:t xml:space="preserve"> </w:t>
      </w:r>
      <w:r>
        <w:rPr>
          <w:sz w:val="28"/>
        </w:rPr>
        <w:t>№1059</w:t>
      </w:r>
      <w:r>
        <w:rPr>
          <w:b/>
          <w:bCs/>
          <w:sz w:val="28"/>
        </w:rPr>
        <w:t xml:space="preserve">  </w:t>
      </w:r>
      <w:r>
        <w:rPr>
          <w:sz w:val="28"/>
        </w:rPr>
        <w:t xml:space="preserve">06.12.2024ж        </w:t>
      </w:r>
      <w:r>
        <w:rPr>
          <w:sz w:val="28"/>
        </w:rPr>
        <w:lastRenderedPageBreak/>
        <w:t>Психологиялық-медициналық-педагогикалық консультацияның негізінде:Нарушение речи: ОНР-3 диагнозы қойылып , бейімделген жалпы білім беретін оқу бағдарламасына сәйкес оқу ұсынылған</w:t>
      </w:r>
    </w:p>
    <w:p w:rsidR="00A81B99" w:rsidRDefault="00111404" w:rsidP="002868B9">
      <w:pPr>
        <w:pStyle w:val="a6"/>
        <w:tabs>
          <w:tab w:val="left" w:pos="1731"/>
          <w:tab w:val="left" w:pos="1760"/>
        </w:tabs>
        <w:spacing w:before="6"/>
        <w:ind w:leftChars="400" w:left="880" w:right="703" w:firstLineChars="312" w:firstLine="874"/>
        <w:jc w:val="left"/>
        <w:rPr>
          <w:sz w:val="28"/>
        </w:rPr>
      </w:pPr>
      <w:r>
        <w:rPr>
          <w:sz w:val="28"/>
        </w:rPr>
        <w:t>7.14.02.2015</w:t>
      </w:r>
      <w:r w:rsidRPr="002868B9">
        <w:rPr>
          <w:sz w:val="28"/>
        </w:rPr>
        <w:t>ж</w:t>
      </w:r>
      <w:r>
        <w:rPr>
          <w:sz w:val="28"/>
        </w:rPr>
        <w:t xml:space="preserve">  туылған</w:t>
      </w:r>
      <w:r>
        <w:rPr>
          <w:b/>
          <w:bCs/>
          <w:sz w:val="28"/>
        </w:rPr>
        <w:t xml:space="preserve"> Серғали Жансұлу </w:t>
      </w:r>
      <w:r>
        <w:rPr>
          <w:sz w:val="28"/>
        </w:rPr>
        <w:t>№1042</w:t>
      </w:r>
      <w:r>
        <w:rPr>
          <w:b/>
          <w:bCs/>
          <w:sz w:val="28"/>
        </w:rPr>
        <w:t xml:space="preserve">  </w:t>
      </w:r>
      <w:r>
        <w:rPr>
          <w:sz w:val="28"/>
        </w:rPr>
        <w:t xml:space="preserve">02.12.2024жПсихологиялық-медициналық-педагогикалық консультацияның негізінде:Задержка психического развития диагнозы қойылып , бейімделген жалпы білім беретін оқу бағдарламасына сәйкес оқу ұсынылған.                  8.22.08.2017ж туылған </w:t>
      </w:r>
      <w:r>
        <w:rPr>
          <w:b/>
          <w:bCs/>
          <w:sz w:val="28"/>
        </w:rPr>
        <w:t>Есркеген Аида</w:t>
      </w:r>
      <w:r>
        <w:rPr>
          <w:sz w:val="28"/>
        </w:rPr>
        <w:t xml:space="preserve"> №907 1  14.10.2024ж</w:t>
      </w:r>
      <w:r w:rsidRPr="002868B9">
        <w:rPr>
          <w:sz w:val="28"/>
        </w:rPr>
        <w:t xml:space="preserve">  </w:t>
      </w:r>
      <w:r>
        <w:rPr>
          <w:sz w:val="28"/>
        </w:rPr>
        <w:t>Психологиялық-медициналық-педагогикалық консультацияның негізінде:Задержка психического развития,нарушение речи:ОНР-</w:t>
      </w:r>
      <w:r w:rsidRPr="002868B9">
        <w:rPr>
          <w:sz w:val="28"/>
        </w:rPr>
        <w:t>III</w:t>
      </w:r>
      <w:r>
        <w:rPr>
          <w:sz w:val="28"/>
        </w:rPr>
        <w:t xml:space="preserve"> диагнозы қойылып , бейімделген жалпы білім беретін оқу бағдарламасына сәйкес  1 сыныпты қайта оқыту ұсынылған.      </w:t>
      </w:r>
    </w:p>
    <w:p w:rsidR="00A81B99" w:rsidRDefault="00A81B99" w:rsidP="002868B9">
      <w:pPr>
        <w:pStyle w:val="a6"/>
        <w:tabs>
          <w:tab w:val="left" w:pos="1731"/>
        </w:tabs>
        <w:spacing w:before="6"/>
        <w:ind w:leftChars="400" w:left="880" w:right="703" w:firstLineChars="312" w:firstLine="874"/>
        <w:rPr>
          <w:sz w:val="28"/>
        </w:rPr>
      </w:pPr>
    </w:p>
    <w:p w:rsidR="00A81B99" w:rsidRDefault="00111404" w:rsidP="002868B9">
      <w:pPr>
        <w:pStyle w:val="a6"/>
        <w:tabs>
          <w:tab w:val="left" w:pos="1731"/>
        </w:tabs>
        <w:spacing w:before="6"/>
        <w:ind w:leftChars="400" w:left="880" w:right="703" w:firstLineChars="312" w:firstLine="874"/>
        <w:rPr>
          <w:sz w:val="28"/>
        </w:rPr>
        <w:sectPr w:rsidR="00A81B99">
          <w:pgSz w:w="11910" w:h="16850"/>
          <w:pgMar w:top="1060" w:right="141" w:bottom="280" w:left="283" w:header="720" w:footer="720" w:gutter="0"/>
          <w:cols w:space="720"/>
        </w:sectPr>
      </w:pPr>
      <w:r>
        <w:rPr>
          <w:sz w:val="28"/>
        </w:rPr>
        <w:t xml:space="preserve"> </w:t>
      </w:r>
    </w:p>
    <w:p w:rsidR="00A81B99" w:rsidRDefault="00111404">
      <w:pPr>
        <w:pStyle w:val="a6"/>
        <w:numPr>
          <w:ilvl w:val="1"/>
          <w:numId w:val="10"/>
        </w:numPr>
        <w:tabs>
          <w:tab w:val="left" w:pos="1912"/>
        </w:tabs>
        <w:spacing w:before="67"/>
        <w:ind w:right="710" w:firstLine="144"/>
        <w:jc w:val="both"/>
        <w:rPr>
          <w:sz w:val="28"/>
        </w:rPr>
      </w:pPr>
      <w:r>
        <w:rPr>
          <w:sz w:val="28"/>
        </w:rPr>
        <w:lastRenderedPageBreak/>
        <w:t>17.02.2013</w:t>
      </w:r>
      <w:r>
        <w:rPr>
          <w:spacing w:val="40"/>
          <w:sz w:val="28"/>
        </w:rPr>
        <w:t xml:space="preserve"> </w:t>
      </w:r>
      <w:r>
        <w:rPr>
          <w:sz w:val="28"/>
        </w:rPr>
        <w:t>ж. туылған</w:t>
      </w:r>
      <w:r>
        <w:rPr>
          <w:spacing w:val="40"/>
          <w:sz w:val="28"/>
        </w:rPr>
        <w:t xml:space="preserve"> </w:t>
      </w:r>
      <w:r>
        <w:rPr>
          <w:b/>
          <w:sz w:val="28"/>
        </w:rPr>
        <w:t>Қилыбай Жан Аюбекұы</w:t>
      </w:r>
      <w:r>
        <w:rPr>
          <w:sz w:val="28"/>
        </w:rPr>
        <w:t>, ПМПК № 172 от 08.04.2024 ж. до 25.05.2026 ж. «Обучение по адаптированной общеобразовательной учебной программе. Изменение способов и критериев оценивания результатов обучения. Занятие с психологом.</w:t>
      </w:r>
      <w:r>
        <w:rPr>
          <w:spacing w:val="40"/>
          <w:sz w:val="28"/>
        </w:rPr>
        <w:t xml:space="preserve"> </w:t>
      </w:r>
      <w:r>
        <w:rPr>
          <w:sz w:val="28"/>
        </w:rPr>
        <w:t>Заключение: Ребенок с особыми образовательными потребностями. Трудности общения и социального взаимодействия и поведения. Задержка психического развития.</w:t>
      </w:r>
    </w:p>
    <w:p w:rsidR="00A81B99" w:rsidRDefault="00111404">
      <w:pPr>
        <w:pStyle w:val="a6"/>
        <w:numPr>
          <w:ilvl w:val="1"/>
          <w:numId w:val="10"/>
        </w:numPr>
        <w:tabs>
          <w:tab w:val="left" w:pos="1898"/>
        </w:tabs>
        <w:ind w:right="710" w:firstLine="72"/>
        <w:jc w:val="both"/>
        <w:rPr>
          <w:sz w:val="28"/>
        </w:rPr>
      </w:pPr>
      <w:r>
        <w:rPr>
          <w:sz w:val="28"/>
        </w:rPr>
        <w:t xml:space="preserve">27.05.2013 ж. туылған,  </w:t>
      </w:r>
      <w:r>
        <w:rPr>
          <w:b/>
          <w:sz w:val="28"/>
        </w:rPr>
        <w:t>Дабылбай</w:t>
      </w:r>
      <w:r>
        <w:rPr>
          <w:b/>
          <w:spacing w:val="40"/>
          <w:sz w:val="28"/>
        </w:rPr>
        <w:t xml:space="preserve"> </w:t>
      </w:r>
      <w:r>
        <w:rPr>
          <w:b/>
          <w:sz w:val="28"/>
        </w:rPr>
        <w:t>Қадиша Асқарқызы</w:t>
      </w:r>
      <w:r>
        <w:rPr>
          <w:sz w:val="28"/>
        </w:rPr>
        <w:t>, ПМПК №2 от 09.01.2024 ж. до 09.12.2024 ж. «Обучение по адаптированной общеобразовательной</w:t>
      </w:r>
      <w:r>
        <w:rPr>
          <w:spacing w:val="40"/>
          <w:sz w:val="28"/>
        </w:rPr>
        <w:t xml:space="preserve"> </w:t>
      </w:r>
      <w:r>
        <w:rPr>
          <w:sz w:val="28"/>
        </w:rPr>
        <w:t>учебной программе Изменение способов и критериев оценивания результатов обучения в соответствии с адаптированной</w:t>
      </w:r>
      <w:r>
        <w:rPr>
          <w:spacing w:val="40"/>
          <w:sz w:val="28"/>
        </w:rPr>
        <w:t xml:space="preserve"> </w:t>
      </w:r>
      <w:r>
        <w:rPr>
          <w:sz w:val="28"/>
        </w:rPr>
        <w:t>программой. Занятие с психологом, логопедом в школе. Заключение: Ребенок с особыми образовательными потребностями ОНР 3 уровня с преобладанием фонетико – фонематического недоразвития речи.</w:t>
      </w:r>
    </w:p>
    <w:p w:rsidR="00A81B99" w:rsidRDefault="00111404">
      <w:pPr>
        <w:pStyle w:val="a6"/>
        <w:numPr>
          <w:ilvl w:val="1"/>
          <w:numId w:val="10"/>
        </w:numPr>
        <w:tabs>
          <w:tab w:val="left" w:pos="1847"/>
        </w:tabs>
        <w:ind w:right="712" w:firstLine="72"/>
        <w:jc w:val="both"/>
      </w:pPr>
      <w:r>
        <w:rPr>
          <w:sz w:val="28"/>
        </w:rPr>
        <w:t>04.05.2009 ж</w:t>
      </w:r>
      <w:r>
        <w:rPr>
          <w:spacing w:val="40"/>
          <w:sz w:val="28"/>
        </w:rPr>
        <w:t xml:space="preserve"> </w:t>
      </w:r>
      <w:r>
        <w:rPr>
          <w:sz w:val="28"/>
        </w:rPr>
        <w:t xml:space="preserve">туылған, </w:t>
      </w:r>
      <w:r>
        <w:rPr>
          <w:spacing w:val="40"/>
          <w:sz w:val="28"/>
        </w:rPr>
        <w:t xml:space="preserve"> </w:t>
      </w:r>
      <w:r>
        <w:rPr>
          <w:b/>
          <w:sz w:val="28"/>
        </w:rPr>
        <w:t>Джумалиев</w:t>
      </w:r>
      <w:r>
        <w:rPr>
          <w:b/>
          <w:spacing w:val="40"/>
          <w:sz w:val="28"/>
        </w:rPr>
        <w:t xml:space="preserve"> </w:t>
      </w:r>
      <w:r>
        <w:rPr>
          <w:b/>
          <w:sz w:val="28"/>
        </w:rPr>
        <w:t>Нұрасыл Азаматұлы</w:t>
      </w:r>
      <w:r>
        <w:rPr>
          <w:sz w:val="28"/>
        </w:rPr>
        <w:t xml:space="preserve">, Психологиялық-медициналық-педагогикалық консультацияның негізінде ЗПР  </w:t>
      </w:r>
      <w:r w:rsidRPr="002868B9">
        <w:rPr>
          <w:sz w:val="28"/>
        </w:rPr>
        <w:t>№</w:t>
      </w:r>
      <w:r>
        <w:rPr>
          <w:sz w:val="28"/>
        </w:rPr>
        <w:t>24/ 30.01.2024- 30.12.2024 жыл Психикалық функцияның бұзылуы/ қойылып, бейімделген жалпы білім беретін оқу бағдарламасына сәйкес оқу ұсынылған.</w:t>
      </w:r>
    </w:p>
    <w:p w:rsidR="00A81B99" w:rsidRDefault="00111404">
      <w:pPr>
        <w:pStyle w:val="a6"/>
        <w:numPr>
          <w:ilvl w:val="1"/>
          <w:numId w:val="10"/>
        </w:numPr>
        <w:tabs>
          <w:tab w:val="left" w:pos="1847"/>
        </w:tabs>
        <w:ind w:right="714" w:firstLine="0"/>
        <w:jc w:val="both"/>
        <w:rPr>
          <w:sz w:val="28"/>
        </w:rPr>
      </w:pPr>
      <w:r>
        <w:rPr>
          <w:sz w:val="28"/>
        </w:rPr>
        <w:t xml:space="preserve">01.11.2009 ж. туылған,  </w:t>
      </w:r>
      <w:r>
        <w:rPr>
          <w:b/>
          <w:sz w:val="28"/>
        </w:rPr>
        <w:t>Бахрадин Темірлан Ержанұлы</w:t>
      </w:r>
      <w:r>
        <w:rPr>
          <w:sz w:val="28"/>
        </w:rPr>
        <w:t>, ПМПК №24481 от 27.10.2022 до 27.05.2025 ж. Справка об инвалидности № 3304173 от 25.09.2023ж. до 25.09.25 ж. «Обучение по типовой общеобразовательной учебной программе. Адаптация рабочего места: сидеть за первой партой». Заключение: Нарушение зрения: слабовидящий ребенок.</w:t>
      </w:r>
    </w:p>
    <w:p w:rsidR="00A81B99" w:rsidRDefault="00111404">
      <w:pPr>
        <w:pStyle w:val="a6"/>
        <w:numPr>
          <w:ilvl w:val="1"/>
          <w:numId w:val="10"/>
        </w:numPr>
        <w:tabs>
          <w:tab w:val="left" w:pos="1876"/>
        </w:tabs>
        <w:spacing w:line="320" w:lineRule="exact"/>
        <w:ind w:left="1876" w:hanging="459"/>
        <w:jc w:val="both"/>
        <w:rPr>
          <w:sz w:val="28"/>
        </w:rPr>
      </w:pPr>
      <w:r>
        <w:rPr>
          <w:sz w:val="28"/>
        </w:rPr>
        <w:t>02.06.2007</w:t>
      </w:r>
      <w:r>
        <w:rPr>
          <w:spacing w:val="32"/>
          <w:sz w:val="28"/>
        </w:rPr>
        <w:t xml:space="preserve"> </w:t>
      </w:r>
      <w:r>
        <w:rPr>
          <w:sz w:val="28"/>
        </w:rPr>
        <w:t>ж</w:t>
      </w:r>
      <w:r>
        <w:rPr>
          <w:spacing w:val="24"/>
          <w:sz w:val="28"/>
        </w:rPr>
        <w:t xml:space="preserve"> </w:t>
      </w:r>
      <w:r>
        <w:rPr>
          <w:sz w:val="28"/>
        </w:rPr>
        <w:t>туылған,</w:t>
      </w:r>
      <w:r>
        <w:rPr>
          <w:spacing w:val="30"/>
          <w:sz w:val="28"/>
        </w:rPr>
        <w:t xml:space="preserve"> </w:t>
      </w:r>
      <w:r>
        <w:rPr>
          <w:b/>
          <w:sz w:val="28"/>
        </w:rPr>
        <w:t>Нағашыбайқызы</w:t>
      </w:r>
      <w:r>
        <w:rPr>
          <w:b/>
          <w:spacing w:val="28"/>
          <w:sz w:val="28"/>
        </w:rPr>
        <w:t xml:space="preserve"> </w:t>
      </w:r>
      <w:r>
        <w:rPr>
          <w:b/>
          <w:spacing w:val="-2"/>
          <w:sz w:val="28"/>
        </w:rPr>
        <w:t>Диана</w:t>
      </w:r>
      <w:r>
        <w:rPr>
          <w:spacing w:val="-2"/>
          <w:sz w:val="28"/>
        </w:rPr>
        <w:t>,</w:t>
      </w:r>
    </w:p>
    <w:p w:rsidR="00A81B99" w:rsidRDefault="00111404">
      <w:pPr>
        <w:pStyle w:val="a4"/>
        <w:spacing w:before="2"/>
        <w:ind w:right="710"/>
      </w:pPr>
      <w:r>
        <w:t>ПМПК</w:t>
      </w:r>
      <w:r>
        <w:rPr>
          <w:spacing w:val="72"/>
          <w:w w:val="150"/>
        </w:rPr>
        <w:t xml:space="preserve"> </w:t>
      </w:r>
      <w:r>
        <w:t>№24782</w:t>
      </w:r>
      <w:r>
        <w:rPr>
          <w:spacing w:val="22"/>
        </w:rPr>
        <w:t xml:space="preserve"> </w:t>
      </w:r>
      <w:r>
        <w:t>от</w:t>
      </w:r>
      <w:r>
        <w:rPr>
          <w:spacing w:val="11"/>
        </w:rPr>
        <w:t xml:space="preserve"> </w:t>
      </w:r>
      <w:r>
        <w:t>30.12.2022</w:t>
      </w:r>
      <w:r>
        <w:rPr>
          <w:spacing w:val="22"/>
        </w:rPr>
        <w:t xml:space="preserve"> </w:t>
      </w:r>
      <w:r>
        <w:t>ж.</w:t>
      </w:r>
      <w:r>
        <w:rPr>
          <w:spacing w:val="14"/>
        </w:rPr>
        <w:t xml:space="preserve"> </w:t>
      </w:r>
      <w:r>
        <w:t>до</w:t>
      </w:r>
      <w:r>
        <w:rPr>
          <w:spacing w:val="8"/>
        </w:rPr>
        <w:t xml:space="preserve"> </w:t>
      </w:r>
      <w:r>
        <w:t>30.05.2025</w:t>
      </w:r>
      <w:r>
        <w:rPr>
          <w:spacing w:val="15"/>
        </w:rPr>
        <w:t xml:space="preserve"> жыл </w:t>
      </w:r>
    </w:p>
    <w:p w:rsidR="00A81B99" w:rsidRDefault="00111404">
      <w:pPr>
        <w:pStyle w:val="a4"/>
        <w:ind w:rightChars="320" w:right="704"/>
        <w:sectPr w:rsidR="00A81B99">
          <w:pgSz w:w="11910" w:h="16850"/>
          <w:pgMar w:top="1060" w:right="141" w:bottom="280" w:left="283" w:header="720" w:footer="720" w:gutter="0"/>
          <w:cols w:space="720"/>
        </w:sectPr>
      </w:pPr>
      <w:r>
        <w:t>Психологиялық-медициналық-педагогикалық консультацияның негізінде НОДА Көру қабілетінің бұзылуы, тірек-қимыл аппаратының бұзылуы Көру қабілетінің бұзылуы: көру қабілеті нашар бала диагнозы қойылып, бейімделген жалпы білім беретін оқу бағдарламасына сәйкес оқу ұсынылған.</w:t>
      </w:r>
    </w:p>
    <w:p w:rsidR="00A81B99" w:rsidRDefault="00111404">
      <w:pPr>
        <w:pStyle w:val="1"/>
        <w:numPr>
          <w:ilvl w:val="2"/>
          <w:numId w:val="10"/>
        </w:numPr>
        <w:tabs>
          <w:tab w:val="left" w:pos="2495"/>
        </w:tabs>
        <w:spacing w:before="2"/>
        <w:ind w:left="2495" w:hanging="286"/>
        <w:jc w:val="both"/>
      </w:pPr>
      <w:r>
        <w:lastRenderedPageBreak/>
        <w:t>Үйден</w:t>
      </w:r>
      <w:r>
        <w:rPr>
          <w:spacing w:val="-15"/>
        </w:rPr>
        <w:t xml:space="preserve"> </w:t>
      </w:r>
      <w:r>
        <w:t>оқитын</w:t>
      </w:r>
      <w:r>
        <w:rPr>
          <w:spacing w:val="-8"/>
        </w:rPr>
        <w:t xml:space="preserve"> </w:t>
      </w:r>
      <w:r>
        <w:rPr>
          <w:spacing w:val="-2"/>
        </w:rPr>
        <w:t>оқушылар:</w:t>
      </w:r>
    </w:p>
    <w:p w:rsidR="00A81B99" w:rsidRDefault="00111404">
      <w:pPr>
        <w:pStyle w:val="a4"/>
        <w:spacing w:before="2"/>
        <w:ind w:right="703"/>
      </w:pPr>
      <w:r>
        <w:t>18.11.2015 ж.туылған,3”б”сынып оқушысы,Сисенбай Алтынбек Асылбекұлы.</w:t>
      </w:r>
    </w:p>
    <w:p w:rsidR="00A81B99" w:rsidRDefault="00111404">
      <w:pPr>
        <w:pStyle w:val="a4"/>
        <w:spacing w:before="2"/>
        <w:ind w:right="703"/>
      </w:pPr>
      <w:r>
        <w:t xml:space="preserve">Дәрігерлік-консультациялық комиссияның  2025 жылдың 19 ақпанындағы №118 қортындысы негізінде,оқушыға </w:t>
      </w:r>
      <w:r w:rsidRPr="002868B9">
        <w:t>D69</w:t>
      </w:r>
      <w:r>
        <w:t>.</w:t>
      </w:r>
      <w:r w:rsidRPr="002868B9">
        <w:t>0</w:t>
      </w:r>
      <w:r>
        <w:t xml:space="preserve"> Аллергическая пурпура.Геморрагический васкулит смешанная форма диагнозы қойылып,</w:t>
      </w:r>
      <w:r w:rsidRPr="002868B9">
        <w:t xml:space="preserve"> </w:t>
      </w:r>
      <w:r>
        <w:t>2025 жылдың 20.02-25.05 аралығында үйден оқуға жіберілді.</w:t>
      </w:r>
    </w:p>
    <w:p w:rsidR="00A81B99" w:rsidRDefault="00111404">
      <w:pPr>
        <w:pStyle w:val="a4"/>
        <w:spacing w:before="2"/>
        <w:ind w:right="703"/>
      </w:pPr>
      <w:r>
        <w:t>04.12.2011 ж.</w:t>
      </w:r>
      <w:r>
        <w:rPr>
          <w:spacing w:val="-2"/>
        </w:rPr>
        <w:t xml:space="preserve"> </w:t>
      </w:r>
      <w:r>
        <w:t>туылған, 7 ә сынып оқушысы</w:t>
      </w:r>
      <w:r>
        <w:rPr>
          <w:spacing w:val="40"/>
        </w:rPr>
        <w:t xml:space="preserve"> </w:t>
      </w:r>
      <w:r>
        <w:t xml:space="preserve">Жұмалы Нұрайлым Азаматқызы, Дәрігерлік-консультациялық комиссияның 2024 жылдың 30  шілдесіндегі </w:t>
      </w:r>
      <w:r w:rsidRPr="002868B9">
        <w:t>№354 0</w:t>
      </w:r>
      <w:r>
        <w:t xml:space="preserve"> қорытындысы негізінде, оқушыға Интракраниальды жарақаттың салдары. 2021 жылғы 27 қарашадағы жабық бас-ми жарақатының салдары. Косоглазия правостороннее гипертензионния синдром. Нарушение речи/ диагнозы қойылып 2024-2025 оқу жылы бойынша  үйден оқуға жіберілді. </w:t>
      </w:r>
    </w:p>
    <w:p w:rsidR="00A81B99" w:rsidRDefault="00111404">
      <w:pPr>
        <w:pStyle w:val="a6"/>
        <w:numPr>
          <w:ilvl w:val="2"/>
          <w:numId w:val="10"/>
        </w:numPr>
        <w:tabs>
          <w:tab w:val="left" w:pos="1897"/>
        </w:tabs>
        <w:spacing w:before="1" w:line="242" w:lineRule="auto"/>
        <w:ind w:left="1417" w:right="715" w:firstLine="0"/>
        <w:jc w:val="both"/>
        <w:rPr>
          <w:sz w:val="28"/>
        </w:rPr>
      </w:pPr>
      <w:r>
        <w:rPr>
          <w:sz w:val="28"/>
        </w:rPr>
        <w:t xml:space="preserve">Сабақ беретін мұғалімдерге жүктемеге сәйкес сағаттарын өткізу </w:t>
      </w:r>
      <w:r>
        <w:rPr>
          <w:spacing w:val="-2"/>
          <w:sz w:val="28"/>
        </w:rPr>
        <w:t>міндеттелсін.</w:t>
      </w:r>
    </w:p>
    <w:p w:rsidR="00A81B99" w:rsidRDefault="00111404">
      <w:pPr>
        <w:pStyle w:val="a4"/>
        <w:spacing w:line="242" w:lineRule="auto"/>
        <w:ind w:right="721" w:firstLine="360"/>
      </w:pPr>
      <w:r>
        <w:t>Осы</w:t>
      </w:r>
      <w:r>
        <w:rPr>
          <w:spacing w:val="40"/>
        </w:rPr>
        <w:t xml:space="preserve"> </w:t>
      </w:r>
      <w:r>
        <w:t>аталған оқушылар</w:t>
      </w:r>
      <w:r>
        <w:rPr>
          <w:spacing w:val="40"/>
        </w:rPr>
        <w:t xml:space="preserve"> </w:t>
      </w:r>
      <w:r>
        <w:t>Қазақстан Республикасының</w:t>
      </w:r>
      <w:r>
        <w:rPr>
          <w:spacing w:val="40"/>
        </w:rPr>
        <w:t xml:space="preserve"> </w:t>
      </w:r>
      <w:r>
        <w:t>Білім және ғылым министрінің</w:t>
      </w:r>
      <w:r>
        <w:rPr>
          <w:spacing w:val="40"/>
        </w:rPr>
        <w:t xml:space="preserve"> </w:t>
      </w:r>
      <w:r>
        <w:t>2012 жыл 8 қарашадағы № 500 бұйрығы өзгеріспен № 365 /№412/, 6 - қосымшамен оқыту қазақ тілінде жүргізілетін ерекше білім беруге қажеттілігі бар білім алушыларға арналған негізгі орта білім берудің / жаңартылған мазмұның /</w:t>
      </w:r>
      <w:r>
        <w:rPr>
          <w:spacing w:val="40"/>
        </w:rPr>
        <w:t xml:space="preserve"> </w:t>
      </w:r>
      <w:r>
        <w:t>оқу</w:t>
      </w:r>
      <w:r>
        <w:rPr>
          <w:spacing w:val="-8"/>
        </w:rPr>
        <w:t xml:space="preserve"> </w:t>
      </w:r>
      <w:r>
        <w:t>жоспары негізінде</w:t>
      </w:r>
      <w:r>
        <w:rPr>
          <w:spacing w:val="-1"/>
        </w:rPr>
        <w:t xml:space="preserve"> </w:t>
      </w:r>
      <w:r>
        <w:t>білім алады. 56</w:t>
      </w:r>
      <w:r>
        <w:rPr>
          <w:spacing w:val="-2"/>
        </w:rPr>
        <w:t xml:space="preserve"> </w:t>
      </w:r>
      <w:r>
        <w:t>–</w:t>
      </w:r>
      <w:r>
        <w:rPr>
          <w:spacing w:val="-2"/>
        </w:rPr>
        <w:t xml:space="preserve"> </w:t>
      </w:r>
      <w:r>
        <w:t>мұғалім сабақ береді, бастауыш –</w:t>
      </w:r>
      <w:r>
        <w:rPr>
          <w:spacing w:val="-1"/>
        </w:rPr>
        <w:t xml:space="preserve"> </w:t>
      </w:r>
      <w:r>
        <w:t>18, ортаңғы – 44.</w:t>
      </w:r>
      <w:r>
        <w:rPr>
          <w:spacing w:val="40"/>
        </w:rPr>
        <w:t xml:space="preserve"> </w:t>
      </w:r>
      <w:r>
        <w:t>Қыркүйек айында оқушылардың жеке құжаттары, мүгедектігі туралы анықтамасы,</w:t>
      </w:r>
      <w:r>
        <w:rPr>
          <w:spacing w:val="40"/>
        </w:rPr>
        <w:t xml:space="preserve"> </w:t>
      </w:r>
      <w:r>
        <w:t>ПМПК қорытындылары жинақталып, оқушылардың</w:t>
      </w:r>
      <w:r>
        <w:rPr>
          <w:spacing w:val="80"/>
        </w:rPr>
        <w:t xml:space="preserve"> </w:t>
      </w:r>
      <w:r>
        <w:t>оқу процесіне</w:t>
      </w:r>
      <w:r>
        <w:rPr>
          <w:spacing w:val="80"/>
        </w:rPr>
        <w:t xml:space="preserve"> </w:t>
      </w:r>
      <w:r>
        <w:t>дайындығы аңықталды. Дәрігерлік тексерістен</w:t>
      </w:r>
      <w:r>
        <w:rPr>
          <w:spacing w:val="80"/>
        </w:rPr>
        <w:t xml:space="preserve"> </w:t>
      </w:r>
      <w:r>
        <w:t>оқушылар өтті. Әр оқушының</w:t>
      </w:r>
      <w:r>
        <w:rPr>
          <w:spacing w:val="40"/>
        </w:rPr>
        <w:t xml:space="preserve"> </w:t>
      </w:r>
      <w:r>
        <w:t>диагнозын ескере отырып оқушыларға жеңілдетілген тапсырмалар берілді. ҚМЖ – мен мұғалімдер жұмыс жасап отыр. НОБД бойынша да барлық оқушы тіркеліп тұр. Оқу жылының басында сынып жетекшісі, әлеуметтік педагогпен бірге оқушылардың үйіне барып араладық,</w:t>
      </w:r>
    </w:p>
    <w:p w:rsidR="00A81B99" w:rsidRDefault="00111404">
      <w:pPr>
        <w:pStyle w:val="a4"/>
        <w:spacing w:line="235" w:lineRule="auto"/>
        <w:ind w:right="712"/>
      </w:pPr>
      <w:r>
        <w:t xml:space="preserve">/оқушының тұрмыс жағдайын, сабақ оқитын бөлмесін, оқу құралдары </w:t>
      </w:r>
      <w:r>
        <w:rPr>
          <w:spacing w:val="-2"/>
        </w:rPr>
        <w:t>тексерілді/.</w:t>
      </w:r>
    </w:p>
    <w:p w:rsidR="00A81B99" w:rsidRDefault="00111404">
      <w:pPr>
        <w:pStyle w:val="a4"/>
        <w:spacing w:before="2"/>
        <w:ind w:right="703"/>
      </w:pPr>
      <w:r>
        <w:t>№</w:t>
      </w:r>
      <w:r>
        <w:rPr>
          <w:spacing w:val="-9"/>
        </w:rPr>
        <w:t xml:space="preserve"> </w:t>
      </w:r>
      <w:r>
        <w:t>1 Қандыағаш</w:t>
      </w:r>
      <w:r>
        <w:rPr>
          <w:spacing w:val="-2"/>
        </w:rPr>
        <w:t xml:space="preserve"> </w:t>
      </w:r>
      <w:r>
        <w:t>қалалық</w:t>
      </w:r>
      <w:r>
        <w:rPr>
          <w:spacing w:val="40"/>
        </w:rPr>
        <w:t xml:space="preserve"> </w:t>
      </w:r>
      <w:r>
        <w:t>ЖББО</w:t>
      </w:r>
      <w:r>
        <w:rPr>
          <w:spacing w:val="-2"/>
        </w:rPr>
        <w:t xml:space="preserve"> </w:t>
      </w:r>
      <w:r>
        <w:t>мектебінің</w:t>
      </w:r>
      <w:r>
        <w:rPr>
          <w:spacing w:val="-7"/>
        </w:rPr>
        <w:t xml:space="preserve"> </w:t>
      </w:r>
      <w:r>
        <w:t>мүмкіндік</w:t>
      </w:r>
      <w:r>
        <w:rPr>
          <w:spacing w:val="-1"/>
        </w:rPr>
        <w:t xml:space="preserve"> </w:t>
      </w:r>
      <w:r>
        <w:t xml:space="preserve">шектеулі </w:t>
      </w:r>
      <w:r>
        <w:rPr>
          <w:b/>
        </w:rPr>
        <w:t xml:space="preserve">«ҮЙДЕН ОҚИТЫН» 3 «б» сынып </w:t>
      </w:r>
      <w:r>
        <w:rPr>
          <w:bCs/>
        </w:rPr>
        <w:t>оқушысы</w:t>
      </w:r>
      <w:r>
        <w:rPr>
          <w:b/>
        </w:rPr>
        <w:t xml:space="preserve"> </w:t>
      </w:r>
      <w:r>
        <w:t>Сисенбай Алтынбек Асылбекұлы.</w:t>
      </w:r>
    </w:p>
    <w:p w:rsidR="00A81B99" w:rsidRDefault="00111404">
      <w:pPr>
        <w:pStyle w:val="a4"/>
        <w:spacing w:before="2"/>
        <w:ind w:right="703"/>
      </w:pPr>
      <w:r>
        <w:t xml:space="preserve">«Мұғалжар аудандық ауруханасы»дәрігерлік-консультациялық комиссияның  2025 жылдың 19 ақпанындағы №118 қортындысы негізінде,оқушыға </w:t>
      </w:r>
      <w:r w:rsidRPr="002868B9">
        <w:t>D69</w:t>
      </w:r>
      <w:r>
        <w:t>.</w:t>
      </w:r>
      <w:r w:rsidRPr="002868B9">
        <w:t>0</w:t>
      </w:r>
      <w:r>
        <w:t xml:space="preserve"> Аллергическая пурпура.Геморрагический васкулит смешанная форма диагнозы қойылып,</w:t>
      </w:r>
      <w:r w:rsidRPr="002868B9">
        <w:t xml:space="preserve"> </w:t>
      </w:r>
      <w:r>
        <w:t>2025 жылдың 20.02-25.05 аралығында үйден оқуға жіберілді.ҚР Оқу-ағарту министрлігінің 26 қазанындағы №323 бұйрығының 53- тармағына сәйкес денсаулығына байланысты үйден оқитын оқушыға оқу жоспары бекітілді.Үйден оқитын оқушыға сабақ беретің пән мұғалімдері –</w:t>
      </w:r>
      <w:r>
        <w:rPr>
          <w:spacing w:val="-1"/>
        </w:rPr>
        <w:t xml:space="preserve"> 4</w:t>
      </w:r>
      <w:r>
        <w:t>,</w:t>
      </w:r>
      <w:r>
        <w:rPr>
          <w:spacing w:val="-3"/>
        </w:rPr>
        <w:t xml:space="preserve"> </w:t>
      </w:r>
      <w:r>
        <w:t>барлығы – 14 сағат беріліп отыр. Мүгедектік анықтамасы бар. Барлық құжаттары әр тоқсан сайын сынып жетекшісімен пән мұғалімдері тапсырып отыр.                                                                                                                               Қазақ тілі-2сағ,әдебиеттік оқу-2сағ,математика-3сағ,дүниетану-1сағ,жаратылыстану-1сағ сынып жетекшісі Амантаева Г.М орыс тілі-2 сағ пән мұғалімі – Сапина А,</w:t>
      </w:r>
      <w:r>
        <w:rPr>
          <w:spacing w:val="40"/>
        </w:rPr>
        <w:t xml:space="preserve"> Ц-1</w:t>
      </w:r>
      <w:r>
        <w:t>сағ, пән мұғалімі-Қабылқай Ш.А,шет тілі-1</w:t>
      </w:r>
      <w:r>
        <w:rPr>
          <w:spacing w:val="47"/>
        </w:rPr>
        <w:t xml:space="preserve"> </w:t>
      </w:r>
      <w:r>
        <w:t>сағ,</w:t>
      </w:r>
      <w:r>
        <w:rPr>
          <w:spacing w:val="45"/>
        </w:rPr>
        <w:t xml:space="preserve"> </w:t>
      </w:r>
      <w:r>
        <w:t>пән</w:t>
      </w:r>
      <w:r>
        <w:rPr>
          <w:spacing w:val="38"/>
        </w:rPr>
        <w:t xml:space="preserve"> </w:t>
      </w:r>
      <w:r>
        <w:t>мұғалімі</w:t>
      </w:r>
      <w:r>
        <w:rPr>
          <w:spacing w:val="50"/>
        </w:rPr>
        <w:t xml:space="preserve"> </w:t>
      </w:r>
      <w:r>
        <w:t>-Игиликова Г.Б</w:t>
      </w:r>
    </w:p>
    <w:p w:rsidR="00A81B99" w:rsidRDefault="00111404">
      <w:pPr>
        <w:pStyle w:val="a4"/>
        <w:spacing w:before="1"/>
        <w:ind w:left="1273" w:right="705" w:firstLine="569"/>
      </w:pPr>
      <w:r>
        <w:t>№</w:t>
      </w:r>
      <w:r>
        <w:rPr>
          <w:spacing w:val="-9"/>
        </w:rPr>
        <w:t xml:space="preserve"> </w:t>
      </w:r>
      <w:r>
        <w:t>1 Қандыағаш</w:t>
      </w:r>
      <w:r>
        <w:rPr>
          <w:spacing w:val="-2"/>
        </w:rPr>
        <w:t xml:space="preserve"> </w:t>
      </w:r>
      <w:r>
        <w:t>қалалық</w:t>
      </w:r>
      <w:r>
        <w:rPr>
          <w:spacing w:val="40"/>
        </w:rPr>
        <w:t xml:space="preserve"> </w:t>
      </w:r>
      <w:r>
        <w:t>ЖББО</w:t>
      </w:r>
      <w:r>
        <w:rPr>
          <w:spacing w:val="-2"/>
        </w:rPr>
        <w:t xml:space="preserve"> </w:t>
      </w:r>
      <w:r>
        <w:t>мектебінің</w:t>
      </w:r>
      <w:r>
        <w:rPr>
          <w:spacing w:val="-7"/>
        </w:rPr>
        <w:t xml:space="preserve"> </w:t>
      </w:r>
      <w:r>
        <w:t>мүмкіндік</w:t>
      </w:r>
      <w:r>
        <w:rPr>
          <w:spacing w:val="-1"/>
        </w:rPr>
        <w:t xml:space="preserve"> </w:t>
      </w:r>
      <w:r>
        <w:t xml:space="preserve">шектеулі </w:t>
      </w:r>
      <w:r>
        <w:rPr>
          <w:b/>
        </w:rPr>
        <w:t xml:space="preserve">«ҮЙДЕН ОҚИТЫН» 7 «ә» сынып </w:t>
      </w:r>
      <w:r>
        <w:t>оқушысы Жұмалы Нұрайлым Азаматқызы. Диагнозы: Т.90.5 Последствия внутричерепной</w:t>
      </w:r>
      <w:r>
        <w:rPr>
          <w:spacing w:val="40"/>
        </w:rPr>
        <w:t xml:space="preserve"> </w:t>
      </w:r>
      <w:r>
        <w:t xml:space="preserve">травмы. Косоглазие </w:t>
      </w:r>
      <w:r>
        <w:lastRenderedPageBreak/>
        <w:t>правостороннее,</w:t>
      </w:r>
      <w:r>
        <w:rPr>
          <w:spacing w:val="40"/>
        </w:rPr>
        <w:t xml:space="preserve"> </w:t>
      </w:r>
      <w:r>
        <w:t>гипертензионный синдром. Нарушение речи. /мүгедек бала</w:t>
      </w:r>
      <w:r>
        <w:rPr>
          <w:spacing w:val="-2"/>
        </w:rPr>
        <w:t xml:space="preserve"> </w:t>
      </w:r>
      <w:r>
        <w:t>1</w:t>
      </w:r>
    </w:p>
    <w:p w:rsidR="00A81B99" w:rsidRDefault="00111404">
      <w:pPr>
        <w:pStyle w:val="a4"/>
        <w:spacing w:before="1"/>
        <w:ind w:left="1273" w:right="706"/>
      </w:pPr>
      <w:r>
        <w:t>- топ/.</w:t>
      </w:r>
      <w:r>
        <w:rPr>
          <w:spacing w:val="40"/>
        </w:rPr>
        <w:t xml:space="preserve"> </w:t>
      </w:r>
      <w:r>
        <w:t>«Мұғалжар аудандық ауруханасы» дәрігерлік – консультациялық комиссиясының</w:t>
      </w:r>
      <w:r>
        <w:rPr>
          <w:spacing w:val="40"/>
        </w:rPr>
        <w:t xml:space="preserve"> </w:t>
      </w:r>
      <w:r>
        <w:t>2024 жылдың</w:t>
      </w:r>
      <w:r>
        <w:rPr>
          <w:spacing w:val="40"/>
        </w:rPr>
        <w:t xml:space="preserve"> 30</w:t>
      </w:r>
      <w:r>
        <w:t xml:space="preserve"> шілдесіндегі </w:t>
      </w:r>
      <w:r>
        <w:rPr>
          <w:spacing w:val="40"/>
        </w:rPr>
        <w:t xml:space="preserve"> </w:t>
      </w:r>
      <w:r>
        <w:t>№ 354 қорытындысы негізінде 2024-2025 оқу жылы бойынша үйден оқуға жіберілді. ҚР Білім және ғылым министрінің</w:t>
      </w:r>
      <w:r>
        <w:rPr>
          <w:spacing w:val="73"/>
        </w:rPr>
        <w:t xml:space="preserve"> </w:t>
      </w:r>
      <w:r>
        <w:t>2012</w:t>
      </w:r>
      <w:r>
        <w:rPr>
          <w:spacing w:val="2"/>
        </w:rPr>
        <w:t xml:space="preserve"> </w:t>
      </w:r>
      <w:r>
        <w:t>жылғы</w:t>
      </w:r>
      <w:r>
        <w:rPr>
          <w:spacing w:val="4"/>
        </w:rPr>
        <w:t xml:space="preserve"> </w:t>
      </w:r>
      <w:r>
        <w:t>8</w:t>
      </w:r>
      <w:r>
        <w:rPr>
          <w:spacing w:val="2"/>
        </w:rPr>
        <w:t xml:space="preserve"> </w:t>
      </w:r>
      <w:r>
        <w:t>қарашадағы</w:t>
      </w:r>
      <w:r>
        <w:rPr>
          <w:spacing w:val="45"/>
          <w:w w:val="150"/>
        </w:rPr>
        <w:t xml:space="preserve"> </w:t>
      </w:r>
      <w:r>
        <w:t>№</w:t>
      </w:r>
      <w:r>
        <w:rPr>
          <w:spacing w:val="5"/>
        </w:rPr>
        <w:t xml:space="preserve"> </w:t>
      </w:r>
      <w:r>
        <w:t>500</w:t>
      </w:r>
      <w:r>
        <w:rPr>
          <w:spacing w:val="9"/>
        </w:rPr>
        <w:t xml:space="preserve"> </w:t>
      </w:r>
      <w:r>
        <w:t>бұйрығына</w:t>
      </w:r>
      <w:r>
        <w:rPr>
          <w:spacing w:val="3"/>
        </w:rPr>
        <w:t xml:space="preserve"> </w:t>
      </w:r>
      <w:r>
        <w:t>55</w:t>
      </w:r>
      <w:r>
        <w:rPr>
          <w:spacing w:val="15"/>
        </w:rPr>
        <w:t xml:space="preserve"> </w:t>
      </w:r>
      <w:r>
        <w:t>–</w:t>
      </w:r>
      <w:r>
        <w:rPr>
          <w:spacing w:val="3"/>
        </w:rPr>
        <w:t xml:space="preserve"> </w:t>
      </w:r>
      <w:r>
        <w:rPr>
          <w:spacing w:val="-2"/>
        </w:rPr>
        <w:t>қосымшасына</w:t>
      </w:r>
    </w:p>
    <w:p w:rsidR="00A81B99" w:rsidRDefault="00111404">
      <w:pPr>
        <w:pStyle w:val="a4"/>
        <w:spacing w:before="2"/>
        <w:ind w:left="1273" w:right="705"/>
      </w:pPr>
      <w:r>
        <w:t>/ҚР Оқу ағарту министрінің 26.10.2023. 323 бұйрығына сәйкес, үйден оқитын оқушыға оқу жоспары бекітілді. Үйден оқитын оқушыларға сабақ беретің пән мұғалімдері –</w:t>
      </w:r>
      <w:r>
        <w:rPr>
          <w:spacing w:val="-1"/>
        </w:rPr>
        <w:t xml:space="preserve"> 10</w:t>
      </w:r>
      <w:r>
        <w:t>,</w:t>
      </w:r>
      <w:r>
        <w:rPr>
          <w:spacing w:val="-3"/>
        </w:rPr>
        <w:t xml:space="preserve"> </w:t>
      </w:r>
      <w:r>
        <w:t>барлығы – 18 сағат беріліп отыр. Мүгедектік анықтамасы бар. Барлық құжаттары әр тоқсан сайын пән мұғалімдері тапсырып отыр.</w:t>
      </w:r>
    </w:p>
    <w:p w:rsidR="00A81B99" w:rsidRDefault="00111404">
      <w:pPr>
        <w:pStyle w:val="a4"/>
        <w:spacing w:before="160"/>
        <w:ind w:left="1273" w:right="710" w:firstLine="288"/>
        <w:sectPr w:rsidR="00A81B99">
          <w:pgSz w:w="11910" w:h="16850"/>
          <w:pgMar w:top="1060" w:right="141" w:bottom="280" w:left="283" w:header="720" w:footer="720" w:gutter="0"/>
          <w:cols w:space="720"/>
        </w:sectPr>
      </w:pPr>
      <w:r>
        <w:t>Қазақ тілі мен қазақ әдебиеті – 4 сағ, пән мұғалімі – Бакитова Қ,орыс тілі мен орыс әдебиеті – 2 сағ, пән мұғалімі – Сапина А,</w:t>
      </w:r>
      <w:r>
        <w:rPr>
          <w:spacing w:val="40"/>
        </w:rPr>
        <w:t xml:space="preserve"> </w:t>
      </w:r>
      <w:r>
        <w:t>математика – 3 сағ, пән мұғалімі</w:t>
      </w:r>
      <w:r>
        <w:rPr>
          <w:spacing w:val="47"/>
        </w:rPr>
        <w:t xml:space="preserve"> </w:t>
      </w:r>
      <w:r>
        <w:t>-</w:t>
      </w:r>
      <w:r>
        <w:rPr>
          <w:spacing w:val="38"/>
        </w:rPr>
        <w:t xml:space="preserve">  </w:t>
      </w:r>
      <w:r>
        <w:t>Есетова</w:t>
      </w:r>
      <w:r>
        <w:rPr>
          <w:spacing w:val="43"/>
        </w:rPr>
        <w:t xml:space="preserve"> </w:t>
      </w:r>
      <w:r>
        <w:t>Д,</w:t>
      </w:r>
      <w:r>
        <w:rPr>
          <w:spacing w:val="45"/>
        </w:rPr>
        <w:t xml:space="preserve"> </w:t>
      </w:r>
      <w:r>
        <w:t>информатика</w:t>
      </w:r>
      <w:r>
        <w:rPr>
          <w:spacing w:val="46"/>
        </w:rPr>
        <w:t xml:space="preserve"> </w:t>
      </w:r>
      <w:r>
        <w:t>–</w:t>
      </w:r>
      <w:r>
        <w:rPr>
          <w:spacing w:val="41"/>
        </w:rPr>
        <w:t xml:space="preserve"> </w:t>
      </w:r>
      <w:r>
        <w:t>1</w:t>
      </w:r>
      <w:r>
        <w:rPr>
          <w:spacing w:val="47"/>
        </w:rPr>
        <w:t xml:space="preserve"> </w:t>
      </w:r>
      <w:r>
        <w:t>сағ,</w:t>
      </w:r>
      <w:r>
        <w:rPr>
          <w:spacing w:val="45"/>
        </w:rPr>
        <w:t xml:space="preserve"> </w:t>
      </w:r>
      <w:r>
        <w:t>пән</w:t>
      </w:r>
      <w:r>
        <w:rPr>
          <w:spacing w:val="38"/>
        </w:rPr>
        <w:t xml:space="preserve"> </w:t>
      </w:r>
      <w:r>
        <w:t>мұғалімі</w:t>
      </w:r>
      <w:r>
        <w:rPr>
          <w:spacing w:val="50"/>
        </w:rPr>
        <w:t xml:space="preserve"> </w:t>
      </w:r>
      <w:r>
        <w:t>-</w:t>
      </w:r>
      <w:r>
        <w:rPr>
          <w:spacing w:val="38"/>
        </w:rPr>
        <w:t xml:space="preserve"> </w:t>
      </w:r>
      <w:r>
        <w:t>Таскимбаева</w:t>
      </w:r>
      <w:r>
        <w:rPr>
          <w:spacing w:val="42"/>
        </w:rPr>
        <w:t xml:space="preserve"> </w:t>
      </w:r>
      <w:r>
        <w:rPr>
          <w:spacing w:val="-5"/>
        </w:rPr>
        <w:t>А,</w:t>
      </w:r>
    </w:p>
    <w:p w:rsidR="00A81B99" w:rsidRDefault="00111404">
      <w:pPr>
        <w:pStyle w:val="a4"/>
        <w:tabs>
          <w:tab w:val="left" w:pos="5940"/>
        </w:tabs>
        <w:ind w:left="0"/>
      </w:pPr>
      <w:r>
        <w:lastRenderedPageBreak/>
        <w:t>география – 1 сағ, пән мұғалімі – Шуренова А, биология - 1 сағ, пән мұғалімі - Көмекбаева Г, химия - 1 сағ, пән мұғалімі - Бақтыбай М, Қазақстан тарихы – 1 сағ, дүниежүзі тарихы – 1 сағ , пән мұғалімі – Дубаева А, шетел тілі – 2 сағ, пән мұғалімі Кадир А, физика - 1 сағ, пән мұғалімі Хаусова Ш.</w:t>
      </w:r>
    </w:p>
    <w:p w:rsidR="00A81B99" w:rsidRDefault="00111404">
      <w:pPr>
        <w:spacing w:line="252" w:lineRule="auto"/>
        <w:ind w:left="144" w:right="1005" w:firstLine="295"/>
        <w:rPr>
          <w:b/>
          <w:bCs/>
          <w:color w:val="000000"/>
          <w:sz w:val="28"/>
          <w:szCs w:val="28"/>
        </w:rPr>
      </w:pPr>
      <w:r>
        <w:rPr>
          <w:b/>
          <w:bCs/>
          <w:color w:val="000000"/>
          <w:spacing w:val="3"/>
          <w:sz w:val="28"/>
          <w:szCs w:val="28"/>
        </w:rPr>
        <w:t>7</w:t>
      </w:r>
      <w:r>
        <w:rPr>
          <w:b/>
          <w:bCs/>
          <w:color w:val="000000"/>
          <w:sz w:val="28"/>
          <w:szCs w:val="28"/>
        </w:rPr>
        <w:t>)</w:t>
      </w:r>
      <w:r>
        <w:rPr>
          <w:b/>
          <w:bCs/>
          <w:color w:val="000000"/>
          <w:spacing w:val="1"/>
          <w:sz w:val="28"/>
          <w:szCs w:val="28"/>
        </w:rPr>
        <w:t xml:space="preserve"> </w:t>
      </w:r>
      <w:r>
        <w:rPr>
          <w:b/>
          <w:bCs/>
          <w:color w:val="000000"/>
          <w:sz w:val="28"/>
          <w:szCs w:val="28"/>
        </w:rPr>
        <w:t>Ү</w:t>
      </w:r>
      <w:r>
        <w:rPr>
          <w:b/>
          <w:bCs/>
          <w:color w:val="000000"/>
          <w:spacing w:val="-1"/>
          <w:sz w:val="28"/>
          <w:szCs w:val="28"/>
        </w:rPr>
        <w:t>О</w:t>
      </w:r>
      <w:r>
        <w:rPr>
          <w:b/>
          <w:bCs/>
          <w:color w:val="000000"/>
          <w:sz w:val="28"/>
          <w:szCs w:val="28"/>
        </w:rPr>
        <w:t>Ж</w:t>
      </w:r>
      <w:r>
        <w:rPr>
          <w:b/>
          <w:bCs/>
          <w:color w:val="000000"/>
          <w:spacing w:val="5"/>
          <w:sz w:val="28"/>
          <w:szCs w:val="28"/>
        </w:rPr>
        <w:t xml:space="preserve"> </w:t>
      </w:r>
      <w:r>
        <w:rPr>
          <w:b/>
          <w:bCs/>
          <w:color w:val="000000"/>
          <w:spacing w:val="-2"/>
          <w:sz w:val="28"/>
          <w:szCs w:val="28"/>
        </w:rPr>
        <w:t>сә</w:t>
      </w:r>
      <w:r>
        <w:rPr>
          <w:b/>
          <w:bCs/>
          <w:color w:val="000000"/>
          <w:spacing w:val="-3"/>
          <w:sz w:val="28"/>
          <w:szCs w:val="28"/>
        </w:rPr>
        <w:t>й</w:t>
      </w:r>
      <w:r>
        <w:rPr>
          <w:b/>
          <w:bCs/>
          <w:color w:val="000000"/>
          <w:spacing w:val="-1"/>
          <w:sz w:val="28"/>
          <w:szCs w:val="28"/>
        </w:rPr>
        <w:t>к</w:t>
      </w:r>
      <w:r>
        <w:rPr>
          <w:b/>
          <w:bCs/>
          <w:color w:val="000000"/>
          <w:spacing w:val="-3"/>
          <w:sz w:val="28"/>
          <w:szCs w:val="28"/>
        </w:rPr>
        <w:t>е</w:t>
      </w:r>
      <w:r>
        <w:rPr>
          <w:b/>
          <w:bCs/>
          <w:color w:val="000000"/>
          <w:sz w:val="28"/>
          <w:szCs w:val="28"/>
        </w:rPr>
        <w:t>с</w:t>
      </w:r>
      <w:r>
        <w:rPr>
          <w:b/>
          <w:bCs/>
          <w:color w:val="000000"/>
          <w:spacing w:val="-1"/>
          <w:sz w:val="28"/>
          <w:szCs w:val="28"/>
        </w:rPr>
        <w:t xml:space="preserve"> </w:t>
      </w:r>
      <w:r>
        <w:rPr>
          <w:b/>
          <w:bCs/>
          <w:color w:val="000000"/>
          <w:spacing w:val="4"/>
          <w:sz w:val="28"/>
          <w:szCs w:val="28"/>
        </w:rPr>
        <w:t>ж</w:t>
      </w:r>
      <w:r>
        <w:rPr>
          <w:b/>
          <w:bCs/>
          <w:color w:val="000000"/>
          <w:spacing w:val="3"/>
          <w:sz w:val="28"/>
          <w:szCs w:val="28"/>
        </w:rPr>
        <w:t>үз</w:t>
      </w:r>
      <w:r>
        <w:rPr>
          <w:b/>
          <w:bCs/>
          <w:color w:val="000000"/>
          <w:spacing w:val="-1"/>
          <w:sz w:val="28"/>
          <w:szCs w:val="28"/>
        </w:rPr>
        <w:t>е</w:t>
      </w:r>
      <w:r>
        <w:rPr>
          <w:b/>
          <w:bCs/>
          <w:color w:val="000000"/>
          <w:sz w:val="28"/>
          <w:szCs w:val="28"/>
        </w:rPr>
        <w:t>ге</w:t>
      </w:r>
      <w:r>
        <w:rPr>
          <w:b/>
          <w:bCs/>
          <w:color w:val="000000"/>
          <w:spacing w:val="-1"/>
          <w:sz w:val="28"/>
          <w:szCs w:val="28"/>
        </w:rPr>
        <w:t xml:space="preserve"> </w:t>
      </w:r>
      <w:r>
        <w:rPr>
          <w:b/>
          <w:bCs/>
          <w:color w:val="000000"/>
          <w:spacing w:val="-2"/>
          <w:sz w:val="28"/>
          <w:szCs w:val="28"/>
        </w:rPr>
        <w:t>ас</w:t>
      </w:r>
      <w:r>
        <w:rPr>
          <w:b/>
          <w:bCs/>
          <w:color w:val="000000"/>
          <w:spacing w:val="-3"/>
          <w:sz w:val="28"/>
          <w:szCs w:val="28"/>
        </w:rPr>
        <w:t>ы</w:t>
      </w:r>
      <w:r>
        <w:rPr>
          <w:b/>
          <w:bCs/>
          <w:color w:val="000000"/>
          <w:spacing w:val="1"/>
          <w:sz w:val="28"/>
          <w:szCs w:val="28"/>
        </w:rPr>
        <w:t>р</w:t>
      </w:r>
      <w:r>
        <w:rPr>
          <w:b/>
          <w:bCs/>
          <w:color w:val="000000"/>
          <w:spacing w:val="-1"/>
          <w:sz w:val="28"/>
          <w:szCs w:val="28"/>
        </w:rPr>
        <w:t>ы</w:t>
      </w:r>
      <w:r>
        <w:rPr>
          <w:b/>
          <w:bCs/>
          <w:color w:val="000000"/>
          <w:sz w:val="28"/>
          <w:szCs w:val="28"/>
        </w:rPr>
        <w:t>л</w:t>
      </w:r>
      <w:r>
        <w:rPr>
          <w:b/>
          <w:bCs/>
          <w:color w:val="000000"/>
          <w:spacing w:val="-3"/>
          <w:sz w:val="28"/>
          <w:szCs w:val="28"/>
        </w:rPr>
        <w:t>а</w:t>
      </w:r>
      <w:r>
        <w:rPr>
          <w:b/>
          <w:bCs/>
          <w:color w:val="000000"/>
          <w:spacing w:val="-1"/>
          <w:sz w:val="28"/>
          <w:szCs w:val="28"/>
        </w:rPr>
        <w:t>т</w:t>
      </w:r>
      <w:r>
        <w:rPr>
          <w:b/>
          <w:bCs/>
          <w:color w:val="000000"/>
          <w:spacing w:val="-3"/>
          <w:sz w:val="28"/>
          <w:szCs w:val="28"/>
        </w:rPr>
        <w:t>ы</w:t>
      </w:r>
      <w:r>
        <w:rPr>
          <w:b/>
          <w:bCs/>
          <w:color w:val="000000"/>
          <w:sz w:val="28"/>
          <w:szCs w:val="28"/>
        </w:rPr>
        <w:t>н</w:t>
      </w:r>
      <w:r>
        <w:rPr>
          <w:b/>
          <w:bCs/>
          <w:color w:val="000000"/>
          <w:spacing w:val="-1"/>
          <w:sz w:val="28"/>
          <w:szCs w:val="28"/>
        </w:rPr>
        <w:t xml:space="preserve"> </w:t>
      </w:r>
      <w:r>
        <w:rPr>
          <w:b/>
          <w:bCs/>
          <w:color w:val="000000"/>
          <w:sz w:val="28"/>
          <w:szCs w:val="28"/>
        </w:rPr>
        <w:t>в</w:t>
      </w:r>
      <w:r>
        <w:rPr>
          <w:b/>
          <w:bCs/>
          <w:color w:val="000000"/>
          <w:spacing w:val="-4"/>
          <w:sz w:val="28"/>
          <w:szCs w:val="28"/>
        </w:rPr>
        <w:t>а</w:t>
      </w:r>
      <w:r>
        <w:rPr>
          <w:b/>
          <w:bCs/>
          <w:color w:val="000000"/>
          <w:spacing w:val="2"/>
          <w:sz w:val="28"/>
          <w:szCs w:val="28"/>
        </w:rPr>
        <w:t>р</w:t>
      </w:r>
      <w:r>
        <w:rPr>
          <w:b/>
          <w:bCs/>
          <w:color w:val="000000"/>
          <w:spacing w:val="4"/>
          <w:sz w:val="28"/>
          <w:szCs w:val="28"/>
        </w:rPr>
        <w:t>и</w:t>
      </w:r>
      <w:r>
        <w:rPr>
          <w:b/>
          <w:bCs/>
          <w:color w:val="000000"/>
          <w:spacing w:val="-2"/>
          <w:sz w:val="28"/>
          <w:szCs w:val="28"/>
        </w:rPr>
        <w:t>а</w:t>
      </w:r>
      <w:r>
        <w:rPr>
          <w:b/>
          <w:bCs/>
          <w:color w:val="000000"/>
          <w:spacing w:val="-1"/>
          <w:sz w:val="28"/>
          <w:szCs w:val="28"/>
        </w:rPr>
        <w:t>т</w:t>
      </w:r>
      <w:r>
        <w:rPr>
          <w:b/>
          <w:bCs/>
          <w:color w:val="000000"/>
          <w:spacing w:val="-3"/>
          <w:sz w:val="28"/>
          <w:szCs w:val="28"/>
        </w:rPr>
        <w:t>и</w:t>
      </w:r>
      <w:r>
        <w:rPr>
          <w:b/>
          <w:bCs/>
          <w:color w:val="000000"/>
          <w:sz w:val="28"/>
          <w:szCs w:val="28"/>
        </w:rPr>
        <w:t>вт</w:t>
      </w:r>
      <w:r>
        <w:rPr>
          <w:b/>
          <w:bCs/>
          <w:color w:val="000000"/>
          <w:spacing w:val="7"/>
          <w:sz w:val="28"/>
          <w:szCs w:val="28"/>
        </w:rPr>
        <w:t>і</w:t>
      </w:r>
      <w:r>
        <w:rPr>
          <w:b/>
          <w:bCs/>
          <w:color w:val="000000"/>
          <w:sz w:val="28"/>
          <w:szCs w:val="28"/>
        </w:rPr>
        <w:t>к</w:t>
      </w:r>
      <w:r>
        <w:rPr>
          <w:b/>
          <w:bCs/>
          <w:color w:val="000000"/>
          <w:spacing w:val="-1"/>
          <w:sz w:val="28"/>
          <w:szCs w:val="28"/>
        </w:rPr>
        <w:t xml:space="preserve"> </w:t>
      </w:r>
      <w:r>
        <w:rPr>
          <w:b/>
          <w:bCs/>
          <w:color w:val="000000"/>
          <w:spacing w:val="3"/>
          <w:sz w:val="28"/>
          <w:szCs w:val="28"/>
        </w:rPr>
        <w:t>к</w:t>
      </w:r>
      <w:r>
        <w:rPr>
          <w:b/>
          <w:bCs/>
          <w:color w:val="000000"/>
          <w:spacing w:val="-9"/>
          <w:sz w:val="28"/>
          <w:szCs w:val="28"/>
        </w:rPr>
        <w:t>о</w:t>
      </w:r>
      <w:r>
        <w:rPr>
          <w:b/>
          <w:bCs/>
          <w:color w:val="000000"/>
          <w:spacing w:val="1"/>
          <w:sz w:val="28"/>
          <w:szCs w:val="28"/>
        </w:rPr>
        <w:t>м</w:t>
      </w:r>
      <w:r>
        <w:rPr>
          <w:b/>
          <w:bCs/>
          <w:color w:val="000000"/>
          <w:spacing w:val="4"/>
          <w:sz w:val="28"/>
          <w:szCs w:val="28"/>
        </w:rPr>
        <w:t>п</w:t>
      </w:r>
      <w:r>
        <w:rPr>
          <w:b/>
          <w:bCs/>
          <w:color w:val="000000"/>
          <w:spacing w:val="-2"/>
          <w:sz w:val="28"/>
          <w:szCs w:val="28"/>
        </w:rPr>
        <w:t>оне</w:t>
      </w:r>
      <w:r>
        <w:rPr>
          <w:b/>
          <w:bCs/>
          <w:color w:val="000000"/>
          <w:spacing w:val="-4"/>
          <w:sz w:val="28"/>
          <w:szCs w:val="28"/>
        </w:rPr>
        <w:t>н</w:t>
      </w:r>
      <w:r>
        <w:rPr>
          <w:b/>
          <w:bCs/>
          <w:color w:val="000000"/>
          <w:sz w:val="28"/>
          <w:szCs w:val="28"/>
        </w:rPr>
        <w:t>ттің ф</w:t>
      </w:r>
      <w:r>
        <w:rPr>
          <w:b/>
          <w:bCs/>
          <w:color w:val="000000"/>
          <w:spacing w:val="-1"/>
          <w:sz w:val="28"/>
          <w:szCs w:val="28"/>
        </w:rPr>
        <w:t>а</w:t>
      </w:r>
      <w:r>
        <w:rPr>
          <w:b/>
          <w:bCs/>
          <w:color w:val="000000"/>
          <w:spacing w:val="-3"/>
          <w:sz w:val="28"/>
          <w:szCs w:val="28"/>
        </w:rPr>
        <w:t>ку</w:t>
      </w:r>
      <w:r>
        <w:rPr>
          <w:b/>
          <w:bCs/>
          <w:color w:val="000000"/>
          <w:spacing w:val="6"/>
          <w:sz w:val="28"/>
          <w:szCs w:val="28"/>
        </w:rPr>
        <w:t>л</w:t>
      </w:r>
      <w:r>
        <w:rPr>
          <w:b/>
          <w:bCs/>
          <w:color w:val="000000"/>
          <w:spacing w:val="-2"/>
          <w:sz w:val="28"/>
          <w:szCs w:val="28"/>
        </w:rPr>
        <w:t>ь</w:t>
      </w:r>
      <w:r>
        <w:rPr>
          <w:b/>
          <w:bCs/>
          <w:color w:val="000000"/>
          <w:spacing w:val="-1"/>
          <w:sz w:val="28"/>
          <w:szCs w:val="28"/>
        </w:rPr>
        <w:t>т</w:t>
      </w:r>
      <w:r>
        <w:rPr>
          <w:b/>
          <w:bCs/>
          <w:color w:val="000000"/>
          <w:spacing w:val="-3"/>
          <w:sz w:val="28"/>
          <w:szCs w:val="28"/>
        </w:rPr>
        <w:t>а</w:t>
      </w:r>
      <w:r>
        <w:rPr>
          <w:b/>
          <w:bCs/>
          <w:color w:val="000000"/>
          <w:spacing w:val="4"/>
          <w:sz w:val="28"/>
          <w:szCs w:val="28"/>
        </w:rPr>
        <w:t>т</w:t>
      </w:r>
      <w:r>
        <w:rPr>
          <w:b/>
          <w:bCs/>
          <w:color w:val="000000"/>
          <w:spacing w:val="-2"/>
          <w:sz w:val="28"/>
          <w:szCs w:val="28"/>
        </w:rPr>
        <w:t>и</w:t>
      </w:r>
      <w:r>
        <w:rPr>
          <w:b/>
          <w:bCs/>
          <w:color w:val="000000"/>
          <w:sz w:val="28"/>
          <w:szCs w:val="28"/>
        </w:rPr>
        <w:t>вт</w:t>
      </w:r>
      <w:r>
        <w:rPr>
          <w:b/>
          <w:bCs/>
          <w:color w:val="000000"/>
          <w:spacing w:val="-2"/>
          <w:sz w:val="28"/>
          <w:szCs w:val="28"/>
        </w:rPr>
        <w:t>е</w:t>
      </w:r>
      <w:r>
        <w:rPr>
          <w:b/>
          <w:bCs/>
          <w:color w:val="000000"/>
          <w:sz w:val="28"/>
          <w:szCs w:val="28"/>
        </w:rPr>
        <w:t>рі</w:t>
      </w:r>
      <w:r>
        <w:rPr>
          <w:b/>
          <w:bCs/>
          <w:color w:val="000000"/>
          <w:spacing w:val="2"/>
          <w:sz w:val="28"/>
          <w:szCs w:val="28"/>
        </w:rPr>
        <w:t xml:space="preserve"> м</w:t>
      </w:r>
      <w:r>
        <w:rPr>
          <w:b/>
          <w:bCs/>
          <w:color w:val="000000"/>
          <w:sz w:val="28"/>
          <w:szCs w:val="28"/>
        </w:rPr>
        <w:t>е</w:t>
      </w:r>
      <w:r>
        <w:rPr>
          <w:b/>
          <w:bCs/>
          <w:color w:val="000000"/>
          <w:spacing w:val="-1"/>
          <w:sz w:val="28"/>
          <w:szCs w:val="28"/>
        </w:rPr>
        <w:t xml:space="preserve">н </w:t>
      </w:r>
      <w:r>
        <w:rPr>
          <w:b/>
          <w:bCs/>
          <w:color w:val="000000"/>
          <w:sz w:val="28"/>
          <w:szCs w:val="28"/>
        </w:rPr>
        <w:t>т</w:t>
      </w:r>
      <w:r>
        <w:rPr>
          <w:b/>
          <w:bCs/>
          <w:color w:val="000000"/>
          <w:spacing w:val="-3"/>
          <w:sz w:val="28"/>
          <w:szCs w:val="28"/>
        </w:rPr>
        <w:t>аң</w:t>
      </w:r>
      <w:r>
        <w:rPr>
          <w:b/>
          <w:bCs/>
          <w:color w:val="000000"/>
          <w:sz w:val="28"/>
          <w:szCs w:val="28"/>
        </w:rPr>
        <w:t>д</w:t>
      </w:r>
      <w:r>
        <w:rPr>
          <w:b/>
          <w:bCs/>
          <w:color w:val="000000"/>
          <w:spacing w:val="-2"/>
          <w:sz w:val="28"/>
          <w:szCs w:val="28"/>
        </w:rPr>
        <w:t>а</w:t>
      </w:r>
      <w:r>
        <w:rPr>
          <w:b/>
          <w:bCs/>
          <w:color w:val="000000"/>
          <w:sz w:val="28"/>
          <w:szCs w:val="28"/>
        </w:rPr>
        <w:t>у</w:t>
      </w:r>
      <w:r>
        <w:rPr>
          <w:b/>
          <w:bCs/>
          <w:color w:val="000000"/>
          <w:spacing w:val="5"/>
          <w:sz w:val="28"/>
          <w:szCs w:val="28"/>
        </w:rPr>
        <w:t xml:space="preserve"> </w:t>
      </w:r>
      <w:r>
        <w:rPr>
          <w:b/>
          <w:bCs/>
          <w:color w:val="000000"/>
          <w:spacing w:val="-1"/>
          <w:sz w:val="28"/>
          <w:szCs w:val="28"/>
        </w:rPr>
        <w:t>к</w:t>
      </w:r>
      <w:r>
        <w:rPr>
          <w:b/>
          <w:bCs/>
          <w:color w:val="000000"/>
          <w:spacing w:val="-3"/>
          <w:sz w:val="28"/>
          <w:szCs w:val="28"/>
        </w:rPr>
        <w:t>у</w:t>
      </w:r>
      <w:r>
        <w:rPr>
          <w:b/>
          <w:bCs/>
          <w:color w:val="000000"/>
          <w:sz w:val="28"/>
          <w:szCs w:val="28"/>
        </w:rPr>
        <w:t>рст</w:t>
      </w:r>
      <w:r>
        <w:rPr>
          <w:b/>
          <w:bCs/>
          <w:color w:val="000000"/>
          <w:spacing w:val="-3"/>
          <w:sz w:val="28"/>
          <w:szCs w:val="28"/>
        </w:rPr>
        <w:t>а</w:t>
      </w:r>
      <w:r>
        <w:rPr>
          <w:b/>
          <w:bCs/>
          <w:color w:val="000000"/>
          <w:sz w:val="28"/>
          <w:szCs w:val="28"/>
        </w:rPr>
        <w:t>р</w:t>
      </w:r>
      <w:r>
        <w:rPr>
          <w:b/>
          <w:bCs/>
          <w:color w:val="000000"/>
          <w:spacing w:val="4"/>
          <w:sz w:val="28"/>
          <w:szCs w:val="28"/>
        </w:rPr>
        <w:t>ы</w:t>
      </w:r>
      <w:r>
        <w:rPr>
          <w:b/>
          <w:bCs/>
          <w:color w:val="000000"/>
          <w:sz w:val="28"/>
          <w:szCs w:val="28"/>
        </w:rPr>
        <w:t>н</w:t>
      </w:r>
      <w:r>
        <w:rPr>
          <w:b/>
          <w:bCs/>
          <w:color w:val="000000"/>
          <w:spacing w:val="-1"/>
          <w:sz w:val="28"/>
          <w:szCs w:val="28"/>
        </w:rPr>
        <w:t xml:space="preserve"> </w:t>
      </w:r>
      <w:r>
        <w:rPr>
          <w:b/>
          <w:bCs/>
          <w:color w:val="000000"/>
          <w:sz w:val="28"/>
          <w:szCs w:val="28"/>
        </w:rPr>
        <w:t>і</w:t>
      </w:r>
      <w:r>
        <w:rPr>
          <w:b/>
          <w:bCs/>
          <w:color w:val="000000"/>
          <w:spacing w:val="-2"/>
          <w:sz w:val="28"/>
          <w:szCs w:val="28"/>
        </w:rPr>
        <w:t>с</w:t>
      </w:r>
      <w:r>
        <w:rPr>
          <w:b/>
          <w:bCs/>
          <w:color w:val="000000"/>
          <w:spacing w:val="-3"/>
          <w:sz w:val="28"/>
          <w:szCs w:val="28"/>
        </w:rPr>
        <w:t>к</w:t>
      </w:r>
      <w:r>
        <w:rPr>
          <w:b/>
          <w:bCs/>
          <w:color w:val="000000"/>
          <w:spacing w:val="-1"/>
          <w:sz w:val="28"/>
          <w:szCs w:val="28"/>
        </w:rPr>
        <w:t>е</w:t>
      </w:r>
      <w:r>
        <w:rPr>
          <w:b/>
          <w:bCs/>
          <w:color w:val="000000"/>
          <w:sz w:val="28"/>
          <w:szCs w:val="28"/>
        </w:rPr>
        <w:t xml:space="preserve"> </w:t>
      </w:r>
      <w:r>
        <w:rPr>
          <w:b/>
          <w:bCs/>
          <w:color w:val="000000"/>
          <w:spacing w:val="2"/>
          <w:sz w:val="28"/>
          <w:szCs w:val="28"/>
        </w:rPr>
        <w:t>а</w:t>
      </w:r>
      <w:r>
        <w:rPr>
          <w:b/>
          <w:bCs/>
          <w:color w:val="000000"/>
          <w:sz w:val="28"/>
          <w:szCs w:val="28"/>
        </w:rPr>
        <w:t>с</w:t>
      </w:r>
      <w:r>
        <w:rPr>
          <w:b/>
          <w:bCs/>
          <w:color w:val="000000"/>
          <w:spacing w:val="-4"/>
          <w:sz w:val="28"/>
          <w:szCs w:val="28"/>
        </w:rPr>
        <w:t>ы</w:t>
      </w:r>
      <w:r>
        <w:rPr>
          <w:b/>
          <w:bCs/>
          <w:color w:val="000000"/>
          <w:spacing w:val="1"/>
          <w:sz w:val="28"/>
          <w:szCs w:val="28"/>
        </w:rPr>
        <w:t>р</w:t>
      </w:r>
      <w:r>
        <w:rPr>
          <w:b/>
          <w:bCs/>
          <w:color w:val="000000"/>
          <w:spacing w:val="-2"/>
          <w:sz w:val="28"/>
          <w:szCs w:val="28"/>
        </w:rPr>
        <w:t>у</w:t>
      </w:r>
      <w:r>
        <w:rPr>
          <w:b/>
          <w:bCs/>
          <w:color w:val="000000"/>
          <w:sz w:val="28"/>
          <w:szCs w:val="28"/>
        </w:rPr>
        <w:t>;</w:t>
      </w:r>
    </w:p>
    <w:p w:rsidR="00A81B99" w:rsidRDefault="00111404">
      <w:pPr>
        <w:spacing w:before="7" w:line="241" w:lineRule="auto"/>
        <w:ind w:left="850" w:right="-20"/>
        <w:rPr>
          <w:b/>
          <w:bCs/>
          <w:color w:val="000000"/>
          <w:sz w:val="28"/>
          <w:szCs w:val="28"/>
        </w:rPr>
      </w:pPr>
      <w:r>
        <w:rPr>
          <w:b/>
          <w:bCs/>
          <w:color w:val="000000"/>
          <w:spacing w:val="-5"/>
          <w:sz w:val="28"/>
          <w:szCs w:val="28"/>
        </w:rPr>
        <w:t>Б</w:t>
      </w:r>
      <w:r>
        <w:rPr>
          <w:b/>
          <w:bCs/>
          <w:color w:val="000000"/>
          <w:spacing w:val="-3"/>
          <w:sz w:val="28"/>
          <w:szCs w:val="28"/>
        </w:rPr>
        <w:t>а</w:t>
      </w:r>
      <w:r>
        <w:rPr>
          <w:b/>
          <w:bCs/>
          <w:color w:val="000000"/>
          <w:spacing w:val="4"/>
          <w:sz w:val="28"/>
          <w:szCs w:val="28"/>
        </w:rPr>
        <w:t>с</w:t>
      </w:r>
      <w:r>
        <w:rPr>
          <w:b/>
          <w:bCs/>
          <w:color w:val="000000"/>
          <w:spacing w:val="-1"/>
          <w:sz w:val="28"/>
          <w:szCs w:val="28"/>
        </w:rPr>
        <w:t>т</w:t>
      </w:r>
      <w:r>
        <w:rPr>
          <w:b/>
          <w:bCs/>
          <w:color w:val="000000"/>
          <w:spacing w:val="-3"/>
          <w:sz w:val="28"/>
          <w:szCs w:val="28"/>
        </w:rPr>
        <w:t>а</w:t>
      </w:r>
      <w:r>
        <w:rPr>
          <w:b/>
          <w:bCs/>
          <w:color w:val="000000"/>
          <w:spacing w:val="3"/>
          <w:sz w:val="28"/>
          <w:szCs w:val="28"/>
        </w:rPr>
        <w:t>у</w:t>
      </w:r>
      <w:r>
        <w:rPr>
          <w:b/>
          <w:bCs/>
          <w:color w:val="000000"/>
          <w:spacing w:val="-2"/>
          <w:sz w:val="28"/>
          <w:szCs w:val="28"/>
        </w:rPr>
        <w:t>ы</w:t>
      </w:r>
      <w:r>
        <w:rPr>
          <w:b/>
          <w:bCs/>
          <w:color w:val="000000"/>
          <w:sz w:val="28"/>
          <w:szCs w:val="28"/>
        </w:rPr>
        <w:t>ш</w:t>
      </w:r>
      <w:r>
        <w:rPr>
          <w:b/>
          <w:bCs/>
          <w:color w:val="000000"/>
          <w:spacing w:val="10"/>
          <w:sz w:val="28"/>
          <w:szCs w:val="28"/>
        </w:rPr>
        <w:t xml:space="preserve"> </w:t>
      </w:r>
      <w:r>
        <w:rPr>
          <w:b/>
          <w:bCs/>
          <w:color w:val="000000"/>
          <w:spacing w:val="-10"/>
          <w:sz w:val="28"/>
          <w:szCs w:val="28"/>
        </w:rPr>
        <w:t>б</w:t>
      </w:r>
      <w:r>
        <w:rPr>
          <w:b/>
          <w:bCs/>
          <w:color w:val="000000"/>
          <w:sz w:val="28"/>
          <w:szCs w:val="28"/>
        </w:rPr>
        <w:t>і</w:t>
      </w:r>
      <w:r>
        <w:rPr>
          <w:b/>
          <w:bCs/>
          <w:color w:val="000000"/>
          <w:spacing w:val="1"/>
          <w:sz w:val="28"/>
          <w:szCs w:val="28"/>
        </w:rPr>
        <w:t>лі</w:t>
      </w:r>
      <w:r>
        <w:rPr>
          <w:b/>
          <w:bCs/>
          <w:color w:val="000000"/>
          <w:sz w:val="28"/>
          <w:szCs w:val="28"/>
        </w:rPr>
        <w:t>м</w:t>
      </w:r>
      <w:r>
        <w:rPr>
          <w:b/>
          <w:bCs/>
          <w:color w:val="000000"/>
          <w:spacing w:val="5"/>
          <w:sz w:val="28"/>
          <w:szCs w:val="28"/>
        </w:rPr>
        <w:t xml:space="preserve"> </w:t>
      </w:r>
      <w:r>
        <w:rPr>
          <w:b/>
          <w:bCs/>
          <w:color w:val="000000"/>
          <w:spacing w:val="-9"/>
          <w:sz w:val="28"/>
          <w:szCs w:val="28"/>
        </w:rPr>
        <w:t>б</w:t>
      </w:r>
      <w:r>
        <w:rPr>
          <w:b/>
          <w:bCs/>
          <w:color w:val="000000"/>
          <w:spacing w:val="-2"/>
          <w:sz w:val="28"/>
          <w:szCs w:val="28"/>
        </w:rPr>
        <w:t>е</w:t>
      </w:r>
      <w:r>
        <w:rPr>
          <w:b/>
          <w:bCs/>
          <w:color w:val="000000"/>
          <w:sz w:val="28"/>
          <w:szCs w:val="28"/>
        </w:rPr>
        <w:t>ру</w:t>
      </w:r>
      <w:r>
        <w:rPr>
          <w:b/>
          <w:bCs/>
          <w:color w:val="000000"/>
          <w:spacing w:val="-1"/>
          <w:sz w:val="28"/>
          <w:szCs w:val="28"/>
        </w:rPr>
        <w:t xml:space="preserve"> </w:t>
      </w:r>
      <w:r>
        <w:rPr>
          <w:b/>
          <w:bCs/>
          <w:color w:val="000000"/>
          <w:spacing w:val="1"/>
          <w:sz w:val="28"/>
          <w:szCs w:val="28"/>
        </w:rPr>
        <w:t>д</w:t>
      </w:r>
      <w:r>
        <w:rPr>
          <w:b/>
          <w:bCs/>
          <w:color w:val="000000"/>
          <w:spacing w:val="-2"/>
          <w:sz w:val="28"/>
          <w:szCs w:val="28"/>
        </w:rPr>
        <w:t>е</w:t>
      </w:r>
      <w:r>
        <w:rPr>
          <w:b/>
          <w:bCs/>
          <w:color w:val="000000"/>
          <w:spacing w:val="-4"/>
          <w:sz w:val="28"/>
          <w:szCs w:val="28"/>
        </w:rPr>
        <w:t>ң</w:t>
      </w:r>
      <w:r>
        <w:rPr>
          <w:b/>
          <w:bCs/>
          <w:color w:val="000000"/>
          <w:spacing w:val="2"/>
          <w:sz w:val="28"/>
          <w:szCs w:val="28"/>
        </w:rPr>
        <w:t>г</w:t>
      </w:r>
      <w:r>
        <w:rPr>
          <w:b/>
          <w:bCs/>
          <w:color w:val="000000"/>
          <w:spacing w:val="-1"/>
          <w:sz w:val="28"/>
          <w:szCs w:val="28"/>
        </w:rPr>
        <w:t>е</w:t>
      </w:r>
      <w:r>
        <w:rPr>
          <w:b/>
          <w:bCs/>
          <w:color w:val="000000"/>
          <w:spacing w:val="-3"/>
          <w:sz w:val="28"/>
          <w:szCs w:val="28"/>
        </w:rPr>
        <w:t>й</w:t>
      </w:r>
      <w:r>
        <w:rPr>
          <w:b/>
          <w:bCs/>
          <w:color w:val="000000"/>
          <w:sz w:val="28"/>
          <w:szCs w:val="28"/>
        </w:rPr>
        <w:t>і:</w:t>
      </w:r>
    </w:p>
    <w:p w:rsidR="00A81B99" w:rsidRDefault="00111404">
      <w:pPr>
        <w:spacing w:line="239" w:lineRule="auto"/>
        <w:ind w:left="144" w:right="-12" w:firstLine="706"/>
        <w:jc w:val="both"/>
        <w:rPr>
          <w:color w:val="000000"/>
          <w:sz w:val="28"/>
          <w:szCs w:val="28"/>
        </w:rPr>
      </w:pPr>
      <w:r>
        <w:rPr>
          <w:color w:val="000000"/>
          <w:spacing w:val="3"/>
          <w:sz w:val="28"/>
          <w:szCs w:val="28"/>
        </w:rPr>
        <w:t>1</w:t>
      </w:r>
      <w:r>
        <w:rPr>
          <w:color w:val="000000"/>
          <w:spacing w:val="-6"/>
          <w:sz w:val="28"/>
          <w:szCs w:val="28"/>
        </w:rPr>
        <w:t>-</w:t>
      </w:r>
      <w:r w:rsidRPr="002868B9">
        <w:rPr>
          <w:color w:val="000000"/>
          <w:spacing w:val="-6"/>
          <w:sz w:val="28"/>
          <w:szCs w:val="28"/>
        </w:rPr>
        <w:t>3</w:t>
      </w:r>
      <w:r>
        <w:rPr>
          <w:color w:val="000000"/>
          <w:sz w:val="28"/>
          <w:szCs w:val="28"/>
        </w:rPr>
        <w:t>сын</w:t>
      </w:r>
      <w:r>
        <w:rPr>
          <w:color w:val="000000"/>
          <w:spacing w:val="-1"/>
          <w:sz w:val="28"/>
          <w:szCs w:val="28"/>
        </w:rPr>
        <w:t>ы</w:t>
      </w:r>
      <w:r>
        <w:rPr>
          <w:color w:val="000000"/>
          <w:sz w:val="28"/>
          <w:szCs w:val="28"/>
        </w:rPr>
        <w:t>пт</w:t>
      </w:r>
      <w:r>
        <w:rPr>
          <w:color w:val="000000"/>
          <w:spacing w:val="-1"/>
          <w:sz w:val="28"/>
          <w:szCs w:val="28"/>
        </w:rPr>
        <w:t>а</w:t>
      </w:r>
      <w:r>
        <w:rPr>
          <w:color w:val="000000"/>
          <w:spacing w:val="-3"/>
          <w:sz w:val="28"/>
          <w:szCs w:val="28"/>
        </w:rPr>
        <w:t>р</w:t>
      </w:r>
      <w:r>
        <w:rPr>
          <w:color w:val="000000"/>
          <w:sz w:val="28"/>
          <w:szCs w:val="28"/>
        </w:rPr>
        <w:t>да</w:t>
      </w:r>
      <w:r>
        <w:rPr>
          <w:color w:val="000000"/>
          <w:spacing w:val="42"/>
          <w:sz w:val="28"/>
          <w:szCs w:val="28"/>
        </w:rPr>
        <w:t xml:space="preserve"> </w:t>
      </w:r>
      <w:r>
        <w:rPr>
          <w:color w:val="000000"/>
          <w:spacing w:val="-2"/>
          <w:sz w:val="28"/>
          <w:szCs w:val="28"/>
        </w:rPr>
        <w:t>«</w:t>
      </w:r>
      <w:r>
        <w:rPr>
          <w:color w:val="000000"/>
          <w:sz w:val="28"/>
          <w:szCs w:val="28"/>
        </w:rPr>
        <w:t>Еңбекке</w:t>
      </w:r>
      <w:r>
        <w:rPr>
          <w:color w:val="000000"/>
          <w:spacing w:val="43"/>
          <w:sz w:val="28"/>
          <w:szCs w:val="28"/>
        </w:rPr>
        <w:t xml:space="preserve"> </w:t>
      </w:r>
      <w:r>
        <w:rPr>
          <w:color w:val="000000"/>
          <w:sz w:val="28"/>
          <w:szCs w:val="28"/>
        </w:rPr>
        <w:t>б</w:t>
      </w:r>
      <w:r>
        <w:rPr>
          <w:color w:val="000000"/>
          <w:spacing w:val="-1"/>
          <w:sz w:val="28"/>
          <w:szCs w:val="28"/>
        </w:rPr>
        <w:t>а</w:t>
      </w:r>
      <w:r>
        <w:rPr>
          <w:color w:val="000000"/>
          <w:spacing w:val="-3"/>
          <w:sz w:val="28"/>
          <w:szCs w:val="28"/>
        </w:rPr>
        <w:t>у</w:t>
      </w:r>
      <w:r>
        <w:rPr>
          <w:color w:val="000000"/>
          <w:spacing w:val="3"/>
          <w:sz w:val="28"/>
          <w:szCs w:val="28"/>
        </w:rPr>
        <w:t>л</w:t>
      </w:r>
      <w:r>
        <w:rPr>
          <w:color w:val="000000"/>
          <w:spacing w:val="-10"/>
          <w:sz w:val="28"/>
          <w:szCs w:val="28"/>
        </w:rPr>
        <w:t>у</w:t>
      </w:r>
      <w:r>
        <w:rPr>
          <w:color w:val="000000"/>
          <w:sz w:val="28"/>
          <w:szCs w:val="28"/>
        </w:rPr>
        <w:t>»</w:t>
      </w:r>
      <w:r>
        <w:rPr>
          <w:color w:val="000000"/>
          <w:spacing w:val="41"/>
          <w:sz w:val="28"/>
          <w:szCs w:val="28"/>
        </w:rPr>
        <w:t xml:space="preserve"> </w:t>
      </w:r>
      <w:r>
        <w:rPr>
          <w:color w:val="000000"/>
          <w:sz w:val="28"/>
          <w:szCs w:val="28"/>
        </w:rPr>
        <w:t>және</w:t>
      </w:r>
      <w:r>
        <w:rPr>
          <w:color w:val="000000"/>
          <w:spacing w:val="42"/>
          <w:sz w:val="28"/>
          <w:szCs w:val="28"/>
        </w:rPr>
        <w:t xml:space="preserve"> </w:t>
      </w:r>
      <w:r>
        <w:rPr>
          <w:color w:val="000000"/>
          <w:spacing w:val="2"/>
          <w:sz w:val="28"/>
          <w:szCs w:val="28"/>
        </w:rPr>
        <w:t>«</w:t>
      </w:r>
      <w:r>
        <w:rPr>
          <w:color w:val="000000"/>
          <w:sz w:val="28"/>
          <w:szCs w:val="28"/>
        </w:rPr>
        <w:t>Б</w:t>
      </w:r>
      <w:r>
        <w:rPr>
          <w:color w:val="000000"/>
          <w:spacing w:val="-2"/>
          <w:sz w:val="28"/>
          <w:szCs w:val="28"/>
        </w:rPr>
        <w:t>е</w:t>
      </w:r>
      <w:r>
        <w:rPr>
          <w:color w:val="000000"/>
          <w:sz w:val="28"/>
          <w:szCs w:val="28"/>
        </w:rPr>
        <w:t>йн</w:t>
      </w:r>
      <w:r>
        <w:rPr>
          <w:color w:val="000000"/>
          <w:spacing w:val="-1"/>
          <w:sz w:val="28"/>
          <w:szCs w:val="28"/>
        </w:rPr>
        <w:t>е</w:t>
      </w:r>
      <w:r>
        <w:rPr>
          <w:color w:val="000000"/>
          <w:spacing w:val="2"/>
          <w:sz w:val="28"/>
          <w:szCs w:val="28"/>
        </w:rPr>
        <w:t>л</w:t>
      </w:r>
      <w:r>
        <w:rPr>
          <w:color w:val="000000"/>
          <w:spacing w:val="5"/>
          <w:sz w:val="28"/>
          <w:szCs w:val="28"/>
        </w:rPr>
        <w:t>е</w:t>
      </w:r>
      <w:r>
        <w:rPr>
          <w:color w:val="000000"/>
          <w:sz w:val="28"/>
          <w:szCs w:val="28"/>
        </w:rPr>
        <w:t>у</w:t>
      </w:r>
      <w:r>
        <w:rPr>
          <w:color w:val="000000"/>
          <w:spacing w:val="34"/>
          <w:sz w:val="28"/>
          <w:szCs w:val="28"/>
        </w:rPr>
        <w:t xml:space="preserve"> </w:t>
      </w:r>
      <w:r>
        <w:rPr>
          <w:color w:val="000000"/>
          <w:spacing w:val="-2"/>
          <w:sz w:val="28"/>
          <w:szCs w:val="28"/>
        </w:rPr>
        <w:t>ө</w:t>
      </w:r>
      <w:r>
        <w:rPr>
          <w:color w:val="000000"/>
          <w:sz w:val="28"/>
          <w:szCs w:val="28"/>
        </w:rPr>
        <w:t>н</w:t>
      </w:r>
      <w:r>
        <w:rPr>
          <w:color w:val="000000"/>
          <w:spacing w:val="5"/>
          <w:sz w:val="28"/>
          <w:szCs w:val="28"/>
        </w:rPr>
        <w:t>е</w:t>
      </w:r>
      <w:r>
        <w:rPr>
          <w:color w:val="000000"/>
          <w:spacing w:val="-4"/>
          <w:sz w:val="28"/>
          <w:szCs w:val="28"/>
        </w:rPr>
        <w:t>р</w:t>
      </w:r>
      <w:r>
        <w:rPr>
          <w:color w:val="000000"/>
          <w:spacing w:val="1"/>
          <w:sz w:val="28"/>
          <w:szCs w:val="28"/>
        </w:rPr>
        <w:t>і</w:t>
      </w:r>
      <w:r>
        <w:rPr>
          <w:color w:val="000000"/>
          <w:sz w:val="28"/>
          <w:szCs w:val="28"/>
        </w:rPr>
        <w:t>»</w:t>
      </w:r>
      <w:r>
        <w:rPr>
          <w:color w:val="000000"/>
          <w:spacing w:val="41"/>
          <w:sz w:val="28"/>
          <w:szCs w:val="28"/>
        </w:rPr>
        <w:t xml:space="preserve"> </w:t>
      </w:r>
      <w:r>
        <w:rPr>
          <w:color w:val="000000"/>
          <w:spacing w:val="1"/>
          <w:sz w:val="28"/>
          <w:szCs w:val="28"/>
        </w:rPr>
        <w:t>п</w:t>
      </w:r>
      <w:r>
        <w:rPr>
          <w:color w:val="000000"/>
          <w:spacing w:val="-1"/>
          <w:sz w:val="28"/>
          <w:szCs w:val="28"/>
        </w:rPr>
        <w:t>ә</w:t>
      </w:r>
      <w:r>
        <w:rPr>
          <w:color w:val="000000"/>
          <w:sz w:val="28"/>
          <w:szCs w:val="28"/>
        </w:rPr>
        <w:t>н</w:t>
      </w:r>
      <w:r>
        <w:rPr>
          <w:color w:val="000000"/>
          <w:spacing w:val="1"/>
          <w:sz w:val="28"/>
          <w:szCs w:val="28"/>
        </w:rPr>
        <w:t>д</w:t>
      </w:r>
      <w:r>
        <w:rPr>
          <w:color w:val="000000"/>
          <w:spacing w:val="-2"/>
          <w:sz w:val="28"/>
          <w:szCs w:val="28"/>
        </w:rPr>
        <w:t>е</w:t>
      </w:r>
      <w:r>
        <w:rPr>
          <w:color w:val="000000"/>
          <w:spacing w:val="-4"/>
          <w:sz w:val="28"/>
          <w:szCs w:val="28"/>
        </w:rPr>
        <w:t>р</w:t>
      </w:r>
      <w:r>
        <w:rPr>
          <w:color w:val="000000"/>
          <w:sz w:val="28"/>
          <w:szCs w:val="28"/>
        </w:rPr>
        <w:t xml:space="preserve">і   4 </w:t>
      </w:r>
      <w:r>
        <w:rPr>
          <w:color w:val="000000"/>
          <w:spacing w:val="-1"/>
          <w:sz w:val="28"/>
          <w:szCs w:val="28"/>
        </w:rPr>
        <w:t>сы</w:t>
      </w:r>
      <w:r>
        <w:rPr>
          <w:color w:val="000000"/>
          <w:sz w:val="28"/>
          <w:szCs w:val="28"/>
        </w:rPr>
        <w:t>ныпт</w:t>
      </w:r>
      <w:r>
        <w:rPr>
          <w:color w:val="000000"/>
          <w:spacing w:val="-1"/>
          <w:sz w:val="28"/>
          <w:szCs w:val="28"/>
        </w:rPr>
        <w:t>а</w:t>
      </w:r>
      <w:r>
        <w:rPr>
          <w:color w:val="000000"/>
          <w:spacing w:val="-4"/>
          <w:sz w:val="28"/>
          <w:szCs w:val="28"/>
        </w:rPr>
        <w:t>р</w:t>
      </w:r>
      <w:r>
        <w:rPr>
          <w:color w:val="000000"/>
          <w:sz w:val="28"/>
          <w:szCs w:val="28"/>
        </w:rPr>
        <w:t>да</w:t>
      </w:r>
      <w:r>
        <w:rPr>
          <w:color w:val="000000"/>
          <w:spacing w:val="6"/>
          <w:sz w:val="28"/>
          <w:szCs w:val="28"/>
        </w:rPr>
        <w:t xml:space="preserve"> </w:t>
      </w:r>
      <w:r>
        <w:rPr>
          <w:color w:val="000000"/>
          <w:spacing w:val="-3"/>
          <w:sz w:val="28"/>
          <w:szCs w:val="28"/>
        </w:rPr>
        <w:t>«</w:t>
      </w:r>
      <w:r>
        <w:rPr>
          <w:color w:val="000000"/>
          <w:sz w:val="28"/>
          <w:szCs w:val="28"/>
        </w:rPr>
        <w:t>К</w:t>
      </w:r>
      <w:r>
        <w:rPr>
          <w:color w:val="000000"/>
          <w:spacing w:val="3"/>
          <w:sz w:val="28"/>
          <w:szCs w:val="28"/>
        </w:rPr>
        <w:t>ө</w:t>
      </w:r>
      <w:r>
        <w:rPr>
          <w:color w:val="000000"/>
          <w:spacing w:val="-3"/>
          <w:sz w:val="28"/>
          <w:szCs w:val="28"/>
        </w:rPr>
        <w:t>р</w:t>
      </w:r>
      <w:r>
        <w:rPr>
          <w:color w:val="000000"/>
          <w:sz w:val="28"/>
          <w:szCs w:val="28"/>
        </w:rPr>
        <w:t>кем</w:t>
      </w:r>
      <w:r>
        <w:rPr>
          <w:color w:val="000000"/>
          <w:spacing w:val="11"/>
          <w:sz w:val="28"/>
          <w:szCs w:val="28"/>
        </w:rPr>
        <w:t xml:space="preserve"> </w:t>
      </w:r>
      <w:r>
        <w:rPr>
          <w:color w:val="000000"/>
          <w:spacing w:val="-2"/>
          <w:sz w:val="28"/>
          <w:szCs w:val="28"/>
        </w:rPr>
        <w:t>е</w:t>
      </w:r>
      <w:r>
        <w:rPr>
          <w:color w:val="000000"/>
          <w:sz w:val="28"/>
          <w:szCs w:val="28"/>
        </w:rPr>
        <w:t>ңбек»</w:t>
      </w:r>
      <w:r>
        <w:rPr>
          <w:color w:val="000000"/>
          <w:spacing w:val="6"/>
          <w:sz w:val="28"/>
          <w:szCs w:val="28"/>
        </w:rPr>
        <w:t xml:space="preserve"> </w:t>
      </w:r>
      <w:r>
        <w:rPr>
          <w:color w:val="000000"/>
          <w:sz w:val="28"/>
          <w:szCs w:val="28"/>
        </w:rPr>
        <w:t>к</w:t>
      </w:r>
      <w:r>
        <w:rPr>
          <w:color w:val="000000"/>
          <w:spacing w:val="1"/>
          <w:sz w:val="28"/>
          <w:szCs w:val="28"/>
        </w:rPr>
        <w:t>і</w:t>
      </w:r>
      <w:r>
        <w:rPr>
          <w:color w:val="000000"/>
          <w:spacing w:val="-2"/>
          <w:sz w:val="28"/>
          <w:szCs w:val="28"/>
        </w:rPr>
        <w:t>р</w:t>
      </w:r>
      <w:r>
        <w:rPr>
          <w:color w:val="000000"/>
          <w:sz w:val="28"/>
          <w:szCs w:val="28"/>
        </w:rPr>
        <w:t>ікті</w:t>
      </w:r>
      <w:r>
        <w:rPr>
          <w:color w:val="000000"/>
          <w:spacing w:val="-2"/>
          <w:sz w:val="28"/>
          <w:szCs w:val="28"/>
        </w:rPr>
        <w:t>р</w:t>
      </w:r>
      <w:r>
        <w:rPr>
          <w:color w:val="000000"/>
          <w:sz w:val="28"/>
          <w:szCs w:val="28"/>
        </w:rPr>
        <w:t>і</w:t>
      </w:r>
      <w:r>
        <w:rPr>
          <w:color w:val="000000"/>
          <w:spacing w:val="-3"/>
          <w:sz w:val="28"/>
          <w:szCs w:val="28"/>
        </w:rPr>
        <w:t>л</w:t>
      </w:r>
      <w:r>
        <w:rPr>
          <w:color w:val="000000"/>
          <w:sz w:val="28"/>
          <w:szCs w:val="28"/>
        </w:rPr>
        <w:t>г</w:t>
      </w:r>
      <w:r>
        <w:rPr>
          <w:color w:val="000000"/>
          <w:spacing w:val="-1"/>
          <w:sz w:val="28"/>
          <w:szCs w:val="28"/>
        </w:rPr>
        <w:t>е</w:t>
      </w:r>
      <w:r>
        <w:rPr>
          <w:color w:val="000000"/>
          <w:sz w:val="28"/>
          <w:szCs w:val="28"/>
        </w:rPr>
        <w:t>н</w:t>
      </w:r>
      <w:r>
        <w:rPr>
          <w:color w:val="000000"/>
          <w:spacing w:val="9"/>
          <w:sz w:val="28"/>
          <w:szCs w:val="28"/>
        </w:rPr>
        <w:t xml:space="preserve"> </w:t>
      </w:r>
      <w:r>
        <w:rPr>
          <w:color w:val="000000"/>
          <w:sz w:val="28"/>
          <w:szCs w:val="28"/>
        </w:rPr>
        <w:t>пәні</w:t>
      </w:r>
      <w:r>
        <w:rPr>
          <w:color w:val="000000"/>
          <w:spacing w:val="10"/>
          <w:sz w:val="28"/>
          <w:szCs w:val="28"/>
        </w:rPr>
        <w:t xml:space="preserve"> </w:t>
      </w:r>
      <w:r>
        <w:rPr>
          <w:color w:val="000000"/>
          <w:spacing w:val="-3"/>
          <w:sz w:val="28"/>
          <w:szCs w:val="28"/>
        </w:rPr>
        <w:t>о</w:t>
      </w:r>
      <w:r>
        <w:rPr>
          <w:color w:val="000000"/>
          <w:sz w:val="28"/>
          <w:szCs w:val="28"/>
        </w:rPr>
        <w:t>қыты</w:t>
      </w:r>
      <w:r>
        <w:rPr>
          <w:color w:val="000000"/>
          <w:spacing w:val="-3"/>
          <w:sz w:val="28"/>
          <w:szCs w:val="28"/>
        </w:rPr>
        <w:t>л</w:t>
      </w:r>
      <w:r>
        <w:rPr>
          <w:color w:val="000000"/>
          <w:spacing w:val="-2"/>
          <w:sz w:val="28"/>
          <w:szCs w:val="28"/>
        </w:rPr>
        <w:t>а</w:t>
      </w:r>
      <w:r>
        <w:rPr>
          <w:color w:val="000000"/>
          <w:sz w:val="28"/>
          <w:szCs w:val="28"/>
        </w:rPr>
        <w:t>ды.</w:t>
      </w:r>
      <w:r>
        <w:rPr>
          <w:color w:val="000000"/>
          <w:spacing w:val="3"/>
          <w:sz w:val="28"/>
          <w:szCs w:val="28"/>
        </w:rPr>
        <w:t xml:space="preserve"> </w:t>
      </w:r>
      <w:r>
        <w:rPr>
          <w:color w:val="000000"/>
          <w:sz w:val="28"/>
          <w:szCs w:val="28"/>
        </w:rPr>
        <w:t>2</w:t>
      </w:r>
      <w:r>
        <w:rPr>
          <w:color w:val="000000"/>
          <w:spacing w:val="5"/>
          <w:sz w:val="28"/>
          <w:szCs w:val="28"/>
        </w:rPr>
        <w:t xml:space="preserve"> </w:t>
      </w:r>
      <w:r>
        <w:rPr>
          <w:color w:val="000000"/>
          <w:sz w:val="28"/>
          <w:szCs w:val="28"/>
        </w:rPr>
        <w:t>сын</w:t>
      </w:r>
      <w:r>
        <w:rPr>
          <w:color w:val="000000"/>
          <w:spacing w:val="-1"/>
          <w:sz w:val="28"/>
          <w:szCs w:val="28"/>
        </w:rPr>
        <w:t>ы</w:t>
      </w:r>
      <w:r>
        <w:rPr>
          <w:color w:val="000000"/>
          <w:sz w:val="28"/>
          <w:szCs w:val="28"/>
        </w:rPr>
        <w:t>пта</w:t>
      </w:r>
      <w:r>
        <w:rPr>
          <w:color w:val="000000"/>
          <w:spacing w:val="19"/>
          <w:sz w:val="28"/>
          <w:szCs w:val="28"/>
        </w:rPr>
        <w:t xml:space="preserve"> </w:t>
      </w:r>
      <w:r>
        <w:rPr>
          <w:color w:val="000000"/>
          <w:spacing w:val="-2"/>
          <w:sz w:val="28"/>
          <w:szCs w:val="28"/>
        </w:rPr>
        <w:t>«</w:t>
      </w:r>
      <w:r>
        <w:rPr>
          <w:color w:val="000000"/>
          <w:spacing w:val="-1"/>
          <w:sz w:val="28"/>
          <w:szCs w:val="28"/>
        </w:rPr>
        <w:t>О</w:t>
      </w:r>
      <w:r>
        <w:rPr>
          <w:color w:val="000000"/>
          <w:spacing w:val="-3"/>
          <w:sz w:val="28"/>
          <w:szCs w:val="28"/>
        </w:rPr>
        <w:t>р</w:t>
      </w:r>
      <w:r>
        <w:rPr>
          <w:color w:val="000000"/>
          <w:spacing w:val="-1"/>
          <w:sz w:val="28"/>
          <w:szCs w:val="28"/>
        </w:rPr>
        <w:t>ы</w:t>
      </w:r>
      <w:r>
        <w:rPr>
          <w:color w:val="000000"/>
          <w:sz w:val="28"/>
          <w:szCs w:val="28"/>
        </w:rPr>
        <w:t>с ті</w:t>
      </w:r>
      <w:r>
        <w:rPr>
          <w:color w:val="000000"/>
          <w:spacing w:val="-2"/>
          <w:sz w:val="28"/>
          <w:szCs w:val="28"/>
        </w:rPr>
        <w:t>л</w:t>
      </w:r>
      <w:r>
        <w:rPr>
          <w:color w:val="000000"/>
          <w:sz w:val="28"/>
          <w:szCs w:val="28"/>
        </w:rPr>
        <w:t>і»</w:t>
      </w:r>
      <w:r>
        <w:rPr>
          <w:color w:val="000000"/>
          <w:spacing w:val="-1"/>
          <w:sz w:val="28"/>
          <w:szCs w:val="28"/>
        </w:rPr>
        <w:t xml:space="preserve"> </w:t>
      </w:r>
      <w:r>
        <w:rPr>
          <w:color w:val="000000"/>
          <w:sz w:val="28"/>
          <w:szCs w:val="28"/>
        </w:rPr>
        <w:t>п</w:t>
      </w:r>
      <w:r>
        <w:rPr>
          <w:color w:val="000000"/>
          <w:spacing w:val="-1"/>
          <w:sz w:val="28"/>
          <w:szCs w:val="28"/>
        </w:rPr>
        <w:t>ә</w:t>
      </w:r>
      <w:r>
        <w:rPr>
          <w:color w:val="000000"/>
          <w:sz w:val="28"/>
          <w:szCs w:val="28"/>
        </w:rPr>
        <w:t>нін</w:t>
      </w:r>
      <w:r>
        <w:rPr>
          <w:color w:val="000000"/>
          <w:spacing w:val="3"/>
          <w:sz w:val="28"/>
          <w:szCs w:val="28"/>
        </w:rPr>
        <w:t xml:space="preserve"> </w:t>
      </w:r>
      <w:r>
        <w:rPr>
          <w:color w:val="000000"/>
          <w:spacing w:val="-2"/>
          <w:sz w:val="28"/>
          <w:szCs w:val="28"/>
        </w:rPr>
        <w:t>о</w:t>
      </w:r>
      <w:r>
        <w:rPr>
          <w:color w:val="000000"/>
          <w:sz w:val="28"/>
          <w:szCs w:val="28"/>
        </w:rPr>
        <w:t>қытылады.</w:t>
      </w:r>
    </w:p>
    <w:p w:rsidR="00A81B99" w:rsidRDefault="00111404">
      <w:pPr>
        <w:tabs>
          <w:tab w:val="left" w:pos="1669"/>
          <w:tab w:val="left" w:pos="2676"/>
          <w:tab w:val="left" w:pos="3475"/>
          <w:tab w:val="left" w:pos="4366"/>
          <w:tab w:val="left" w:pos="5445"/>
          <w:tab w:val="left" w:pos="7503"/>
          <w:tab w:val="left" w:pos="9029"/>
        </w:tabs>
        <w:spacing w:before="3" w:line="239" w:lineRule="auto"/>
        <w:ind w:left="144" w:right="-10" w:firstLine="778"/>
        <w:jc w:val="both"/>
        <w:rPr>
          <w:color w:val="000000"/>
          <w:sz w:val="28"/>
          <w:szCs w:val="28"/>
        </w:rPr>
      </w:pPr>
      <w:r>
        <w:rPr>
          <w:color w:val="000000"/>
          <w:spacing w:val="-2"/>
          <w:sz w:val="28"/>
          <w:szCs w:val="28"/>
        </w:rPr>
        <w:t>«</w:t>
      </w:r>
      <w:r>
        <w:rPr>
          <w:color w:val="000000"/>
          <w:spacing w:val="-8"/>
          <w:sz w:val="28"/>
          <w:szCs w:val="28"/>
        </w:rPr>
        <w:t>Ц</w:t>
      </w:r>
      <w:r>
        <w:rPr>
          <w:color w:val="000000"/>
          <w:sz w:val="28"/>
          <w:szCs w:val="28"/>
        </w:rPr>
        <w:t>и</w:t>
      </w:r>
      <w:r>
        <w:rPr>
          <w:color w:val="000000"/>
          <w:spacing w:val="4"/>
          <w:sz w:val="28"/>
          <w:szCs w:val="28"/>
        </w:rPr>
        <w:t>ф</w:t>
      </w:r>
      <w:r>
        <w:rPr>
          <w:color w:val="000000"/>
          <w:spacing w:val="-1"/>
          <w:sz w:val="28"/>
          <w:szCs w:val="28"/>
        </w:rPr>
        <w:t>р</w:t>
      </w:r>
      <w:r>
        <w:rPr>
          <w:color w:val="000000"/>
          <w:spacing w:val="-3"/>
          <w:sz w:val="28"/>
          <w:szCs w:val="28"/>
        </w:rPr>
        <w:t>л</w:t>
      </w:r>
      <w:r>
        <w:rPr>
          <w:color w:val="000000"/>
          <w:spacing w:val="-1"/>
          <w:sz w:val="28"/>
          <w:szCs w:val="28"/>
        </w:rPr>
        <w:t>ы</w:t>
      </w:r>
      <w:r>
        <w:rPr>
          <w:color w:val="000000"/>
          <w:sz w:val="28"/>
          <w:szCs w:val="28"/>
        </w:rPr>
        <w:t>қ</w:t>
      </w:r>
      <w:r>
        <w:rPr>
          <w:color w:val="000000"/>
          <w:spacing w:val="182"/>
          <w:sz w:val="28"/>
          <w:szCs w:val="28"/>
        </w:rPr>
        <w:t xml:space="preserve"> </w:t>
      </w:r>
      <w:r>
        <w:rPr>
          <w:color w:val="000000"/>
          <w:spacing w:val="-1"/>
          <w:sz w:val="28"/>
          <w:szCs w:val="28"/>
        </w:rPr>
        <w:t>с</w:t>
      </w:r>
      <w:r>
        <w:rPr>
          <w:color w:val="000000"/>
          <w:spacing w:val="4"/>
          <w:sz w:val="28"/>
          <w:szCs w:val="28"/>
        </w:rPr>
        <w:t>а</w:t>
      </w:r>
      <w:r>
        <w:rPr>
          <w:color w:val="000000"/>
          <w:spacing w:val="-3"/>
          <w:sz w:val="28"/>
          <w:szCs w:val="28"/>
        </w:rPr>
        <w:t>у</w:t>
      </w:r>
      <w:r>
        <w:rPr>
          <w:color w:val="000000"/>
          <w:spacing w:val="-2"/>
          <w:sz w:val="28"/>
          <w:szCs w:val="28"/>
        </w:rPr>
        <w:t>а</w:t>
      </w:r>
      <w:r>
        <w:rPr>
          <w:color w:val="000000"/>
          <w:sz w:val="28"/>
          <w:szCs w:val="28"/>
        </w:rPr>
        <w:t>тт</w:t>
      </w:r>
      <w:r>
        <w:rPr>
          <w:color w:val="000000"/>
          <w:spacing w:val="-1"/>
          <w:sz w:val="28"/>
          <w:szCs w:val="28"/>
        </w:rPr>
        <w:t>ы</w:t>
      </w:r>
      <w:r>
        <w:rPr>
          <w:color w:val="000000"/>
          <w:spacing w:val="-3"/>
          <w:sz w:val="28"/>
          <w:szCs w:val="28"/>
        </w:rPr>
        <w:t>л</w:t>
      </w:r>
      <w:r>
        <w:rPr>
          <w:color w:val="000000"/>
          <w:spacing w:val="-1"/>
          <w:sz w:val="28"/>
          <w:szCs w:val="28"/>
        </w:rPr>
        <w:t>ы</w:t>
      </w:r>
      <w:r>
        <w:rPr>
          <w:color w:val="000000"/>
          <w:spacing w:val="7"/>
          <w:sz w:val="28"/>
          <w:szCs w:val="28"/>
        </w:rPr>
        <w:t>қ</w:t>
      </w:r>
      <w:r>
        <w:rPr>
          <w:color w:val="000000"/>
          <w:sz w:val="28"/>
          <w:szCs w:val="28"/>
        </w:rPr>
        <w:t>»</w:t>
      </w:r>
      <w:r>
        <w:rPr>
          <w:color w:val="000000"/>
          <w:spacing w:val="178"/>
          <w:sz w:val="28"/>
          <w:szCs w:val="28"/>
        </w:rPr>
        <w:t xml:space="preserve"> </w:t>
      </w:r>
      <w:r>
        <w:rPr>
          <w:color w:val="000000"/>
          <w:sz w:val="28"/>
          <w:szCs w:val="28"/>
        </w:rPr>
        <w:t>пәнін</w:t>
      </w:r>
      <w:r>
        <w:rPr>
          <w:color w:val="000000"/>
          <w:spacing w:val="182"/>
          <w:sz w:val="28"/>
          <w:szCs w:val="28"/>
        </w:rPr>
        <w:t xml:space="preserve"> </w:t>
      </w:r>
      <w:r>
        <w:rPr>
          <w:color w:val="000000"/>
          <w:spacing w:val="-2"/>
          <w:sz w:val="28"/>
          <w:szCs w:val="28"/>
        </w:rPr>
        <w:t>о</w:t>
      </w:r>
      <w:r>
        <w:rPr>
          <w:color w:val="000000"/>
          <w:sz w:val="28"/>
          <w:szCs w:val="28"/>
        </w:rPr>
        <w:t>қыту</w:t>
      </w:r>
      <w:r>
        <w:rPr>
          <w:color w:val="000000"/>
          <w:spacing w:val="170"/>
          <w:sz w:val="28"/>
          <w:szCs w:val="28"/>
        </w:rPr>
        <w:t xml:space="preserve"> </w:t>
      </w:r>
      <w:r>
        <w:rPr>
          <w:color w:val="000000"/>
          <w:spacing w:val="3"/>
          <w:sz w:val="28"/>
          <w:szCs w:val="28"/>
        </w:rPr>
        <w:t>2</w:t>
      </w:r>
      <w:r>
        <w:rPr>
          <w:color w:val="000000"/>
          <w:spacing w:val="-2"/>
          <w:sz w:val="28"/>
          <w:szCs w:val="28"/>
        </w:rPr>
        <w:t>0</w:t>
      </w:r>
      <w:r>
        <w:rPr>
          <w:color w:val="000000"/>
          <w:spacing w:val="3"/>
          <w:sz w:val="28"/>
          <w:szCs w:val="28"/>
        </w:rPr>
        <w:t>2</w:t>
      </w:r>
      <w:r>
        <w:rPr>
          <w:color w:val="000000"/>
          <w:sz w:val="28"/>
          <w:szCs w:val="28"/>
        </w:rPr>
        <w:t>0</w:t>
      </w:r>
      <w:r>
        <w:rPr>
          <w:color w:val="000000"/>
          <w:spacing w:val="178"/>
          <w:sz w:val="28"/>
          <w:szCs w:val="28"/>
        </w:rPr>
        <w:t xml:space="preserve"> </w:t>
      </w:r>
      <w:r>
        <w:rPr>
          <w:color w:val="000000"/>
          <w:sz w:val="28"/>
          <w:szCs w:val="28"/>
        </w:rPr>
        <w:t>жы</w:t>
      </w:r>
      <w:r>
        <w:rPr>
          <w:color w:val="000000"/>
          <w:spacing w:val="-2"/>
          <w:sz w:val="28"/>
          <w:szCs w:val="28"/>
        </w:rPr>
        <w:t>л</w:t>
      </w:r>
      <w:r>
        <w:rPr>
          <w:color w:val="000000"/>
          <w:sz w:val="28"/>
          <w:szCs w:val="28"/>
        </w:rPr>
        <w:t>ғы</w:t>
      </w:r>
      <w:r>
        <w:rPr>
          <w:color w:val="000000"/>
          <w:spacing w:val="174"/>
          <w:sz w:val="28"/>
          <w:szCs w:val="28"/>
        </w:rPr>
        <w:t xml:space="preserve"> </w:t>
      </w:r>
      <w:r>
        <w:rPr>
          <w:color w:val="000000"/>
          <w:spacing w:val="-3"/>
          <w:sz w:val="28"/>
          <w:szCs w:val="28"/>
        </w:rPr>
        <w:t>2</w:t>
      </w:r>
      <w:r>
        <w:rPr>
          <w:color w:val="000000"/>
          <w:spacing w:val="13"/>
          <w:sz w:val="28"/>
          <w:szCs w:val="28"/>
        </w:rPr>
        <w:t>7</w:t>
      </w:r>
      <w:r>
        <w:rPr>
          <w:color w:val="000000"/>
          <w:spacing w:val="-6"/>
          <w:sz w:val="28"/>
          <w:szCs w:val="28"/>
        </w:rPr>
        <w:t>-</w:t>
      </w:r>
      <w:r>
        <w:rPr>
          <w:color w:val="000000"/>
          <w:sz w:val="28"/>
          <w:szCs w:val="28"/>
        </w:rPr>
        <w:t>қ</w:t>
      </w:r>
      <w:r>
        <w:rPr>
          <w:color w:val="000000"/>
          <w:spacing w:val="-1"/>
          <w:sz w:val="28"/>
          <w:szCs w:val="28"/>
        </w:rPr>
        <w:t>а</w:t>
      </w:r>
      <w:r>
        <w:rPr>
          <w:color w:val="000000"/>
          <w:spacing w:val="-4"/>
          <w:sz w:val="28"/>
          <w:szCs w:val="28"/>
        </w:rPr>
        <w:t>р</w:t>
      </w:r>
      <w:r>
        <w:rPr>
          <w:color w:val="000000"/>
          <w:spacing w:val="-2"/>
          <w:sz w:val="28"/>
          <w:szCs w:val="28"/>
        </w:rPr>
        <w:t>а</w:t>
      </w:r>
      <w:r>
        <w:rPr>
          <w:color w:val="000000"/>
          <w:sz w:val="28"/>
          <w:szCs w:val="28"/>
        </w:rPr>
        <w:t>ш</w:t>
      </w:r>
      <w:r>
        <w:rPr>
          <w:color w:val="000000"/>
          <w:spacing w:val="-2"/>
          <w:sz w:val="28"/>
          <w:szCs w:val="28"/>
        </w:rPr>
        <w:t>а</w:t>
      </w:r>
      <w:r>
        <w:rPr>
          <w:color w:val="000000"/>
          <w:spacing w:val="7"/>
          <w:sz w:val="28"/>
          <w:szCs w:val="28"/>
        </w:rPr>
        <w:t>д</w:t>
      </w:r>
      <w:r>
        <w:rPr>
          <w:color w:val="000000"/>
          <w:sz w:val="28"/>
          <w:szCs w:val="28"/>
        </w:rPr>
        <w:t>а б</w:t>
      </w:r>
      <w:r>
        <w:rPr>
          <w:color w:val="000000"/>
          <w:spacing w:val="-1"/>
          <w:sz w:val="28"/>
          <w:szCs w:val="28"/>
        </w:rPr>
        <w:t>е</w:t>
      </w:r>
      <w:r>
        <w:rPr>
          <w:color w:val="000000"/>
          <w:sz w:val="28"/>
          <w:szCs w:val="28"/>
        </w:rPr>
        <w:t>кіті</w:t>
      </w:r>
      <w:r>
        <w:rPr>
          <w:color w:val="000000"/>
          <w:spacing w:val="-1"/>
          <w:sz w:val="28"/>
          <w:szCs w:val="28"/>
        </w:rPr>
        <w:t>л</w:t>
      </w:r>
      <w:r>
        <w:rPr>
          <w:color w:val="000000"/>
          <w:sz w:val="28"/>
          <w:szCs w:val="28"/>
        </w:rPr>
        <w:t>г</w:t>
      </w:r>
      <w:r>
        <w:rPr>
          <w:color w:val="000000"/>
          <w:spacing w:val="-1"/>
          <w:sz w:val="28"/>
          <w:szCs w:val="28"/>
        </w:rPr>
        <w:t>е</w:t>
      </w:r>
      <w:r>
        <w:rPr>
          <w:color w:val="000000"/>
          <w:sz w:val="28"/>
          <w:szCs w:val="28"/>
        </w:rPr>
        <w:t>н</w:t>
      </w:r>
      <w:r>
        <w:rPr>
          <w:color w:val="000000"/>
          <w:sz w:val="28"/>
          <w:szCs w:val="28"/>
        </w:rPr>
        <w:tab/>
        <w:t>№</w:t>
      </w:r>
      <w:r>
        <w:rPr>
          <w:color w:val="000000"/>
          <w:spacing w:val="2"/>
          <w:sz w:val="28"/>
          <w:szCs w:val="28"/>
        </w:rPr>
        <w:t>4</w:t>
      </w:r>
      <w:r>
        <w:rPr>
          <w:color w:val="000000"/>
          <w:spacing w:val="-2"/>
          <w:sz w:val="28"/>
          <w:szCs w:val="28"/>
        </w:rPr>
        <w:t>9</w:t>
      </w:r>
      <w:r>
        <w:rPr>
          <w:color w:val="000000"/>
          <w:sz w:val="28"/>
          <w:szCs w:val="28"/>
        </w:rPr>
        <w:t>6</w:t>
      </w:r>
      <w:r>
        <w:rPr>
          <w:color w:val="000000"/>
          <w:sz w:val="28"/>
          <w:szCs w:val="28"/>
        </w:rPr>
        <w:tab/>
      </w:r>
      <w:r>
        <w:rPr>
          <w:color w:val="000000"/>
          <w:spacing w:val="-2"/>
          <w:sz w:val="28"/>
          <w:szCs w:val="28"/>
        </w:rPr>
        <w:t>«</w:t>
      </w:r>
      <w:r>
        <w:rPr>
          <w:color w:val="000000"/>
          <w:sz w:val="28"/>
          <w:szCs w:val="28"/>
        </w:rPr>
        <w:t>ҚР</w:t>
      </w:r>
      <w:r>
        <w:rPr>
          <w:color w:val="000000"/>
          <w:sz w:val="28"/>
          <w:szCs w:val="28"/>
        </w:rPr>
        <w:tab/>
      </w:r>
      <w:r>
        <w:rPr>
          <w:color w:val="000000"/>
          <w:spacing w:val="-1"/>
          <w:sz w:val="28"/>
          <w:szCs w:val="28"/>
        </w:rPr>
        <w:t>Б</w:t>
      </w:r>
      <w:r>
        <w:rPr>
          <w:color w:val="000000"/>
          <w:spacing w:val="1"/>
          <w:sz w:val="28"/>
          <w:szCs w:val="28"/>
        </w:rPr>
        <w:t>Ғ</w:t>
      </w:r>
      <w:r>
        <w:rPr>
          <w:color w:val="000000"/>
          <w:sz w:val="28"/>
          <w:szCs w:val="28"/>
        </w:rPr>
        <w:t>М</w:t>
      </w:r>
      <w:r>
        <w:rPr>
          <w:color w:val="000000"/>
          <w:sz w:val="28"/>
          <w:szCs w:val="28"/>
        </w:rPr>
        <w:tab/>
        <w:t>к</w:t>
      </w:r>
      <w:r>
        <w:rPr>
          <w:color w:val="000000"/>
          <w:spacing w:val="-1"/>
          <w:sz w:val="28"/>
          <w:szCs w:val="28"/>
        </w:rPr>
        <w:t>е</w:t>
      </w:r>
      <w:r>
        <w:rPr>
          <w:color w:val="000000"/>
          <w:sz w:val="28"/>
          <w:szCs w:val="28"/>
        </w:rPr>
        <w:t>й</w:t>
      </w:r>
      <w:r>
        <w:rPr>
          <w:color w:val="000000"/>
          <w:spacing w:val="-6"/>
          <w:sz w:val="28"/>
          <w:szCs w:val="28"/>
        </w:rPr>
        <w:t>б</w:t>
      </w:r>
      <w:r>
        <w:rPr>
          <w:color w:val="000000"/>
          <w:spacing w:val="1"/>
          <w:sz w:val="28"/>
          <w:szCs w:val="28"/>
        </w:rPr>
        <w:t>і</w:t>
      </w:r>
      <w:r>
        <w:rPr>
          <w:color w:val="000000"/>
          <w:sz w:val="28"/>
          <w:szCs w:val="28"/>
        </w:rPr>
        <w:t>р</w:t>
      </w:r>
      <w:r>
        <w:rPr>
          <w:color w:val="000000"/>
          <w:sz w:val="28"/>
          <w:szCs w:val="28"/>
        </w:rPr>
        <w:tab/>
        <w:t>б</w:t>
      </w:r>
      <w:r>
        <w:rPr>
          <w:color w:val="000000"/>
          <w:spacing w:val="3"/>
          <w:sz w:val="28"/>
          <w:szCs w:val="28"/>
        </w:rPr>
        <w:t>ұ</w:t>
      </w:r>
      <w:r>
        <w:rPr>
          <w:color w:val="000000"/>
          <w:sz w:val="28"/>
          <w:szCs w:val="28"/>
        </w:rPr>
        <w:t>й</w:t>
      </w:r>
      <w:r>
        <w:rPr>
          <w:color w:val="000000"/>
          <w:spacing w:val="-1"/>
          <w:sz w:val="28"/>
          <w:szCs w:val="28"/>
        </w:rPr>
        <w:t>ры</w:t>
      </w:r>
      <w:r>
        <w:rPr>
          <w:color w:val="000000"/>
          <w:sz w:val="28"/>
          <w:szCs w:val="28"/>
        </w:rPr>
        <w:t>қт</w:t>
      </w:r>
      <w:r>
        <w:rPr>
          <w:color w:val="000000"/>
          <w:spacing w:val="-1"/>
          <w:sz w:val="28"/>
          <w:szCs w:val="28"/>
        </w:rPr>
        <w:t>а</w:t>
      </w:r>
      <w:r>
        <w:rPr>
          <w:color w:val="000000"/>
          <w:spacing w:val="-3"/>
          <w:sz w:val="28"/>
          <w:szCs w:val="28"/>
        </w:rPr>
        <w:t>р</w:t>
      </w:r>
      <w:r>
        <w:rPr>
          <w:color w:val="000000"/>
          <w:spacing w:val="-1"/>
          <w:sz w:val="28"/>
          <w:szCs w:val="28"/>
        </w:rPr>
        <w:t>ы</w:t>
      </w:r>
      <w:r>
        <w:rPr>
          <w:color w:val="000000"/>
          <w:sz w:val="28"/>
          <w:szCs w:val="28"/>
        </w:rPr>
        <w:t>на</w:t>
      </w:r>
      <w:r>
        <w:rPr>
          <w:color w:val="000000"/>
          <w:sz w:val="28"/>
          <w:szCs w:val="28"/>
        </w:rPr>
        <w:tab/>
      </w:r>
      <w:r>
        <w:rPr>
          <w:color w:val="000000"/>
          <w:spacing w:val="-3"/>
          <w:sz w:val="28"/>
          <w:szCs w:val="28"/>
        </w:rPr>
        <w:t>өз</w:t>
      </w:r>
      <w:r>
        <w:rPr>
          <w:color w:val="000000"/>
          <w:sz w:val="28"/>
          <w:szCs w:val="28"/>
        </w:rPr>
        <w:t>г</w:t>
      </w:r>
      <w:r>
        <w:rPr>
          <w:color w:val="000000"/>
          <w:spacing w:val="-1"/>
          <w:sz w:val="28"/>
          <w:szCs w:val="28"/>
        </w:rPr>
        <w:t>е</w:t>
      </w:r>
      <w:r>
        <w:rPr>
          <w:color w:val="000000"/>
          <w:spacing w:val="-4"/>
          <w:sz w:val="28"/>
          <w:szCs w:val="28"/>
        </w:rPr>
        <w:t>р</w:t>
      </w:r>
      <w:r>
        <w:rPr>
          <w:color w:val="000000"/>
          <w:spacing w:val="6"/>
          <w:sz w:val="28"/>
          <w:szCs w:val="28"/>
        </w:rPr>
        <w:t>і</w:t>
      </w:r>
      <w:r>
        <w:rPr>
          <w:color w:val="000000"/>
          <w:sz w:val="28"/>
          <w:szCs w:val="28"/>
        </w:rPr>
        <w:t>с</w:t>
      </w:r>
      <w:r>
        <w:rPr>
          <w:color w:val="000000"/>
          <w:spacing w:val="-1"/>
          <w:sz w:val="28"/>
          <w:szCs w:val="28"/>
        </w:rPr>
        <w:t>т</w:t>
      </w:r>
      <w:r>
        <w:rPr>
          <w:color w:val="000000"/>
          <w:spacing w:val="-2"/>
          <w:sz w:val="28"/>
          <w:szCs w:val="28"/>
        </w:rPr>
        <w:t>е</w:t>
      </w:r>
      <w:r>
        <w:rPr>
          <w:color w:val="000000"/>
          <w:sz w:val="28"/>
          <w:szCs w:val="28"/>
        </w:rPr>
        <w:t>р</w:t>
      </w:r>
      <w:r>
        <w:rPr>
          <w:color w:val="000000"/>
          <w:sz w:val="28"/>
          <w:szCs w:val="28"/>
        </w:rPr>
        <w:tab/>
      </w:r>
      <w:r>
        <w:rPr>
          <w:color w:val="000000"/>
          <w:spacing w:val="1"/>
          <w:sz w:val="28"/>
          <w:szCs w:val="28"/>
        </w:rPr>
        <w:t>м</w:t>
      </w:r>
      <w:r>
        <w:rPr>
          <w:color w:val="000000"/>
          <w:spacing w:val="-1"/>
          <w:sz w:val="28"/>
          <w:szCs w:val="28"/>
        </w:rPr>
        <w:t>е</w:t>
      </w:r>
      <w:r>
        <w:rPr>
          <w:color w:val="000000"/>
          <w:sz w:val="28"/>
          <w:szCs w:val="28"/>
        </w:rPr>
        <w:t>н т</w:t>
      </w:r>
      <w:r>
        <w:rPr>
          <w:color w:val="000000"/>
          <w:spacing w:val="-2"/>
          <w:sz w:val="28"/>
          <w:szCs w:val="28"/>
        </w:rPr>
        <w:t>ол</w:t>
      </w:r>
      <w:r>
        <w:rPr>
          <w:color w:val="000000"/>
          <w:spacing w:val="-1"/>
          <w:sz w:val="28"/>
          <w:szCs w:val="28"/>
        </w:rPr>
        <w:t>ы</w:t>
      </w:r>
      <w:r>
        <w:rPr>
          <w:color w:val="000000"/>
          <w:sz w:val="28"/>
          <w:szCs w:val="28"/>
        </w:rPr>
        <w:t>қт</w:t>
      </w:r>
      <w:r>
        <w:rPr>
          <w:color w:val="000000"/>
          <w:spacing w:val="-1"/>
          <w:sz w:val="28"/>
          <w:szCs w:val="28"/>
        </w:rPr>
        <w:t>ы</w:t>
      </w:r>
      <w:r>
        <w:rPr>
          <w:color w:val="000000"/>
          <w:spacing w:val="3"/>
          <w:sz w:val="28"/>
          <w:szCs w:val="28"/>
        </w:rPr>
        <w:t>р</w:t>
      </w:r>
      <w:r>
        <w:rPr>
          <w:color w:val="000000"/>
          <w:spacing w:val="-2"/>
          <w:sz w:val="28"/>
          <w:szCs w:val="28"/>
        </w:rPr>
        <w:t>у</w:t>
      </w:r>
      <w:r>
        <w:rPr>
          <w:color w:val="000000"/>
          <w:spacing w:val="2"/>
          <w:sz w:val="28"/>
          <w:szCs w:val="28"/>
        </w:rPr>
        <w:t>л</w:t>
      </w:r>
      <w:r>
        <w:rPr>
          <w:color w:val="000000"/>
          <w:sz w:val="28"/>
          <w:szCs w:val="28"/>
        </w:rPr>
        <w:t>ар</w:t>
      </w:r>
      <w:r>
        <w:rPr>
          <w:color w:val="000000"/>
          <w:spacing w:val="62"/>
          <w:sz w:val="28"/>
          <w:szCs w:val="28"/>
        </w:rPr>
        <w:t xml:space="preserve"> </w:t>
      </w:r>
      <w:r>
        <w:rPr>
          <w:color w:val="000000"/>
          <w:sz w:val="28"/>
          <w:szCs w:val="28"/>
        </w:rPr>
        <w:t>енгі</w:t>
      </w:r>
      <w:r>
        <w:rPr>
          <w:color w:val="000000"/>
          <w:spacing w:val="3"/>
          <w:sz w:val="28"/>
          <w:szCs w:val="28"/>
        </w:rPr>
        <w:t>з</w:t>
      </w:r>
      <w:r>
        <w:rPr>
          <w:color w:val="000000"/>
          <w:sz w:val="28"/>
          <w:szCs w:val="28"/>
        </w:rPr>
        <w:t>у</w:t>
      </w:r>
      <w:r>
        <w:rPr>
          <w:color w:val="000000"/>
          <w:spacing w:val="56"/>
          <w:sz w:val="28"/>
          <w:szCs w:val="28"/>
        </w:rPr>
        <w:t xml:space="preserve"> </w:t>
      </w:r>
      <w:r>
        <w:rPr>
          <w:color w:val="000000"/>
          <w:spacing w:val="6"/>
          <w:sz w:val="28"/>
          <w:szCs w:val="28"/>
        </w:rPr>
        <w:t>т</w:t>
      </w:r>
      <w:r>
        <w:rPr>
          <w:color w:val="000000"/>
          <w:spacing w:val="-9"/>
          <w:sz w:val="28"/>
          <w:szCs w:val="28"/>
        </w:rPr>
        <w:t>у</w:t>
      </w:r>
      <w:r>
        <w:rPr>
          <w:color w:val="000000"/>
          <w:spacing w:val="-3"/>
          <w:sz w:val="28"/>
          <w:szCs w:val="28"/>
        </w:rPr>
        <w:t>р</w:t>
      </w:r>
      <w:r>
        <w:rPr>
          <w:color w:val="000000"/>
          <w:spacing w:val="3"/>
          <w:sz w:val="28"/>
          <w:szCs w:val="28"/>
        </w:rPr>
        <w:t>а</w:t>
      </w:r>
      <w:r>
        <w:rPr>
          <w:color w:val="000000"/>
          <w:spacing w:val="-2"/>
          <w:sz w:val="28"/>
          <w:szCs w:val="28"/>
        </w:rPr>
        <w:t>л</w:t>
      </w:r>
      <w:r>
        <w:rPr>
          <w:color w:val="000000"/>
          <w:spacing w:val="-1"/>
          <w:sz w:val="28"/>
          <w:szCs w:val="28"/>
        </w:rPr>
        <w:t>ы</w:t>
      </w:r>
      <w:r>
        <w:rPr>
          <w:color w:val="000000"/>
          <w:sz w:val="28"/>
          <w:szCs w:val="28"/>
        </w:rPr>
        <w:t>»</w:t>
      </w:r>
      <w:r>
        <w:rPr>
          <w:color w:val="000000"/>
          <w:spacing w:val="63"/>
          <w:sz w:val="28"/>
          <w:szCs w:val="28"/>
        </w:rPr>
        <w:t xml:space="preserve"> </w:t>
      </w:r>
      <w:r>
        <w:rPr>
          <w:color w:val="000000"/>
          <w:spacing w:val="1"/>
          <w:sz w:val="28"/>
          <w:szCs w:val="28"/>
        </w:rPr>
        <w:t>б</w:t>
      </w:r>
      <w:r>
        <w:rPr>
          <w:color w:val="000000"/>
          <w:spacing w:val="3"/>
          <w:sz w:val="28"/>
          <w:szCs w:val="28"/>
        </w:rPr>
        <w:t>ұ</w:t>
      </w:r>
      <w:r>
        <w:rPr>
          <w:color w:val="000000"/>
          <w:spacing w:val="1"/>
          <w:sz w:val="28"/>
          <w:szCs w:val="28"/>
        </w:rPr>
        <w:t>й</w:t>
      </w:r>
      <w:r>
        <w:rPr>
          <w:color w:val="000000"/>
          <w:spacing w:val="-1"/>
          <w:sz w:val="28"/>
          <w:szCs w:val="28"/>
        </w:rPr>
        <w:t>ры</w:t>
      </w:r>
      <w:r>
        <w:rPr>
          <w:color w:val="000000"/>
          <w:sz w:val="28"/>
          <w:szCs w:val="28"/>
        </w:rPr>
        <w:t>ғ</w:t>
      </w:r>
      <w:r>
        <w:rPr>
          <w:color w:val="000000"/>
          <w:spacing w:val="-1"/>
          <w:sz w:val="28"/>
          <w:szCs w:val="28"/>
        </w:rPr>
        <w:t>ы</w:t>
      </w:r>
      <w:r>
        <w:rPr>
          <w:color w:val="000000"/>
          <w:sz w:val="28"/>
          <w:szCs w:val="28"/>
        </w:rPr>
        <w:t>н</w:t>
      </w:r>
      <w:r>
        <w:rPr>
          <w:color w:val="000000"/>
          <w:spacing w:val="1"/>
          <w:sz w:val="28"/>
          <w:szCs w:val="28"/>
        </w:rPr>
        <w:t>а</w:t>
      </w:r>
      <w:r>
        <w:rPr>
          <w:color w:val="000000"/>
          <w:spacing w:val="64"/>
          <w:sz w:val="28"/>
          <w:szCs w:val="28"/>
        </w:rPr>
        <w:t xml:space="preserve"> </w:t>
      </w:r>
      <w:r>
        <w:rPr>
          <w:color w:val="000000"/>
          <w:spacing w:val="-1"/>
          <w:sz w:val="28"/>
          <w:szCs w:val="28"/>
        </w:rPr>
        <w:t>с</w:t>
      </w:r>
      <w:r>
        <w:rPr>
          <w:color w:val="000000"/>
          <w:spacing w:val="-2"/>
          <w:sz w:val="28"/>
          <w:szCs w:val="28"/>
        </w:rPr>
        <w:t>ә</w:t>
      </w:r>
      <w:r>
        <w:rPr>
          <w:color w:val="000000"/>
          <w:sz w:val="28"/>
          <w:szCs w:val="28"/>
        </w:rPr>
        <w:t>йк</w:t>
      </w:r>
      <w:r>
        <w:rPr>
          <w:color w:val="000000"/>
          <w:spacing w:val="-2"/>
          <w:sz w:val="28"/>
          <w:szCs w:val="28"/>
        </w:rPr>
        <w:t>е</w:t>
      </w:r>
      <w:r>
        <w:rPr>
          <w:color w:val="000000"/>
          <w:sz w:val="28"/>
          <w:szCs w:val="28"/>
        </w:rPr>
        <w:t>с</w:t>
      </w:r>
      <w:r>
        <w:rPr>
          <w:color w:val="000000"/>
          <w:spacing w:val="63"/>
          <w:sz w:val="28"/>
          <w:szCs w:val="28"/>
        </w:rPr>
        <w:t xml:space="preserve"> </w:t>
      </w:r>
      <w:r>
        <w:rPr>
          <w:color w:val="000000"/>
          <w:sz w:val="28"/>
          <w:szCs w:val="28"/>
        </w:rPr>
        <w:t>ж</w:t>
      </w:r>
      <w:r>
        <w:rPr>
          <w:color w:val="000000"/>
          <w:spacing w:val="3"/>
          <w:sz w:val="28"/>
          <w:szCs w:val="28"/>
        </w:rPr>
        <w:t>ү</w:t>
      </w:r>
      <w:r>
        <w:rPr>
          <w:color w:val="000000"/>
          <w:spacing w:val="-2"/>
          <w:sz w:val="28"/>
          <w:szCs w:val="28"/>
        </w:rPr>
        <w:t>р</w:t>
      </w:r>
      <w:r>
        <w:rPr>
          <w:color w:val="000000"/>
          <w:sz w:val="28"/>
          <w:szCs w:val="28"/>
        </w:rPr>
        <w:t>г</w:t>
      </w:r>
      <w:r>
        <w:rPr>
          <w:color w:val="000000"/>
          <w:spacing w:val="1"/>
          <w:sz w:val="28"/>
          <w:szCs w:val="28"/>
        </w:rPr>
        <w:t>і</w:t>
      </w:r>
      <w:r>
        <w:rPr>
          <w:color w:val="000000"/>
          <w:spacing w:val="-1"/>
          <w:sz w:val="28"/>
          <w:szCs w:val="28"/>
        </w:rPr>
        <w:t>з</w:t>
      </w:r>
      <w:r>
        <w:rPr>
          <w:color w:val="000000"/>
          <w:sz w:val="28"/>
          <w:szCs w:val="28"/>
        </w:rPr>
        <w:t>і</w:t>
      </w:r>
      <w:r>
        <w:rPr>
          <w:color w:val="000000"/>
          <w:spacing w:val="-2"/>
          <w:sz w:val="28"/>
          <w:szCs w:val="28"/>
        </w:rPr>
        <w:t>л</w:t>
      </w:r>
      <w:r>
        <w:rPr>
          <w:color w:val="000000"/>
          <w:sz w:val="28"/>
          <w:szCs w:val="28"/>
        </w:rPr>
        <w:t>ді</w:t>
      </w:r>
      <w:r>
        <w:rPr>
          <w:color w:val="000000"/>
          <w:spacing w:val="1"/>
          <w:sz w:val="28"/>
          <w:szCs w:val="28"/>
        </w:rPr>
        <w:t>.</w:t>
      </w:r>
      <w:r>
        <w:rPr>
          <w:color w:val="000000"/>
          <w:spacing w:val="68"/>
          <w:sz w:val="28"/>
          <w:szCs w:val="28"/>
        </w:rPr>
        <w:t xml:space="preserve"> </w:t>
      </w:r>
      <w:r>
        <w:rPr>
          <w:color w:val="000000"/>
          <w:sz w:val="28"/>
          <w:szCs w:val="28"/>
        </w:rPr>
        <w:t>Яғ</w:t>
      </w:r>
      <w:r>
        <w:rPr>
          <w:color w:val="000000"/>
          <w:spacing w:val="-4"/>
          <w:sz w:val="28"/>
          <w:szCs w:val="28"/>
        </w:rPr>
        <w:t>н</w:t>
      </w:r>
      <w:r>
        <w:rPr>
          <w:color w:val="000000"/>
          <w:sz w:val="28"/>
          <w:szCs w:val="28"/>
        </w:rPr>
        <w:t>и,</w:t>
      </w:r>
      <w:r>
        <w:rPr>
          <w:color w:val="000000"/>
          <w:spacing w:val="61"/>
          <w:sz w:val="28"/>
          <w:szCs w:val="28"/>
        </w:rPr>
        <w:t xml:space="preserve"> </w:t>
      </w:r>
      <w:r>
        <w:rPr>
          <w:color w:val="000000"/>
          <w:spacing w:val="1"/>
          <w:sz w:val="28"/>
          <w:szCs w:val="28"/>
        </w:rPr>
        <w:t>б</w:t>
      </w:r>
      <w:r>
        <w:rPr>
          <w:color w:val="000000"/>
          <w:sz w:val="28"/>
          <w:szCs w:val="28"/>
        </w:rPr>
        <w:t>иы</w:t>
      </w:r>
      <w:r>
        <w:rPr>
          <w:color w:val="000000"/>
          <w:spacing w:val="-1"/>
          <w:sz w:val="28"/>
          <w:szCs w:val="28"/>
        </w:rPr>
        <w:t>л</w:t>
      </w:r>
      <w:r>
        <w:rPr>
          <w:color w:val="000000"/>
          <w:sz w:val="28"/>
          <w:szCs w:val="28"/>
        </w:rPr>
        <w:t xml:space="preserve">ғы </w:t>
      </w:r>
      <w:r>
        <w:rPr>
          <w:color w:val="000000"/>
          <w:spacing w:val="-2"/>
          <w:sz w:val="28"/>
          <w:szCs w:val="28"/>
        </w:rPr>
        <w:t>о</w:t>
      </w:r>
      <w:r>
        <w:rPr>
          <w:color w:val="000000"/>
          <w:spacing w:val="6"/>
          <w:sz w:val="28"/>
          <w:szCs w:val="28"/>
        </w:rPr>
        <w:t>қ</w:t>
      </w:r>
      <w:r>
        <w:rPr>
          <w:color w:val="000000"/>
          <w:sz w:val="28"/>
          <w:szCs w:val="28"/>
        </w:rPr>
        <w:t>у</w:t>
      </w:r>
      <w:r>
        <w:rPr>
          <w:color w:val="000000"/>
          <w:spacing w:val="-8"/>
          <w:sz w:val="28"/>
          <w:szCs w:val="28"/>
        </w:rPr>
        <w:t xml:space="preserve"> </w:t>
      </w:r>
      <w:r>
        <w:rPr>
          <w:color w:val="000000"/>
          <w:sz w:val="28"/>
          <w:szCs w:val="28"/>
        </w:rPr>
        <w:t>ж</w:t>
      </w:r>
      <w:r>
        <w:rPr>
          <w:color w:val="000000"/>
          <w:spacing w:val="-1"/>
          <w:sz w:val="28"/>
          <w:szCs w:val="28"/>
        </w:rPr>
        <w:t>ы</w:t>
      </w:r>
      <w:r>
        <w:rPr>
          <w:color w:val="000000"/>
          <w:spacing w:val="-2"/>
          <w:sz w:val="28"/>
          <w:szCs w:val="28"/>
        </w:rPr>
        <w:t>л</w:t>
      </w:r>
      <w:r>
        <w:rPr>
          <w:color w:val="000000"/>
          <w:sz w:val="28"/>
          <w:szCs w:val="28"/>
        </w:rPr>
        <w:t xml:space="preserve">ы </w:t>
      </w:r>
      <w:r>
        <w:rPr>
          <w:color w:val="000000"/>
          <w:spacing w:val="5"/>
          <w:sz w:val="28"/>
          <w:szCs w:val="28"/>
        </w:rPr>
        <w:t>1</w:t>
      </w:r>
      <w:r>
        <w:rPr>
          <w:color w:val="000000"/>
          <w:spacing w:val="-5"/>
          <w:sz w:val="28"/>
          <w:szCs w:val="28"/>
        </w:rPr>
        <w:t>-</w:t>
      </w:r>
      <w:r>
        <w:rPr>
          <w:color w:val="000000"/>
          <w:sz w:val="28"/>
          <w:szCs w:val="28"/>
        </w:rPr>
        <w:t>к</w:t>
      </w:r>
      <w:r>
        <w:rPr>
          <w:color w:val="000000"/>
          <w:spacing w:val="3"/>
          <w:sz w:val="28"/>
          <w:szCs w:val="28"/>
        </w:rPr>
        <w:t>л</w:t>
      </w:r>
      <w:r>
        <w:rPr>
          <w:color w:val="000000"/>
          <w:sz w:val="28"/>
          <w:szCs w:val="28"/>
        </w:rPr>
        <w:t>а</w:t>
      </w:r>
      <w:r>
        <w:rPr>
          <w:color w:val="000000"/>
          <w:spacing w:val="-2"/>
          <w:sz w:val="28"/>
          <w:szCs w:val="28"/>
        </w:rPr>
        <w:t>с</w:t>
      </w:r>
      <w:r>
        <w:rPr>
          <w:color w:val="000000"/>
          <w:sz w:val="28"/>
          <w:szCs w:val="28"/>
        </w:rPr>
        <w:t>қа</w:t>
      </w:r>
      <w:r>
        <w:rPr>
          <w:color w:val="000000"/>
          <w:spacing w:val="-1"/>
          <w:sz w:val="28"/>
          <w:szCs w:val="28"/>
        </w:rPr>
        <w:t xml:space="preserve"> </w:t>
      </w:r>
      <w:r>
        <w:rPr>
          <w:color w:val="000000"/>
          <w:spacing w:val="3"/>
          <w:sz w:val="28"/>
          <w:szCs w:val="28"/>
        </w:rPr>
        <w:t>0</w:t>
      </w:r>
      <w:r>
        <w:rPr>
          <w:color w:val="000000"/>
          <w:spacing w:val="1"/>
          <w:sz w:val="28"/>
          <w:szCs w:val="28"/>
        </w:rPr>
        <w:t>,</w:t>
      </w:r>
      <w:r>
        <w:rPr>
          <w:color w:val="000000"/>
          <w:sz w:val="28"/>
          <w:szCs w:val="28"/>
        </w:rPr>
        <w:t>5</w:t>
      </w:r>
      <w:r>
        <w:rPr>
          <w:color w:val="000000"/>
          <w:spacing w:val="5"/>
          <w:sz w:val="28"/>
          <w:szCs w:val="28"/>
        </w:rPr>
        <w:t xml:space="preserve"> </w:t>
      </w:r>
      <w:r>
        <w:rPr>
          <w:color w:val="000000"/>
          <w:spacing w:val="-1"/>
          <w:sz w:val="28"/>
          <w:szCs w:val="28"/>
        </w:rPr>
        <w:t>с</w:t>
      </w:r>
      <w:r>
        <w:rPr>
          <w:color w:val="000000"/>
          <w:spacing w:val="-2"/>
          <w:sz w:val="28"/>
          <w:szCs w:val="28"/>
        </w:rPr>
        <w:t>а</w:t>
      </w:r>
      <w:r>
        <w:rPr>
          <w:color w:val="000000"/>
          <w:spacing w:val="-1"/>
          <w:sz w:val="28"/>
          <w:szCs w:val="28"/>
        </w:rPr>
        <w:t>ғ</w:t>
      </w:r>
      <w:r>
        <w:rPr>
          <w:color w:val="000000"/>
          <w:spacing w:val="-2"/>
          <w:sz w:val="28"/>
          <w:szCs w:val="28"/>
        </w:rPr>
        <w:t>а</w:t>
      </w:r>
      <w:r>
        <w:rPr>
          <w:color w:val="000000"/>
          <w:spacing w:val="-1"/>
          <w:sz w:val="28"/>
          <w:szCs w:val="28"/>
        </w:rPr>
        <w:t>т</w:t>
      </w:r>
      <w:r>
        <w:rPr>
          <w:color w:val="000000"/>
          <w:sz w:val="28"/>
          <w:szCs w:val="28"/>
        </w:rPr>
        <w:t xml:space="preserve"> </w:t>
      </w:r>
      <w:r>
        <w:rPr>
          <w:color w:val="000000"/>
          <w:spacing w:val="-1"/>
          <w:sz w:val="28"/>
          <w:szCs w:val="28"/>
        </w:rPr>
        <w:t>е</w:t>
      </w:r>
      <w:r>
        <w:rPr>
          <w:color w:val="000000"/>
          <w:sz w:val="28"/>
          <w:szCs w:val="28"/>
        </w:rPr>
        <w:t>нг</w:t>
      </w:r>
      <w:r>
        <w:rPr>
          <w:color w:val="000000"/>
          <w:spacing w:val="1"/>
          <w:sz w:val="28"/>
          <w:szCs w:val="28"/>
        </w:rPr>
        <w:t>і</w:t>
      </w:r>
      <w:r>
        <w:rPr>
          <w:color w:val="000000"/>
          <w:spacing w:val="-2"/>
          <w:sz w:val="28"/>
          <w:szCs w:val="28"/>
        </w:rPr>
        <w:t>з</w:t>
      </w:r>
      <w:r>
        <w:rPr>
          <w:color w:val="000000"/>
          <w:sz w:val="28"/>
          <w:szCs w:val="28"/>
        </w:rPr>
        <w:t>і</w:t>
      </w:r>
      <w:r>
        <w:rPr>
          <w:color w:val="000000"/>
          <w:spacing w:val="-3"/>
          <w:sz w:val="28"/>
          <w:szCs w:val="28"/>
        </w:rPr>
        <w:t>л</w:t>
      </w:r>
      <w:r>
        <w:rPr>
          <w:color w:val="000000"/>
          <w:spacing w:val="6"/>
          <w:sz w:val="28"/>
          <w:szCs w:val="28"/>
        </w:rPr>
        <w:t>д</w:t>
      </w:r>
      <w:r>
        <w:rPr>
          <w:color w:val="000000"/>
          <w:spacing w:val="1"/>
          <w:sz w:val="28"/>
          <w:szCs w:val="28"/>
        </w:rPr>
        <w:t>і</w:t>
      </w:r>
      <w:r>
        <w:rPr>
          <w:color w:val="000000"/>
          <w:sz w:val="28"/>
          <w:szCs w:val="28"/>
        </w:rPr>
        <w:t>.</w:t>
      </w:r>
    </w:p>
    <w:p w:rsidR="00A81B99" w:rsidRDefault="00111404">
      <w:pPr>
        <w:spacing w:before="3" w:line="239" w:lineRule="auto"/>
        <w:ind w:left="144" w:right="-10" w:firstLine="706"/>
        <w:jc w:val="both"/>
        <w:rPr>
          <w:color w:val="000000"/>
          <w:sz w:val="28"/>
          <w:szCs w:val="28"/>
        </w:rPr>
      </w:pPr>
      <w:r>
        <w:rPr>
          <w:color w:val="000000"/>
          <w:spacing w:val="-2"/>
          <w:sz w:val="28"/>
          <w:szCs w:val="28"/>
        </w:rPr>
        <w:t>Бас</w:t>
      </w:r>
      <w:r>
        <w:rPr>
          <w:color w:val="000000"/>
          <w:sz w:val="28"/>
          <w:szCs w:val="28"/>
        </w:rPr>
        <w:t>т</w:t>
      </w:r>
      <w:r>
        <w:rPr>
          <w:color w:val="000000"/>
          <w:spacing w:val="3"/>
          <w:sz w:val="28"/>
          <w:szCs w:val="28"/>
        </w:rPr>
        <w:t>а</w:t>
      </w:r>
      <w:r>
        <w:rPr>
          <w:color w:val="000000"/>
          <w:spacing w:val="-3"/>
          <w:sz w:val="28"/>
          <w:szCs w:val="28"/>
        </w:rPr>
        <w:t>у</w:t>
      </w:r>
      <w:r>
        <w:rPr>
          <w:color w:val="000000"/>
          <w:spacing w:val="-1"/>
          <w:sz w:val="28"/>
          <w:szCs w:val="28"/>
        </w:rPr>
        <w:t>ы</w:t>
      </w:r>
      <w:r>
        <w:rPr>
          <w:color w:val="000000"/>
          <w:sz w:val="28"/>
          <w:szCs w:val="28"/>
        </w:rPr>
        <w:t>ш</w:t>
      </w:r>
      <w:r>
        <w:rPr>
          <w:color w:val="000000"/>
          <w:spacing w:val="139"/>
          <w:sz w:val="28"/>
          <w:szCs w:val="28"/>
        </w:rPr>
        <w:t xml:space="preserve"> </w:t>
      </w:r>
      <w:r>
        <w:rPr>
          <w:color w:val="000000"/>
          <w:sz w:val="28"/>
          <w:szCs w:val="28"/>
        </w:rPr>
        <w:t>б</w:t>
      </w:r>
      <w:r>
        <w:rPr>
          <w:color w:val="000000"/>
          <w:spacing w:val="1"/>
          <w:sz w:val="28"/>
          <w:szCs w:val="28"/>
        </w:rPr>
        <w:t>і</w:t>
      </w:r>
      <w:r>
        <w:rPr>
          <w:color w:val="000000"/>
          <w:spacing w:val="-2"/>
          <w:sz w:val="28"/>
          <w:szCs w:val="28"/>
        </w:rPr>
        <w:t>л</w:t>
      </w:r>
      <w:r>
        <w:rPr>
          <w:color w:val="000000"/>
          <w:sz w:val="28"/>
          <w:szCs w:val="28"/>
        </w:rPr>
        <w:t>і</w:t>
      </w:r>
      <w:r>
        <w:rPr>
          <w:color w:val="000000"/>
          <w:spacing w:val="1"/>
          <w:sz w:val="28"/>
          <w:szCs w:val="28"/>
        </w:rPr>
        <w:t>м</w:t>
      </w:r>
      <w:r>
        <w:rPr>
          <w:color w:val="000000"/>
          <w:spacing w:val="133"/>
          <w:sz w:val="28"/>
          <w:szCs w:val="28"/>
        </w:rPr>
        <w:t xml:space="preserve"> </w:t>
      </w:r>
      <w:r>
        <w:rPr>
          <w:color w:val="000000"/>
          <w:spacing w:val="1"/>
          <w:sz w:val="28"/>
          <w:szCs w:val="28"/>
        </w:rPr>
        <w:t>б</w:t>
      </w:r>
      <w:r>
        <w:rPr>
          <w:color w:val="000000"/>
          <w:sz w:val="28"/>
          <w:szCs w:val="28"/>
        </w:rPr>
        <w:t>е</w:t>
      </w:r>
      <w:r>
        <w:rPr>
          <w:color w:val="000000"/>
          <w:spacing w:val="-4"/>
          <w:sz w:val="28"/>
          <w:szCs w:val="28"/>
        </w:rPr>
        <w:t>р</w:t>
      </w:r>
      <w:r>
        <w:rPr>
          <w:color w:val="000000"/>
          <w:spacing w:val="-10"/>
          <w:sz w:val="28"/>
          <w:szCs w:val="28"/>
        </w:rPr>
        <w:t>у</w:t>
      </w:r>
      <w:r>
        <w:rPr>
          <w:color w:val="000000"/>
          <w:sz w:val="28"/>
          <w:szCs w:val="28"/>
        </w:rPr>
        <w:t>дің</w:t>
      </w:r>
      <w:r>
        <w:rPr>
          <w:color w:val="000000"/>
          <w:spacing w:val="139"/>
          <w:sz w:val="28"/>
          <w:szCs w:val="28"/>
        </w:rPr>
        <w:t xml:space="preserve"> </w:t>
      </w:r>
      <w:r>
        <w:rPr>
          <w:color w:val="000000"/>
          <w:spacing w:val="-1"/>
          <w:sz w:val="28"/>
          <w:szCs w:val="28"/>
        </w:rPr>
        <w:t>о</w:t>
      </w:r>
      <w:r>
        <w:rPr>
          <w:color w:val="000000"/>
          <w:spacing w:val="5"/>
          <w:sz w:val="28"/>
          <w:szCs w:val="28"/>
        </w:rPr>
        <w:t>қ</w:t>
      </w:r>
      <w:r>
        <w:rPr>
          <w:color w:val="000000"/>
          <w:sz w:val="28"/>
          <w:szCs w:val="28"/>
        </w:rPr>
        <w:t>у</w:t>
      </w:r>
      <w:r>
        <w:rPr>
          <w:color w:val="000000"/>
          <w:spacing w:val="128"/>
          <w:sz w:val="28"/>
          <w:szCs w:val="28"/>
        </w:rPr>
        <w:t xml:space="preserve"> </w:t>
      </w:r>
      <w:r>
        <w:rPr>
          <w:color w:val="000000"/>
          <w:sz w:val="28"/>
          <w:szCs w:val="28"/>
        </w:rPr>
        <w:t>ж</w:t>
      </w:r>
      <w:r>
        <w:rPr>
          <w:color w:val="000000"/>
          <w:spacing w:val="-2"/>
          <w:sz w:val="28"/>
          <w:szCs w:val="28"/>
        </w:rPr>
        <w:t>ос</w:t>
      </w:r>
      <w:r>
        <w:rPr>
          <w:color w:val="000000"/>
          <w:sz w:val="28"/>
          <w:szCs w:val="28"/>
        </w:rPr>
        <w:t>п</w:t>
      </w:r>
      <w:r>
        <w:rPr>
          <w:color w:val="000000"/>
          <w:spacing w:val="-1"/>
          <w:sz w:val="28"/>
          <w:szCs w:val="28"/>
        </w:rPr>
        <w:t>а</w:t>
      </w:r>
      <w:r>
        <w:rPr>
          <w:color w:val="000000"/>
          <w:spacing w:val="-3"/>
          <w:sz w:val="28"/>
          <w:szCs w:val="28"/>
        </w:rPr>
        <w:t>р</w:t>
      </w:r>
      <w:r>
        <w:rPr>
          <w:color w:val="000000"/>
          <w:spacing w:val="-1"/>
          <w:sz w:val="28"/>
          <w:szCs w:val="28"/>
        </w:rPr>
        <w:t>ы</w:t>
      </w:r>
      <w:r>
        <w:rPr>
          <w:color w:val="000000"/>
          <w:sz w:val="28"/>
          <w:szCs w:val="28"/>
        </w:rPr>
        <w:t>на</w:t>
      </w:r>
      <w:r>
        <w:rPr>
          <w:color w:val="000000"/>
          <w:spacing w:val="135"/>
          <w:sz w:val="28"/>
          <w:szCs w:val="28"/>
        </w:rPr>
        <w:t xml:space="preserve"> </w:t>
      </w:r>
      <w:r>
        <w:rPr>
          <w:color w:val="000000"/>
          <w:spacing w:val="-1"/>
          <w:sz w:val="28"/>
          <w:szCs w:val="28"/>
        </w:rPr>
        <w:t>с</w:t>
      </w:r>
      <w:r>
        <w:rPr>
          <w:color w:val="000000"/>
          <w:spacing w:val="-3"/>
          <w:sz w:val="28"/>
          <w:szCs w:val="28"/>
        </w:rPr>
        <w:t>ә</w:t>
      </w:r>
      <w:r>
        <w:rPr>
          <w:color w:val="000000"/>
          <w:sz w:val="28"/>
          <w:szCs w:val="28"/>
        </w:rPr>
        <w:t>йк</w:t>
      </w:r>
      <w:r>
        <w:rPr>
          <w:color w:val="000000"/>
          <w:spacing w:val="-1"/>
          <w:sz w:val="28"/>
          <w:szCs w:val="28"/>
        </w:rPr>
        <w:t>е</w:t>
      </w:r>
      <w:r>
        <w:rPr>
          <w:color w:val="000000"/>
          <w:sz w:val="28"/>
          <w:szCs w:val="28"/>
        </w:rPr>
        <w:t>с</w:t>
      </w:r>
      <w:r>
        <w:rPr>
          <w:color w:val="000000"/>
          <w:spacing w:val="136"/>
          <w:sz w:val="28"/>
          <w:szCs w:val="28"/>
        </w:rPr>
        <w:t xml:space="preserve"> </w:t>
      </w:r>
      <w:r>
        <w:rPr>
          <w:color w:val="000000"/>
          <w:spacing w:val="3"/>
          <w:sz w:val="28"/>
          <w:szCs w:val="28"/>
        </w:rPr>
        <w:t>1</w:t>
      </w:r>
      <w:r>
        <w:rPr>
          <w:color w:val="000000"/>
          <w:spacing w:val="2"/>
          <w:sz w:val="28"/>
          <w:szCs w:val="28"/>
        </w:rPr>
        <w:t>,</w:t>
      </w:r>
      <w:r>
        <w:rPr>
          <w:color w:val="000000"/>
          <w:spacing w:val="3"/>
          <w:sz w:val="28"/>
          <w:szCs w:val="28"/>
        </w:rPr>
        <w:t>2</w:t>
      </w:r>
      <w:r>
        <w:rPr>
          <w:color w:val="000000"/>
          <w:spacing w:val="2"/>
          <w:sz w:val="28"/>
          <w:szCs w:val="28"/>
        </w:rPr>
        <w:t>,</w:t>
      </w:r>
      <w:r>
        <w:rPr>
          <w:color w:val="000000"/>
          <w:spacing w:val="-1"/>
          <w:sz w:val="28"/>
          <w:szCs w:val="28"/>
        </w:rPr>
        <w:t>3</w:t>
      </w:r>
      <w:r>
        <w:rPr>
          <w:color w:val="000000"/>
          <w:sz w:val="28"/>
          <w:szCs w:val="28"/>
        </w:rPr>
        <w:t>,4</w:t>
      </w:r>
      <w:r>
        <w:rPr>
          <w:color w:val="000000"/>
          <w:spacing w:val="135"/>
          <w:sz w:val="28"/>
          <w:szCs w:val="28"/>
        </w:rPr>
        <w:t xml:space="preserve"> </w:t>
      </w:r>
      <w:r>
        <w:rPr>
          <w:color w:val="000000"/>
          <w:spacing w:val="-1"/>
          <w:sz w:val="28"/>
          <w:szCs w:val="28"/>
        </w:rPr>
        <w:t>сы</w:t>
      </w:r>
      <w:r>
        <w:rPr>
          <w:color w:val="000000"/>
          <w:sz w:val="28"/>
          <w:szCs w:val="28"/>
        </w:rPr>
        <w:t>н</w:t>
      </w:r>
      <w:r>
        <w:rPr>
          <w:color w:val="000000"/>
          <w:spacing w:val="-1"/>
          <w:sz w:val="28"/>
          <w:szCs w:val="28"/>
        </w:rPr>
        <w:t>ы</w:t>
      </w:r>
      <w:r>
        <w:rPr>
          <w:color w:val="000000"/>
          <w:sz w:val="28"/>
          <w:szCs w:val="28"/>
        </w:rPr>
        <w:t xml:space="preserve">птар </w:t>
      </w:r>
      <w:r>
        <w:rPr>
          <w:color w:val="000000"/>
          <w:spacing w:val="-1"/>
          <w:sz w:val="28"/>
          <w:szCs w:val="28"/>
        </w:rPr>
        <w:t>а</w:t>
      </w:r>
      <w:r>
        <w:rPr>
          <w:color w:val="000000"/>
          <w:spacing w:val="-4"/>
          <w:sz w:val="28"/>
          <w:szCs w:val="28"/>
        </w:rPr>
        <w:t>р</w:t>
      </w:r>
      <w:r>
        <w:rPr>
          <w:color w:val="000000"/>
          <w:spacing w:val="-2"/>
          <w:sz w:val="28"/>
          <w:szCs w:val="28"/>
        </w:rPr>
        <w:t>а</w:t>
      </w:r>
      <w:r>
        <w:rPr>
          <w:color w:val="000000"/>
          <w:spacing w:val="-4"/>
          <w:sz w:val="28"/>
          <w:szCs w:val="28"/>
        </w:rPr>
        <w:t>л</w:t>
      </w:r>
      <w:r>
        <w:rPr>
          <w:color w:val="000000"/>
          <w:spacing w:val="-1"/>
          <w:sz w:val="28"/>
          <w:szCs w:val="28"/>
        </w:rPr>
        <w:t>ы</w:t>
      </w:r>
      <w:r>
        <w:rPr>
          <w:color w:val="000000"/>
          <w:spacing w:val="6"/>
          <w:sz w:val="28"/>
          <w:szCs w:val="28"/>
        </w:rPr>
        <w:t>ғ</w:t>
      </w:r>
      <w:r>
        <w:rPr>
          <w:color w:val="000000"/>
          <w:sz w:val="28"/>
          <w:szCs w:val="28"/>
        </w:rPr>
        <w:t>ын</w:t>
      </w:r>
      <w:r>
        <w:rPr>
          <w:color w:val="000000"/>
          <w:spacing w:val="1"/>
          <w:sz w:val="28"/>
          <w:szCs w:val="28"/>
        </w:rPr>
        <w:t>д</w:t>
      </w:r>
      <w:r>
        <w:rPr>
          <w:color w:val="000000"/>
          <w:sz w:val="28"/>
          <w:szCs w:val="28"/>
        </w:rPr>
        <w:t>а</w:t>
      </w:r>
      <w:r>
        <w:rPr>
          <w:color w:val="000000"/>
          <w:spacing w:val="28"/>
          <w:sz w:val="28"/>
          <w:szCs w:val="28"/>
        </w:rPr>
        <w:t xml:space="preserve"> </w:t>
      </w:r>
      <w:r>
        <w:rPr>
          <w:color w:val="000000"/>
          <w:spacing w:val="3"/>
          <w:sz w:val="28"/>
          <w:szCs w:val="28"/>
        </w:rPr>
        <w:t>ұ</w:t>
      </w:r>
      <w:r>
        <w:rPr>
          <w:color w:val="000000"/>
          <w:sz w:val="28"/>
          <w:szCs w:val="28"/>
        </w:rPr>
        <w:t>йы</w:t>
      </w:r>
      <w:r>
        <w:rPr>
          <w:color w:val="000000"/>
          <w:spacing w:val="-4"/>
          <w:sz w:val="28"/>
          <w:szCs w:val="28"/>
        </w:rPr>
        <w:t>м</w:t>
      </w:r>
      <w:r>
        <w:rPr>
          <w:color w:val="000000"/>
          <w:sz w:val="28"/>
          <w:szCs w:val="28"/>
        </w:rPr>
        <w:t>да</w:t>
      </w:r>
      <w:r>
        <w:rPr>
          <w:color w:val="000000"/>
          <w:spacing w:val="-3"/>
          <w:sz w:val="28"/>
          <w:szCs w:val="28"/>
        </w:rPr>
        <w:t>с</w:t>
      </w:r>
      <w:r>
        <w:rPr>
          <w:color w:val="000000"/>
          <w:sz w:val="28"/>
          <w:szCs w:val="28"/>
        </w:rPr>
        <w:t>т</w:t>
      </w:r>
      <w:r>
        <w:rPr>
          <w:color w:val="000000"/>
          <w:spacing w:val="-1"/>
          <w:sz w:val="28"/>
          <w:szCs w:val="28"/>
        </w:rPr>
        <w:t>ыры</w:t>
      </w:r>
      <w:r>
        <w:rPr>
          <w:color w:val="000000"/>
          <w:spacing w:val="-3"/>
          <w:sz w:val="28"/>
          <w:szCs w:val="28"/>
        </w:rPr>
        <w:t>л</w:t>
      </w:r>
      <w:r>
        <w:rPr>
          <w:color w:val="000000"/>
          <w:sz w:val="28"/>
          <w:szCs w:val="28"/>
        </w:rPr>
        <w:t>ғ</w:t>
      </w:r>
      <w:r>
        <w:rPr>
          <w:color w:val="000000"/>
          <w:spacing w:val="-2"/>
          <w:sz w:val="28"/>
          <w:szCs w:val="28"/>
        </w:rPr>
        <w:t>а</w:t>
      </w:r>
      <w:r>
        <w:rPr>
          <w:color w:val="000000"/>
          <w:sz w:val="28"/>
          <w:szCs w:val="28"/>
        </w:rPr>
        <w:t>н</w:t>
      </w:r>
      <w:r>
        <w:rPr>
          <w:color w:val="000000"/>
          <w:spacing w:val="30"/>
          <w:sz w:val="28"/>
          <w:szCs w:val="28"/>
        </w:rPr>
        <w:t xml:space="preserve"> </w:t>
      </w:r>
      <w:r>
        <w:rPr>
          <w:color w:val="000000"/>
          <w:sz w:val="28"/>
          <w:szCs w:val="28"/>
        </w:rPr>
        <w:t>бе</w:t>
      </w:r>
      <w:r>
        <w:rPr>
          <w:color w:val="000000"/>
          <w:spacing w:val="-3"/>
          <w:sz w:val="28"/>
          <w:szCs w:val="28"/>
        </w:rPr>
        <w:t>л</w:t>
      </w:r>
      <w:r>
        <w:rPr>
          <w:color w:val="000000"/>
          <w:spacing w:val="-2"/>
          <w:sz w:val="28"/>
          <w:szCs w:val="28"/>
        </w:rPr>
        <w:t>се</w:t>
      </w:r>
      <w:r>
        <w:rPr>
          <w:color w:val="000000"/>
          <w:sz w:val="28"/>
          <w:szCs w:val="28"/>
        </w:rPr>
        <w:t>нді</w:t>
      </w:r>
      <w:r>
        <w:rPr>
          <w:color w:val="000000"/>
          <w:spacing w:val="38"/>
          <w:sz w:val="28"/>
          <w:szCs w:val="28"/>
        </w:rPr>
        <w:t xml:space="preserve"> </w:t>
      </w:r>
      <w:r>
        <w:rPr>
          <w:color w:val="000000"/>
          <w:sz w:val="28"/>
          <w:szCs w:val="28"/>
        </w:rPr>
        <w:t>-</w:t>
      </w:r>
      <w:r>
        <w:rPr>
          <w:color w:val="000000"/>
          <w:spacing w:val="24"/>
          <w:sz w:val="28"/>
          <w:szCs w:val="28"/>
        </w:rPr>
        <w:t xml:space="preserve"> </w:t>
      </w:r>
      <w:r>
        <w:rPr>
          <w:color w:val="000000"/>
          <w:sz w:val="28"/>
          <w:szCs w:val="28"/>
        </w:rPr>
        <w:t>қ</w:t>
      </w:r>
      <w:r>
        <w:rPr>
          <w:color w:val="000000"/>
          <w:spacing w:val="-2"/>
          <w:sz w:val="28"/>
          <w:szCs w:val="28"/>
        </w:rPr>
        <w:t>оз</w:t>
      </w:r>
      <w:r>
        <w:rPr>
          <w:color w:val="000000"/>
          <w:sz w:val="28"/>
          <w:szCs w:val="28"/>
        </w:rPr>
        <w:t>ғ</w:t>
      </w:r>
      <w:r>
        <w:rPr>
          <w:color w:val="000000"/>
          <w:spacing w:val="-1"/>
          <w:sz w:val="28"/>
          <w:szCs w:val="28"/>
        </w:rPr>
        <w:t>а</w:t>
      </w:r>
      <w:r>
        <w:rPr>
          <w:color w:val="000000"/>
          <w:spacing w:val="-3"/>
          <w:sz w:val="28"/>
          <w:szCs w:val="28"/>
        </w:rPr>
        <w:t>л</w:t>
      </w:r>
      <w:r>
        <w:rPr>
          <w:color w:val="000000"/>
          <w:spacing w:val="1"/>
          <w:sz w:val="28"/>
          <w:szCs w:val="28"/>
        </w:rPr>
        <w:t>м</w:t>
      </w:r>
      <w:r>
        <w:rPr>
          <w:color w:val="000000"/>
          <w:spacing w:val="4"/>
          <w:sz w:val="28"/>
          <w:szCs w:val="28"/>
        </w:rPr>
        <w:t>а</w:t>
      </w:r>
      <w:r>
        <w:rPr>
          <w:color w:val="000000"/>
          <w:spacing w:val="-2"/>
          <w:sz w:val="28"/>
          <w:szCs w:val="28"/>
        </w:rPr>
        <w:t>л</w:t>
      </w:r>
      <w:r>
        <w:rPr>
          <w:color w:val="000000"/>
          <w:sz w:val="28"/>
          <w:szCs w:val="28"/>
        </w:rPr>
        <w:t>ы</w:t>
      </w:r>
      <w:r>
        <w:rPr>
          <w:color w:val="000000"/>
          <w:spacing w:val="129"/>
          <w:sz w:val="28"/>
          <w:szCs w:val="28"/>
        </w:rPr>
        <w:t xml:space="preserve"> </w:t>
      </w:r>
      <w:r>
        <w:rPr>
          <w:color w:val="000000"/>
          <w:spacing w:val="-1"/>
          <w:sz w:val="28"/>
          <w:szCs w:val="28"/>
        </w:rPr>
        <w:t>с</w:t>
      </w:r>
      <w:r>
        <w:rPr>
          <w:color w:val="000000"/>
          <w:sz w:val="28"/>
          <w:szCs w:val="28"/>
        </w:rPr>
        <w:t>ип</w:t>
      </w:r>
      <w:r>
        <w:rPr>
          <w:color w:val="000000"/>
          <w:spacing w:val="-7"/>
          <w:sz w:val="28"/>
          <w:szCs w:val="28"/>
        </w:rPr>
        <w:t>а</w:t>
      </w:r>
      <w:r>
        <w:rPr>
          <w:color w:val="000000"/>
          <w:spacing w:val="-1"/>
          <w:sz w:val="28"/>
          <w:szCs w:val="28"/>
        </w:rPr>
        <w:t>тт</w:t>
      </w:r>
      <w:r>
        <w:rPr>
          <w:color w:val="000000"/>
          <w:spacing w:val="-2"/>
          <w:sz w:val="28"/>
          <w:szCs w:val="28"/>
        </w:rPr>
        <w:t>а</w:t>
      </w:r>
      <w:r>
        <w:rPr>
          <w:color w:val="000000"/>
          <w:sz w:val="28"/>
          <w:szCs w:val="28"/>
        </w:rPr>
        <w:t>ғы</w:t>
      </w:r>
      <w:r>
        <w:rPr>
          <w:color w:val="000000"/>
          <w:spacing w:val="29"/>
          <w:sz w:val="28"/>
          <w:szCs w:val="28"/>
        </w:rPr>
        <w:t xml:space="preserve"> </w:t>
      </w:r>
      <w:r>
        <w:rPr>
          <w:color w:val="000000"/>
          <w:sz w:val="28"/>
          <w:szCs w:val="28"/>
        </w:rPr>
        <w:t>ж</w:t>
      </w:r>
      <w:r>
        <w:rPr>
          <w:color w:val="000000"/>
          <w:spacing w:val="-1"/>
          <w:sz w:val="28"/>
          <w:szCs w:val="28"/>
        </w:rPr>
        <w:t>е</w:t>
      </w:r>
      <w:r>
        <w:rPr>
          <w:color w:val="000000"/>
          <w:sz w:val="28"/>
          <w:szCs w:val="28"/>
        </w:rPr>
        <w:t>ке</w:t>
      </w:r>
      <w:r>
        <w:rPr>
          <w:color w:val="000000"/>
          <w:spacing w:val="28"/>
          <w:sz w:val="28"/>
          <w:szCs w:val="28"/>
        </w:rPr>
        <w:t xml:space="preserve"> </w:t>
      </w:r>
      <w:r>
        <w:rPr>
          <w:color w:val="000000"/>
          <w:sz w:val="28"/>
          <w:szCs w:val="28"/>
        </w:rPr>
        <w:t>қ</w:t>
      </w:r>
      <w:r>
        <w:rPr>
          <w:color w:val="000000"/>
          <w:spacing w:val="-1"/>
          <w:sz w:val="28"/>
          <w:szCs w:val="28"/>
        </w:rPr>
        <w:t>а</w:t>
      </w:r>
      <w:r>
        <w:rPr>
          <w:color w:val="000000"/>
          <w:spacing w:val="-3"/>
          <w:sz w:val="28"/>
          <w:szCs w:val="28"/>
        </w:rPr>
        <w:t>з</w:t>
      </w:r>
      <w:r>
        <w:rPr>
          <w:color w:val="000000"/>
          <w:spacing w:val="-2"/>
          <w:sz w:val="28"/>
          <w:szCs w:val="28"/>
        </w:rPr>
        <w:t>а</w:t>
      </w:r>
      <w:r>
        <w:rPr>
          <w:color w:val="000000"/>
          <w:spacing w:val="-1"/>
          <w:sz w:val="28"/>
          <w:szCs w:val="28"/>
        </w:rPr>
        <w:t>қ</w:t>
      </w:r>
      <w:r>
        <w:rPr>
          <w:color w:val="000000"/>
          <w:sz w:val="28"/>
          <w:szCs w:val="28"/>
        </w:rPr>
        <w:t xml:space="preserve"> </w:t>
      </w:r>
      <w:r>
        <w:rPr>
          <w:color w:val="000000"/>
          <w:spacing w:val="-1"/>
          <w:sz w:val="28"/>
          <w:szCs w:val="28"/>
        </w:rPr>
        <w:t>сы</w:t>
      </w:r>
      <w:r>
        <w:rPr>
          <w:color w:val="000000"/>
          <w:sz w:val="28"/>
          <w:szCs w:val="28"/>
        </w:rPr>
        <w:t>ныпт</w:t>
      </w:r>
      <w:r>
        <w:rPr>
          <w:color w:val="000000"/>
          <w:spacing w:val="-1"/>
          <w:sz w:val="28"/>
          <w:szCs w:val="28"/>
        </w:rPr>
        <w:t>а</w:t>
      </w:r>
      <w:r>
        <w:rPr>
          <w:color w:val="000000"/>
          <w:spacing w:val="-4"/>
          <w:sz w:val="28"/>
          <w:szCs w:val="28"/>
        </w:rPr>
        <w:t>р</w:t>
      </w:r>
      <w:r>
        <w:rPr>
          <w:color w:val="000000"/>
          <w:spacing w:val="-1"/>
          <w:sz w:val="28"/>
          <w:szCs w:val="28"/>
        </w:rPr>
        <w:t>ы</w:t>
      </w:r>
      <w:r>
        <w:rPr>
          <w:color w:val="000000"/>
          <w:sz w:val="28"/>
          <w:szCs w:val="28"/>
        </w:rPr>
        <w:t>н</w:t>
      </w:r>
      <w:r>
        <w:rPr>
          <w:color w:val="000000"/>
          <w:spacing w:val="1"/>
          <w:sz w:val="28"/>
          <w:szCs w:val="28"/>
        </w:rPr>
        <w:t>д</w:t>
      </w:r>
      <w:r>
        <w:rPr>
          <w:color w:val="000000"/>
          <w:sz w:val="28"/>
          <w:szCs w:val="28"/>
        </w:rPr>
        <w:t>а</w:t>
      </w:r>
      <w:r>
        <w:rPr>
          <w:color w:val="000000"/>
          <w:spacing w:val="28"/>
          <w:sz w:val="28"/>
          <w:szCs w:val="28"/>
        </w:rPr>
        <w:t xml:space="preserve"> </w:t>
      </w:r>
      <w:r>
        <w:rPr>
          <w:color w:val="000000"/>
          <w:sz w:val="28"/>
          <w:szCs w:val="28"/>
        </w:rPr>
        <w:t>1</w:t>
      </w:r>
      <w:r>
        <w:rPr>
          <w:color w:val="000000"/>
          <w:spacing w:val="34"/>
          <w:sz w:val="28"/>
          <w:szCs w:val="28"/>
        </w:rPr>
        <w:t xml:space="preserve"> </w:t>
      </w:r>
      <w:r>
        <w:rPr>
          <w:color w:val="000000"/>
          <w:spacing w:val="-1"/>
          <w:sz w:val="28"/>
          <w:szCs w:val="28"/>
        </w:rPr>
        <w:t>с</w:t>
      </w:r>
      <w:r>
        <w:rPr>
          <w:color w:val="000000"/>
          <w:spacing w:val="-2"/>
          <w:sz w:val="28"/>
          <w:szCs w:val="28"/>
        </w:rPr>
        <w:t>а</w:t>
      </w:r>
      <w:r>
        <w:rPr>
          <w:color w:val="000000"/>
          <w:spacing w:val="-1"/>
          <w:sz w:val="28"/>
          <w:szCs w:val="28"/>
        </w:rPr>
        <w:t>ғ</w:t>
      </w:r>
      <w:r>
        <w:rPr>
          <w:color w:val="000000"/>
          <w:spacing w:val="-2"/>
          <w:sz w:val="28"/>
          <w:szCs w:val="28"/>
        </w:rPr>
        <w:t>а</w:t>
      </w:r>
      <w:r>
        <w:rPr>
          <w:color w:val="000000"/>
          <w:sz w:val="28"/>
          <w:szCs w:val="28"/>
        </w:rPr>
        <w:t>тт</w:t>
      </w:r>
      <w:r>
        <w:rPr>
          <w:color w:val="000000"/>
          <w:spacing w:val="-3"/>
          <w:sz w:val="28"/>
          <w:szCs w:val="28"/>
        </w:rPr>
        <w:t>а</w:t>
      </w:r>
      <w:r>
        <w:rPr>
          <w:color w:val="000000"/>
          <w:sz w:val="28"/>
          <w:szCs w:val="28"/>
        </w:rPr>
        <w:t>н</w:t>
      </w:r>
      <w:r>
        <w:rPr>
          <w:color w:val="000000"/>
          <w:spacing w:val="31"/>
          <w:sz w:val="28"/>
          <w:szCs w:val="28"/>
        </w:rPr>
        <w:t xml:space="preserve"> </w:t>
      </w:r>
      <w:r>
        <w:rPr>
          <w:color w:val="000000"/>
          <w:spacing w:val="1"/>
          <w:sz w:val="28"/>
          <w:szCs w:val="28"/>
        </w:rPr>
        <w:t>б</w:t>
      </w:r>
      <w:r>
        <w:rPr>
          <w:color w:val="000000"/>
          <w:spacing w:val="-1"/>
          <w:sz w:val="28"/>
          <w:szCs w:val="28"/>
        </w:rPr>
        <w:t>е</w:t>
      </w:r>
      <w:r>
        <w:rPr>
          <w:color w:val="000000"/>
          <w:spacing w:val="-4"/>
          <w:sz w:val="28"/>
          <w:szCs w:val="28"/>
        </w:rPr>
        <w:t>р</w:t>
      </w:r>
      <w:r>
        <w:rPr>
          <w:color w:val="000000"/>
          <w:sz w:val="28"/>
          <w:szCs w:val="28"/>
        </w:rPr>
        <w:t>і</w:t>
      </w:r>
      <w:r>
        <w:rPr>
          <w:color w:val="000000"/>
          <w:spacing w:val="-2"/>
          <w:sz w:val="28"/>
          <w:szCs w:val="28"/>
        </w:rPr>
        <w:t>л</w:t>
      </w:r>
      <w:r>
        <w:rPr>
          <w:color w:val="000000"/>
          <w:sz w:val="28"/>
          <w:szCs w:val="28"/>
        </w:rPr>
        <w:t>г</w:t>
      </w:r>
      <w:r>
        <w:rPr>
          <w:color w:val="000000"/>
          <w:spacing w:val="-2"/>
          <w:sz w:val="28"/>
          <w:szCs w:val="28"/>
        </w:rPr>
        <w:t>е</w:t>
      </w:r>
      <w:r>
        <w:rPr>
          <w:color w:val="000000"/>
          <w:sz w:val="28"/>
          <w:szCs w:val="28"/>
        </w:rPr>
        <w:t>н.</w:t>
      </w:r>
      <w:r>
        <w:rPr>
          <w:color w:val="000000"/>
          <w:spacing w:val="32"/>
          <w:sz w:val="28"/>
          <w:szCs w:val="28"/>
        </w:rPr>
        <w:t xml:space="preserve"> </w:t>
      </w:r>
      <w:r>
        <w:rPr>
          <w:color w:val="000000"/>
          <w:spacing w:val="10"/>
          <w:sz w:val="28"/>
          <w:szCs w:val="28"/>
        </w:rPr>
        <w:t>1</w:t>
      </w:r>
      <w:r>
        <w:rPr>
          <w:color w:val="000000"/>
          <w:spacing w:val="-6"/>
          <w:sz w:val="28"/>
          <w:szCs w:val="28"/>
        </w:rPr>
        <w:t>-</w:t>
      </w:r>
      <w:r>
        <w:rPr>
          <w:color w:val="000000"/>
          <w:sz w:val="28"/>
          <w:szCs w:val="28"/>
        </w:rPr>
        <w:t>2</w:t>
      </w:r>
      <w:r>
        <w:rPr>
          <w:color w:val="000000"/>
          <w:spacing w:val="34"/>
          <w:sz w:val="28"/>
          <w:szCs w:val="28"/>
        </w:rPr>
        <w:t xml:space="preserve"> </w:t>
      </w:r>
      <w:r>
        <w:rPr>
          <w:color w:val="000000"/>
          <w:spacing w:val="-1"/>
          <w:sz w:val="28"/>
          <w:szCs w:val="28"/>
        </w:rPr>
        <w:t>сы</w:t>
      </w:r>
      <w:r>
        <w:rPr>
          <w:color w:val="000000"/>
          <w:sz w:val="28"/>
          <w:szCs w:val="28"/>
        </w:rPr>
        <w:t>н</w:t>
      </w:r>
      <w:r>
        <w:rPr>
          <w:color w:val="000000"/>
          <w:spacing w:val="-1"/>
          <w:sz w:val="28"/>
          <w:szCs w:val="28"/>
        </w:rPr>
        <w:t>ы</w:t>
      </w:r>
      <w:r>
        <w:rPr>
          <w:color w:val="000000"/>
          <w:spacing w:val="1"/>
          <w:sz w:val="28"/>
          <w:szCs w:val="28"/>
        </w:rPr>
        <w:t>п</w:t>
      </w:r>
      <w:r>
        <w:rPr>
          <w:color w:val="000000"/>
          <w:sz w:val="28"/>
          <w:szCs w:val="28"/>
        </w:rPr>
        <w:t>та</w:t>
      </w:r>
      <w:r>
        <w:rPr>
          <w:color w:val="000000"/>
          <w:spacing w:val="20"/>
          <w:sz w:val="28"/>
          <w:szCs w:val="28"/>
        </w:rPr>
        <w:t xml:space="preserve"> </w:t>
      </w:r>
      <w:r>
        <w:rPr>
          <w:color w:val="000000"/>
          <w:spacing w:val="1"/>
          <w:sz w:val="28"/>
          <w:szCs w:val="28"/>
        </w:rPr>
        <w:t>1</w:t>
      </w:r>
      <w:r>
        <w:rPr>
          <w:color w:val="000000"/>
          <w:spacing w:val="34"/>
          <w:sz w:val="28"/>
          <w:szCs w:val="28"/>
        </w:rPr>
        <w:t xml:space="preserve"> </w:t>
      </w:r>
      <w:r>
        <w:rPr>
          <w:color w:val="000000"/>
          <w:spacing w:val="-2"/>
          <w:sz w:val="28"/>
          <w:szCs w:val="28"/>
        </w:rPr>
        <w:t>са</w:t>
      </w:r>
      <w:r>
        <w:rPr>
          <w:color w:val="000000"/>
          <w:sz w:val="28"/>
          <w:szCs w:val="28"/>
        </w:rPr>
        <w:t>ғ</w:t>
      </w:r>
      <w:r>
        <w:rPr>
          <w:color w:val="000000"/>
          <w:spacing w:val="-2"/>
          <w:sz w:val="28"/>
          <w:szCs w:val="28"/>
        </w:rPr>
        <w:t>а</w:t>
      </w:r>
      <w:r>
        <w:rPr>
          <w:color w:val="000000"/>
          <w:spacing w:val="-1"/>
          <w:sz w:val="28"/>
          <w:szCs w:val="28"/>
        </w:rPr>
        <w:t>тт</w:t>
      </w:r>
      <w:r>
        <w:rPr>
          <w:color w:val="000000"/>
          <w:spacing w:val="-2"/>
          <w:sz w:val="28"/>
          <w:szCs w:val="28"/>
        </w:rPr>
        <w:t>а</w:t>
      </w:r>
      <w:r>
        <w:rPr>
          <w:color w:val="000000"/>
          <w:sz w:val="28"/>
          <w:szCs w:val="28"/>
        </w:rPr>
        <w:t>н</w:t>
      </w:r>
      <w:r>
        <w:rPr>
          <w:color w:val="000000"/>
          <w:spacing w:val="23"/>
          <w:sz w:val="28"/>
          <w:szCs w:val="28"/>
        </w:rPr>
        <w:t xml:space="preserve"> </w:t>
      </w:r>
      <w:r>
        <w:rPr>
          <w:color w:val="000000"/>
          <w:sz w:val="28"/>
          <w:szCs w:val="28"/>
        </w:rPr>
        <w:t>8</w:t>
      </w:r>
      <w:r>
        <w:rPr>
          <w:color w:val="000000"/>
          <w:spacing w:val="34"/>
          <w:sz w:val="28"/>
          <w:szCs w:val="28"/>
        </w:rPr>
        <w:t xml:space="preserve"> </w:t>
      </w:r>
      <w:r>
        <w:rPr>
          <w:color w:val="000000"/>
          <w:spacing w:val="-1"/>
          <w:sz w:val="28"/>
          <w:szCs w:val="28"/>
        </w:rPr>
        <w:t>с</w:t>
      </w:r>
      <w:r>
        <w:rPr>
          <w:color w:val="000000"/>
          <w:spacing w:val="-2"/>
          <w:sz w:val="28"/>
          <w:szCs w:val="28"/>
        </w:rPr>
        <w:t>а</w:t>
      </w:r>
      <w:r>
        <w:rPr>
          <w:color w:val="000000"/>
          <w:spacing w:val="-1"/>
          <w:sz w:val="28"/>
          <w:szCs w:val="28"/>
        </w:rPr>
        <w:t>ғ</w:t>
      </w:r>
      <w:r>
        <w:rPr>
          <w:color w:val="000000"/>
          <w:spacing w:val="-2"/>
          <w:sz w:val="28"/>
          <w:szCs w:val="28"/>
        </w:rPr>
        <w:t>а</w:t>
      </w:r>
      <w:r>
        <w:rPr>
          <w:color w:val="000000"/>
          <w:spacing w:val="-1"/>
          <w:sz w:val="28"/>
          <w:szCs w:val="28"/>
        </w:rPr>
        <w:t>т</w:t>
      </w:r>
      <w:r>
        <w:rPr>
          <w:color w:val="000000"/>
          <w:spacing w:val="30"/>
          <w:sz w:val="28"/>
          <w:szCs w:val="28"/>
        </w:rPr>
        <w:t xml:space="preserve"> </w:t>
      </w:r>
      <w:r>
        <w:rPr>
          <w:color w:val="000000"/>
          <w:spacing w:val="-3"/>
          <w:sz w:val="28"/>
          <w:szCs w:val="28"/>
        </w:rPr>
        <w:t>«</w:t>
      </w:r>
      <w:r>
        <w:rPr>
          <w:color w:val="000000"/>
          <w:sz w:val="28"/>
          <w:szCs w:val="28"/>
        </w:rPr>
        <w:t>К</w:t>
      </w:r>
      <w:r>
        <w:rPr>
          <w:color w:val="000000"/>
          <w:spacing w:val="-2"/>
          <w:sz w:val="28"/>
          <w:szCs w:val="28"/>
        </w:rPr>
        <w:t>ө</w:t>
      </w:r>
      <w:r>
        <w:rPr>
          <w:color w:val="000000"/>
          <w:spacing w:val="-4"/>
          <w:sz w:val="28"/>
          <w:szCs w:val="28"/>
        </w:rPr>
        <w:t>р</w:t>
      </w:r>
      <w:r>
        <w:rPr>
          <w:color w:val="000000"/>
          <w:sz w:val="28"/>
          <w:szCs w:val="28"/>
        </w:rPr>
        <w:t>к</w:t>
      </w:r>
      <w:r>
        <w:rPr>
          <w:color w:val="000000"/>
          <w:spacing w:val="-1"/>
          <w:sz w:val="28"/>
          <w:szCs w:val="28"/>
        </w:rPr>
        <w:t>е</w:t>
      </w:r>
      <w:r>
        <w:rPr>
          <w:color w:val="000000"/>
          <w:sz w:val="28"/>
          <w:szCs w:val="28"/>
        </w:rPr>
        <w:t>м ж</w:t>
      </w:r>
      <w:r>
        <w:rPr>
          <w:color w:val="000000"/>
          <w:spacing w:val="-1"/>
          <w:sz w:val="28"/>
          <w:szCs w:val="28"/>
        </w:rPr>
        <w:t>а</w:t>
      </w:r>
      <w:r>
        <w:rPr>
          <w:color w:val="000000"/>
          <w:spacing w:val="3"/>
          <w:sz w:val="28"/>
          <w:szCs w:val="28"/>
        </w:rPr>
        <w:t>з</w:t>
      </w:r>
      <w:r>
        <w:rPr>
          <w:color w:val="000000"/>
          <w:spacing w:val="-10"/>
          <w:sz w:val="28"/>
          <w:szCs w:val="28"/>
        </w:rPr>
        <w:t>у</w:t>
      </w:r>
      <w:r>
        <w:rPr>
          <w:color w:val="000000"/>
          <w:sz w:val="28"/>
          <w:szCs w:val="28"/>
        </w:rPr>
        <w:t>»</w:t>
      </w:r>
      <w:r>
        <w:rPr>
          <w:color w:val="000000"/>
          <w:spacing w:val="49"/>
          <w:sz w:val="28"/>
          <w:szCs w:val="28"/>
        </w:rPr>
        <w:t xml:space="preserve"> </w:t>
      </w:r>
      <w:r>
        <w:rPr>
          <w:color w:val="000000"/>
          <w:spacing w:val="-1"/>
          <w:sz w:val="28"/>
          <w:szCs w:val="28"/>
        </w:rPr>
        <w:t>ф</w:t>
      </w:r>
      <w:r>
        <w:rPr>
          <w:color w:val="000000"/>
          <w:spacing w:val="-2"/>
          <w:sz w:val="28"/>
          <w:szCs w:val="28"/>
        </w:rPr>
        <w:t>а</w:t>
      </w:r>
      <w:r>
        <w:rPr>
          <w:color w:val="000000"/>
          <w:spacing w:val="6"/>
          <w:sz w:val="28"/>
          <w:szCs w:val="28"/>
        </w:rPr>
        <w:t>к</w:t>
      </w:r>
      <w:r>
        <w:rPr>
          <w:color w:val="000000"/>
          <w:spacing w:val="-3"/>
          <w:sz w:val="28"/>
          <w:szCs w:val="28"/>
        </w:rPr>
        <w:t>ул</w:t>
      </w:r>
      <w:r>
        <w:rPr>
          <w:color w:val="000000"/>
          <w:spacing w:val="1"/>
          <w:sz w:val="28"/>
          <w:szCs w:val="28"/>
        </w:rPr>
        <w:t>ь</w:t>
      </w:r>
      <w:r>
        <w:rPr>
          <w:color w:val="000000"/>
          <w:sz w:val="28"/>
          <w:szCs w:val="28"/>
        </w:rPr>
        <w:t>т</w:t>
      </w:r>
      <w:r>
        <w:rPr>
          <w:color w:val="000000"/>
          <w:spacing w:val="-1"/>
          <w:sz w:val="28"/>
          <w:szCs w:val="28"/>
        </w:rPr>
        <w:t>а</w:t>
      </w:r>
      <w:r>
        <w:rPr>
          <w:color w:val="000000"/>
          <w:sz w:val="28"/>
          <w:szCs w:val="28"/>
        </w:rPr>
        <w:t>ти</w:t>
      </w:r>
      <w:r>
        <w:rPr>
          <w:color w:val="000000"/>
          <w:spacing w:val="-1"/>
          <w:sz w:val="28"/>
          <w:szCs w:val="28"/>
        </w:rPr>
        <w:t>в</w:t>
      </w:r>
      <w:r>
        <w:rPr>
          <w:color w:val="000000"/>
          <w:sz w:val="28"/>
          <w:szCs w:val="28"/>
        </w:rPr>
        <w:t>і</w:t>
      </w:r>
      <w:r>
        <w:rPr>
          <w:color w:val="000000"/>
          <w:spacing w:val="45"/>
          <w:sz w:val="28"/>
          <w:szCs w:val="28"/>
        </w:rPr>
        <w:t xml:space="preserve"> </w:t>
      </w:r>
      <w:r>
        <w:rPr>
          <w:color w:val="000000"/>
          <w:spacing w:val="-2"/>
          <w:sz w:val="28"/>
          <w:szCs w:val="28"/>
        </w:rPr>
        <w:t>о</w:t>
      </w:r>
      <w:r>
        <w:rPr>
          <w:color w:val="000000"/>
          <w:sz w:val="28"/>
          <w:szCs w:val="28"/>
        </w:rPr>
        <w:t>қыт</w:t>
      </w:r>
      <w:r>
        <w:rPr>
          <w:color w:val="000000"/>
          <w:spacing w:val="4"/>
          <w:sz w:val="28"/>
          <w:szCs w:val="28"/>
        </w:rPr>
        <w:t>ыл</w:t>
      </w:r>
      <w:r>
        <w:rPr>
          <w:color w:val="000000"/>
          <w:spacing w:val="-9"/>
          <w:sz w:val="28"/>
          <w:szCs w:val="28"/>
        </w:rPr>
        <w:t>у</w:t>
      </w:r>
      <w:r>
        <w:rPr>
          <w:color w:val="000000"/>
          <w:spacing w:val="-1"/>
          <w:sz w:val="28"/>
          <w:szCs w:val="28"/>
        </w:rPr>
        <w:t>ы</w:t>
      </w:r>
      <w:r>
        <w:rPr>
          <w:color w:val="000000"/>
          <w:sz w:val="28"/>
          <w:szCs w:val="28"/>
        </w:rPr>
        <w:t>на</w:t>
      </w:r>
      <w:r>
        <w:rPr>
          <w:color w:val="000000"/>
          <w:spacing w:val="42"/>
          <w:sz w:val="28"/>
          <w:szCs w:val="28"/>
        </w:rPr>
        <w:t xml:space="preserve"> </w:t>
      </w:r>
      <w:r>
        <w:rPr>
          <w:color w:val="000000"/>
          <w:spacing w:val="1"/>
          <w:sz w:val="28"/>
          <w:szCs w:val="28"/>
        </w:rPr>
        <w:t>б</w:t>
      </w:r>
      <w:r>
        <w:rPr>
          <w:color w:val="000000"/>
          <w:spacing w:val="4"/>
          <w:sz w:val="28"/>
          <w:szCs w:val="28"/>
        </w:rPr>
        <w:t>е</w:t>
      </w:r>
      <w:r>
        <w:rPr>
          <w:color w:val="000000"/>
          <w:spacing w:val="-2"/>
          <w:sz w:val="28"/>
          <w:szCs w:val="28"/>
        </w:rPr>
        <w:t>р</w:t>
      </w:r>
      <w:r>
        <w:rPr>
          <w:color w:val="000000"/>
          <w:sz w:val="28"/>
          <w:szCs w:val="28"/>
        </w:rPr>
        <w:t>і</w:t>
      </w:r>
      <w:r>
        <w:rPr>
          <w:color w:val="000000"/>
          <w:spacing w:val="-1"/>
          <w:sz w:val="28"/>
          <w:szCs w:val="28"/>
        </w:rPr>
        <w:t>л</w:t>
      </w:r>
      <w:r>
        <w:rPr>
          <w:color w:val="000000"/>
          <w:sz w:val="28"/>
          <w:szCs w:val="28"/>
        </w:rPr>
        <w:t>ді</w:t>
      </w:r>
      <w:r>
        <w:rPr>
          <w:color w:val="000000"/>
          <w:spacing w:val="1"/>
          <w:sz w:val="28"/>
          <w:szCs w:val="28"/>
        </w:rPr>
        <w:t>.</w:t>
      </w:r>
      <w:r>
        <w:rPr>
          <w:color w:val="000000"/>
          <w:spacing w:val="46"/>
          <w:sz w:val="28"/>
          <w:szCs w:val="28"/>
        </w:rPr>
        <w:t xml:space="preserve"> </w:t>
      </w:r>
      <w:r>
        <w:rPr>
          <w:color w:val="000000"/>
          <w:spacing w:val="2"/>
          <w:sz w:val="28"/>
          <w:szCs w:val="28"/>
        </w:rPr>
        <w:t>М</w:t>
      </w:r>
      <w:r>
        <w:rPr>
          <w:color w:val="000000"/>
          <w:spacing w:val="-1"/>
          <w:sz w:val="28"/>
          <w:szCs w:val="28"/>
        </w:rPr>
        <w:t>а</w:t>
      </w:r>
      <w:r>
        <w:rPr>
          <w:color w:val="000000"/>
          <w:sz w:val="28"/>
          <w:szCs w:val="28"/>
        </w:rPr>
        <w:t>қ</w:t>
      </w:r>
      <w:r>
        <w:rPr>
          <w:color w:val="000000"/>
          <w:spacing w:val="-2"/>
          <w:sz w:val="28"/>
          <w:szCs w:val="28"/>
        </w:rPr>
        <w:t>с</w:t>
      </w:r>
      <w:r>
        <w:rPr>
          <w:color w:val="000000"/>
          <w:spacing w:val="-3"/>
          <w:sz w:val="28"/>
          <w:szCs w:val="28"/>
        </w:rPr>
        <w:t>а</w:t>
      </w:r>
      <w:r>
        <w:rPr>
          <w:color w:val="000000"/>
          <w:sz w:val="28"/>
          <w:szCs w:val="28"/>
        </w:rPr>
        <w:t>т</w:t>
      </w:r>
      <w:r>
        <w:rPr>
          <w:color w:val="000000"/>
          <w:spacing w:val="-1"/>
          <w:sz w:val="28"/>
          <w:szCs w:val="28"/>
        </w:rPr>
        <w:t>ы</w:t>
      </w:r>
      <w:r>
        <w:rPr>
          <w:color w:val="000000"/>
          <w:sz w:val="28"/>
          <w:szCs w:val="28"/>
        </w:rPr>
        <w:t>:</w:t>
      </w:r>
      <w:r>
        <w:rPr>
          <w:color w:val="000000"/>
          <w:spacing w:val="54"/>
          <w:sz w:val="28"/>
          <w:szCs w:val="28"/>
        </w:rPr>
        <w:t xml:space="preserve"> </w:t>
      </w:r>
      <w:r>
        <w:rPr>
          <w:color w:val="000000"/>
          <w:sz w:val="28"/>
          <w:szCs w:val="28"/>
        </w:rPr>
        <w:t>ба</w:t>
      </w:r>
      <w:r>
        <w:rPr>
          <w:color w:val="000000"/>
          <w:spacing w:val="-3"/>
          <w:sz w:val="28"/>
          <w:szCs w:val="28"/>
        </w:rPr>
        <w:t>л</w:t>
      </w:r>
      <w:r>
        <w:rPr>
          <w:color w:val="000000"/>
          <w:spacing w:val="-2"/>
          <w:sz w:val="28"/>
          <w:szCs w:val="28"/>
        </w:rPr>
        <w:t>а</w:t>
      </w:r>
      <w:r>
        <w:rPr>
          <w:color w:val="000000"/>
          <w:spacing w:val="5"/>
          <w:sz w:val="28"/>
          <w:szCs w:val="28"/>
        </w:rPr>
        <w:t>ғ</w:t>
      </w:r>
      <w:r>
        <w:rPr>
          <w:color w:val="000000"/>
          <w:sz w:val="28"/>
          <w:szCs w:val="28"/>
        </w:rPr>
        <w:t>а</w:t>
      </w:r>
      <w:r>
        <w:rPr>
          <w:color w:val="000000"/>
          <w:spacing w:val="50"/>
          <w:sz w:val="28"/>
          <w:szCs w:val="28"/>
        </w:rPr>
        <w:t xml:space="preserve"> </w:t>
      </w:r>
      <w:r>
        <w:rPr>
          <w:color w:val="000000"/>
          <w:spacing w:val="-3"/>
          <w:sz w:val="28"/>
          <w:szCs w:val="28"/>
        </w:rPr>
        <w:t>х</w:t>
      </w:r>
      <w:r>
        <w:rPr>
          <w:color w:val="000000"/>
          <w:spacing w:val="-2"/>
          <w:sz w:val="28"/>
          <w:szCs w:val="28"/>
        </w:rPr>
        <w:t>а</w:t>
      </w:r>
      <w:r>
        <w:rPr>
          <w:color w:val="000000"/>
          <w:sz w:val="28"/>
          <w:szCs w:val="28"/>
        </w:rPr>
        <w:t>т</w:t>
      </w:r>
      <w:r>
        <w:rPr>
          <w:color w:val="000000"/>
          <w:spacing w:val="44"/>
          <w:sz w:val="28"/>
          <w:szCs w:val="28"/>
        </w:rPr>
        <w:t xml:space="preserve"> </w:t>
      </w:r>
      <w:r>
        <w:rPr>
          <w:color w:val="000000"/>
          <w:sz w:val="28"/>
          <w:szCs w:val="28"/>
        </w:rPr>
        <w:t>т</w:t>
      </w:r>
      <w:r>
        <w:rPr>
          <w:color w:val="000000"/>
          <w:spacing w:val="-2"/>
          <w:sz w:val="28"/>
          <w:szCs w:val="28"/>
        </w:rPr>
        <w:t>а</w:t>
      </w:r>
      <w:r>
        <w:rPr>
          <w:color w:val="000000"/>
          <w:sz w:val="28"/>
          <w:szCs w:val="28"/>
        </w:rPr>
        <w:t>н</w:t>
      </w:r>
      <w:r>
        <w:rPr>
          <w:color w:val="000000"/>
          <w:spacing w:val="-1"/>
          <w:sz w:val="28"/>
          <w:szCs w:val="28"/>
        </w:rPr>
        <w:t>ы</w:t>
      </w:r>
      <w:r>
        <w:rPr>
          <w:color w:val="000000"/>
          <w:spacing w:val="7"/>
          <w:sz w:val="28"/>
          <w:szCs w:val="28"/>
        </w:rPr>
        <w:t>т</w:t>
      </w:r>
      <w:r>
        <w:rPr>
          <w:color w:val="000000"/>
          <w:spacing w:val="-9"/>
          <w:sz w:val="28"/>
          <w:szCs w:val="28"/>
        </w:rPr>
        <w:t>у</w:t>
      </w:r>
      <w:r>
        <w:rPr>
          <w:color w:val="000000"/>
          <w:sz w:val="28"/>
          <w:szCs w:val="28"/>
        </w:rPr>
        <w:t>,</w:t>
      </w:r>
      <w:r>
        <w:rPr>
          <w:color w:val="000000"/>
          <w:spacing w:val="45"/>
          <w:sz w:val="28"/>
          <w:szCs w:val="28"/>
        </w:rPr>
        <w:t xml:space="preserve"> </w:t>
      </w:r>
      <w:r>
        <w:rPr>
          <w:color w:val="000000"/>
          <w:spacing w:val="5"/>
          <w:sz w:val="28"/>
          <w:szCs w:val="28"/>
        </w:rPr>
        <w:t>ә</w:t>
      </w:r>
      <w:r>
        <w:rPr>
          <w:color w:val="000000"/>
          <w:spacing w:val="-3"/>
          <w:sz w:val="28"/>
          <w:szCs w:val="28"/>
        </w:rPr>
        <w:t>р</w:t>
      </w:r>
      <w:r>
        <w:rPr>
          <w:color w:val="000000"/>
          <w:sz w:val="28"/>
          <w:szCs w:val="28"/>
        </w:rPr>
        <w:t>іп т</w:t>
      </w:r>
      <w:r>
        <w:rPr>
          <w:color w:val="000000"/>
          <w:spacing w:val="-2"/>
          <w:sz w:val="28"/>
          <w:szCs w:val="28"/>
        </w:rPr>
        <w:t>а</w:t>
      </w:r>
      <w:r>
        <w:rPr>
          <w:color w:val="000000"/>
          <w:sz w:val="28"/>
          <w:szCs w:val="28"/>
        </w:rPr>
        <w:t>ңба</w:t>
      </w:r>
      <w:r>
        <w:rPr>
          <w:color w:val="000000"/>
          <w:spacing w:val="-3"/>
          <w:sz w:val="28"/>
          <w:szCs w:val="28"/>
        </w:rPr>
        <w:t>л</w:t>
      </w:r>
      <w:r>
        <w:rPr>
          <w:color w:val="000000"/>
          <w:spacing w:val="-2"/>
          <w:sz w:val="28"/>
          <w:szCs w:val="28"/>
        </w:rPr>
        <w:t>а</w:t>
      </w:r>
      <w:r>
        <w:rPr>
          <w:color w:val="000000"/>
          <w:spacing w:val="-4"/>
          <w:sz w:val="28"/>
          <w:szCs w:val="28"/>
        </w:rPr>
        <w:t>р</w:t>
      </w:r>
      <w:r>
        <w:rPr>
          <w:color w:val="000000"/>
          <w:spacing w:val="-1"/>
          <w:sz w:val="28"/>
          <w:szCs w:val="28"/>
        </w:rPr>
        <w:t>ы</w:t>
      </w:r>
      <w:r>
        <w:rPr>
          <w:color w:val="000000"/>
          <w:spacing w:val="29"/>
          <w:sz w:val="28"/>
          <w:szCs w:val="28"/>
        </w:rPr>
        <w:t xml:space="preserve"> </w:t>
      </w:r>
      <w:r>
        <w:rPr>
          <w:color w:val="000000"/>
          <w:spacing w:val="-1"/>
          <w:sz w:val="28"/>
          <w:szCs w:val="28"/>
        </w:rPr>
        <w:t>ә</w:t>
      </w:r>
      <w:r>
        <w:rPr>
          <w:color w:val="000000"/>
          <w:sz w:val="28"/>
          <w:szCs w:val="28"/>
        </w:rPr>
        <w:t>д</w:t>
      </w:r>
      <w:r>
        <w:rPr>
          <w:color w:val="000000"/>
          <w:spacing w:val="-1"/>
          <w:sz w:val="28"/>
          <w:szCs w:val="28"/>
        </w:rPr>
        <w:t>е</w:t>
      </w:r>
      <w:r>
        <w:rPr>
          <w:color w:val="000000"/>
          <w:spacing w:val="1"/>
          <w:sz w:val="28"/>
          <w:szCs w:val="28"/>
        </w:rPr>
        <w:t>м</w:t>
      </w:r>
      <w:r>
        <w:rPr>
          <w:color w:val="000000"/>
          <w:sz w:val="28"/>
          <w:szCs w:val="28"/>
        </w:rPr>
        <w:t>і</w:t>
      </w:r>
      <w:r>
        <w:rPr>
          <w:color w:val="000000"/>
          <w:spacing w:val="24"/>
          <w:sz w:val="28"/>
          <w:szCs w:val="28"/>
        </w:rPr>
        <w:t xml:space="preserve"> </w:t>
      </w:r>
      <w:r>
        <w:rPr>
          <w:color w:val="000000"/>
          <w:sz w:val="28"/>
          <w:szCs w:val="28"/>
        </w:rPr>
        <w:t>к</w:t>
      </w:r>
      <w:r>
        <w:rPr>
          <w:color w:val="000000"/>
          <w:spacing w:val="-2"/>
          <w:sz w:val="28"/>
          <w:szCs w:val="28"/>
        </w:rPr>
        <w:t>ө</w:t>
      </w:r>
      <w:r>
        <w:rPr>
          <w:color w:val="000000"/>
          <w:spacing w:val="-3"/>
          <w:sz w:val="28"/>
          <w:szCs w:val="28"/>
        </w:rPr>
        <w:t>р</w:t>
      </w:r>
      <w:r>
        <w:rPr>
          <w:color w:val="000000"/>
          <w:sz w:val="28"/>
          <w:szCs w:val="28"/>
        </w:rPr>
        <w:t>к</w:t>
      </w:r>
      <w:r>
        <w:rPr>
          <w:color w:val="000000"/>
          <w:spacing w:val="-1"/>
          <w:sz w:val="28"/>
          <w:szCs w:val="28"/>
        </w:rPr>
        <w:t>е</w:t>
      </w:r>
      <w:r>
        <w:rPr>
          <w:color w:val="000000"/>
          <w:sz w:val="28"/>
          <w:szCs w:val="28"/>
        </w:rPr>
        <w:t>м</w:t>
      </w:r>
      <w:r>
        <w:rPr>
          <w:color w:val="000000"/>
          <w:spacing w:val="25"/>
          <w:sz w:val="28"/>
          <w:szCs w:val="28"/>
        </w:rPr>
        <w:t xml:space="preserve"> </w:t>
      </w:r>
      <w:r>
        <w:rPr>
          <w:color w:val="000000"/>
          <w:spacing w:val="-1"/>
          <w:sz w:val="28"/>
          <w:szCs w:val="28"/>
        </w:rPr>
        <w:t>е</w:t>
      </w:r>
      <w:r>
        <w:rPr>
          <w:color w:val="000000"/>
          <w:sz w:val="28"/>
          <w:szCs w:val="28"/>
        </w:rPr>
        <w:t>тіп</w:t>
      </w:r>
      <w:r>
        <w:rPr>
          <w:color w:val="000000"/>
          <w:spacing w:val="24"/>
          <w:sz w:val="28"/>
          <w:szCs w:val="28"/>
        </w:rPr>
        <w:t xml:space="preserve"> </w:t>
      </w:r>
      <w:r>
        <w:rPr>
          <w:color w:val="000000"/>
          <w:sz w:val="28"/>
          <w:szCs w:val="28"/>
        </w:rPr>
        <w:t>с</w:t>
      </w:r>
      <w:r>
        <w:rPr>
          <w:color w:val="000000"/>
          <w:spacing w:val="2"/>
          <w:sz w:val="28"/>
          <w:szCs w:val="28"/>
        </w:rPr>
        <w:t>ал</w:t>
      </w:r>
      <w:r>
        <w:rPr>
          <w:color w:val="000000"/>
          <w:spacing w:val="-9"/>
          <w:sz w:val="28"/>
          <w:szCs w:val="28"/>
        </w:rPr>
        <w:t>у</w:t>
      </w:r>
      <w:r>
        <w:rPr>
          <w:color w:val="000000"/>
          <w:sz w:val="28"/>
          <w:szCs w:val="28"/>
        </w:rPr>
        <w:t>да</w:t>
      </w:r>
      <w:r>
        <w:rPr>
          <w:color w:val="000000"/>
          <w:spacing w:val="20"/>
          <w:sz w:val="28"/>
          <w:szCs w:val="28"/>
        </w:rPr>
        <w:t xml:space="preserve"> </w:t>
      </w:r>
      <w:r>
        <w:rPr>
          <w:color w:val="000000"/>
          <w:spacing w:val="8"/>
          <w:sz w:val="28"/>
          <w:szCs w:val="28"/>
        </w:rPr>
        <w:t>қ</w:t>
      </w:r>
      <w:r>
        <w:rPr>
          <w:color w:val="000000"/>
          <w:spacing w:val="-2"/>
          <w:sz w:val="28"/>
          <w:szCs w:val="28"/>
        </w:rPr>
        <w:t>о</w:t>
      </w:r>
      <w:r>
        <w:rPr>
          <w:color w:val="000000"/>
          <w:sz w:val="28"/>
          <w:szCs w:val="28"/>
        </w:rPr>
        <w:t>л</w:t>
      </w:r>
      <w:r>
        <w:rPr>
          <w:color w:val="000000"/>
          <w:spacing w:val="27"/>
          <w:sz w:val="28"/>
          <w:szCs w:val="28"/>
        </w:rPr>
        <w:t xml:space="preserve"> </w:t>
      </w:r>
      <w:r>
        <w:rPr>
          <w:color w:val="000000"/>
          <w:spacing w:val="-2"/>
          <w:sz w:val="28"/>
          <w:szCs w:val="28"/>
        </w:rPr>
        <w:t>с</w:t>
      </w:r>
      <w:r>
        <w:rPr>
          <w:color w:val="000000"/>
          <w:spacing w:val="3"/>
          <w:sz w:val="28"/>
          <w:szCs w:val="28"/>
        </w:rPr>
        <w:t>а</w:t>
      </w:r>
      <w:r>
        <w:rPr>
          <w:color w:val="000000"/>
          <w:spacing w:val="-3"/>
          <w:sz w:val="28"/>
          <w:szCs w:val="28"/>
        </w:rPr>
        <w:t>у</w:t>
      </w:r>
      <w:r>
        <w:rPr>
          <w:color w:val="000000"/>
          <w:spacing w:val="-2"/>
          <w:sz w:val="28"/>
          <w:szCs w:val="28"/>
        </w:rPr>
        <w:t>са</w:t>
      </w:r>
      <w:r>
        <w:rPr>
          <w:color w:val="000000"/>
          <w:sz w:val="28"/>
          <w:szCs w:val="28"/>
        </w:rPr>
        <w:t>қт</w:t>
      </w:r>
      <w:r>
        <w:rPr>
          <w:color w:val="000000"/>
          <w:spacing w:val="-1"/>
          <w:sz w:val="28"/>
          <w:szCs w:val="28"/>
        </w:rPr>
        <w:t>а</w:t>
      </w:r>
      <w:r>
        <w:rPr>
          <w:color w:val="000000"/>
          <w:spacing w:val="-4"/>
          <w:sz w:val="28"/>
          <w:szCs w:val="28"/>
        </w:rPr>
        <w:t>р</w:t>
      </w:r>
      <w:r>
        <w:rPr>
          <w:color w:val="000000"/>
          <w:spacing w:val="-1"/>
          <w:sz w:val="28"/>
          <w:szCs w:val="28"/>
        </w:rPr>
        <w:t>ы</w:t>
      </w:r>
      <w:r>
        <w:rPr>
          <w:color w:val="000000"/>
          <w:sz w:val="28"/>
          <w:szCs w:val="28"/>
        </w:rPr>
        <w:t>н</w:t>
      </w:r>
      <w:r>
        <w:rPr>
          <w:color w:val="000000"/>
          <w:spacing w:val="24"/>
          <w:sz w:val="28"/>
          <w:szCs w:val="28"/>
        </w:rPr>
        <w:t xml:space="preserve"> </w:t>
      </w:r>
      <w:r>
        <w:rPr>
          <w:color w:val="000000"/>
          <w:spacing w:val="7"/>
          <w:sz w:val="28"/>
          <w:szCs w:val="28"/>
        </w:rPr>
        <w:t>ж</w:t>
      </w:r>
      <w:r>
        <w:rPr>
          <w:color w:val="000000"/>
          <w:spacing w:val="-1"/>
          <w:sz w:val="28"/>
          <w:szCs w:val="28"/>
        </w:rPr>
        <w:t>а</w:t>
      </w:r>
      <w:r>
        <w:rPr>
          <w:color w:val="000000"/>
          <w:sz w:val="28"/>
          <w:szCs w:val="28"/>
        </w:rPr>
        <w:t>тт</w:t>
      </w:r>
      <w:r>
        <w:rPr>
          <w:color w:val="000000"/>
          <w:spacing w:val="4"/>
          <w:sz w:val="28"/>
          <w:szCs w:val="28"/>
        </w:rPr>
        <w:t>ы</w:t>
      </w:r>
      <w:r>
        <w:rPr>
          <w:color w:val="000000"/>
          <w:sz w:val="28"/>
          <w:szCs w:val="28"/>
        </w:rPr>
        <w:t>қты</w:t>
      </w:r>
      <w:r>
        <w:rPr>
          <w:color w:val="000000"/>
          <w:spacing w:val="3"/>
          <w:sz w:val="28"/>
          <w:szCs w:val="28"/>
        </w:rPr>
        <w:t>р</w:t>
      </w:r>
      <w:r>
        <w:rPr>
          <w:color w:val="000000"/>
          <w:spacing w:val="-8"/>
          <w:sz w:val="28"/>
          <w:szCs w:val="28"/>
        </w:rPr>
        <w:t>у</w:t>
      </w:r>
      <w:r>
        <w:rPr>
          <w:color w:val="000000"/>
          <w:sz w:val="28"/>
          <w:szCs w:val="28"/>
        </w:rPr>
        <w:t>,</w:t>
      </w:r>
      <w:r>
        <w:rPr>
          <w:color w:val="000000"/>
          <w:spacing w:val="24"/>
          <w:sz w:val="28"/>
          <w:szCs w:val="28"/>
        </w:rPr>
        <w:t xml:space="preserve"> </w:t>
      </w:r>
      <w:r>
        <w:rPr>
          <w:color w:val="000000"/>
          <w:sz w:val="28"/>
          <w:szCs w:val="28"/>
        </w:rPr>
        <w:t>жа</w:t>
      </w:r>
      <w:r>
        <w:rPr>
          <w:color w:val="000000"/>
          <w:spacing w:val="2"/>
          <w:sz w:val="28"/>
          <w:szCs w:val="28"/>
        </w:rPr>
        <w:t>з</w:t>
      </w:r>
      <w:r>
        <w:rPr>
          <w:color w:val="000000"/>
          <w:spacing w:val="1"/>
          <w:sz w:val="28"/>
          <w:szCs w:val="28"/>
        </w:rPr>
        <w:t>у</w:t>
      </w:r>
      <w:r>
        <w:rPr>
          <w:color w:val="000000"/>
          <w:spacing w:val="19"/>
          <w:sz w:val="28"/>
          <w:szCs w:val="28"/>
        </w:rPr>
        <w:t xml:space="preserve"> </w:t>
      </w:r>
      <w:r>
        <w:rPr>
          <w:color w:val="000000"/>
          <w:spacing w:val="2"/>
          <w:sz w:val="28"/>
          <w:szCs w:val="28"/>
        </w:rPr>
        <w:t>м</w:t>
      </w:r>
      <w:r>
        <w:rPr>
          <w:color w:val="000000"/>
          <w:spacing w:val="-1"/>
          <w:sz w:val="28"/>
          <w:szCs w:val="28"/>
        </w:rPr>
        <w:t>е</w:t>
      </w:r>
      <w:r>
        <w:rPr>
          <w:color w:val="000000"/>
          <w:sz w:val="28"/>
          <w:szCs w:val="28"/>
        </w:rPr>
        <w:t xml:space="preserve">н </w:t>
      </w:r>
      <w:r>
        <w:rPr>
          <w:color w:val="000000"/>
          <w:spacing w:val="-2"/>
          <w:sz w:val="28"/>
          <w:szCs w:val="28"/>
        </w:rPr>
        <w:t>о</w:t>
      </w:r>
      <w:r>
        <w:rPr>
          <w:color w:val="000000"/>
          <w:spacing w:val="6"/>
          <w:sz w:val="28"/>
          <w:szCs w:val="28"/>
        </w:rPr>
        <w:t>қ</w:t>
      </w:r>
      <w:r>
        <w:rPr>
          <w:color w:val="000000"/>
          <w:spacing w:val="-8"/>
          <w:sz w:val="28"/>
          <w:szCs w:val="28"/>
        </w:rPr>
        <w:t>у</w:t>
      </w:r>
      <w:r>
        <w:rPr>
          <w:color w:val="000000"/>
          <w:sz w:val="28"/>
          <w:szCs w:val="28"/>
        </w:rPr>
        <w:t>ды</w:t>
      </w:r>
      <w:r>
        <w:rPr>
          <w:color w:val="000000"/>
          <w:spacing w:val="101"/>
          <w:sz w:val="28"/>
          <w:szCs w:val="28"/>
        </w:rPr>
        <w:t xml:space="preserve"> </w:t>
      </w:r>
      <w:r>
        <w:rPr>
          <w:color w:val="000000"/>
          <w:spacing w:val="3"/>
          <w:sz w:val="28"/>
          <w:szCs w:val="28"/>
        </w:rPr>
        <w:t>ү</w:t>
      </w:r>
      <w:r>
        <w:rPr>
          <w:color w:val="000000"/>
          <w:spacing w:val="1"/>
          <w:sz w:val="28"/>
          <w:szCs w:val="28"/>
        </w:rPr>
        <w:t>й</w:t>
      </w:r>
      <w:r>
        <w:rPr>
          <w:color w:val="000000"/>
          <w:spacing w:val="-2"/>
          <w:sz w:val="28"/>
          <w:szCs w:val="28"/>
        </w:rPr>
        <w:t>р</w:t>
      </w:r>
      <w:r>
        <w:rPr>
          <w:color w:val="000000"/>
          <w:spacing w:val="-1"/>
          <w:sz w:val="28"/>
          <w:szCs w:val="28"/>
        </w:rPr>
        <w:t>е</w:t>
      </w:r>
      <w:r>
        <w:rPr>
          <w:color w:val="000000"/>
          <w:sz w:val="28"/>
          <w:szCs w:val="28"/>
        </w:rPr>
        <w:t>т</w:t>
      </w:r>
      <w:r>
        <w:rPr>
          <w:color w:val="000000"/>
          <w:spacing w:val="-11"/>
          <w:sz w:val="28"/>
          <w:szCs w:val="28"/>
        </w:rPr>
        <w:t>у</w:t>
      </w:r>
      <w:r>
        <w:rPr>
          <w:color w:val="000000"/>
          <w:sz w:val="28"/>
          <w:szCs w:val="28"/>
        </w:rPr>
        <w:t>.</w:t>
      </w:r>
      <w:r>
        <w:rPr>
          <w:color w:val="000000"/>
          <w:spacing w:val="103"/>
          <w:sz w:val="28"/>
          <w:szCs w:val="28"/>
        </w:rPr>
        <w:t xml:space="preserve"> </w:t>
      </w:r>
      <w:r>
        <w:rPr>
          <w:color w:val="000000"/>
          <w:spacing w:val="-4"/>
          <w:sz w:val="28"/>
          <w:szCs w:val="28"/>
        </w:rPr>
        <w:t>Т</w:t>
      </w:r>
      <w:r>
        <w:rPr>
          <w:color w:val="000000"/>
          <w:spacing w:val="3"/>
          <w:sz w:val="28"/>
          <w:szCs w:val="28"/>
        </w:rPr>
        <w:t>а</w:t>
      </w:r>
      <w:r>
        <w:rPr>
          <w:color w:val="000000"/>
          <w:spacing w:val="-1"/>
          <w:sz w:val="28"/>
          <w:szCs w:val="28"/>
        </w:rPr>
        <w:t>за</w:t>
      </w:r>
      <w:r>
        <w:rPr>
          <w:color w:val="000000"/>
          <w:sz w:val="28"/>
          <w:szCs w:val="28"/>
        </w:rPr>
        <w:t>,</w:t>
      </w:r>
      <w:r>
        <w:rPr>
          <w:color w:val="000000"/>
          <w:spacing w:val="103"/>
          <w:sz w:val="28"/>
          <w:szCs w:val="28"/>
        </w:rPr>
        <w:t xml:space="preserve"> </w:t>
      </w:r>
      <w:r>
        <w:rPr>
          <w:color w:val="000000"/>
          <w:spacing w:val="-1"/>
          <w:sz w:val="28"/>
          <w:szCs w:val="28"/>
        </w:rPr>
        <w:t>ә</w:t>
      </w:r>
      <w:r>
        <w:rPr>
          <w:color w:val="000000"/>
          <w:sz w:val="28"/>
          <w:szCs w:val="28"/>
        </w:rPr>
        <w:t>д</w:t>
      </w:r>
      <w:r>
        <w:rPr>
          <w:color w:val="000000"/>
          <w:spacing w:val="-1"/>
          <w:sz w:val="28"/>
          <w:szCs w:val="28"/>
        </w:rPr>
        <w:t>е</w:t>
      </w:r>
      <w:r>
        <w:rPr>
          <w:color w:val="000000"/>
          <w:spacing w:val="1"/>
          <w:sz w:val="28"/>
          <w:szCs w:val="28"/>
        </w:rPr>
        <w:t>мі</w:t>
      </w:r>
      <w:r>
        <w:rPr>
          <w:color w:val="000000"/>
          <w:sz w:val="28"/>
          <w:szCs w:val="28"/>
        </w:rPr>
        <w:t>,</w:t>
      </w:r>
      <w:r>
        <w:rPr>
          <w:color w:val="000000"/>
          <w:spacing w:val="103"/>
          <w:sz w:val="28"/>
          <w:szCs w:val="28"/>
        </w:rPr>
        <w:t xml:space="preserve"> </w:t>
      </w:r>
      <w:r>
        <w:rPr>
          <w:color w:val="000000"/>
          <w:spacing w:val="-4"/>
          <w:sz w:val="28"/>
          <w:szCs w:val="28"/>
        </w:rPr>
        <w:t>д</w:t>
      </w:r>
      <w:r>
        <w:rPr>
          <w:color w:val="000000"/>
          <w:spacing w:val="2"/>
          <w:sz w:val="28"/>
          <w:szCs w:val="28"/>
        </w:rPr>
        <w:t>ұ</w:t>
      </w:r>
      <w:r>
        <w:rPr>
          <w:color w:val="000000"/>
          <w:spacing w:val="-2"/>
          <w:sz w:val="28"/>
          <w:szCs w:val="28"/>
        </w:rPr>
        <w:t>р</w:t>
      </w:r>
      <w:r>
        <w:rPr>
          <w:color w:val="000000"/>
          <w:spacing w:val="-1"/>
          <w:sz w:val="28"/>
          <w:szCs w:val="28"/>
        </w:rPr>
        <w:t>ы</w:t>
      </w:r>
      <w:r>
        <w:rPr>
          <w:color w:val="000000"/>
          <w:sz w:val="28"/>
          <w:szCs w:val="28"/>
        </w:rPr>
        <w:t>с</w:t>
      </w:r>
      <w:r>
        <w:rPr>
          <w:color w:val="000000"/>
          <w:spacing w:val="99"/>
          <w:sz w:val="28"/>
          <w:szCs w:val="28"/>
        </w:rPr>
        <w:t xml:space="preserve"> </w:t>
      </w:r>
      <w:r>
        <w:rPr>
          <w:color w:val="000000"/>
          <w:sz w:val="28"/>
          <w:szCs w:val="28"/>
        </w:rPr>
        <w:t>жа</w:t>
      </w:r>
      <w:r>
        <w:rPr>
          <w:color w:val="000000"/>
          <w:spacing w:val="-3"/>
          <w:sz w:val="28"/>
          <w:szCs w:val="28"/>
        </w:rPr>
        <w:t>з</w:t>
      </w:r>
      <w:r>
        <w:rPr>
          <w:color w:val="000000"/>
          <w:spacing w:val="-10"/>
          <w:sz w:val="28"/>
          <w:szCs w:val="28"/>
        </w:rPr>
        <w:t>у</w:t>
      </w:r>
      <w:r>
        <w:rPr>
          <w:color w:val="000000"/>
          <w:sz w:val="28"/>
          <w:szCs w:val="28"/>
        </w:rPr>
        <w:t>д</w:t>
      </w:r>
      <w:r>
        <w:rPr>
          <w:color w:val="000000"/>
          <w:spacing w:val="1"/>
          <w:sz w:val="28"/>
          <w:szCs w:val="28"/>
        </w:rPr>
        <w:t>ы</w:t>
      </w:r>
      <w:r>
        <w:rPr>
          <w:color w:val="000000"/>
          <w:spacing w:val="101"/>
          <w:sz w:val="28"/>
          <w:szCs w:val="28"/>
        </w:rPr>
        <w:t xml:space="preserve"> </w:t>
      </w:r>
      <w:r>
        <w:rPr>
          <w:color w:val="000000"/>
          <w:sz w:val="28"/>
          <w:szCs w:val="28"/>
        </w:rPr>
        <w:t>т</w:t>
      </w:r>
      <w:r>
        <w:rPr>
          <w:color w:val="000000"/>
          <w:spacing w:val="-2"/>
          <w:sz w:val="28"/>
          <w:szCs w:val="28"/>
        </w:rPr>
        <w:t>а</w:t>
      </w:r>
      <w:r>
        <w:rPr>
          <w:color w:val="000000"/>
          <w:spacing w:val="-3"/>
          <w:sz w:val="28"/>
          <w:szCs w:val="28"/>
        </w:rPr>
        <w:t>л</w:t>
      </w:r>
      <w:r>
        <w:rPr>
          <w:color w:val="000000"/>
          <w:spacing w:val="-2"/>
          <w:sz w:val="28"/>
          <w:szCs w:val="28"/>
        </w:rPr>
        <w:t>а</w:t>
      </w:r>
      <w:r>
        <w:rPr>
          <w:color w:val="000000"/>
          <w:sz w:val="28"/>
          <w:szCs w:val="28"/>
        </w:rPr>
        <w:t>п</w:t>
      </w:r>
      <w:r>
        <w:rPr>
          <w:color w:val="000000"/>
          <w:spacing w:val="102"/>
          <w:sz w:val="28"/>
          <w:szCs w:val="28"/>
        </w:rPr>
        <w:t xml:space="preserve"> </w:t>
      </w:r>
      <w:r>
        <w:rPr>
          <w:color w:val="000000"/>
          <w:spacing w:val="-1"/>
          <w:sz w:val="28"/>
          <w:szCs w:val="28"/>
        </w:rPr>
        <w:t>е</w:t>
      </w:r>
      <w:r>
        <w:rPr>
          <w:color w:val="000000"/>
          <w:spacing w:val="6"/>
          <w:sz w:val="28"/>
          <w:szCs w:val="28"/>
        </w:rPr>
        <w:t>т</w:t>
      </w:r>
      <w:r>
        <w:rPr>
          <w:color w:val="000000"/>
          <w:sz w:val="28"/>
          <w:szCs w:val="28"/>
        </w:rPr>
        <w:t>у</w:t>
      </w:r>
      <w:r>
        <w:rPr>
          <w:color w:val="000000"/>
          <w:spacing w:val="91"/>
          <w:sz w:val="28"/>
          <w:szCs w:val="28"/>
        </w:rPr>
        <w:t xml:space="preserve"> </w:t>
      </w:r>
      <w:r>
        <w:rPr>
          <w:color w:val="000000"/>
          <w:spacing w:val="-1"/>
          <w:sz w:val="28"/>
          <w:szCs w:val="28"/>
        </w:rPr>
        <w:t>о</w:t>
      </w:r>
      <w:r>
        <w:rPr>
          <w:color w:val="000000"/>
          <w:spacing w:val="5"/>
          <w:sz w:val="28"/>
          <w:szCs w:val="28"/>
        </w:rPr>
        <w:t>қ</w:t>
      </w:r>
      <w:r>
        <w:rPr>
          <w:color w:val="000000"/>
          <w:spacing w:val="-9"/>
          <w:sz w:val="28"/>
          <w:szCs w:val="28"/>
        </w:rPr>
        <w:t>у</w:t>
      </w:r>
      <w:r>
        <w:rPr>
          <w:color w:val="000000"/>
          <w:spacing w:val="7"/>
          <w:sz w:val="28"/>
          <w:szCs w:val="28"/>
        </w:rPr>
        <w:t>ш</w:t>
      </w:r>
      <w:r>
        <w:rPr>
          <w:color w:val="000000"/>
          <w:sz w:val="28"/>
          <w:szCs w:val="28"/>
        </w:rPr>
        <w:t>ының</w:t>
      </w:r>
      <w:r>
        <w:rPr>
          <w:color w:val="000000"/>
          <w:spacing w:val="103"/>
          <w:sz w:val="28"/>
          <w:szCs w:val="28"/>
        </w:rPr>
        <w:t xml:space="preserve"> </w:t>
      </w:r>
      <w:r>
        <w:rPr>
          <w:color w:val="000000"/>
          <w:sz w:val="28"/>
          <w:szCs w:val="28"/>
        </w:rPr>
        <w:t>ә</w:t>
      </w:r>
      <w:r>
        <w:rPr>
          <w:color w:val="000000"/>
          <w:spacing w:val="-3"/>
          <w:sz w:val="28"/>
          <w:szCs w:val="28"/>
        </w:rPr>
        <w:t>се</w:t>
      </w:r>
      <w:r>
        <w:rPr>
          <w:color w:val="000000"/>
          <w:sz w:val="28"/>
          <w:szCs w:val="28"/>
        </w:rPr>
        <w:t>м</w:t>
      </w:r>
      <w:r>
        <w:rPr>
          <w:color w:val="000000"/>
          <w:spacing w:val="1"/>
          <w:sz w:val="28"/>
          <w:szCs w:val="28"/>
        </w:rPr>
        <w:t>ді</w:t>
      </w:r>
      <w:r>
        <w:rPr>
          <w:color w:val="000000"/>
          <w:sz w:val="28"/>
          <w:szCs w:val="28"/>
        </w:rPr>
        <w:t xml:space="preserve">к </w:t>
      </w:r>
      <w:r>
        <w:rPr>
          <w:color w:val="000000"/>
          <w:spacing w:val="-1"/>
          <w:sz w:val="28"/>
          <w:szCs w:val="28"/>
        </w:rPr>
        <w:t>с</w:t>
      </w:r>
      <w:r>
        <w:rPr>
          <w:color w:val="000000"/>
          <w:spacing w:val="-3"/>
          <w:sz w:val="28"/>
          <w:szCs w:val="28"/>
        </w:rPr>
        <w:t>ез</w:t>
      </w:r>
      <w:r>
        <w:rPr>
          <w:color w:val="000000"/>
          <w:sz w:val="28"/>
          <w:szCs w:val="28"/>
        </w:rPr>
        <w:t>і</w:t>
      </w:r>
      <w:r>
        <w:rPr>
          <w:color w:val="000000"/>
          <w:spacing w:val="2"/>
          <w:sz w:val="28"/>
          <w:szCs w:val="28"/>
        </w:rPr>
        <w:t>м</w:t>
      </w:r>
      <w:r>
        <w:rPr>
          <w:color w:val="000000"/>
          <w:sz w:val="28"/>
          <w:szCs w:val="28"/>
        </w:rPr>
        <w:t>ін</w:t>
      </w:r>
      <w:r>
        <w:rPr>
          <w:color w:val="000000"/>
          <w:spacing w:val="139"/>
          <w:sz w:val="28"/>
          <w:szCs w:val="28"/>
        </w:rPr>
        <w:t xml:space="preserve"> </w:t>
      </w:r>
      <w:r>
        <w:rPr>
          <w:color w:val="000000"/>
          <w:spacing w:val="-2"/>
          <w:sz w:val="28"/>
          <w:szCs w:val="28"/>
        </w:rPr>
        <w:t>о</w:t>
      </w:r>
      <w:r>
        <w:rPr>
          <w:color w:val="000000"/>
          <w:sz w:val="28"/>
          <w:szCs w:val="28"/>
        </w:rPr>
        <w:t>ят</w:t>
      </w:r>
      <w:r>
        <w:rPr>
          <w:color w:val="000000"/>
          <w:spacing w:val="-1"/>
          <w:sz w:val="28"/>
          <w:szCs w:val="28"/>
        </w:rPr>
        <w:t>ы</w:t>
      </w:r>
      <w:r>
        <w:rPr>
          <w:color w:val="000000"/>
          <w:sz w:val="28"/>
          <w:szCs w:val="28"/>
        </w:rPr>
        <w:t>п,</w:t>
      </w:r>
      <w:r>
        <w:rPr>
          <w:color w:val="000000"/>
          <w:spacing w:val="140"/>
          <w:sz w:val="28"/>
          <w:szCs w:val="28"/>
        </w:rPr>
        <w:t xml:space="preserve"> </w:t>
      </w:r>
      <w:r>
        <w:rPr>
          <w:color w:val="000000"/>
          <w:spacing w:val="2"/>
          <w:sz w:val="28"/>
          <w:szCs w:val="28"/>
        </w:rPr>
        <w:t>м</w:t>
      </w:r>
      <w:r>
        <w:rPr>
          <w:color w:val="000000"/>
          <w:spacing w:val="1"/>
          <w:sz w:val="28"/>
          <w:szCs w:val="28"/>
        </w:rPr>
        <w:t>і</w:t>
      </w:r>
      <w:r>
        <w:rPr>
          <w:color w:val="000000"/>
          <w:sz w:val="28"/>
          <w:szCs w:val="28"/>
        </w:rPr>
        <w:t>не</w:t>
      </w:r>
      <w:r>
        <w:rPr>
          <w:color w:val="000000"/>
          <w:spacing w:val="2"/>
          <w:sz w:val="28"/>
          <w:szCs w:val="28"/>
        </w:rPr>
        <w:t>з</w:t>
      </w:r>
      <w:r>
        <w:rPr>
          <w:color w:val="000000"/>
          <w:spacing w:val="-5"/>
          <w:sz w:val="28"/>
          <w:szCs w:val="28"/>
        </w:rPr>
        <w:t>-</w:t>
      </w:r>
      <w:r>
        <w:rPr>
          <w:color w:val="000000"/>
          <w:sz w:val="28"/>
          <w:szCs w:val="28"/>
        </w:rPr>
        <w:t>қ</w:t>
      </w:r>
      <w:r>
        <w:rPr>
          <w:color w:val="000000"/>
          <w:spacing w:val="3"/>
          <w:sz w:val="28"/>
          <w:szCs w:val="28"/>
        </w:rPr>
        <w:t>ұ</w:t>
      </w:r>
      <w:r>
        <w:rPr>
          <w:color w:val="000000"/>
          <w:spacing w:val="-2"/>
          <w:sz w:val="28"/>
          <w:szCs w:val="28"/>
        </w:rPr>
        <w:t>л</w:t>
      </w:r>
      <w:r>
        <w:rPr>
          <w:color w:val="000000"/>
          <w:sz w:val="28"/>
          <w:szCs w:val="28"/>
        </w:rPr>
        <w:t>қ</w:t>
      </w:r>
      <w:r>
        <w:rPr>
          <w:color w:val="000000"/>
          <w:spacing w:val="-1"/>
          <w:sz w:val="28"/>
          <w:szCs w:val="28"/>
        </w:rPr>
        <w:t>ы</w:t>
      </w:r>
      <w:r>
        <w:rPr>
          <w:color w:val="000000"/>
          <w:sz w:val="28"/>
          <w:szCs w:val="28"/>
        </w:rPr>
        <w:t>н</w:t>
      </w:r>
      <w:r>
        <w:rPr>
          <w:color w:val="000000"/>
          <w:spacing w:val="139"/>
          <w:sz w:val="28"/>
          <w:szCs w:val="28"/>
        </w:rPr>
        <w:t xml:space="preserve"> </w:t>
      </w:r>
      <w:r>
        <w:rPr>
          <w:color w:val="000000"/>
          <w:sz w:val="28"/>
          <w:szCs w:val="28"/>
        </w:rPr>
        <w:t>т</w:t>
      </w:r>
      <w:r>
        <w:rPr>
          <w:color w:val="000000"/>
          <w:spacing w:val="-1"/>
          <w:sz w:val="28"/>
          <w:szCs w:val="28"/>
        </w:rPr>
        <w:t>ә</w:t>
      </w:r>
      <w:r>
        <w:rPr>
          <w:color w:val="000000"/>
          <w:spacing w:val="-4"/>
          <w:sz w:val="28"/>
          <w:szCs w:val="28"/>
        </w:rPr>
        <w:t>р</w:t>
      </w:r>
      <w:r>
        <w:rPr>
          <w:color w:val="000000"/>
          <w:sz w:val="28"/>
          <w:szCs w:val="28"/>
        </w:rPr>
        <w:t>бие</w:t>
      </w:r>
      <w:r>
        <w:rPr>
          <w:color w:val="000000"/>
          <w:spacing w:val="2"/>
          <w:sz w:val="28"/>
          <w:szCs w:val="28"/>
        </w:rPr>
        <w:t>л</w:t>
      </w:r>
      <w:r>
        <w:rPr>
          <w:color w:val="000000"/>
          <w:spacing w:val="-1"/>
          <w:sz w:val="28"/>
          <w:szCs w:val="28"/>
        </w:rPr>
        <w:t>е</w:t>
      </w:r>
      <w:r>
        <w:rPr>
          <w:color w:val="000000"/>
          <w:sz w:val="28"/>
          <w:szCs w:val="28"/>
        </w:rPr>
        <w:t>п,</w:t>
      </w:r>
      <w:r>
        <w:rPr>
          <w:color w:val="000000"/>
          <w:spacing w:val="140"/>
          <w:sz w:val="28"/>
          <w:szCs w:val="28"/>
        </w:rPr>
        <w:t xml:space="preserve"> </w:t>
      </w:r>
      <w:r>
        <w:rPr>
          <w:color w:val="000000"/>
          <w:sz w:val="28"/>
          <w:szCs w:val="28"/>
        </w:rPr>
        <w:t>ж</w:t>
      </w:r>
      <w:r>
        <w:rPr>
          <w:color w:val="000000"/>
          <w:spacing w:val="5"/>
          <w:sz w:val="28"/>
          <w:szCs w:val="28"/>
        </w:rPr>
        <w:t>а</w:t>
      </w:r>
      <w:r>
        <w:rPr>
          <w:color w:val="000000"/>
          <w:spacing w:val="-10"/>
          <w:sz w:val="28"/>
          <w:szCs w:val="28"/>
        </w:rPr>
        <w:t>у</w:t>
      </w:r>
      <w:r>
        <w:rPr>
          <w:color w:val="000000"/>
          <w:spacing w:val="-1"/>
          <w:sz w:val="28"/>
          <w:szCs w:val="28"/>
        </w:rPr>
        <w:t>а</w:t>
      </w:r>
      <w:r>
        <w:rPr>
          <w:color w:val="000000"/>
          <w:sz w:val="28"/>
          <w:szCs w:val="28"/>
        </w:rPr>
        <w:t>пк</w:t>
      </w:r>
      <w:r>
        <w:rPr>
          <w:color w:val="000000"/>
          <w:spacing w:val="-1"/>
          <w:sz w:val="28"/>
          <w:szCs w:val="28"/>
        </w:rPr>
        <w:t>е</w:t>
      </w:r>
      <w:r>
        <w:rPr>
          <w:color w:val="000000"/>
          <w:spacing w:val="-4"/>
          <w:sz w:val="28"/>
          <w:szCs w:val="28"/>
        </w:rPr>
        <w:t>р</w:t>
      </w:r>
      <w:r>
        <w:rPr>
          <w:color w:val="000000"/>
          <w:sz w:val="28"/>
          <w:szCs w:val="28"/>
        </w:rPr>
        <w:t>ш</w:t>
      </w:r>
      <w:r>
        <w:rPr>
          <w:color w:val="000000"/>
          <w:spacing w:val="7"/>
          <w:sz w:val="28"/>
          <w:szCs w:val="28"/>
        </w:rPr>
        <w:t>і</w:t>
      </w:r>
      <w:r>
        <w:rPr>
          <w:color w:val="000000"/>
          <w:spacing w:val="-1"/>
          <w:sz w:val="28"/>
          <w:szCs w:val="28"/>
        </w:rPr>
        <w:t>л</w:t>
      </w:r>
      <w:r>
        <w:rPr>
          <w:color w:val="000000"/>
          <w:sz w:val="28"/>
          <w:szCs w:val="28"/>
        </w:rPr>
        <w:t>ікк</w:t>
      </w:r>
      <w:r>
        <w:rPr>
          <w:color w:val="000000"/>
          <w:spacing w:val="-1"/>
          <w:sz w:val="28"/>
          <w:szCs w:val="28"/>
        </w:rPr>
        <w:t>е</w:t>
      </w:r>
      <w:r>
        <w:rPr>
          <w:color w:val="000000"/>
          <w:sz w:val="28"/>
          <w:szCs w:val="28"/>
        </w:rPr>
        <w:t>,</w:t>
      </w:r>
      <w:r>
        <w:rPr>
          <w:color w:val="000000"/>
          <w:spacing w:val="139"/>
          <w:sz w:val="28"/>
          <w:szCs w:val="28"/>
        </w:rPr>
        <w:t xml:space="preserve"> </w:t>
      </w:r>
      <w:r>
        <w:rPr>
          <w:color w:val="000000"/>
          <w:spacing w:val="3"/>
          <w:sz w:val="28"/>
          <w:szCs w:val="28"/>
        </w:rPr>
        <w:t>ұ</w:t>
      </w:r>
      <w:r>
        <w:rPr>
          <w:color w:val="000000"/>
          <w:sz w:val="28"/>
          <w:szCs w:val="28"/>
        </w:rPr>
        <w:t>қы</w:t>
      </w:r>
      <w:r>
        <w:rPr>
          <w:color w:val="000000"/>
          <w:spacing w:val="1"/>
          <w:sz w:val="28"/>
          <w:szCs w:val="28"/>
        </w:rPr>
        <w:t>п</w:t>
      </w:r>
      <w:r>
        <w:rPr>
          <w:color w:val="000000"/>
          <w:sz w:val="28"/>
          <w:szCs w:val="28"/>
        </w:rPr>
        <w:t>ты</w:t>
      </w:r>
      <w:r>
        <w:rPr>
          <w:color w:val="000000"/>
          <w:spacing w:val="-2"/>
          <w:sz w:val="28"/>
          <w:szCs w:val="28"/>
        </w:rPr>
        <w:t>л</w:t>
      </w:r>
      <w:r>
        <w:rPr>
          <w:color w:val="000000"/>
          <w:sz w:val="28"/>
          <w:szCs w:val="28"/>
        </w:rPr>
        <w:t>ыққа б</w:t>
      </w:r>
      <w:r>
        <w:rPr>
          <w:color w:val="000000"/>
          <w:spacing w:val="-1"/>
          <w:sz w:val="28"/>
          <w:szCs w:val="28"/>
        </w:rPr>
        <w:t>а</w:t>
      </w:r>
      <w:r>
        <w:rPr>
          <w:color w:val="000000"/>
          <w:spacing w:val="-3"/>
          <w:sz w:val="28"/>
          <w:szCs w:val="28"/>
        </w:rPr>
        <w:t>ул</w:t>
      </w:r>
      <w:r>
        <w:rPr>
          <w:color w:val="000000"/>
          <w:sz w:val="28"/>
          <w:szCs w:val="28"/>
        </w:rPr>
        <w:t>и</w:t>
      </w:r>
      <w:r>
        <w:rPr>
          <w:color w:val="000000"/>
          <w:spacing w:val="1"/>
          <w:sz w:val="28"/>
          <w:szCs w:val="28"/>
        </w:rPr>
        <w:t>д</w:t>
      </w:r>
      <w:r>
        <w:rPr>
          <w:color w:val="000000"/>
          <w:sz w:val="28"/>
          <w:szCs w:val="28"/>
        </w:rPr>
        <w:t>ы.</w:t>
      </w:r>
      <w:r>
        <w:rPr>
          <w:color w:val="000000"/>
          <w:spacing w:val="25"/>
          <w:sz w:val="28"/>
          <w:szCs w:val="28"/>
        </w:rPr>
        <w:t xml:space="preserve"> </w:t>
      </w:r>
      <w:r>
        <w:rPr>
          <w:color w:val="000000"/>
          <w:sz w:val="28"/>
          <w:szCs w:val="28"/>
        </w:rPr>
        <w:t>Қ</w:t>
      </w:r>
      <w:r>
        <w:rPr>
          <w:color w:val="000000"/>
          <w:spacing w:val="-3"/>
          <w:sz w:val="28"/>
          <w:szCs w:val="28"/>
        </w:rPr>
        <w:t>оз</w:t>
      </w:r>
      <w:r>
        <w:rPr>
          <w:color w:val="000000"/>
          <w:sz w:val="28"/>
          <w:szCs w:val="28"/>
        </w:rPr>
        <w:t>ғ</w:t>
      </w:r>
      <w:r>
        <w:rPr>
          <w:color w:val="000000"/>
          <w:spacing w:val="-1"/>
          <w:sz w:val="28"/>
          <w:szCs w:val="28"/>
        </w:rPr>
        <w:t>а</w:t>
      </w:r>
      <w:r>
        <w:rPr>
          <w:color w:val="000000"/>
          <w:spacing w:val="-3"/>
          <w:sz w:val="28"/>
          <w:szCs w:val="28"/>
        </w:rPr>
        <w:t>л</w:t>
      </w:r>
      <w:r>
        <w:rPr>
          <w:color w:val="000000"/>
          <w:spacing w:val="5"/>
          <w:sz w:val="28"/>
          <w:szCs w:val="28"/>
        </w:rPr>
        <w:t>ы</w:t>
      </w:r>
      <w:r>
        <w:rPr>
          <w:color w:val="000000"/>
          <w:sz w:val="28"/>
          <w:szCs w:val="28"/>
        </w:rPr>
        <w:t>с</w:t>
      </w:r>
      <w:r>
        <w:rPr>
          <w:color w:val="000000"/>
          <w:spacing w:val="21"/>
          <w:sz w:val="28"/>
          <w:szCs w:val="28"/>
        </w:rPr>
        <w:t xml:space="preserve"> </w:t>
      </w:r>
      <w:r>
        <w:rPr>
          <w:color w:val="000000"/>
          <w:sz w:val="28"/>
          <w:szCs w:val="28"/>
        </w:rPr>
        <w:t>ж</w:t>
      </w:r>
      <w:r>
        <w:rPr>
          <w:color w:val="000000"/>
          <w:spacing w:val="-1"/>
          <w:sz w:val="28"/>
          <w:szCs w:val="28"/>
        </w:rPr>
        <w:t>а</w:t>
      </w:r>
      <w:r>
        <w:rPr>
          <w:color w:val="000000"/>
          <w:spacing w:val="-3"/>
          <w:sz w:val="28"/>
          <w:szCs w:val="28"/>
        </w:rPr>
        <w:t>са</w:t>
      </w:r>
      <w:r>
        <w:rPr>
          <w:color w:val="000000"/>
          <w:sz w:val="28"/>
          <w:szCs w:val="28"/>
        </w:rPr>
        <w:t>й</w:t>
      </w:r>
      <w:r>
        <w:rPr>
          <w:color w:val="000000"/>
          <w:spacing w:val="24"/>
          <w:sz w:val="28"/>
          <w:szCs w:val="28"/>
        </w:rPr>
        <w:t xml:space="preserve"> </w:t>
      </w:r>
      <w:r>
        <w:rPr>
          <w:color w:val="000000"/>
          <w:spacing w:val="1"/>
          <w:sz w:val="28"/>
          <w:szCs w:val="28"/>
        </w:rPr>
        <w:t>о</w:t>
      </w:r>
      <w:r>
        <w:rPr>
          <w:color w:val="000000"/>
          <w:sz w:val="28"/>
          <w:szCs w:val="28"/>
        </w:rPr>
        <w:t>ты</w:t>
      </w:r>
      <w:r>
        <w:rPr>
          <w:color w:val="000000"/>
          <w:spacing w:val="3"/>
          <w:sz w:val="28"/>
          <w:szCs w:val="28"/>
        </w:rPr>
        <w:t>р</w:t>
      </w:r>
      <w:r>
        <w:rPr>
          <w:color w:val="000000"/>
          <w:sz w:val="28"/>
          <w:szCs w:val="28"/>
        </w:rPr>
        <w:t>ып</w:t>
      </w:r>
      <w:r>
        <w:rPr>
          <w:color w:val="000000"/>
          <w:spacing w:val="1"/>
          <w:sz w:val="28"/>
          <w:szCs w:val="28"/>
        </w:rPr>
        <w:t>,</w:t>
      </w:r>
      <w:r>
        <w:rPr>
          <w:color w:val="000000"/>
          <w:spacing w:val="25"/>
          <w:sz w:val="28"/>
          <w:szCs w:val="28"/>
        </w:rPr>
        <w:t xml:space="preserve"> </w:t>
      </w:r>
      <w:r>
        <w:rPr>
          <w:color w:val="000000"/>
          <w:spacing w:val="-1"/>
          <w:sz w:val="28"/>
          <w:szCs w:val="28"/>
        </w:rPr>
        <w:t>е</w:t>
      </w:r>
      <w:r>
        <w:rPr>
          <w:color w:val="000000"/>
          <w:sz w:val="28"/>
          <w:szCs w:val="28"/>
        </w:rPr>
        <w:t>пті</w:t>
      </w:r>
      <w:r>
        <w:rPr>
          <w:color w:val="000000"/>
          <w:spacing w:val="-2"/>
          <w:sz w:val="28"/>
          <w:szCs w:val="28"/>
        </w:rPr>
        <w:t>л</w:t>
      </w:r>
      <w:r>
        <w:rPr>
          <w:color w:val="000000"/>
          <w:sz w:val="28"/>
          <w:szCs w:val="28"/>
        </w:rPr>
        <w:t>ікке,</w:t>
      </w:r>
      <w:r>
        <w:rPr>
          <w:color w:val="000000"/>
          <w:spacing w:val="24"/>
          <w:sz w:val="28"/>
          <w:szCs w:val="28"/>
        </w:rPr>
        <w:t xml:space="preserve"> </w:t>
      </w:r>
      <w:r>
        <w:rPr>
          <w:color w:val="000000"/>
          <w:sz w:val="28"/>
          <w:szCs w:val="28"/>
        </w:rPr>
        <w:t>ш</w:t>
      </w:r>
      <w:r>
        <w:rPr>
          <w:color w:val="000000"/>
          <w:spacing w:val="-1"/>
          <w:sz w:val="28"/>
          <w:szCs w:val="28"/>
        </w:rPr>
        <w:t>а</w:t>
      </w:r>
      <w:r>
        <w:rPr>
          <w:color w:val="000000"/>
          <w:sz w:val="28"/>
          <w:szCs w:val="28"/>
        </w:rPr>
        <w:t>пшаңдыққа</w:t>
      </w:r>
      <w:r>
        <w:rPr>
          <w:color w:val="000000"/>
          <w:spacing w:val="13"/>
          <w:sz w:val="28"/>
          <w:szCs w:val="28"/>
        </w:rPr>
        <w:t xml:space="preserve"> </w:t>
      </w:r>
      <w:r>
        <w:rPr>
          <w:color w:val="000000"/>
          <w:spacing w:val="1"/>
          <w:sz w:val="28"/>
          <w:szCs w:val="28"/>
        </w:rPr>
        <w:t>д</w:t>
      </w:r>
      <w:r>
        <w:rPr>
          <w:color w:val="000000"/>
          <w:sz w:val="28"/>
          <w:szCs w:val="28"/>
        </w:rPr>
        <w:t>ағды</w:t>
      </w:r>
      <w:r>
        <w:rPr>
          <w:color w:val="000000"/>
          <w:spacing w:val="-3"/>
          <w:sz w:val="28"/>
          <w:szCs w:val="28"/>
        </w:rPr>
        <w:t>л</w:t>
      </w:r>
      <w:r>
        <w:rPr>
          <w:color w:val="000000"/>
          <w:spacing w:val="-1"/>
          <w:sz w:val="28"/>
          <w:szCs w:val="28"/>
        </w:rPr>
        <w:t>а</w:t>
      </w:r>
      <w:r>
        <w:rPr>
          <w:color w:val="000000"/>
          <w:sz w:val="28"/>
          <w:szCs w:val="28"/>
        </w:rPr>
        <w:t>нды</w:t>
      </w:r>
      <w:r>
        <w:rPr>
          <w:color w:val="000000"/>
          <w:spacing w:val="-3"/>
          <w:sz w:val="28"/>
          <w:szCs w:val="28"/>
        </w:rPr>
        <w:t>р</w:t>
      </w:r>
      <w:r>
        <w:rPr>
          <w:color w:val="000000"/>
          <w:spacing w:val="-1"/>
          <w:sz w:val="28"/>
          <w:szCs w:val="28"/>
        </w:rPr>
        <w:t>ы</w:t>
      </w:r>
      <w:r>
        <w:rPr>
          <w:color w:val="000000"/>
          <w:sz w:val="28"/>
          <w:szCs w:val="28"/>
        </w:rPr>
        <w:t xml:space="preserve">п, </w:t>
      </w:r>
      <w:r>
        <w:rPr>
          <w:color w:val="000000"/>
          <w:spacing w:val="-3"/>
          <w:sz w:val="28"/>
          <w:szCs w:val="28"/>
        </w:rPr>
        <w:t>о</w:t>
      </w:r>
      <w:r>
        <w:rPr>
          <w:color w:val="000000"/>
          <w:sz w:val="28"/>
          <w:szCs w:val="28"/>
        </w:rPr>
        <w:t>йна</w:t>
      </w:r>
      <w:r>
        <w:rPr>
          <w:color w:val="000000"/>
          <w:spacing w:val="-1"/>
          <w:sz w:val="28"/>
          <w:szCs w:val="28"/>
        </w:rPr>
        <w:t>й</w:t>
      </w:r>
      <w:r>
        <w:rPr>
          <w:color w:val="000000"/>
          <w:spacing w:val="2"/>
          <w:sz w:val="28"/>
          <w:szCs w:val="28"/>
        </w:rPr>
        <w:t xml:space="preserve"> </w:t>
      </w:r>
      <w:r>
        <w:rPr>
          <w:color w:val="000000"/>
          <w:spacing w:val="-2"/>
          <w:sz w:val="28"/>
          <w:szCs w:val="28"/>
        </w:rPr>
        <w:t>о</w:t>
      </w:r>
      <w:r>
        <w:rPr>
          <w:color w:val="000000"/>
          <w:sz w:val="28"/>
          <w:szCs w:val="28"/>
        </w:rPr>
        <w:t>т</w:t>
      </w:r>
      <w:r>
        <w:rPr>
          <w:color w:val="000000"/>
          <w:spacing w:val="-1"/>
          <w:sz w:val="28"/>
          <w:szCs w:val="28"/>
        </w:rPr>
        <w:t>ы</w:t>
      </w:r>
      <w:r>
        <w:rPr>
          <w:color w:val="000000"/>
          <w:spacing w:val="-2"/>
          <w:sz w:val="28"/>
          <w:szCs w:val="28"/>
        </w:rPr>
        <w:t>р</w:t>
      </w:r>
      <w:r>
        <w:rPr>
          <w:color w:val="000000"/>
          <w:spacing w:val="-1"/>
          <w:sz w:val="28"/>
          <w:szCs w:val="28"/>
        </w:rPr>
        <w:t>ы</w:t>
      </w:r>
      <w:r>
        <w:rPr>
          <w:color w:val="000000"/>
          <w:sz w:val="28"/>
          <w:szCs w:val="28"/>
        </w:rPr>
        <w:t>п,</w:t>
      </w:r>
      <w:r>
        <w:rPr>
          <w:color w:val="000000"/>
          <w:spacing w:val="3"/>
          <w:sz w:val="28"/>
          <w:szCs w:val="28"/>
        </w:rPr>
        <w:t xml:space="preserve"> </w:t>
      </w:r>
      <w:r>
        <w:rPr>
          <w:color w:val="000000"/>
          <w:spacing w:val="-3"/>
          <w:sz w:val="28"/>
          <w:szCs w:val="28"/>
        </w:rPr>
        <w:t>о</w:t>
      </w:r>
      <w:r>
        <w:rPr>
          <w:color w:val="000000"/>
          <w:sz w:val="28"/>
          <w:szCs w:val="28"/>
        </w:rPr>
        <w:t>й</w:t>
      </w:r>
      <w:r>
        <w:rPr>
          <w:color w:val="000000"/>
          <w:spacing w:val="-2"/>
          <w:sz w:val="28"/>
          <w:szCs w:val="28"/>
        </w:rPr>
        <w:t>л</w:t>
      </w:r>
      <w:r>
        <w:rPr>
          <w:color w:val="000000"/>
          <w:spacing w:val="4"/>
          <w:sz w:val="28"/>
          <w:szCs w:val="28"/>
        </w:rPr>
        <w:t>а</w:t>
      </w:r>
      <w:r>
        <w:rPr>
          <w:color w:val="000000"/>
          <w:spacing w:val="-3"/>
          <w:sz w:val="28"/>
          <w:szCs w:val="28"/>
        </w:rPr>
        <w:t>у</w:t>
      </w:r>
      <w:r>
        <w:rPr>
          <w:color w:val="000000"/>
          <w:spacing w:val="-1"/>
          <w:sz w:val="28"/>
          <w:szCs w:val="28"/>
        </w:rPr>
        <w:t>ы</w:t>
      </w:r>
      <w:r>
        <w:rPr>
          <w:color w:val="000000"/>
          <w:sz w:val="28"/>
          <w:szCs w:val="28"/>
        </w:rPr>
        <w:t>н</w:t>
      </w:r>
      <w:r>
        <w:rPr>
          <w:color w:val="000000"/>
          <w:spacing w:val="2"/>
          <w:sz w:val="28"/>
          <w:szCs w:val="28"/>
        </w:rPr>
        <w:t xml:space="preserve"> </w:t>
      </w:r>
      <w:r>
        <w:rPr>
          <w:color w:val="000000"/>
          <w:sz w:val="28"/>
          <w:szCs w:val="28"/>
        </w:rPr>
        <w:t>жеті</w:t>
      </w:r>
      <w:r>
        <w:rPr>
          <w:color w:val="000000"/>
          <w:spacing w:val="-3"/>
          <w:sz w:val="28"/>
          <w:szCs w:val="28"/>
        </w:rPr>
        <w:t>л</w:t>
      </w:r>
      <w:r>
        <w:rPr>
          <w:color w:val="000000"/>
          <w:sz w:val="28"/>
          <w:szCs w:val="28"/>
        </w:rPr>
        <w:t>д</w:t>
      </w:r>
      <w:r>
        <w:rPr>
          <w:color w:val="000000"/>
          <w:spacing w:val="1"/>
          <w:sz w:val="28"/>
          <w:szCs w:val="28"/>
        </w:rPr>
        <w:t>і</w:t>
      </w:r>
      <w:r>
        <w:rPr>
          <w:color w:val="000000"/>
          <w:spacing w:val="3"/>
          <w:sz w:val="28"/>
          <w:szCs w:val="28"/>
        </w:rPr>
        <w:t>р</w:t>
      </w:r>
      <w:r>
        <w:rPr>
          <w:color w:val="000000"/>
          <w:spacing w:val="-8"/>
          <w:sz w:val="28"/>
          <w:szCs w:val="28"/>
        </w:rPr>
        <w:t>у</w:t>
      </w:r>
      <w:r>
        <w:rPr>
          <w:color w:val="000000"/>
          <w:sz w:val="28"/>
          <w:szCs w:val="28"/>
        </w:rPr>
        <w:t>.</w:t>
      </w:r>
    </w:p>
    <w:p w:rsidR="00A81B99" w:rsidRDefault="00111404">
      <w:pPr>
        <w:tabs>
          <w:tab w:val="left" w:pos="1512"/>
          <w:tab w:val="left" w:pos="2123"/>
          <w:tab w:val="left" w:pos="3246"/>
          <w:tab w:val="left" w:pos="3677"/>
          <w:tab w:val="left" w:pos="4345"/>
          <w:tab w:val="left" w:pos="4966"/>
          <w:tab w:val="left" w:pos="5534"/>
          <w:tab w:val="left" w:pos="6427"/>
          <w:tab w:val="left" w:pos="7968"/>
        </w:tabs>
        <w:ind w:left="144" w:right="-17" w:firstLine="706"/>
        <w:jc w:val="both"/>
        <w:rPr>
          <w:color w:val="000000"/>
          <w:sz w:val="28"/>
          <w:szCs w:val="28"/>
        </w:rPr>
      </w:pPr>
      <w:r>
        <w:rPr>
          <w:color w:val="000000"/>
          <w:spacing w:val="3"/>
          <w:sz w:val="28"/>
          <w:szCs w:val="28"/>
        </w:rPr>
        <w:t>2</w:t>
      </w:r>
      <w:r>
        <w:rPr>
          <w:color w:val="000000"/>
          <w:spacing w:val="-6"/>
          <w:sz w:val="28"/>
          <w:szCs w:val="28"/>
        </w:rPr>
        <w:t>-</w:t>
      </w:r>
      <w:r>
        <w:rPr>
          <w:color w:val="000000"/>
          <w:sz w:val="28"/>
          <w:szCs w:val="28"/>
        </w:rPr>
        <w:t>4</w:t>
      </w:r>
      <w:r>
        <w:rPr>
          <w:color w:val="000000"/>
          <w:sz w:val="28"/>
          <w:szCs w:val="28"/>
        </w:rPr>
        <w:tab/>
      </w:r>
      <w:r>
        <w:rPr>
          <w:color w:val="000000"/>
          <w:spacing w:val="-1"/>
          <w:sz w:val="28"/>
          <w:szCs w:val="28"/>
        </w:rPr>
        <w:t>сы</w:t>
      </w:r>
      <w:r>
        <w:rPr>
          <w:color w:val="000000"/>
          <w:sz w:val="28"/>
          <w:szCs w:val="28"/>
        </w:rPr>
        <w:t>ныпт</w:t>
      </w:r>
      <w:r>
        <w:rPr>
          <w:color w:val="000000"/>
          <w:spacing w:val="-1"/>
          <w:sz w:val="28"/>
          <w:szCs w:val="28"/>
        </w:rPr>
        <w:t>а</w:t>
      </w:r>
      <w:r>
        <w:rPr>
          <w:color w:val="000000"/>
          <w:spacing w:val="-4"/>
          <w:sz w:val="28"/>
          <w:szCs w:val="28"/>
        </w:rPr>
        <w:t>р</w:t>
      </w:r>
      <w:r>
        <w:rPr>
          <w:color w:val="000000"/>
          <w:sz w:val="28"/>
          <w:szCs w:val="28"/>
        </w:rPr>
        <w:t>да</w:t>
      </w:r>
      <w:r>
        <w:rPr>
          <w:color w:val="000000"/>
          <w:sz w:val="28"/>
          <w:szCs w:val="28"/>
        </w:rPr>
        <w:tab/>
        <w:t>1</w:t>
      </w:r>
      <w:r>
        <w:rPr>
          <w:color w:val="000000"/>
          <w:sz w:val="28"/>
          <w:szCs w:val="28"/>
        </w:rPr>
        <w:tab/>
      </w:r>
      <w:r>
        <w:rPr>
          <w:color w:val="000000"/>
          <w:spacing w:val="-2"/>
          <w:sz w:val="28"/>
          <w:szCs w:val="28"/>
        </w:rPr>
        <w:t>с</w:t>
      </w:r>
      <w:r>
        <w:rPr>
          <w:color w:val="000000"/>
          <w:spacing w:val="-3"/>
          <w:sz w:val="28"/>
          <w:szCs w:val="28"/>
        </w:rPr>
        <w:t>а</w:t>
      </w:r>
      <w:r>
        <w:rPr>
          <w:color w:val="000000"/>
          <w:sz w:val="28"/>
          <w:szCs w:val="28"/>
        </w:rPr>
        <w:t>ғ</w:t>
      </w:r>
      <w:r>
        <w:rPr>
          <w:color w:val="000000"/>
          <w:spacing w:val="-2"/>
          <w:sz w:val="28"/>
          <w:szCs w:val="28"/>
        </w:rPr>
        <w:t>а</w:t>
      </w:r>
      <w:r>
        <w:rPr>
          <w:color w:val="000000"/>
          <w:sz w:val="28"/>
          <w:szCs w:val="28"/>
        </w:rPr>
        <w:t>тт</w:t>
      </w:r>
      <w:r>
        <w:rPr>
          <w:color w:val="000000"/>
          <w:spacing w:val="-2"/>
          <w:sz w:val="28"/>
          <w:szCs w:val="28"/>
        </w:rPr>
        <w:t>а</w:t>
      </w:r>
      <w:r>
        <w:rPr>
          <w:color w:val="000000"/>
          <w:sz w:val="28"/>
          <w:szCs w:val="28"/>
        </w:rPr>
        <w:t>н</w:t>
      </w:r>
      <w:r>
        <w:rPr>
          <w:color w:val="000000"/>
          <w:sz w:val="28"/>
          <w:szCs w:val="28"/>
        </w:rPr>
        <w:tab/>
      </w:r>
      <w:r>
        <w:rPr>
          <w:color w:val="000000"/>
          <w:spacing w:val="3"/>
          <w:sz w:val="28"/>
          <w:szCs w:val="28"/>
        </w:rPr>
        <w:t>12</w:t>
      </w:r>
      <w:r>
        <w:rPr>
          <w:color w:val="000000"/>
          <w:sz w:val="28"/>
          <w:szCs w:val="28"/>
        </w:rPr>
        <w:tab/>
      </w:r>
      <w:r>
        <w:rPr>
          <w:color w:val="000000"/>
          <w:spacing w:val="-2"/>
          <w:sz w:val="28"/>
          <w:szCs w:val="28"/>
        </w:rPr>
        <w:t>с</w:t>
      </w:r>
      <w:r>
        <w:rPr>
          <w:color w:val="000000"/>
          <w:spacing w:val="-3"/>
          <w:sz w:val="28"/>
          <w:szCs w:val="28"/>
        </w:rPr>
        <w:t>а</w:t>
      </w:r>
      <w:r>
        <w:rPr>
          <w:color w:val="000000"/>
          <w:sz w:val="28"/>
          <w:szCs w:val="28"/>
        </w:rPr>
        <w:t>ғ</w:t>
      </w:r>
      <w:r>
        <w:rPr>
          <w:color w:val="000000"/>
          <w:spacing w:val="-2"/>
          <w:sz w:val="28"/>
          <w:szCs w:val="28"/>
        </w:rPr>
        <w:t>а</w:t>
      </w:r>
      <w:r>
        <w:rPr>
          <w:color w:val="000000"/>
          <w:sz w:val="28"/>
          <w:szCs w:val="28"/>
        </w:rPr>
        <w:t>т</w:t>
      </w:r>
      <w:r>
        <w:rPr>
          <w:color w:val="000000"/>
          <w:sz w:val="28"/>
          <w:szCs w:val="28"/>
        </w:rPr>
        <w:tab/>
      </w:r>
      <w:r>
        <w:rPr>
          <w:color w:val="000000"/>
          <w:spacing w:val="-2"/>
          <w:sz w:val="28"/>
          <w:szCs w:val="28"/>
        </w:rPr>
        <w:t>«</w:t>
      </w:r>
      <w:r>
        <w:rPr>
          <w:color w:val="000000"/>
          <w:sz w:val="28"/>
          <w:szCs w:val="28"/>
        </w:rPr>
        <w:t>Қ</w:t>
      </w:r>
      <w:r>
        <w:rPr>
          <w:color w:val="000000"/>
          <w:spacing w:val="-1"/>
          <w:sz w:val="28"/>
          <w:szCs w:val="28"/>
        </w:rPr>
        <w:t>ызы</w:t>
      </w:r>
      <w:r>
        <w:rPr>
          <w:color w:val="000000"/>
          <w:sz w:val="28"/>
          <w:szCs w:val="28"/>
        </w:rPr>
        <w:t>қты</w:t>
      </w:r>
      <w:r>
        <w:rPr>
          <w:color w:val="000000"/>
          <w:sz w:val="28"/>
          <w:szCs w:val="28"/>
        </w:rPr>
        <w:tab/>
      </w:r>
      <w:r>
        <w:rPr>
          <w:color w:val="000000"/>
          <w:spacing w:val="1"/>
          <w:sz w:val="28"/>
          <w:szCs w:val="28"/>
        </w:rPr>
        <w:t>м</w:t>
      </w:r>
      <w:r>
        <w:rPr>
          <w:color w:val="000000"/>
          <w:spacing w:val="-1"/>
          <w:sz w:val="28"/>
          <w:szCs w:val="28"/>
        </w:rPr>
        <w:t>а</w:t>
      </w:r>
      <w:r>
        <w:rPr>
          <w:color w:val="000000"/>
          <w:sz w:val="28"/>
          <w:szCs w:val="28"/>
        </w:rPr>
        <w:t>т</w:t>
      </w:r>
      <w:r>
        <w:rPr>
          <w:color w:val="000000"/>
          <w:spacing w:val="-2"/>
          <w:sz w:val="28"/>
          <w:szCs w:val="28"/>
        </w:rPr>
        <w:t>е</w:t>
      </w:r>
      <w:r>
        <w:rPr>
          <w:color w:val="000000"/>
          <w:spacing w:val="1"/>
          <w:sz w:val="28"/>
          <w:szCs w:val="28"/>
        </w:rPr>
        <w:t>м</w:t>
      </w:r>
      <w:r>
        <w:rPr>
          <w:color w:val="000000"/>
          <w:spacing w:val="-1"/>
          <w:sz w:val="28"/>
          <w:szCs w:val="28"/>
        </w:rPr>
        <w:t>а</w:t>
      </w:r>
      <w:r>
        <w:rPr>
          <w:color w:val="000000"/>
          <w:sz w:val="28"/>
          <w:szCs w:val="28"/>
        </w:rPr>
        <w:t>тик</w:t>
      </w:r>
      <w:r>
        <w:rPr>
          <w:color w:val="000000"/>
          <w:spacing w:val="-1"/>
          <w:sz w:val="28"/>
          <w:szCs w:val="28"/>
        </w:rPr>
        <w:t>а</w:t>
      </w:r>
      <w:r>
        <w:rPr>
          <w:color w:val="000000"/>
          <w:sz w:val="28"/>
          <w:szCs w:val="28"/>
        </w:rPr>
        <w:t xml:space="preserve">» </w:t>
      </w:r>
      <w:r>
        <w:rPr>
          <w:color w:val="000000"/>
          <w:spacing w:val="-1"/>
          <w:sz w:val="28"/>
          <w:szCs w:val="28"/>
        </w:rPr>
        <w:t>ф</w:t>
      </w:r>
      <w:r>
        <w:rPr>
          <w:color w:val="000000"/>
          <w:spacing w:val="-2"/>
          <w:sz w:val="28"/>
          <w:szCs w:val="28"/>
        </w:rPr>
        <w:t>а</w:t>
      </w:r>
      <w:r>
        <w:rPr>
          <w:color w:val="000000"/>
          <w:spacing w:val="6"/>
          <w:sz w:val="28"/>
          <w:szCs w:val="28"/>
        </w:rPr>
        <w:t>к</w:t>
      </w:r>
      <w:r>
        <w:rPr>
          <w:color w:val="000000"/>
          <w:spacing w:val="-8"/>
          <w:sz w:val="28"/>
          <w:szCs w:val="28"/>
        </w:rPr>
        <w:t>у</w:t>
      </w:r>
      <w:r>
        <w:rPr>
          <w:color w:val="000000"/>
          <w:spacing w:val="-3"/>
          <w:sz w:val="28"/>
          <w:szCs w:val="28"/>
        </w:rPr>
        <w:t>л</w:t>
      </w:r>
      <w:r>
        <w:rPr>
          <w:color w:val="000000"/>
          <w:sz w:val="28"/>
          <w:szCs w:val="28"/>
        </w:rPr>
        <w:t>ьт</w:t>
      </w:r>
      <w:r>
        <w:rPr>
          <w:color w:val="000000"/>
          <w:spacing w:val="-1"/>
          <w:sz w:val="28"/>
          <w:szCs w:val="28"/>
        </w:rPr>
        <w:t>а</w:t>
      </w:r>
      <w:r>
        <w:rPr>
          <w:color w:val="000000"/>
          <w:sz w:val="28"/>
          <w:szCs w:val="28"/>
        </w:rPr>
        <w:t>ти</w:t>
      </w:r>
      <w:r>
        <w:rPr>
          <w:color w:val="000000"/>
          <w:spacing w:val="-1"/>
          <w:sz w:val="28"/>
          <w:szCs w:val="28"/>
        </w:rPr>
        <w:t>в</w:t>
      </w:r>
      <w:r>
        <w:rPr>
          <w:color w:val="000000"/>
          <w:sz w:val="28"/>
          <w:szCs w:val="28"/>
        </w:rPr>
        <w:t>тік</w:t>
      </w:r>
      <w:r>
        <w:rPr>
          <w:color w:val="000000"/>
          <w:spacing w:val="81"/>
          <w:sz w:val="28"/>
          <w:szCs w:val="28"/>
        </w:rPr>
        <w:t xml:space="preserve"> </w:t>
      </w:r>
      <w:r>
        <w:rPr>
          <w:color w:val="000000"/>
          <w:spacing w:val="8"/>
          <w:sz w:val="28"/>
          <w:szCs w:val="28"/>
        </w:rPr>
        <w:t>к</w:t>
      </w:r>
      <w:r>
        <w:rPr>
          <w:color w:val="000000"/>
          <w:spacing w:val="-2"/>
          <w:sz w:val="28"/>
          <w:szCs w:val="28"/>
        </w:rPr>
        <w:t>у</w:t>
      </w:r>
      <w:r>
        <w:rPr>
          <w:color w:val="000000"/>
          <w:spacing w:val="-3"/>
          <w:sz w:val="28"/>
          <w:szCs w:val="28"/>
        </w:rPr>
        <w:t>р</w:t>
      </w:r>
      <w:r>
        <w:rPr>
          <w:color w:val="000000"/>
          <w:spacing w:val="-2"/>
          <w:sz w:val="28"/>
          <w:szCs w:val="28"/>
        </w:rPr>
        <w:t>с</w:t>
      </w:r>
      <w:r>
        <w:rPr>
          <w:color w:val="000000"/>
          <w:spacing w:val="-1"/>
          <w:sz w:val="28"/>
          <w:szCs w:val="28"/>
        </w:rPr>
        <w:t>ы</w:t>
      </w:r>
      <w:r>
        <w:rPr>
          <w:color w:val="000000"/>
          <w:sz w:val="28"/>
          <w:szCs w:val="28"/>
        </w:rPr>
        <w:t>на</w:t>
      </w:r>
      <w:r>
        <w:rPr>
          <w:color w:val="000000"/>
          <w:spacing w:val="77"/>
          <w:sz w:val="28"/>
          <w:szCs w:val="28"/>
        </w:rPr>
        <w:t xml:space="preserve"> </w:t>
      </w:r>
      <w:r>
        <w:rPr>
          <w:color w:val="000000"/>
          <w:spacing w:val="1"/>
          <w:sz w:val="28"/>
          <w:szCs w:val="28"/>
        </w:rPr>
        <w:t>б</w:t>
      </w:r>
      <w:r>
        <w:rPr>
          <w:color w:val="000000"/>
          <w:spacing w:val="5"/>
          <w:sz w:val="28"/>
          <w:szCs w:val="28"/>
        </w:rPr>
        <w:t>е</w:t>
      </w:r>
      <w:r>
        <w:rPr>
          <w:color w:val="000000"/>
          <w:spacing w:val="-3"/>
          <w:sz w:val="28"/>
          <w:szCs w:val="28"/>
        </w:rPr>
        <w:t>р</w:t>
      </w:r>
      <w:r>
        <w:rPr>
          <w:color w:val="000000"/>
          <w:spacing w:val="1"/>
          <w:sz w:val="28"/>
          <w:szCs w:val="28"/>
        </w:rPr>
        <w:t>і</w:t>
      </w:r>
      <w:r>
        <w:rPr>
          <w:color w:val="000000"/>
          <w:spacing w:val="-2"/>
          <w:sz w:val="28"/>
          <w:szCs w:val="28"/>
        </w:rPr>
        <w:t>л</w:t>
      </w:r>
      <w:r>
        <w:rPr>
          <w:color w:val="000000"/>
          <w:sz w:val="28"/>
          <w:szCs w:val="28"/>
        </w:rPr>
        <w:t>ді</w:t>
      </w:r>
      <w:r>
        <w:rPr>
          <w:color w:val="000000"/>
          <w:spacing w:val="1"/>
          <w:sz w:val="28"/>
          <w:szCs w:val="28"/>
        </w:rPr>
        <w:t>.</w:t>
      </w:r>
      <w:r>
        <w:rPr>
          <w:color w:val="000000"/>
          <w:spacing w:val="82"/>
          <w:sz w:val="28"/>
          <w:szCs w:val="28"/>
        </w:rPr>
        <w:t xml:space="preserve"> </w:t>
      </w:r>
      <w:r>
        <w:rPr>
          <w:color w:val="000000"/>
          <w:spacing w:val="1"/>
          <w:sz w:val="28"/>
          <w:szCs w:val="28"/>
        </w:rPr>
        <w:t>М</w:t>
      </w:r>
      <w:r>
        <w:rPr>
          <w:color w:val="000000"/>
          <w:spacing w:val="-1"/>
          <w:sz w:val="28"/>
          <w:szCs w:val="28"/>
        </w:rPr>
        <w:t>а</w:t>
      </w:r>
      <w:r>
        <w:rPr>
          <w:color w:val="000000"/>
          <w:sz w:val="28"/>
          <w:szCs w:val="28"/>
        </w:rPr>
        <w:t>қ</w:t>
      </w:r>
      <w:r>
        <w:rPr>
          <w:color w:val="000000"/>
          <w:spacing w:val="-1"/>
          <w:sz w:val="28"/>
          <w:szCs w:val="28"/>
        </w:rPr>
        <w:t>с</w:t>
      </w:r>
      <w:r>
        <w:rPr>
          <w:color w:val="000000"/>
          <w:spacing w:val="-2"/>
          <w:sz w:val="28"/>
          <w:szCs w:val="28"/>
        </w:rPr>
        <w:t>а</w:t>
      </w:r>
      <w:r>
        <w:rPr>
          <w:color w:val="000000"/>
          <w:sz w:val="28"/>
          <w:szCs w:val="28"/>
        </w:rPr>
        <w:t>т</w:t>
      </w:r>
      <w:r>
        <w:rPr>
          <w:color w:val="000000"/>
          <w:spacing w:val="-1"/>
          <w:sz w:val="28"/>
          <w:szCs w:val="28"/>
        </w:rPr>
        <w:t>ы:</w:t>
      </w:r>
      <w:r>
        <w:rPr>
          <w:color w:val="000000"/>
          <w:spacing w:val="81"/>
          <w:sz w:val="28"/>
          <w:szCs w:val="28"/>
        </w:rPr>
        <w:t xml:space="preserve"> </w:t>
      </w:r>
      <w:r>
        <w:rPr>
          <w:color w:val="000000"/>
          <w:spacing w:val="-2"/>
          <w:sz w:val="28"/>
          <w:szCs w:val="28"/>
        </w:rPr>
        <w:t>о</w:t>
      </w:r>
      <w:r>
        <w:rPr>
          <w:color w:val="000000"/>
          <w:spacing w:val="6"/>
          <w:sz w:val="28"/>
          <w:szCs w:val="28"/>
        </w:rPr>
        <w:t>қ</w:t>
      </w:r>
      <w:r>
        <w:rPr>
          <w:color w:val="000000"/>
          <w:spacing w:val="-9"/>
          <w:sz w:val="28"/>
          <w:szCs w:val="28"/>
        </w:rPr>
        <w:t>у</w:t>
      </w:r>
      <w:r>
        <w:rPr>
          <w:color w:val="000000"/>
          <w:sz w:val="28"/>
          <w:szCs w:val="28"/>
        </w:rPr>
        <w:t>ш</w:t>
      </w:r>
      <w:r>
        <w:rPr>
          <w:color w:val="000000"/>
          <w:spacing w:val="-1"/>
          <w:sz w:val="28"/>
          <w:szCs w:val="28"/>
        </w:rPr>
        <w:t>ы</w:t>
      </w:r>
      <w:r>
        <w:rPr>
          <w:color w:val="000000"/>
          <w:spacing w:val="3"/>
          <w:sz w:val="28"/>
          <w:szCs w:val="28"/>
        </w:rPr>
        <w:t>л</w:t>
      </w:r>
      <w:r>
        <w:rPr>
          <w:color w:val="000000"/>
          <w:sz w:val="28"/>
          <w:szCs w:val="28"/>
        </w:rPr>
        <w:t>а</w:t>
      </w:r>
      <w:r>
        <w:rPr>
          <w:color w:val="000000"/>
          <w:spacing w:val="-3"/>
          <w:sz w:val="28"/>
          <w:szCs w:val="28"/>
        </w:rPr>
        <w:t>р</w:t>
      </w:r>
      <w:r>
        <w:rPr>
          <w:color w:val="000000"/>
          <w:sz w:val="28"/>
          <w:szCs w:val="28"/>
        </w:rPr>
        <w:t>ды</w:t>
      </w:r>
      <w:r>
        <w:rPr>
          <w:color w:val="000000"/>
          <w:spacing w:val="87"/>
          <w:sz w:val="28"/>
          <w:szCs w:val="28"/>
        </w:rPr>
        <w:t xml:space="preserve"> </w:t>
      </w:r>
      <w:r>
        <w:rPr>
          <w:color w:val="000000"/>
          <w:sz w:val="28"/>
          <w:szCs w:val="28"/>
        </w:rPr>
        <w:t>ж</w:t>
      </w:r>
      <w:r>
        <w:rPr>
          <w:color w:val="000000"/>
          <w:spacing w:val="-1"/>
          <w:sz w:val="28"/>
          <w:szCs w:val="28"/>
        </w:rPr>
        <w:t>е</w:t>
      </w:r>
      <w:r>
        <w:rPr>
          <w:color w:val="000000"/>
          <w:sz w:val="28"/>
          <w:szCs w:val="28"/>
        </w:rPr>
        <w:t xml:space="preserve">ке    </w:t>
      </w:r>
      <w:r>
        <w:rPr>
          <w:color w:val="000000"/>
          <w:spacing w:val="-50"/>
          <w:sz w:val="28"/>
          <w:szCs w:val="28"/>
        </w:rPr>
        <w:t xml:space="preserve"> </w:t>
      </w:r>
      <w:r>
        <w:rPr>
          <w:color w:val="000000"/>
          <w:sz w:val="28"/>
          <w:szCs w:val="28"/>
        </w:rPr>
        <w:t>т</w:t>
      </w:r>
      <w:r>
        <w:rPr>
          <w:color w:val="000000"/>
          <w:spacing w:val="2"/>
          <w:sz w:val="28"/>
          <w:szCs w:val="28"/>
        </w:rPr>
        <w:t>ұ</w:t>
      </w:r>
      <w:r>
        <w:rPr>
          <w:color w:val="000000"/>
          <w:spacing w:val="-2"/>
          <w:sz w:val="28"/>
          <w:szCs w:val="28"/>
        </w:rPr>
        <w:t>л</w:t>
      </w:r>
      <w:r>
        <w:rPr>
          <w:color w:val="000000"/>
          <w:sz w:val="28"/>
          <w:szCs w:val="28"/>
        </w:rPr>
        <w:t>ға</w:t>
      </w:r>
      <w:r>
        <w:rPr>
          <w:color w:val="000000"/>
          <w:spacing w:val="78"/>
          <w:sz w:val="28"/>
          <w:szCs w:val="28"/>
        </w:rPr>
        <w:t xml:space="preserve"> </w:t>
      </w:r>
      <w:r>
        <w:rPr>
          <w:color w:val="000000"/>
          <w:spacing w:val="-1"/>
          <w:sz w:val="28"/>
          <w:szCs w:val="28"/>
        </w:rPr>
        <w:t>е</w:t>
      </w:r>
      <w:r>
        <w:rPr>
          <w:color w:val="000000"/>
          <w:sz w:val="28"/>
          <w:szCs w:val="28"/>
        </w:rPr>
        <w:t>тіп қ</w:t>
      </w:r>
      <w:r>
        <w:rPr>
          <w:color w:val="000000"/>
          <w:spacing w:val="-1"/>
          <w:sz w:val="28"/>
          <w:szCs w:val="28"/>
        </w:rPr>
        <w:t>а</w:t>
      </w:r>
      <w:r>
        <w:rPr>
          <w:color w:val="000000"/>
          <w:spacing w:val="-4"/>
          <w:sz w:val="28"/>
          <w:szCs w:val="28"/>
        </w:rPr>
        <w:t>л</w:t>
      </w:r>
      <w:r>
        <w:rPr>
          <w:color w:val="000000"/>
          <w:spacing w:val="-1"/>
          <w:sz w:val="28"/>
          <w:szCs w:val="28"/>
        </w:rPr>
        <w:t>ы</w:t>
      </w:r>
      <w:r>
        <w:rPr>
          <w:color w:val="000000"/>
          <w:sz w:val="28"/>
          <w:szCs w:val="28"/>
        </w:rPr>
        <w:t>пта</w:t>
      </w:r>
      <w:r>
        <w:rPr>
          <w:color w:val="000000"/>
          <w:spacing w:val="-2"/>
          <w:sz w:val="28"/>
          <w:szCs w:val="28"/>
        </w:rPr>
        <w:t>с</w:t>
      </w:r>
      <w:r>
        <w:rPr>
          <w:color w:val="000000"/>
          <w:sz w:val="28"/>
          <w:szCs w:val="28"/>
        </w:rPr>
        <w:t>т</w:t>
      </w:r>
      <w:r>
        <w:rPr>
          <w:color w:val="000000"/>
          <w:spacing w:val="4"/>
          <w:sz w:val="28"/>
          <w:szCs w:val="28"/>
        </w:rPr>
        <w:t>ы</w:t>
      </w:r>
      <w:r>
        <w:rPr>
          <w:color w:val="000000"/>
          <w:spacing w:val="-2"/>
          <w:sz w:val="28"/>
          <w:szCs w:val="28"/>
        </w:rPr>
        <w:t>р</w:t>
      </w:r>
      <w:r>
        <w:rPr>
          <w:color w:val="000000"/>
          <w:spacing w:val="-1"/>
          <w:sz w:val="28"/>
          <w:szCs w:val="28"/>
        </w:rPr>
        <w:t>а</w:t>
      </w:r>
      <w:r>
        <w:rPr>
          <w:color w:val="000000"/>
          <w:sz w:val="28"/>
          <w:szCs w:val="28"/>
        </w:rPr>
        <w:tab/>
      </w:r>
      <w:r>
        <w:rPr>
          <w:color w:val="000000"/>
          <w:spacing w:val="-2"/>
          <w:sz w:val="28"/>
          <w:szCs w:val="28"/>
        </w:rPr>
        <w:t>о</w:t>
      </w:r>
      <w:r>
        <w:rPr>
          <w:color w:val="000000"/>
          <w:sz w:val="28"/>
          <w:szCs w:val="28"/>
        </w:rPr>
        <w:t>т</w:t>
      </w:r>
      <w:r>
        <w:rPr>
          <w:color w:val="000000"/>
          <w:spacing w:val="4"/>
          <w:sz w:val="28"/>
          <w:szCs w:val="28"/>
        </w:rPr>
        <w:t>ы</w:t>
      </w:r>
      <w:r>
        <w:rPr>
          <w:color w:val="000000"/>
          <w:spacing w:val="-1"/>
          <w:sz w:val="28"/>
          <w:szCs w:val="28"/>
        </w:rPr>
        <w:t>ры</w:t>
      </w:r>
      <w:r>
        <w:rPr>
          <w:color w:val="000000"/>
          <w:sz w:val="28"/>
          <w:szCs w:val="28"/>
        </w:rPr>
        <w:t xml:space="preserve">п,    </w:t>
      </w:r>
      <w:r>
        <w:rPr>
          <w:color w:val="000000"/>
          <w:spacing w:val="-46"/>
          <w:sz w:val="28"/>
          <w:szCs w:val="28"/>
        </w:rPr>
        <w:t xml:space="preserve"> </w:t>
      </w:r>
      <w:r>
        <w:rPr>
          <w:color w:val="000000"/>
          <w:sz w:val="28"/>
          <w:szCs w:val="28"/>
        </w:rPr>
        <w:t>т</w:t>
      </w:r>
      <w:r>
        <w:rPr>
          <w:color w:val="000000"/>
          <w:spacing w:val="3"/>
          <w:sz w:val="28"/>
          <w:szCs w:val="28"/>
        </w:rPr>
        <w:t>ү</w:t>
      </w:r>
      <w:r>
        <w:rPr>
          <w:color w:val="000000"/>
          <w:spacing w:val="-2"/>
          <w:sz w:val="28"/>
          <w:szCs w:val="28"/>
        </w:rPr>
        <w:t>р</w:t>
      </w:r>
      <w:r>
        <w:rPr>
          <w:color w:val="000000"/>
          <w:spacing w:val="-3"/>
          <w:sz w:val="28"/>
          <w:szCs w:val="28"/>
        </w:rPr>
        <w:t>л</w:t>
      </w:r>
      <w:r>
        <w:rPr>
          <w:color w:val="000000"/>
          <w:sz w:val="28"/>
          <w:szCs w:val="28"/>
        </w:rPr>
        <w:t>і</w:t>
      </w:r>
      <w:r>
        <w:rPr>
          <w:color w:val="000000"/>
          <w:sz w:val="28"/>
          <w:szCs w:val="28"/>
        </w:rPr>
        <w:tab/>
        <w:t>т</w:t>
      </w:r>
      <w:r>
        <w:rPr>
          <w:color w:val="000000"/>
          <w:spacing w:val="-1"/>
          <w:sz w:val="28"/>
          <w:szCs w:val="28"/>
        </w:rPr>
        <w:t>а</w:t>
      </w:r>
      <w:r>
        <w:rPr>
          <w:color w:val="000000"/>
          <w:sz w:val="28"/>
          <w:szCs w:val="28"/>
        </w:rPr>
        <w:t>п</w:t>
      </w:r>
      <w:r>
        <w:rPr>
          <w:color w:val="000000"/>
          <w:spacing w:val="-1"/>
          <w:sz w:val="28"/>
          <w:szCs w:val="28"/>
        </w:rPr>
        <w:t>с</w:t>
      </w:r>
      <w:r>
        <w:rPr>
          <w:color w:val="000000"/>
          <w:spacing w:val="3"/>
          <w:sz w:val="28"/>
          <w:szCs w:val="28"/>
        </w:rPr>
        <w:t>ы</w:t>
      </w:r>
      <w:r>
        <w:rPr>
          <w:color w:val="000000"/>
          <w:spacing w:val="-2"/>
          <w:sz w:val="28"/>
          <w:szCs w:val="28"/>
        </w:rPr>
        <w:t>р</w:t>
      </w:r>
      <w:r>
        <w:rPr>
          <w:color w:val="000000"/>
          <w:spacing w:val="2"/>
          <w:sz w:val="28"/>
          <w:szCs w:val="28"/>
        </w:rPr>
        <w:t>м</w:t>
      </w:r>
      <w:r>
        <w:rPr>
          <w:color w:val="000000"/>
          <w:spacing w:val="-1"/>
          <w:sz w:val="28"/>
          <w:szCs w:val="28"/>
        </w:rPr>
        <w:t>а</w:t>
      </w:r>
      <w:r>
        <w:rPr>
          <w:color w:val="000000"/>
          <w:spacing w:val="-4"/>
          <w:sz w:val="28"/>
          <w:szCs w:val="28"/>
        </w:rPr>
        <w:t>л</w:t>
      </w:r>
      <w:r>
        <w:rPr>
          <w:color w:val="000000"/>
          <w:spacing w:val="4"/>
          <w:sz w:val="28"/>
          <w:szCs w:val="28"/>
        </w:rPr>
        <w:t>а</w:t>
      </w:r>
      <w:r>
        <w:rPr>
          <w:color w:val="000000"/>
          <w:spacing w:val="-2"/>
          <w:sz w:val="28"/>
          <w:szCs w:val="28"/>
        </w:rPr>
        <w:t>р</w:t>
      </w:r>
      <w:r>
        <w:rPr>
          <w:color w:val="000000"/>
          <w:sz w:val="28"/>
          <w:szCs w:val="28"/>
        </w:rPr>
        <w:t xml:space="preserve">ды        </w:t>
      </w:r>
      <w:r>
        <w:rPr>
          <w:color w:val="000000"/>
          <w:spacing w:val="-26"/>
          <w:sz w:val="28"/>
          <w:szCs w:val="28"/>
        </w:rPr>
        <w:t xml:space="preserve"> </w:t>
      </w:r>
      <w:r>
        <w:rPr>
          <w:color w:val="000000"/>
          <w:spacing w:val="2"/>
          <w:sz w:val="28"/>
          <w:szCs w:val="28"/>
        </w:rPr>
        <w:t>о</w:t>
      </w:r>
      <w:r>
        <w:rPr>
          <w:color w:val="000000"/>
          <w:spacing w:val="-2"/>
          <w:sz w:val="28"/>
          <w:szCs w:val="28"/>
        </w:rPr>
        <w:t>р</w:t>
      </w:r>
      <w:r>
        <w:rPr>
          <w:color w:val="000000"/>
          <w:spacing w:val="-1"/>
          <w:sz w:val="28"/>
          <w:szCs w:val="28"/>
        </w:rPr>
        <w:t>ы</w:t>
      </w:r>
      <w:r>
        <w:rPr>
          <w:color w:val="000000"/>
          <w:spacing w:val="8"/>
          <w:sz w:val="28"/>
          <w:szCs w:val="28"/>
        </w:rPr>
        <w:t>н</w:t>
      </w:r>
      <w:r>
        <w:rPr>
          <w:color w:val="000000"/>
          <w:spacing w:val="1"/>
          <w:sz w:val="28"/>
          <w:szCs w:val="28"/>
        </w:rPr>
        <w:t>д</w:t>
      </w:r>
      <w:r>
        <w:rPr>
          <w:color w:val="000000"/>
          <w:spacing w:val="-1"/>
          <w:sz w:val="28"/>
          <w:szCs w:val="28"/>
        </w:rPr>
        <w:t>а</w:t>
      </w:r>
      <w:r>
        <w:rPr>
          <w:color w:val="000000"/>
          <w:sz w:val="28"/>
          <w:szCs w:val="28"/>
        </w:rPr>
        <w:t xml:space="preserve">у    </w:t>
      </w:r>
      <w:r>
        <w:rPr>
          <w:color w:val="000000"/>
          <w:spacing w:val="-51"/>
          <w:sz w:val="28"/>
          <w:szCs w:val="28"/>
        </w:rPr>
        <w:t xml:space="preserve"> </w:t>
      </w:r>
      <w:r>
        <w:rPr>
          <w:color w:val="000000"/>
          <w:sz w:val="28"/>
          <w:szCs w:val="28"/>
        </w:rPr>
        <w:t>ба</w:t>
      </w:r>
      <w:r>
        <w:rPr>
          <w:color w:val="000000"/>
          <w:spacing w:val="6"/>
          <w:sz w:val="28"/>
          <w:szCs w:val="28"/>
        </w:rPr>
        <w:t>р</w:t>
      </w:r>
      <w:r>
        <w:rPr>
          <w:color w:val="000000"/>
          <w:sz w:val="28"/>
          <w:szCs w:val="28"/>
        </w:rPr>
        <w:t>ы</w:t>
      </w:r>
      <w:r>
        <w:rPr>
          <w:color w:val="000000"/>
          <w:spacing w:val="5"/>
          <w:sz w:val="28"/>
          <w:szCs w:val="28"/>
        </w:rPr>
        <w:t>с</w:t>
      </w:r>
      <w:r>
        <w:rPr>
          <w:color w:val="000000"/>
          <w:sz w:val="28"/>
          <w:szCs w:val="28"/>
        </w:rPr>
        <w:t xml:space="preserve">ында </w:t>
      </w:r>
      <w:r>
        <w:rPr>
          <w:color w:val="000000"/>
          <w:spacing w:val="-2"/>
          <w:sz w:val="28"/>
          <w:szCs w:val="28"/>
        </w:rPr>
        <w:t>о</w:t>
      </w:r>
      <w:r>
        <w:rPr>
          <w:color w:val="000000"/>
          <w:spacing w:val="6"/>
          <w:sz w:val="28"/>
          <w:szCs w:val="28"/>
        </w:rPr>
        <w:t>қ</w:t>
      </w:r>
      <w:r>
        <w:rPr>
          <w:color w:val="000000"/>
          <w:spacing w:val="-8"/>
          <w:sz w:val="28"/>
          <w:szCs w:val="28"/>
        </w:rPr>
        <w:t>у</w:t>
      </w:r>
      <w:r>
        <w:rPr>
          <w:color w:val="000000"/>
          <w:sz w:val="28"/>
          <w:szCs w:val="28"/>
        </w:rPr>
        <w:t>ш</w:t>
      </w:r>
      <w:r>
        <w:rPr>
          <w:color w:val="000000"/>
          <w:spacing w:val="-1"/>
          <w:sz w:val="28"/>
          <w:szCs w:val="28"/>
        </w:rPr>
        <w:t>ы</w:t>
      </w:r>
      <w:r>
        <w:rPr>
          <w:color w:val="000000"/>
          <w:spacing w:val="2"/>
          <w:sz w:val="28"/>
          <w:szCs w:val="28"/>
        </w:rPr>
        <w:t>л</w:t>
      </w:r>
      <w:r>
        <w:rPr>
          <w:color w:val="000000"/>
          <w:sz w:val="28"/>
          <w:szCs w:val="28"/>
        </w:rPr>
        <w:t>а</w:t>
      </w:r>
      <w:r>
        <w:rPr>
          <w:color w:val="000000"/>
          <w:spacing w:val="-4"/>
          <w:sz w:val="28"/>
          <w:szCs w:val="28"/>
        </w:rPr>
        <w:t>р</w:t>
      </w:r>
      <w:r>
        <w:rPr>
          <w:color w:val="000000"/>
          <w:sz w:val="28"/>
          <w:szCs w:val="28"/>
        </w:rPr>
        <w:t>дың</w:t>
      </w:r>
      <w:r>
        <w:rPr>
          <w:color w:val="000000"/>
          <w:spacing w:val="168"/>
          <w:sz w:val="28"/>
          <w:szCs w:val="28"/>
        </w:rPr>
        <w:t xml:space="preserve"> </w:t>
      </w:r>
      <w:r>
        <w:rPr>
          <w:color w:val="000000"/>
          <w:spacing w:val="-1"/>
          <w:sz w:val="28"/>
          <w:szCs w:val="28"/>
        </w:rPr>
        <w:t>а</w:t>
      </w:r>
      <w:r>
        <w:rPr>
          <w:color w:val="000000"/>
          <w:sz w:val="28"/>
          <w:szCs w:val="28"/>
        </w:rPr>
        <w:t>қы</w:t>
      </w:r>
      <w:r>
        <w:rPr>
          <w:color w:val="000000"/>
          <w:spacing w:val="6"/>
          <w:sz w:val="28"/>
          <w:szCs w:val="28"/>
        </w:rPr>
        <w:t>л</w:t>
      </w:r>
      <w:r>
        <w:rPr>
          <w:color w:val="000000"/>
          <w:spacing w:val="-6"/>
          <w:sz w:val="28"/>
          <w:szCs w:val="28"/>
        </w:rPr>
        <w:t>-</w:t>
      </w:r>
      <w:r>
        <w:rPr>
          <w:color w:val="000000"/>
          <w:spacing w:val="-3"/>
          <w:sz w:val="28"/>
          <w:szCs w:val="28"/>
        </w:rPr>
        <w:t>о</w:t>
      </w:r>
      <w:r>
        <w:rPr>
          <w:color w:val="000000"/>
          <w:sz w:val="28"/>
          <w:szCs w:val="28"/>
        </w:rPr>
        <w:t>йын,</w:t>
      </w:r>
      <w:r>
        <w:rPr>
          <w:color w:val="000000"/>
          <w:spacing w:val="168"/>
          <w:sz w:val="28"/>
          <w:szCs w:val="28"/>
        </w:rPr>
        <w:t xml:space="preserve"> </w:t>
      </w:r>
      <w:r>
        <w:rPr>
          <w:color w:val="000000"/>
          <w:spacing w:val="-1"/>
          <w:sz w:val="28"/>
          <w:szCs w:val="28"/>
        </w:rPr>
        <w:t>е</w:t>
      </w:r>
      <w:r>
        <w:rPr>
          <w:color w:val="000000"/>
          <w:spacing w:val="-3"/>
          <w:sz w:val="28"/>
          <w:szCs w:val="28"/>
        </w:rPr>
        <w:t>с</w:t>
      </w:r>
      <w:r>
        <w:rPr>
          <w:color w:val="000000"/>
          <w:sz w:val="28"/>
          <w:szCs w:val="28"/>
        </w:rPr>
        <w:t>те</w:t>
      </w:r>
      <w:r>
        <w:rPr>
          <w:color w:val="000000"/>
          <w:spacing w:val="164"/>
          <w:sz w:val="28"/>
          <w:szCs w:val="28"/>
        </w:rPr>
        <w:t xml:space="preserve"> </w:t>
      </w:r>
      <w:r>
        <w:rPr>
          <w:color w:val="000000"/>
          <w:spacing w:val="-1"/>
          <w:sz w:val="28"/>
          <w:szCs w:val="28"/>
        </w:rPr>
        <w:t>с</w:t>
      </w:r>
      <w:r>
        <w:rPr>
          <w:color w:val="000000"/>
          <w:spacing w:val="-2"/>
          <w:sz w:val="28"/>
          <w:szCs w:val="28"/>
        </w:rPr>
        <w:t>а</w:t>
      </w:r>
      <w:r>
        <w:rPr>
          <w:color w:val="000000"/>
          <w:sz w:val="28"/>
          <w:szCs w:val="28"/>
        </w:rPr>
        <w:t>қт</w:t>
      </w:r>
      <w:r>
        <w:rPr>
          <w:color w:val="000000"/>
          <w:spacing w:val="3"/>
          <w:sz w:val="28"/>
          <w:szCs w:val="28"/>
        </w:rPr>
        <w:t>а</w:t>
      </w:r>
      <w:r>
        <w:rPr>
          <w:color w:val="000000"/>
          <w:spacing w:val="-9"/>
          <w:sz w:val="28"/>
          <w:szCs w:val="28"/>
        </w:rPr>
        <w:t>у</w:t>
      </w:r>
      <w:r>
        <w:rPr>
          <w:color w:val="000000"/>
          <w:sz w:val="28"/>
          <w:szCs w:val="28"/>
        </w:rPr>
        <w:t>,</w:t>
      </w:r>
      <w:r>
        <w:rPr>
          <w:color w:val="000000"/>
          <w:spacing w:val="168"/>
          <w:sz w:val="28"/>
          <w:szCs w:val="28"/>
        </w:rPr>
        <w:t xml:space="preserve"> </w:t>
      </w:r>
      <w:r>
        <w:rPr>
          <w:color w:val="000000"/>
          <w:spacing w:val="-1"/>
          <w:sz w:val="28"/>
          <w:szCs w:val="28"/>
        </w:rPr>
        <w:t>з</w:t>
      </w:r>
      <w:r>
        <w:rPr>
          <w:color w:val="000000"/>
          <w:spacing w:val="-2"/>
          <w:sz w:val="28"/>
          <w:szCs w:val="28"/>
        </w:rPr>
        <w:t>е</w:t>
      </w:r>
      <w:r>
        <w:rPr>
          <w:color w:val="000000"/>
          <w:sz w:val="28"/>
          <w:szCs w:val="28"/>
        </w:rPr>
        <w:t>й</w:t>
      </w:r>
      <w:r>
        <w:rPr>
          <w:color w:val="000000"/>
          <w:spacing w:val="1"/>
          <w:sz w:val="28"/>
          <w:szCs w:val="28"/>
        </w:rPr>
        <w:t>і</w:t>
      </w:r>
      <w:r>
        <w:rPr>
          <w:color w:val="000000"/>
          <w:sz w:val="28"/>
          <w:szCs w:val="28"/>
        </w:rPr>
        <w:t>н,</w:t>
      </w:r>
      <w:r>
        <w:rPr>
          <w:color w:val="000000"/>
          <w:spacing w:val="168"/>
          <w:sz w:val="28"/>
          <w:szCs w:val="28"/>
        </w:rPr>
        <w:t xml:space="preserve"> </w:t>
      </w:r>
      <w:r>
        <w:rPr>
          <w:color w:val="000000"/>
          <w:spacing w:val="-1"/>
          <w:sz w:val="28"/>
          <w:szCs w:val="28"/>
        </w:rPr>
        <w:t>с</w:t>
      </w:r>
      <w:r>
        <w:rPr>
          <w:color w:val="000000"/>
          <w:spacing w:val="-4"/>
          <w:sz w:val="28"/>
          <w:szCs w:val="28"/>
        </w:rPr>
        <w:t>ө</w:t>
      </w:r>
      <w:r>
        <w:rPr>
          <w:color w:val="000000"/>
          <w:sz w:val="28"/>
          <w:szCs w:val="28"/>
        </w:rPr>
        <w:t>й</w:t>
      </w:r>
      <w:r>
        <w:rPr>
          <w:color w:val="000000"/>
          <w:spacing w:val="-2"/>
          <w:sz w:val="28"/>
          <w:szCs w:val="28"/>
        </w:rPr>
        <w:t>ле</w:t>
      </w:r>
      <w:r>
        <w:rPr>
          <w:color w:val="000000"/>
          <w:spacing w:val="-10"/>
          <w:sz w:val="28"/>
          <w:szCs w:val="28"/>
        </w:rPr>
        <w:t>у</w:t>
      </w:r>
      <w:r>
        <w:rPr>
          <w:color w:val="000000"/>
          <w:sz w:val="28"/>
          <w:szCs w:val="28"/>
        </w:rPr>
        <w:t>,</w:t>
      </w:r>
      <w:r>
        <w:rPr>
          <w:color w:val="000000"/>
          <w:spacing w:val="175"/>
          <w:sz w:val="28"/>
          <w:szCs w:val="28"/>
        </w:rPr>
        <w:t xml:space="preserve"> </w:t>
      </w:r>
      <w:r>
        <w:rPr>
          <w:color w:val="000000"/>
          <w:spacing w:val="-2"/>
          <w:sz w:val="28"/>
          <w:szCs w:val="28"/>
        </w:rPr>
        <w:t>о</w:t>
      </w:r>
      <w:r>
        <w:rPr>
          <w:color w:val="000000"/>
          <w:sz w:val="28"/>
          <w:szCs w:val="28"/>
        </w:rPr>
        <w:t>й</w:t>
      </w:r>
      <w:r>
        <w:rPr>
          <w:color w:val="000000"/>
          <w:spacing w:val="160"/>
          <w:sz w:val="28"/>
          <w:szCs w:val="28"/>
        </w:rPr>
        <w:t xml:space="preserve"> </w:t>
      </w:r>
      <w:r>
        <w:rPr>
          <w:color w:val="000000"/>
          <w:spacing w:val="4"/>
          <w:sz w:val="28"/>
          <w:szCs w:val="28"/>
        </w:rPr>
        <w:t>ұ</w:t>
      </w:r>
      <w:r>
        <w:rPr>
          <w:color w:val="000000"/>
          <w:sz w:val="28"/>
          <w:szCs w:val="28"/>
        </w:rPr>
        <w:t>шқы</w:t>
      </w:r>
      <w:r>
        <w:rPr>
          <w:color w:val="000000"/>
          <w:spacing w:val="-2"/>
          <w:sz w:val="28"/>
          <w:szCs w:val="28"/>
        </w:rPr>
        <w:t>рл</w:t>
      </w:r>
      <w:r>
        <w:rPr>
          <w:color w:val="000000"/>
          <w:spacing w:val="-1"/>
          <w:sz w:val="28"/>
          <w:szCs w:val="28"/>
        </w:rPr>
        <w:t>ы</w:t>
      </w:r>
      <w:r>
        <w:rPr>
          <w:color w:val="000000"/>
          <w:sz w:val="28"/>
          <w:szCs w:val="28"/>
        </w:rPr>
        <w:t>ғы қ</w:t>
      </w:r>
      <w:r>
        <w:rPr>
          <w:color w:val="000000"/>
          <w:spacing w:val="-1"/>
          <w:sz w:val="28"/>
          <w:szCs w:val="28"/>
        </w:rPr>
        <w:t>а</w:t>
      </w:r>
      <w:r>
        <w:rPr>
          <w:color w:val="000000"/>
          <w:sz w:val="28"/>
          <w:szCs w:val="28"/>
        </w:rPr>
        <w:t>бі</w:t>
      </w:r>
      <w:r>
        <w:rPr>
          <w:color w:val="000000"/>
          <w:spacing w:val="-2"/>
          <w:sz w:val="28"/>
          <w:szCs w:val="28"/>
        </w:rPr>
        <w:t>ле</w:t>
      </w:r>
      <w:r>
        <w:rPr>
          <w:color w:val="000000"/>
          <w:sz w:val="28"/>
          <w:szCs w:val="28"/>
        </w:rPr>
        <w:t>тт</w:t>
      </w:r>
      <w:r>
        <w:rPr>
          <w:color w:val="000000"/>
          <w:spacing w:val="-2"/>
          <w:sz w:val="28"/>
          <w:szCs w:val="28"/>
        </w:rPr>
        <w:t>е</w:t>
      </w:r>
      <w:r>
        <w:rPr>
          <w:color w:val="000000"/>
          <w:spacing w:val="-3"/>
          <w:sz w:val="28"/>
          <w:szCs w:val="28"/>
        </w:rPr>
        <w:t>р</w:t>
      </w:r>
      <w:r>
        <w:rPr>
          <w:color w:val="000000"/>
          <w:sz w:val="28"/>
          <w:szCs w:val="28"/>
        </w:rPr>
        <w:t>ін</w:t>
      </w:r>
      <w:r>
        <w:rPr>
          <w:color w:val="000000"/>
          <w:spacing w:val="125"/>
          <w:sz w:val="28"/>
          <w:szCs w:val="28"/>
        </w:rPr>
        <w:t xml:space="preserve"> </w:t>
      </w:r>
      <w:r>
        <w:rPr>
          <w:color w:val="000000"/>
          <w:sz w:val="28"/>
          <w:szCs w:val="28"/>
        </w:rPr>
        <w:t>дамы</w:t>
      </w:r>
      <w:r>
        <w:rPr>
          <w:color w:val="000000"/>
          <w:spacing w:val="6"/>
          <w:sz w:val="28"/>
          <w:szCs w:val="28"/>
        </w:rPr>
        <w:t>т</w:t>
      </w:r>
      <w:r>
        <w:rPr>
          <w:color w:val="000000"/>
          <w:spacing w:val="-8"/>
          <w:sz w:val="28"/>
          <w:szCs w:val="28"/>
        </w:rPr>
        <w:t>у</w:t>
      </w:r>
      <w:r>
        <w:rPr>
          <w:color w:val="000000"/>
          <w:sz w:val="28"/>
          <w:szCs w:val="28"/>
        </w:rPr>
        <w:t>,</w:t>
      </w:r>
      <w:r>
        <w:rPr>
          <w:color w:val="000000"/>
          <w:spacing w:val="125"/>
          <w:sz w:val="28"/>
          <w:szCs w:val="28"/>
        </w:rPr>
        <w:t xml:space="preserve"> </w:t>
      </w:r>
      <w:r>
        <w:rPr>
          <w:color w:val="000000"/>
          <w:spacing w:val="-2"/>
          <w:sz w:val="28"/>
          <w:szCs w:val="28"/>
        </w:rPr>
        <w:t>ол</w:t>
      </w:r>
      <w:r>
        <w:rPr>
          <w:color w:val="000000"/>
          <w:spacing w:val="3"/>
          <w:sz w:val="28"/>
          <w:szCs w:val="28"/>
        </w:rPr>
        <w:t>а</w:t>
      </w:r>
      <w:r>
        <w:rPr>
          <w:color w:val="000000"/>
          <w:spacing w:val="-2"/>
          <w:sz w:val="28"/>
          <w:szCs w:val="28"/>
        </w:rPr>
        <w:t>р</w:t>
      </w:r>
      <w:r>
        <w:rPr>
          <w:color w:val="000000"/>
          <w:sz w:val="28"/>
          <w:szCs w:val="28"/>
        </w:rPr>
        <w:t>дың</w:t>
      </w:r>
      <w:r>
        <w:rPr>
          <w:color w:val="000000"/>
          <w:spacing w:val="124"/>
          <w:sz w:val="28"/>
          <w:szCs w:val="28"/>
        </w:rPr>
        <w:t xml:space="preserve"> </w:t>
      </w:r>
      <w:r>
        <w:rPr>
          <w:color w:val="000000"/>
          <w:spacing w:val="1"/>
          <w:sz w:val="28"/>
          <w:szCs w:val="28"/>
        </w:rPr>
        <w:t>б</w:t>
      </w:r>
      <w:r>
        <w:rPr>
          <w:color w:val="000000"/>
          <w:spacing w:val="-2"/>
          <w:sz w:val="28"/>
          <w:szCs w:val="28"/>
        </w:rPr>
        <w:t>о</w:t>
      </w:r>
      <w:r>
        <w:rPr>
          <w:color w:val="000000"/>
          <w:sz w:val="28"/>
          <w:szCs w:val="28"/>
        </w:rPr>
        <w:t>йы</w:t>
      </w:r>
      <w:r>
        <w:rPr>
          <w:color w:val="000000"/>
          <w:spacing w:val="1"/>
          <w:sz w:val="28"/>
          <w:szCs w:val="28"/>
        </w:rPr>
        <w:t>нд</w:t>
      </w:r>
      <w:r>
        <w:rPr>
          <w:color w:val="000000"/>
          <w:sz w:val="28"/>
          <w:szCs w:val="28"/>
        </w:rPr>
        <w:t>а</w:t>
      </w:r>
      <w:r>
        <w:rPr>
          <w:color w:val="000000"/>
          <w:spacing w:val="121"/>
          <w:sz w:val="28"/>
          <w:szCs w:val="28"/>
        </w:rPr>
        <w:t xml:space="preserve"> </w:t>
      </w:r>
      <w:r>
        <w:rPr>
          <w:color w:val="000000"/>
          <w:sz w:val="28"/>
          <w:szCs w:val="28"/>
        </w:rPr>
        <w:t>и</w:t>
      </w:r>
      <w:r>
        <w:rPr>
          <w:color w:val="000000"/>
          <w:spacing w:val="1"/>
          <w:sz w:val="28"/>
          <w:szCs w:val="28"/>
        </w:rPr>
        <w:t>б</w:t>
      </w:r>
      <w:r>
        <w:rPr>
          <w:color w:val="000000"/>
          <w:sz w:val="28"/>
          <w:szCs w:val="28"/>
        </w:rPr>
        <w:t>а</w:t>
      </w:r>
      <w:r>
        <w:rPr>
          <w:color w:val="000000"/>
          <w:spacing w:val="-3"/>
          <w:sz w:val="28"/>
          <w:szCs w:val="28"/>
        </w:rPr>
        <w:t>л</w:t>
      </w:r>
      <w:r>
        <w:rPr>
          <w:color w:val="000000"/>
          <w:spacing w:val="-1"/>
          <w:sz w:val="28"/>
          <w:szCs w:val="28"/>
        </w:rPr>
        <w:t>ы</w:t>
      </w:r>
      <w:r>
        <w:rPr>
          <w:color w:val="000000"/>
          <w:sz w:val="28"/>
          <w:szCs w:val="28"/>
        </w:rPr>
        <w:t>қ,</w:t>
      </w:r>
      <w:r>
        <w:rPr>
          <w:color w:val="000000"/>
          <w:spacing w:val="126"/>
          <w:sz w:val="28"/>
          <w:szCs w:val="28"/>
        </w:rPr>
        <w:t xml:space="preserve"> </w:t>
      </w:r>
      <w:r>
        <w:rPr>
          <w:color w:val="000000"/>
          <w:spacing w:val="1"/>
          <w:sz w:val="28"/>
          <w:szCs w:val="28"/>
        </w:rPr>
        <w:t>б</w:t>
      </w:r>
      <w:r>
        <w:rPr>
          <w:color w:val="000000"/>
          <w:sz w:val="28"/>
          <w:szCs w:val="28"/>
        </w:rPr>
        <w:t>ай</w:t>
      </w:r>
      <w:r>
        <w:rPr>
          <w:color w:val="000000"/>
          <w:spacing w:val="-2"/>
          <w:sz w:val="28"/>
          <w:szCs w:val="28"/>
        </w:rPr>
        <w:t>с</w:t>
      </w:r>
      <w:r>
        <w:rPr>
          <w:color w:val="000000"/>
          <w:spacing w:val="-3"/>
          <w:sz w:val="28"/>
          <w:szCs w:val="28"/>
        </w:rPr>
        <w:t>а</w:t>
      </w:r>
      <w:r>
        <w:rPr>
          <w:color w:val="000000"/>
          <w:spacing w:val="2"/>
          <w:sz w:val="28"/>
          <w:szCs w:val="28"/>
        </w:rPr>
        <w:t>л</w:t>
      </w:r>
      <w:r>
        <w:rPr>
          <w:color w:val="000000"/>
          <w:spacing w:val="1"/>
          <w:sz w:val="28"/>
          <w:szCs w:val="28"/>
        </w:rPr>
        <w:t>д</w:t>
      </w:r>
      <w:r>
        <w:rPr>
          <w:color w:val="000000"/>
          <w:sz w:val="28"/>
          <w:szCs w:val="28"/>
        </w:rPr>
        <w:t>ық,</w:t>
      </w:r>
      <w:r>
        <w:rPr>
          <w:color w:val="000000"/>
          <w:spacing w:val="126"/>
          <w:sz w:val="28"/>
          <w:szCs w:val="28"/>
        </w:rPr>
        <w:t xml:space="preserve"> </w:t>
      </w:r>
      <w:r>
        <w:rPr>
          <w:color w:val="000000"/>
          <w:sz w:val="28"/>
          <w:szCs w:val="28"/>
        </w:rPr>
        <w:t>т</w:t>
      </w:r>
      <w:r>
        <w:rPr>
          <w:color w:val="000000"/>
          <w:spacing w:val="-1"/>
          <w:sz w:val="28"/>
          <w:szCs w:val="28"/>
        </w:rPr>
        <w:t>а</w:t>
      </w:r>
      <w:r>
        <w:rPr>
          <w:color w:val="000000"/>
          <w:sz w:val="28"/>
          <w:szCs w:val="28"/>
        </w:rPr>
        <w:t>пқ</w:t>
      </w:r>
      <w:r>
        <w:rPr>
          <w:color w:val="000000"/>
          <w:spacing w:val="-1"/>
          <w:sz w:val="28"/>
          <w:szCs w:val="28"/>
        </w:rPr>
        <w:t>ы</w:t>
      </w:r>
      <w:r>
        <w:rPr>
          <w:color w:val="000000"/>
          <w:spacing w:val="-2"/>
          <w:sz w:val="28"/>
          <w:szCs w:val="28"/>
        </w:rPr>
        <w:t>р</w:t>
      </w:r>
      <w:r>
        <w:rPr>
          <w:color w:val="000000"/>
          <w:spacing w:val="-3"/>
          <w:sz w:val="28"/>
          <w:szCs w:val="28"/>
        </w:rPr>
        <w:t>л</w:t>
      </w:r>
      <w:r>
        <w:rPr>
          <w:color w:val="000000"/>
          <w:spacing w:val="-1"/>
          <w:sz w:val="28"/>
          <w:szCs w:val="28"/>
        </w:rPr>
        <w:t>ы</w:t>
      </w:r>
      <w:r>
        <w:rPr>
          <w:color w:val="000000"/>
          <w:sz w:val="28"/>
          <w:szCs w:val="28"/>
        </w:rPr>
        <w:t>қ, шыдамд</w:t>
      </w:r>
      <w:r>
        <w:rPr>
          <w:color w:val="000000"/>
          <w:spacing w:val="1"/>
          <w:sz w:val="28"/>
          <w:szCs w:val="28"/>
        </w:rPr>
        <w:t>ы</w:t>
      </w:r>
      <w:r>
        <w:rPr>
          <w:color w:val="000000"/>
          <w:spacing w:val="-2"/>
          <w:sz w:val="28"/>
          <w:szCs w:val="28"/>
        </w:rPr>
        <w:t>л</w:t>
      </w:r>
      <w:r>
        <w:rPr>
          <w:color w:val="000000"/>
          <w:spacing w:val="-1"/>
          <w:sz w:val="28"/>
          <w:szCs w:val="28"/>
        </w:rPr>
        <w:t>ы</w:t>
      </w:r>
      <w:r>
        <w:rPr>
          <w:color w:val="000000"/>
          <w:sz w:val="28"/>
          <w:szCs w:val="28"/>
        </w:rPr>
        <w:t xml:space="preserve">қ,    </w:t>
      </w:r>
      <w:r>
        <w:rPr>
          <w:color w:val="000000"/>
          <w:spacing w:val="-2"/>
          <w:sz w:val="28"/>
          <w:szCs w:val="28"/>
        </w:rPr>
        <w:t xml:space="preserve"> </w:t>
      </w:r>
      <w:r>
        <w:rPr>
          <w:color w:val="000000"/>
          <w:sz w:val="28"/>
          <w:szCs w:val="28"/>
        </w:rPr>
        <w:t>ш</w:t>
      </w:r>
      <w:r>
        <w:rPr>
          <w:color w:val="000000"/>
          <w:spacing w:val="-1"/>
          <w:sz w:val="28"/>
          <w:szCs w:val="28"/>
        </w:rPr>
        <w:t>а</w:t>
      </w:r>
      <w:r>
        <w:rPr>
          <w:color w:val="000000"/>
          <w:sz w:val="28"/>
          <w:szCs w:val="28"/>
        </w:rPr>
        <w:t>пш</w:t>
      </w:r>
      <w:r>
        <w:rPr>
          <w:color w:val="000000"/>
          <w:spacing w:val="-1"/>
          <w:sz w:val="28"/>
          <w:szCs w:val="28"/>
        </w:rPr>
        <w:t>а</w:t>
      </w:r>
      <w:r>
        <w:rPr>
          <w:color w:val="000000"/>
          <w:sz w:val="28"/>
          <w:szCs w:val="28"/>
        </w:rPr>
        <w:t xml:space="preserve">ңдық    </w:t>
      </w:r>
      <w:r>
        <w:rPr>
          <w:color w:val="000000"/>
          <w:spacing w:val="-3"/>
          <w:sz w:val="28"/>
          <w:szCs w:val="28"/>
        </w:rPr>
        <w:t xml:space="preserve"> </w:t>
      </w:r>
      <w:r>
        <w:rPr>
          <w:color w:val="000000"/>
          <w:sz w:val="28"/>
          <w:szCs w:val="28"/>
        </w:rPr>
        <w:t>қ</w:t>
      </w:r>
      <w:r>
        <w:rPr>
          <w:color w:val="000000"/>
          <w:spacing w:val="-2"/>
          <w:sz w:val="28"/>
          <w:szCs w:val="28"/>
        </w:rPr>
        <w:t>а</w:t>
      </w:r>
      <w:r>
        <w:rPr>
          <w:color w:val="000000"/>
          <w:spacing w:val="-3"/>
          <w:sz w:val="28"/>
          <w:szCs w:val="28"/>
        </w:rPr>
        <w:t>с</w:t>
      </w:r>
      <w:r>
        <w:rPr>
          <w:color w:val="000000"/>
          <w:sz w:val="28"/>
          <w:szCs w:val="28"/>
        </w:rPr>
        <w:t>и</w:t>
      </w:r>
      <w:r>
        <w:rPr>
          <w:color w:val="000000"/>
          <w:spacing w:val="-2"/>
          <w:sz w:val="28"/>
          <w:szCs w:val="28"/>
        </w:rPr>
        <w:t>е</w:t>
      </w:r>
      <w:r>
        <w:rPr>
          <w:color w:val="000000"/>
          <w:sz w:val="28"/>
          <w:szCs w:val="28"/>
        </w:rPr>
        <w:t>тт</w:t>
      </w:r>
      <w:r>
        <w:rPr>
          <w:color w:val="000000"/>
          <w:spacing w:val="-2"/>
          <w:sz w:val="28"/>
          <w:szCs w:val="28"/>
        </w:rPr>
        <w:t>е</w:t>
      </w:r>
      <w:r>
        <w:rPr>
          <w:color w:val="000000"/>
          <w:spacing w:val="-3"/>
          <w:sz w:val="28"/>
          <w:szCs w:val="28"/>
        </w:rPr>
        <w:t>р</w:t>
      </w:r>
      <w:r>
        <w:rPr>
          <w:color w:val="000000"/>
          <w:sz w:val="28"/>
          <w:szCs w:val="28"/>
        </w:rPr>
        <w:t xml:space="preserve">ді    </w:t>
      </w:r>
      <w:r>
        <w:rPr>
          <w:color w:val="000000"/>
          <w:spacing w:val="-3"/>
          <w:sz w:val="28"/>
          <w:szCs w:val="28"/>
        </w:rPr>
        <w:t xml:space="preserve"> </w:t>
      </w:r>
      <w:r>
        <w:rPr>
          <w:color w:val="000000"/>
          <w:sz w:val="28"/>
          <w:szCs w:val="28"/>
        </w:rPr>
        <w:t>қ</w:t>
      </w:r>
      <w:r>
        <w:rPr>
          <w:color w:val="000000"/>
          <w:spacing w:val="-1"/>
          <w:sz w:val="28"/>
          <w:szCs w:val="28"/>
        </w:rPr>
        <w:t>а</w:t>
      </w:r>
      <w:r>
        <w:rPr>
          <w:color w:val="000000"/>
          <w:spacing w:val="-4"/>
          <w:sz w:val="28"/>
          <w:szCs w:val="28"/>
        </w:rPr>
        <w:t>л</w:t>
      </w:r>
      <w:r>
        <w:rPr>
          <w:color w:val="000000"/>
          <w:spacing w:val="-1"/>
          <w:sz w:val="28"/>
          <w:szCs w:val="28"/>
        </w:rPr>
        <w:t>ы</w:t>
      </w:r>
      <w:r>
        <w:rPr>
          <w:color w:val="000000"/>
          <w:spacing w:val="1"/>
          <w:sz w:val="28"/>
          <w:szCs w:val="28"/>
        </w:rPr>
        <w:t>п</w:t>
      </w:r>
      <w:r>
        <w:rPr>
          <w:color w:val="000000"/>
          <w:sz w:val="28"/>
          <w:szCs w:val="28"/>
        </w:rPr>
        <w:t>т</w:t>
      </w:r>
      <w:r>
        <w:rPr>
          <w:color w:val="000000"/>
          <w:spacing w:val="-1"/>
          <w:sz w:val="28"/>
          <w:szCs w:val="28"/>
        </w:rPr>
        <w:t>а</w:t>
      </w:r>
      <w:r>
        <w:rPr>
          <w:color w:val="000000"/>
          <w:spacing w:val="-2"/>
          <w:sz w:val="28"/>
          <w:szCs w:val="28"/>
        </w:rPr>
        <w:t>с</w:t>
      </w:r>
      <w:r>
        <w:rPr>
          <w:color w:val="000000"/>
          <w:sz w:val="28"/>
          <w:szCs w:val="28"/>
        </w:rPr>
        <w:t>т</w:t>
      </w:r>
      <w:r>
        <w:rPr>
          <w:color w:val="000000"/>
          <w:spacing w:val="5"/>
          <w:sz w:val="28"/>
          <w:szCs w:val="28"/>
        </w:rPr>
        <w:t>ы</w:t>
      </w:r>
      <w:r>
        <w:rPr>
          <w:color w:val="000000"/>
          <w:spacing w:val="3"/>
          <w:sz w:val="28"/>
          <w:szCs w:val="28"/>
        </w:rPr>
        <w:t>р</w:t>
      </w:r>
      <w:r>
        <w:rPr>
          <w:color w:val="000000"/>
          <w:spacing w:val="-2"/>
          <w:sz w:val="28"/>
          <w:szCs w:val="28"/>
        </w:rPr>
        <w:t>у</w:t>
      </w:r>
      <w:r>
        <w:rPr>
          <w:color w:val="000000"/>
          <w:sz w:val="28"/>
          <w:szCs w:val="28"/>
        </w:rPr>
        <w:t xml:space="preserve">ды    </w:t>
      </w:r>
      <w:r>
        <w:rPr>
          <w:color w:val="000000"/>
          <w:spacing w:val="-5"/>
          <w:sz w:val="28"/>
          <w:szCs w:val="28"/>
        </w:rPr>
        <w:t xml:space="preserve"> </w:t>
      </w:r>
      <w:r>
        <w:rPr>
          <w:color w:val="000000"/>
          <w:sz w:val="28"/>
          <w:szCs w:val="28"/>
        </w:rPr>
        <w:t>жеті</w:t>
      </w:r>
      <w:r>
        <w:rPr>
          <w:color w:val="000000"/>
          <w:spacing w:val="-3"/>
          <w:sz w:val="28"/>
          <w:szCs w:val="28"/>
        </w:rPr>
        <w:t>л</w:t>
      </w:r>
      <w:r>
        <w:rPr>
          <w:color w:val="000000"/>
          <w:sz w:val="28"/>
          <w:szCs w:val="28"/>
        </w:rPr>
        <w:t>ді</w:t>
      </w:r>
      <w:r>
        <w:rPr>
          <w:color w:val="000000"/>
          <w:spacing w:val="3"/>
          <w:sz w:val="28"/>
          <w:szCs w:val="28"/>
        </w:rPr>
        <w:t>р</w:t>
      </w:r>
      <w:r>
        <w:rPr>
          <w:color w:val="000000"/>
          <w:spacing w:val="-8"/>
          <w:sz w:val="28"/>
          <w:szCs w:val="28"/>
        </w:rPr>
        <w:t>у</w:t>
      </w:r>
      <w:r>
        <w:rPr>
          <w:color w:val="000000"/>
          <w:sz w:val="28"/>
          <w:szCs w:val="28"/>
        </w:rPr>
        <w:t>ге т</w:t>
      </w:r>
      <w:r>
        <w:rPr>
          <w:color w:val="000000"/>
          <w:spacing w:val="-2"/>
          <w:sz w:val="28"/>
          <w:szCs w:val="28"/>
        </w:rPr>
        <w:t>ә</w:t>
      </w:r>
      <w:r>
        <w:rPr>
          <w:color w:val="000000"/>
          <w:spacing w:val="-4"/>
          <w:sz w:val="28"/>
          <w:szCs w:val="28"/>
        </w:rPr>
        <w:t>р</w:t>
      </w:r>
      <w:r>
        <w:rPr>
          <w:color w:val="000000"/>
          <w:sz w:val="28"/>
          <w:szCs w:val="28"/>
        </w:rPr>
        <w:t>б</w:t>
      </w:r>
      <w:r>
        <w:rPr>
          <w:color w:val="000000"/>
          <w:spacing w:val="1"/>
          <w:sz w:val="28"/>
          <w:szCs w:val="28"/>
        </w:rPr>
        <w:t>и</w:t>
      </w:r>
      <w:r>
        <w:rPr>
          <w:color w:val="000000"/>
          <w:spacing w:val="-1"/>
          <w:sz w:val="28"/>
          <w:szCs w:val="28"/>
        </w:rPr>
        <w:t>е</w:t>
      </w:r>
      <w:r>
        <w:rPr>
          <w:color w:val="000000"/>
          <w:spacing w:val="-3"/>
          <w:sz w:val="28"/>
          <w:szCs w:val="28"/>
        </w:rPr>
        <w:t>л</w:t>
      </w:r>
      <w:r>
        <w:rPr>
          <w:color w:val="000000"/>
          <w:spacing w:val="4"/>
          <w:sz w:val="28"/>
          <w:szCs w:val="28"/>
        </w:rPr>
        <w:t>е</w:t>
      </w:r>
      <w:r>
        <w:rPr>
          <w:color w:val="000000"/>
          <w:spacing w:val="-10"/>
          <w:sz w:val="28"/>
          <w:szCs w:val="28"/>
        </w:rPr>
        <w:t>у</w:t>
      </w:r>
      <w:r>
        <w:rPr>
          <w:color w:val="000000"/>
          <w:sz w:val="28"/>
          <w:szCs w:val="28"/>
        </w:rPr>
        <w:t>.</w:t>
      </w:r>
    </w:p>
    <w:p w:rsidR="00A81B99" w:rsidRDefault="00111404">
      <w:pPr>
        <w:pStyle w:val="10"/>
        <w:spacing w:before="0" w:beforeAutospacing="0" w:after="0" w:afterAutospacing="0" w:line="257" w:lineRule="auto"/>
        <w:ind w:firstLine="708"/>
        <w:jc w:val="both"/>
        <w:rPr>
          <w:rFonts w:ascii="Times New Roman" w:eastAsia="Calibri" w:hAnsi="Times New Roman"/>
          <w:lang w:val="kk-KZ"/>
        </w:rPr>
      </w:pPr>
      <w:r>
        <w:rPr>
          <w:rFonts w:ascii="Times New Roman" w:eastAsia="Calibri" w:hAnsi="Times New Roman"/>
          <w:lang w:val="kk-KZ"/>
        </w:rPr>
        <w:t xml:space="preserve">1-4 сыныптарда 1 сағаттан 16 сағат «Дене шынықтыру: спорттық ойындар» факультативтік курсына берілді. </w:t>
      </w:r>
      <w:r>
        <w:rPr>
          <w:rFonts w:ascii="Times New Roman" w:eastAsia="Calibri" w:hAnsi="Times New Roman"/>
          <w:b/>
          <w:lang w:val="kk-KZ"/>
        </w:rPr>
        <w:t>Мақсаты:</w:t>
      </w:r>
      <w:r>
        <w:rPr>
          <w:rFonts w:ascii="Times New Roman" w:eastAsia="Calibri" w:hAnsi="Times New Roman"/>
          <w:lang w:val="kk-KZ"/>
        </w:rPr>
        <w:t xml:space="preserve"> </w:t>
      </w:r>
      <w:r>
        <w:rPr>
          <w:rFonts w:ascii="Times New Roman" w:hAnsi="Times New Roman"/>
          <w:shd w:val="clear" w:color="auto" w:fill="FFFFFF"/>
          <w:lang w:val="kk-KZ"/>
        </w:rPr>
        <w:t>салауатты өмір салтын ұйымдастыруда ұлттық ойындарды шығармашылық жолмен қолдану.</w:t>
      </w:r>
    </w:p>
    <w:p w:rsidR="00A81B99" w:rsidRDefault="00111404">
      <w:pPr>
        <w:pStyle w:val="10"/>
        <w:spacing w:before="0" w:beforeAutospacing="0" w:after="0" w:afterAutospacing="0" w:line="257" w:lineRule="auto"/>
        <w:jc w:val="both"/>
        <w:rPr>
          <w:rFonts w:ascii="Times New Roman" w:eastAsia="Calibri" w:hAnsi="Times New Roman"/>
          <w:lang w:val="kk-KZ"/>
        </w:rPr>
      </w:pPr>
      <w:r>
        <w:rPr>
          <w:rFonts w:ascii="Times New Roman" w:eastAsia="Calibri" w:hAnsi="Times New Roman"/>
          <w:lang w:val="kk-KZ"/>
        </w:rPr>
        <w:t>Факультатив курстарының оқытылуын сынып жетекшілер және дене шынықтыру пәні мұғалімдері  жүзеге асырады</w:t>
      </w:r>
    </w:p>
    <w:p w:rsidR="00A81B99" w:rsidRDefault="00111404">
      <w:pPr>
        <w:tabs>
          <w:tab w:val="left" w:pos="3257"/>
          <w:tab w:val="left" w:pos="4430"/>
          <w:tab w:val="left" w:pos="6033"/>
          <w:tab w:val="left" w:pos="7589"/>
          <w:tab w:val="left" w:pos="9160"/>
        </w:tabs>
        <w:spacing w:line="239" w:lineRule="auto"/>
        <w:ind w:leftChars="400" w:left="880" w:right="408" w:firstLineChars="50" w:firstLine="140"/>
        <w:rPr>
          <w:b/>
          <w:bCs/>
          <w:color w:val="000000"/>
          <w:spacing w:val="3"/>
          <w:sz w:val="28"/>
          <w:szCs w:val="28"/>
        </w:rPr>
      </w:pPr>
      <w:r>
        <w:rPr>
          <w:color w:val="000000"/>
          <w:sz w:val="28"/>
          <w:szCs w:val="28"/>
        </w:rPr>
        <w:t>Фак</w:t>
      </w:r>
      <w:r>
        <w:rPr>
          <w:color w:val="000000"/>
          <w:spacing w:val="-2"/>
          <w:sz w:val="28"/>
          <w:szCs w:val="28"/>
        </w:rPr>
        <w:t>у</w:t>
      </w:r>
      <w:r>
        <w:rPr>
          <w:color w:val="000000"/>
          <w:spacing w:val="-3"/>
          <w:sz w:val="28"/>
          <w:szCs w:val="28"/>
        </w:rPr>
        <w:t>л</w:t>
      </w:r>
      <w:r>
        <w:rPr>
          <w:color w:val="000000"/>
          <w:sz w:val="28"/>
          <w:szCs w:val="28"/>
        </w:rPr>
        <w:t>ьт</w:t>
      </w:r>
      <w:r>
        <w:rPr>
          <w:color w:val="000000"/>
          <w:spacing w:val="-1"/>
          <w:sz w:val="28"/>
          <w:szCs w:val="28"/>
        </w:rPr>
        <w:t>а</w:t>
      </w:r>
      <w:r>
        <w:rPr>
          <w:color w:val="000000"/>
          <w:sz w:val="28"/>
          <w:szCs w:val="28"/>
        </w:rPr>
        <w:t xml:space="preserve">тив </w:t>
      </w:r>
      <w:r>
        <w:rPr>
          <w:color w:val="000000"/>
          <w:spacing w:val="7"/>
          <w:sz w:val="28"/>
          <w:szCs w:val="28"/>
        </w:rPr>
        <w:t>к</w:t>
      </w:r>
      <w:r>
        <w:rPr>
          <w:color w:val="000000"/>
          <w:spacing w:val="-10"/>
          <w:sz w:val="28"/>
          <w:szCs w:val="28"/>
        </w:rPr>
        <w:t>у</w:t>
      </w:r>
      <w:r>
        <w:rPr>
          <w:color w:val="000000"/>
          <w:spacing w:val="3"/>
          <w:sz w:val="28"/>
          <w:szCs w:val="28"/>
        </w:rPr>
        <w:t>р</w:t>
      </w:r>
      <w:r>
        <w:rPr>
          <w:color w:val="000000"/>
          <w:spacing w:val="-1"/>
          <w:sz w:val="28"/>
          <w:szCs w:val="28"/>
        </w:rPr>
        <w:t>с</w:t>
      </w:r>
      <w:r>
        <w:rPr>
          <w:color w:val="000000"/>
          <w:sz w:val="28"/>
          <w:szCs w:val="28"/>
        </w:rPr>
        <w:t>т</w:t>
      </w:r>
      <w:r>
        <w:rPr>
          <w:color w:val="000000"/>
          <w:spacing w:val="-2"/>
          <w:sz w:val="28"/>
          <w:szCs w:val="28"/>
        </w:rPr>
        <w:t>а</w:t>
      </w:r>
      <w:r>
        <w:rPr>
          <w:color w:val="000000"/>
          <w:spacing w:val="-3"/>
          <w:sz w:val="28"/>
          <w:szCs w:val="28"/>
        </w:rPr>
        <w:t>р</w:t>
      </w:r>
      <w:r>
        <w:rPr>
          <w:color w:val="000000"/>
          <w:spacing w:val="-1"/>
          <w:sz w:val="28"/>
          <w:szCs w:val="28"/>
        </w:rPr>
        <w:t>ы</w:t>
      </w:r>
      <w:r>
        <w:rPr>
          <w:color w:val="000000"/>
          <w:sz w:val="28"/>
          <w:szCs w:val="28"/>
        </w:rPr>
        <w:t>н</w:t>
      </w:r>
      <w:r>
        <w:rPr>
          <w:color w:val="000000"/>
          <w:spacing w:val="-1"/>
          <w:sz w:val="28"/>
          <w:szCs w:val="28"/>
        </w:rPr>
        <w:t>ы</w:t>
      </w:r>
      <w:r>
        <w:rPr>
          <w:color w:val="000000"/>
          <w:sz w:val="28"/>
          <w:szCs w:val="28"/>
        </w:rPr>
        <w:t>ң</w:t>
      </w:r>
      <w:r>
        <w:rPr>
          <w:color w:val="000000"/>
          <w:spacing w:val="3"/>
          <w:sz w:val="28"/>
          <w:szCs w:val="28"/>
        </w:rPr>
        <w:t xml:space="preserve"> </w:t>
      </w:r>
      <w:r>
        <w:rPr>
          <w:color w:val="000000"/>
          <w:spacing w:val="-2"/>
          <w:sz w:val="28"/>
          <w:szCs w:val="28"/>
        </w:rPr>
        <w:t>о</w:t>
      </w:r>
      <w:r>
        <w:rPr>
          <w:color w:val="000000"/>
          <w:sz w:val="28"/>
          <w:szCs w:val="28"/>
        </w:rPr>
        <w:t>қыт</w:t>
      </w:r>
      <w:r>
        <w:rPr>
          <w:color w:val="000000"/>
          <w:spacing w:val="4"/>
          <w:sz w:val="28"/>
          <w:szCs w:val="28"/>
        </w:rPr>
        <w:t>ыл</w:t>
      </w:r>
      <w:r>
        <w:rPr>
          <w:color w:val="000000"/>
          <w:spacing w:val="-8"/>
          <w:sz w:val="28"/>
          <w:szCs w:val="28"/>
        </w:rPr>
        <w:t>у</w:t>
      </w:r>
      <w:r>
        <w:rPr>
          <w:color w:val="000000"/>
          <w:spacing w:val="-1"/>
          <w:sz w:val="28"/>
          <w:szCs w:val="28"/>
        </w:rPr>
        <w:t>ы</w:t>
      </w:r>
      <w:r>
        <w:rPr>
          <w:color w:val="000000"/>
          <w:sz w:val="28"/>
          <w:szCs w:val="28"/>
        </w:rPr>
        <w:t>н</w:t>
      </w:r>
      <w:r>
        <w:rPr>
          <w:color w:val="000000"/>
          <w:spacing w:val="2"/>
          <w:sz w:val="28"/>
          <w:szCs w:val="28"/>
        </w:rPr>
        <w:t xml:space="preserve"> </w:t>
      </w:r>
      <w:r>
        <w:rPr>
          <w:color w:val="000000"/>
          <w:spacing w:val="-2"/>
          <w:sz w:val="28"/>
          <w:szCs w:val="28"/>
        </w:rPr>
        <w:t>сы</w:t>
      </w:r>
      <w:r>
        <w:rPr>
          <w:color w:val="000000"/>
          <w:spacing w:val="1"/>
          <w:sz w:val="28"/>
          <w:szCs w:val="28"/>
        </w:rPr>
        <w:t>н</w:t>
      </w:r>
      <w:r>
        <w:rPr>
          <w:color w:val="000000"/>
          <w:sz w:val="28"/>
          <w:szCs w:val="28"/>
        </w:rPr>
        <w:t>ып</w:t>
      </w:r>
      <w:r>
        <w:rPr>
          <w:color w:val="000000"/>
          <w:spacing w:val="2"/>
          <w:sz w:val="28"/>
          <w:szCs w:val="28"/>
        </w:rPr>
        <w:t xml:space="preserve"> </w:t>
      </w:r>
      <w:r>
        <w:rPr>
          <w:color w:val="000000"/>
          <w:sz w:val="28"/>
          <w:szCs w:val="28"/>
        </w:rPr>
        <w:t>жет</w:t>
      </w:r>
      <w:r>
        <w:rPr>
          <w:color w:val="000000"/>
          <w:spacing w:val="4"/>
          <w:sz w:val="28"/>
          <w:szCs w:val="28"/>
        </w:rPr>
        <w:t>е</w:t>
      </w:r>
      <w:r>
        <w:rPr>
          <w:color w:val="000000"/>
          <w:sz w:val="28"/>
          <w:szCs w:val="28"/>
        </w:rPr>
        <w:t>кш</w:t>
      </w:r>
      <w:r>
        <w:rPr>
          <w:color w:val="000000"/>
          <w:spacing w:val="1"/>
          <w:sz w:val="28"/>
          <w:szCs w:val="28"/>
        </w:rPr>
        <w:t>і</w:t>
      </w:r>
      <w:r>
        <w:rPr>
          <w:color w:val="000000"/>
          <w:spacing w:val="-2"/>
          <w:sz w:val="28"/>
          <w:szCs w:val="28"/>
        </w:rPr>
        <w:t>л</w:t>
      </w:r>
      <w:r>
        <w:rPr>
          <w:color w:val="000000"/>
          <w:spacing w:val="4"/>
          <w:sz w:val="28"/>
          <w:szCs w:val="28"/>
        </w:rPr>
        <w:t>е</w:t>
      </w:r>
      <w:r>
        <w:rPr>
          <w:color w:val="000000"/>
          <w:sz w:val="28"/>
          <w:szCs w:val="28"/>
        </w:rPr>
        <w:t>р</w:t>
      </w:r>
      <w:r>
        <w:rPr>
          <w:color w:val="000000"/>
          <w:spacing w:val="-2"/>
          <w:sz w:val="28"/>
          <w:szCs w:val="28"/>
        </w:rPr>
        <w:t xml:space="preserve"> </w:t>
      </w:r>
      <w:r>
        <w:rPr>
          <w:color w:val="000000"/>
          <w:sz w:val="28"/>
          <w:szCs w:val="28"/>
        </w:rPr>
        <w:t>ж</w:t>
      </w:r>
      <w:r>
        <w:rPr>
          <w:color w:val="000000"/>
          <w:spacing w:val="4"/>
          <w:sz w:val="28"/>
          <w:szCs w:val="28"/>
        </w:rPr>
        <w:t>ү</w:t>
      </w:r>
      <w:r>
        <w:rPr>
          <w:color w:val="000000"/>
          <w:spacing w:val="-2"/>
          <w:sz w:val="28"/>
          <w:szCs w:val="28"/>
        </w:rPr>
        <w:t>зе</w:t>
      </w:r>
      <w:r>
        <w:rPr>
          <w:color w:val="000000"/>
          <w:sz w:val="28"/>
          <w:szCs w:val="28"/>
        </w:rPr>
        <w:t>ге</w:t>
      </w:r>
      <w:r>
        <w:rPr>
          <w:color w:val="000000"/>
          <w:spacing w:val="-1"/>
          <w:sz w:val="28"/>
          <w:szCs w:val="28"/>
        </w:rPr>
        <w:t xml:space="preserve"> </w:t>
      </w:r>
      <w:r>
        <w:rPr>
          <w:color w:val="000000"/>
          <w:spacing w:val="-2"/>
          <w:sz w:val="28"/>
          <w:szCs w:val="28"/>
        </w:rPr>
        <w:t>ас</w:t>
      </w:r>
      <w:r>
        <w:rPr>
          <w:color w:val="000000"/>
          <w:spacing w:val="-1"/>
          <w:sz w:val="28"/>
          <w:szCs w:val="28"/>
        </w:rPr>
        <w:t>ы</w:t>
      </w:r>
      <w:r>
        <w:rPr>
          <w:color w:val="000000"/>
          <w:spacing w:val="-3"/>
          <w:sz w:val="28"/>
          <w:szCs w:val="28"/>
        </w:rPr>
        <w:t>р</w:t>
      </w:r>
      <w:r>
        <w:rPr>
          <w:color w:val="000000"/>
          <w:sz w:val="28"/>
          <w:szCs w:val="28"/>
        </w:rPr>
        <w:t xml:space="preserve">ды. </w:t>
      </w:r>
    </w:p>
    <w:p w:rsidR="00A81B99" w:rsidRDefault="00A81B99"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pacing w:val="3"/>
          <w:sz w:val="28"/>
          <w:szCs w:val="28"/>
        </w:rPr>
      </w:pPr>
    </w:p>
    <w:p w:rsidR="00A81B99" w:rsidRDefault="00A81B99"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pacing w:val="3"/>
          <w:sz w:val="28"/>
          <w:szCs w:val="28"/>
        </w:rPr>
      </w:pPr>
    </w:p>
    <w:p w:rsidR="00A81B99" w:rsidRDefault="00A81B99"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pacing w:val="3"/>
          <w:sz w:val="28"/>
          <w:szCs w:val="28"/>
        </w:rPr>
      </w:pPr>
    </w:p>
    <w:p w:rsidR="00A81B99" w:rsidRDefault="00A81B99"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pacing w:val="3"/>
          <w:sz w:val="28"/>
          <w:szCs w:val="28"/>
        </w:rPr>
      </w:pPr>
    </w:p>
    <w:p w:rsidR="00A81B99" w:rsidRDefault="00A81B99"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pacing w:val="3"/>
          <w:sz w:val="28"/>
          <w:szCs w:val="28"/>
        </w:rPr>
      </w:pPr>
    </w:p>
    <w:p w:rsidR="00A81B99" w:rsidRDefault="00111404" w:rsidP="002868B9">
      <w:pPr>
        <w:tabs>
          <w:tab w:val="left" w:pos="3257"/>
          <w:tab w:val="left" w:pos="4430"/>
          <w:tab w:val="left" w:pos="6033"/>
          <w:tab w:val="left" w:pos="7589"/>
          <w:tab w:val="left" w:pos="9160"/>
        </w:tabs>
        <w:spacing w:line="239" w:lineRule="auto"/>
        <w:ind w:leftChars="400" w:left="880" w:right="408" w:firstLineChars="50" w:firstLine="142"/>
        <w:rPr>
          <w:b/>
          <w:bCs/>
          <w:color w:val="000000"/>
          <w:sz w:val="28"/>
          <w:szCs w:val="28"/>
        </w:rPr>
      </w:pPr>
      <w:r>
        <w:rPr>
          <w:b/>
          <w:bCs/>
          <w:color w:val="000000"/>
          <w:spacing w:val="3"/>
          <w:sz w:val="28"/>
          <w:szCs w:val="28"/>
        </w:rPr>
        <w:t>2</w:t>
      </w:r>
      <w:r>
        <w:rPr>
          <w:b/>
          <w:bCs/>
          <w:color w:val="000000"/>
          <w:sz w:val="28"/>
          <w:szCs w:val="28"/>
        </w:rPr>
        <w:t>)</w:t>
      </w:r>
      <w:r>
        <w:rPr>
          <w:b/>
          <w:bCs/>
          <w:color w:val="000000"/>
          <w:spacing w:val="8"/>
          <w:sz w:val="28"/>
          <w:szCs w:val="28"/>
        </w:rPr>
        <w:t xml:space="preserve"> </w:t>
      </w:r>
      <w:r>
        <w:rPr>
          <w:b/>
          <w:bCs/>
          <w:color w:val="000000"/>
          <w:spacing w:val="-8"/>
          <w:sz w:val="28"/>
          <w:szCs w:val="28"/>
        </w:rPr>
        <w:t>б</w:t>
      </w:r>
      <w:r>
        <w:rPr>
          <w:b/>
          <w:bCs/>
          <w:color w:val="000000"/>
          <w:sz w:val="28"/>
          <w:szCs w:val="28"/>
        </w:rPr>
        <w:t>ілім</w:t>
      </w:r>
      <w:r>
        <w:rPr>
          <w:b/>
          <w:bCs/>
          <w:color w:val="000000"/>
          <w:spacing w:val="12"/>
          <w:sz w:val="28"/>
          <w:szCs w:val="28"/>
        </w:rPr>
        <w:t xml:space="preserve"> </w:t>
      </w:r>
      <w:r>
        <w:rPr>
          <w:b/>
          <w:bCs/>
          <w:color w:val="000000"/>
          <w:spacing w:val="-2"/>
          <w:sz w:val="28"/>
          <w:szCs w:val="28"/>
        </w:rPr>
        <w:t>а</w:t>
      </w:r>
      <w:r>
        <w:rPr>
          <w:b/>
          <w:bCs/>
          <w:color w:val="000000"/>
          <w:sz w:val="28"/>
          <w:szCs w:val="28"/>
        </w:rPr>
        <w:t>л</w:t>
      </w:r>
      <w:r>
        <w:rPr>
          <w:b/>
          <w:bCs/>
          <w:color w:val="000000"/>
          <w:spacing w:val="-2"/>
          <w:sz w:val="28"/>
          <w:szCs w:val="28"/>
        </w:rPr>
        <w:t>у</w:t>
      </w:r>
      <w:r>
        <w:rPr>
          <w:b/>
          <w:bCs/>
          <w:color w:val="000000"/>
          <w:sz w:val="28"/>
          <w:szCs w:val="28"/>
        </w:rPr>
        <w:t>ш</w:t>
      </w:r>
      <w:r>
        <w:rPr>
          <w:b/>
          <w:bCs/>
          <w:color w:val="000000"/>
          <w:spacing w:val="-2"/>
          <w:sz w:val="28"/>
          <w:szCs w:val="28"/>
        </w:rPr>
        <w:t>ы</w:t>
      </w:r>
      <w:r>
        <w:rPr>
          <w:b/>
          <w:bCs/>
          <w:color w:val="000000"/>
          <w:sz w:val="28"/>
          <w:szCs w:val="28"/>
        </w:rPr>
        <w:t>л</w:t>
      </w:r>
      <w:r>
        <w:rPr>
          <w:b/>
          <w:bCs/>
          <w:color w:val="000000"/>
          <w:spacing w:val="-3"/>
          <w:sz w:val="28"/>
          <w:szCs w:val="28"/>
        </w:rPr>
        <w:t>а</w:t>
      </w:r>
      <w:r>
        <w:rPr>
          <w:b/>
          <w:bCs/>
          <w:color w:val="000000"/>
          <w:spacing w:val="1"/>
          <w:sz w:val="28"/>
          <w:szCs w:val="28"/>
        </w:rPr>
        <w:t>рд</w:t>
      </w:r>
      <w:r>
        <w:rPr>
          <w:b/>
          <w:bCs/>
          <w:color w:val="000000"/>
          <w:spacing w:val="-1"/>
          <w:sz w:val="28"/>
          <w:szCs w:val="28"/>
        </w:rPr>
        <w:t>ы</w:t>
      </w:r>
      <w:r>
        <w:rPr>
          <w:b/>
          <w:bCs/>
          <w:color w:val="000000"/>
          <w:sz w:val="28"/>
          <w:szCs w:val="28"/>
        </w:rPr>
        <w:t>ң</w:t>
      </w:r>
      <w:r>
        <w:rPr>
          <w:b/>
          <w:bCs/>
          <w:color w:val="000000"/>
          <w:spacing w:val="6"/>
          <w:sz w:val="28"/>
          <w:szCs w:val="28"/>
        </w:rPr>
        <w:t xml:space="preserve"> </w:t>
      </w:r>
      <w:r>
        <w:rPr>
          <w:b/>
          <w:bCs/>
          <w:color w:val="000000"/>
          <w:spacing w:val="-1"/>
          <w:sz w:val="28"/>
          <w:szCs w:val="28"/>
        </w:rPr>
        <w:t>и</w:t>
      </w:r>
      <w:r>
        <w:rPr>
          <w:b/>
          <w:bCs/>
          <w:color w:val="000000"/>
          <w:spacing w:val="-3"/>
          <w:sz w:val="28"/>
          <w:szCs w:val="28"/>
        </w:rPr>
        <w:t>н</w:t>
      </w:r>
      <w:r>
        <w:rPr>
          <w:b/>
          <w:bCs/>
          <w:color w:val="000000"/>
          <w:spacing w:val="5"/>
          <w:sz w:val="28"/>
          <w:szCs w:val="28"/>
        </w:rPr>
        <w:t>в</w:t>
      </w:r>
      <w:r>
        <w:rPr>
          <w:b/>
          <w:bCs/>
          <w:color w:val="000000"/>
          <w:spacing w:val="-2"/>
          <w:sz w:val="28"/>
          <w:szCs w:val="28"/>
        </w:rPr>
        <w:t>а</w:t>
      </w:r>
      <w:r>
        <w:rPr>
          <w:b/>
          <w:bCs/>
          <w:color w:val="000000"/>
          <w:spacing w:val="1"/>
          <w:sz w:val="28"/>
          <w:szCs w:val="28"/>
        </w:rPr>
        <w:t>р</w:t>
      </w:r>
      <w:r>
        <w:rPr>
          <w:b/>
          <w:bCs/>
          <w:color w:val="000000"/>
          <w:spacing w:val="-1"/>
          <w:sz w:val="28"/>
          <w:szCs w:val="28"/>
        </w:rPr>
        <w:t>и</w:t>
      </w:r>
      <w:r>
        <w:rPr>
          <w:b/>
          <w:bCs/>
          <w:color w:val="000000"/>
          <w:spacing w:val="2"/>
          <w:sz w:val="28"/>
          <w:szCs w:val="28"/>
        </w:rPr>
        <w:t>а</w:t>
      </w:r>
      <w:r>
        <w:rPr>
          <w:b/>
          <w:bCs/>
          <w:color w:val="000000"/>
          <w:spacing w:val="-1"/>
          <w:sz w:val="28"/>
          <w:szCs w:val="28"/>
        </w:rPr>
        <w:t>нтт</w:t>
      </w:r>
      <w:r>
        <w:rPr>
          <w:b/>
          <w:bCs/>
          <w:color w:val="000000"/>
          <w:sz w:val="28"/>
          <w:szCs w:val="28"/>
        </w:rPr>
        <w:t>ы</w:t>
      </w:r>
      <w:r>
        <w:rPr>
          <w:b/>
          <w:bCs/>
          <w:color w:val="000000"/>
          <w:spacing w:val="5"/>
          <w:sz w:val="28"/>
          <w:szCs w:val="28"/>
        </w:rPr>
        <w:t xml:space="preserve"> ж</w:t>
      </w:r>
      <w:r>
        <w:rPr>
          <w:b/>
          <w:bCs/>
          <w:color w:val="000000"/>
          <w:spacing w:val="-2"/>
          <w:sz w:val="28"/>
          <w:szCs w:val="28"/>
        </w:rPr>
        <w:t>ә</w:t>
      </w:r>
      <w:r>
        <w:rPr>
          <w:b/>
          <w:bCs/>
          <w:color w:val="000000"/>
          <w:spacing w:val="-3"/>
          <w:sz w:val="28"/>
          <w:szCs w:val="28"/>
        </w:rPr>
        <w:t>н</w:t>
      </w:r>
      <w:r>
        <w:rPr>
          <w:b/>
          <w:bCs/>
          <w:color w:val="000000"/>
          <w:sz w:val="28"/>
          <w:szCs w:val="28"/>
        </w:rPr>
        <w:t>е</w:t>
      </w:r>
      <w:r>
        <w:rPr>
          <w:b/>
          <w:bCs/>
          <w:color w:val="000000"/>
          <w:spacing w:val="6"/>
          <w:sz w:val="28"/>
          <w:szCs w:val="28"/>
        </w:rPr>
        <w:t xml:space="preserve"> в</w:t>
      </w:r>
      <w:r>
        <w:rPr>
          <w:b/>
          <w:bCs/>
          <w:color w:val="000000"/>
          <w:spacing w:val="-2"/>
          <w:sz w:val="28"/>
          <w:szCs w:val="28"/>
        </w:rPr>
        <w:t>а</w:t>
      </w:r>
      <w:r>
        <w:rPr>
          <w:b/>
          <w:bCs/>
          <w:color w:val="000000"/>
          <w:spacing w:val="1"/>
          <w:sz w:val="28"/>
          <w:szCs w:val="28"/>
        </w:rPr>
        <w:t>р</w:t>
      </w:r>
      <w:r>
        <w:rPr>
          <w:b/>
          <w:bCs/>
          <w:color w:val="000000"/>
          <w:spacing w:val="-1"/>
          <w:sz w:val="28"/>
          <w:szCs w:val="28"/>
        </w:rPr>
        <w:t>и</w:t>
      </w:r>
      <w:r>
        <w:rPr>
          <w:b/>
          <w:bCs/>
          <w:color w:val="000000"/>
          <w:spacing w:val="-2"/>
          <w:sz w:val="28"/>
          <w:szCs w:val="28"/>
        </w:rPr>
        <w:t>а</w:t>
      </w:r>
      <w:r>
        <w:rPr>
          <w:b/>
          <w:bCs/>
          <w:color w:val="000000"/>
          <w:spacing w:val="4"/>
          <w:sz w:val="28"/>
          <w:szCs w:val="28"/>
        </w:rPr>
        <w:t>ти</w:t>
      </w:r>
      <w:r>
        <w:rPr>
          <w:b/>
          <w:bCs/>
          <w:color w:val="000000"/>
          <w:sz w:val="28"/>
          <w:szCs w:val="28"/>
        </w:rPr>
        <w:t>вті</w:t>
      </w:r>
      <w:r>
        <w:rPr>
          <w:b/>
          <w:bCs/>
          <w:color w:val="000000"/>
          <w:spacing w:val="9"/>
          <w:sz w:val="28"/>
          <w:szCs w:val="28"/>
        </w:rPr>
        <w:t xml:space="preserve"> </w:t>
      </w:r>
      <w:r>
        <w:rPr>
          <w:b/>
          <w:bCs/>
          <w:color w:val="000000"/>
          <w:spacing w:val="4"/>
          <w:sz w:val="28"/>
          <w:szCs w:val="28"/>
        </w:rPr>
        <w:t>к</w:t>
      </w:r>
      <w:r>
        <w:rPr>
          <w:b/>
          <w:bCs/>
          <w:color w:val="000000"/>
          <w:spacing w:val="-9"/>
          <w:sz w:val="28"/>
          <w:szCs w:val="28"/>
        </w:rPr>
        <w:t>о</w:t>
      </w:r>
      <w:r>
        <w:rPr>
          <w:b/>
          <w:bCs/>
          <w:color w:val="000000"/>
          <w:spacing w:val="2"/>
          <w:sz w:val="28"/>
          <w:szCs w:val="28"/>
        </w:rPr>
        <w:t>м</w:t>
      </w:r>
      <w:r>
        <w:rPr>
          <w:b/>
          <w:bCs/>
          <w:color w:val="000000"/>
          <w:spacing w:val="4"/>
          <w:sz w:val="28"/>
          <w:szCs w:val="28"/>
        </w:rPr>
        <w:t>п</w:t>
      </w:r>
      <w:r>
        <w:rPr>
          <w:b/>
          <w:bCs/>
          <w:color w:val="000000"/>
          <w:spacing w:val="-10"/>
          <w:sz w:val="28"/>
          <w:szCs w:val="28"/>
        </w:rPr>
        <w:t>о</w:t>
      </w:r>
      <w:r>
        <w:rPr>
          <w:b/>
          <w:bCs/>
          <w:color w:val="000000"/>
          <w:spacing w:val="3"/>
          <w:sz w:val="28"/>
          <w:szCs w:val="28"/>
        </w:rPr>
        <w:t>н</w:t>
      </w:r>
      <w:r>
        <w:rPr>
          <w:b/>
          <w:bCs/>
          <w:color w:val="000000"/>
          <w:spacing w:val="-1"/>
          <w:sz w:val="28"/>
          <w:szCs w:val="28"/>
        </w:rPr>
        <w:t>е</w:t>
      </w:r>
      <w:r>
        <w:rPr>
          <w:b/>
          <w:bCs/>
          <w:color w:val="000000"/>
          <w:spacing w:val="-3"/>
          <w:sz w:val="28"/>
          <w:szCs w:val="28"/>
        </w:rPr>
        <w:t>н</w:t>
      </w:r>
      <w:r>
        <w:rPr>
          <w:b/>
          <w:bCs/>
          <w:color w:val="000000"/>
          <w:spacing w:val="-1"/>
          <w:sz w:val="28"/>
          <w:szCs w:val="28"/>
        </w:rPr>
        <w:t>т</w:t>
      </w:r>
      <w:r>
        <w:rPr>
          <w:b/>
          <w:bCs/>
          <w:color w:val="000000"/>
          <w:spacing w:val="1"/>
          <w:sz w:val="28"/>
          <w:szCs w:val="28"/>
        </w:rPr>
        <w:t>і</w:t>
      </w:r>
      <w:r>
        <w:rPr>
          <w:b/>
          <w:bCs/>
          <w:color w:val="000000"/>
          <w:sz w:val="28"/>
          <w:szCs w:val="28"/>
        </w:rPr>
        <w:t>н (</w:t>
      </w:r>
      <w:r>
        <w:rPr>
          <w:b/>
          <w:bCs/>
          <w:color w:val="000000"/>
          <w:spacing w:val="-2"/>
          <w:sz w:val="28"/>
          <w:szCs w:val="28"/>
        </w:rPr>
        <w:t>а</w:t>
      </w:r>
      <w:r>
        <w:rPr>
          <w:b/>
          <w:bCs/>
          <w:color w:val="000000"/>
          <w:spacing w:val="1"/>
          <w:sz w:val="28"/>
          <w:szCs w:val="28"/>
        </w:rPr>
        <w:t>р</w:t>
      </w:r>
      <w:r>
        <w:rPr>
          <w:b/>
          <w:bCs/>
          <w:color w:val="000000"/>
          <w:spacing w:val="-1"/>
          <w:sz w:val="28"/>
          <w:szCs w:val="28"/>
        </w:rPr>
        <w:t>н</w:t>
      </w:r>
      <w:r>
        <w:rPr>
          <w:b/>
          <w:bCs/>
          <w:color w:val="000000"/>
          <w:spacing w:val="-3"/>
          <w:sz w:val="28"/>
          <w:szCs w:val="28"/>
        </w:rPr>
        <w:t>а</w:t>
      </w:r>
      <w:r>
        <w:rPr>
          <w:b/>
          <w:bCs/>
          <w:color w:val="000000"/>
          <w:spacing w:val="2"/>
          <w:sz w:val="28"/>
          <w:szCs w:val="28"/>
        </w:rPr>
        <w:t>й</w:t>
      </w:r>
      <w:r>
        <w:rPr>
          <w:b/>
          <w:bCs/>
          <w:color w:val="000000"/>
          <w:spacing w:val="1"/>
          <w:sz w:val="28"/>
          <w:szCs w:val="28"/>
        </w:rPr>
        <w:t>ы</w:t>
      </w:r>
      <w:r>
        <w:rPr>
          <w:b/>
          <w:bCs/>
          <w:color w:val="000000"/>
          <w:spacing w:val="121"/>
          <w:sz w:val="28"/>
          <w:szCs w:val="28"/>
        </w:rPr>
        <w:t xml:space="preserve"> </w:t>
      </w:r>
      <w:r>
        <w:rPr>
          <w:b/>
          <w:bCs/>
          <w:color w:val="000000"/>
          <w:spacing w:val="-10"/>
          <w:sz w:val="28"/>
          <w:szCs w:val="28"/>
        </w:rPr>
        <w:t>б</w:t>
      </w:r>
      <w:r>
        <w:rPr>
          <w:b/>
          <w:bCs/>
          <w:color w:val="000000"/>
          <w:sz w:val="28"/>
          <w:szCs w:val="28"/>
        </w:rPr>
        <w:t>і</w:t>
      </w:r>
      <w:r>
        <w:rPr>
          <w:b/>
          <w:bCs/>
          <w:color w:val="000000"/>
          <w:spacing w:val="1"/>
          <w:sz w:val="28"/>
          <w:szCs w:val="28"/>
        </w:rPr>
        <w:t>лі</w:t>
      </w:r>
      <w:r>
        <w:rPr>
          <w:b/>
          <w:bCs/>
          <w:color w:val="000000"/>
          <w:sz w:val="28"/>
          <w:szCs w:val="28"/>
        </w:rPr>
        <w:t>м</w:t>
      </w:r>
      <w:r>
        <w:rPr>
          <w:b/>
          <w:bCs/>
          <w:color w:val="000000"/>
          <w:spacing w:val="120"/>
          <w:sz w:val="28"/>
          <w:szCs w:val="28"/>
        </w:rPr>
        <w:t xml:space="preserve"> </w:t>
      </w:r>
      <w:r>
        <w:rPr>
          <w:b/>
          <w:bCs/>
          <w:color w:val="000000"/>
          <w:spacing w:val="-9"/>
          <w:sz w:val="28"/>
          <w:szCs w:val="28"/>
        </w:rPr>
        <w:t>б</w:t>
      </w:r>
      <w:r>
        <w:rPr>
          <w:b/>
          <w:bCs/>
          <w:color w:val="000000"/>
          <w:spacing w:val="-2"/>
          <w:sz w:val="28"/>
          <w:szCs w:val="28"/>
        </w:rPr>
        <w:t>е</w:t>
      </w:r>
      <w:r>
        <w:rPr>
          <w:b/>
          <w:bCs/>
          <w:color w:val="000000"/>
          <w:sz w:val="28"/>
          <w:szCs w:val="28"/>
        </w:rPr>
        <w:t>р</w:t>
      </w:r>
      <w:r>
        <w:rPr>
          <w:b/>
          <w:bCs/>
          <w:color w:val="000000"/>
          <w:spacing w:val="1"/>
          <w:sz w:val="28"/>
          <w:szCs w:val="28"/>
        </w:rPr>
        <w:t>у</w:t>
      </w:r>
      <w:r>
        <w:rPr>
          <w:b/>
          <w:bCs/>
          <w:color w:val="000000"/>
          <w:spacing w:val="113"/>
          <w:sz w:val="28"/>
          <w:szCs w:val="28"/>
        </w:rPr>
        <w:t xml:space="preserve"> </w:t>
      </w:r>
      <w:r>
        <w:rPr>
          <w:b/>
          <w:bCs/>
          <w:color w:val="000000"/>
          <w:spacing w:val="3"/>
          <w:sz w:val="28"/>
          <w:szCs w:val="28"/>
        </w:rPr>
        <w:t>ұ</w:t>
      </w:r>
      <w:r>
        <w:rPr>
          <w:b/>
          <w:bCs/>
          <w:color w:val="000000"/>
          <w:spacing w:val="-1"/>
          <w:sz w:val="28"/>
          <w:szCs w:val="28"/>
        </w:rPr>
        <w:t>й</w:t>
      </w:r>
      <w:r>
        <w:rPr>
          <w:b/>
          <w:bCs/>
          <w:color w:val="000000"/>
          <w:spacing w:val="-2"/>
          <w:sz w:val="28"/>
          <w:szCs w:val="28"/>
        </w:rPr>
        <w:t>ы</w:t>
      </w:r>
      <w:r>
        <w:rPr>
          <w:b/>
          <w:bCs/>
          <w:color w:val="000000"/>
          <w:spacing w:val="2"/>
          <w:sz w:val="28"/>
          <w:szCs w:val="28"/>
        </w:rPr>
        <w:t>м</w:t>
      </w:r>
      <w:r>
        <w:rPr>
          <w:b/>
          <w:bCs/>
          <w:color w:val="000000"/>
          <w:spacing w:val="1"/>
          <w:sz w:val="28"/>
          <w:szCs w:val="28"/>
        </w:rPr>
        <w:t>ы</w:t>
      </w:r>
      <w:r>
        <w:rPr>
          <w:b/>
          <w:bCs/>
          <w:color w:val="000000"/>
          <w:spacing w:val="113"/>
          <w:sz w:val="28"/>
          <w:szCs w:val="28"/>
        </w:rPr>
        <w:t xml:space="preserve"> </w:t>
      </w:r>
      <w:r>
        <w:rPr>
          <w:b/>
          <w:bCs/>
          <w:color w:val="000000"/>
          <w:spacing w:val="4"/>
          <w:sz w:val="28"/>
          <w:szCs w:val="28"/>
        </w:rPr>
        <w:t>ү</w:t>
      </w:r>
      <w:r>
        <w:rPr>
          <w:b/>
          <w:bCs/>
          <w:color w:val="000000"/>
          <w:sz w:val="28"/>
          <w:szCs w:val="28"/>
        </w:rPr>
        <w:t>ш</w:t>
      </w:r>
      <w:r>
        <w:rPr>
          <w:b/>
          <w:bCs/>
          <w:color w:val="000000"/>
          <w:spacing w:val="1"/>
          <w:sz w:val="28"/>
          <w:szCs w:val="28"/>
        </w:rPr>
        <w:t>ін</w:t>
      </w:r>
      <w:r>
        <w:rPr>
          <w:b/>
          <w:bCs/>
          <w:color w:val="000000"/>
          <w:spacing w:val="114"/>
          <w:sz w:val="28"/>
          <w:szCs w:val="28"/>
        </w:rPr>
        <w:t xml:space="preserve"> </w:t>
      </w:r>
      <w:r>
        <w:rPr>
          <w:b/>
          <w:bCs/>
          <w:color w:val="000000"/>
          <w:sz w:val="28"/>
          <w:szCs w:val="28"/>
        </w:rPr>
        <w:t>т</w:t>
      </w:r>
      <w:r>
        <w:rPr>
          <w:b/>
          <w:bCs/>
          <w:color w:val="000000"/>
          <w:spacing w:val="3"/>
          <w:sz w:val="28"/>
          <w:szCs w:val="28"/>
        </w:rPr>
        <w:t>ү</w:t>
      </w:r>
      <w:r>
        <w:rPr>
          <w:b/>
          <w:bCs/>
          <w:color w:val="000000"/>
          <w:spacing w:val="2"/>
          <w:sz w:val="28"/>
          <w:szCs w:val="28"/>
        </w:rPr>
        <w:t>з</w:t>
      </w:r>
      <w:r>
        <w:rPr>
          <w:b/>
          <w:bCs/>
          <w:color w:val="000000"/>
          <w:spacing w:val="-2"/>
          <w:sz w:val="28"/>
          <w:szCs w:val="28"/>
        </w:rPr>
        <w:t>е</w:t>
      </w:r>
      <w:r>
        <w:rPr>
          <w:b/>
          <w:bCs/>
          <w:color w:val="000000"/>
          <w:spacing w:val="-1"/>
          <w:sz w:val="28"/>
          <w:szCs w:val="28"/>
        </w:rPr>
        <w:t>т</w:t>
      </w:r>
      <w:r>
        <w:rPr>
          <w:b/>
          <w:bCs/>
          <w:color w:val="000000"/>
          <w:sz w:val="28"/>
          <w:szCs w:val="28"/>
        </w:rPr>
        <w:t>у</w:t>
      </w:r>
      <w:r>
        <w:rPr>
          <w:b/>
          <w:bCs/>
          <w:color w:val="000000"/>
          <w:spacing w:val="113"/>
          <w:sz w:val="28"/>
          <w:szCs w:val="28"/>
        </w:rPr>
        <w:t xml:space="preserve"> </w:t>
      </w:r>
      <w:r>
        <w:rPr>
          <w:b/>
          <w:bCs/>
          <w:color w:val="000000"/>
          <w:spacing w:val="-2"/>
          <w:sz w:val="28"/>
          <w:szCs w:val="28"/>
        </w:rPr>
        <w:t>к</w:t>
      </w:r>
      <w:r>
        <w:rPr>
          <w:b/>
          <w:bCs/>
          <w:color w:val="000000"/>
          <w:spacing w:val="-10"/>
          <w:sz w:val="28"/>
          <w:szCs w:val="28"/>
        </w:rPr>
        <w:t>о</w:t>
      </w:r>
      <w:r>
        <w:rPr>
          <w:b/>
          <w:bCs/>
          <w:color w:val="000000"/>
          <w:spacing w:val="1"/>
          <w:sz w:val="28"/>
          <w:szCs w:val="28"/>
        </w:rPr>
        <w:t>м</w:t>
      </w:r>
      <w:r>
        <w:rPr>
          <w:b/>
          <w:bCs/>
          <w:color w:val="000000"/>
          <w:spacing w:val="3"/>
          <w:sz w:val="28"/>
          <w:szCs w:val="28"/>
        </w:rPr>
        <w:t>п</w:t>
      </w:r>
      <w:r>
        <w:rPr>
          <w:b/>
          <w:bCs/>
          <w:color w:val="000000"/>
          <w:spacing w:val="-2"/>
          <w:sz w:val="28"/>
          <w:szCs w:val="28"/>
        </w:rPr>
        <w:t>он</w:t>
      </w:r>
      <w:r>
        <w:rPr>
          <w:b/>
          <w:bCs/>
          <w:color w:val="000000"/>
          <w:spacing w:val="-1"/>
          <w:sz w:val="28"/>
          <w:szCs w:val="28"/>
        </w:rPr>
        <w:t>е</w:t>
      </w:r>
      <w:r>
        <w:rPr>
          <w:b/>
          <w:bCs/>
          <w:color w:val="000000"/>
          <w:spacing w:val="2"/>
          <w:sz w:val="28"/>
          <w:szCs w:val="28"/>
        </w:rPr>
        <w:t>н</w:t>
      </w:r>
      <w:r>
        <w:rPr>
          <w:b/>
          <w:bCs/>
          <w:color w:val="000000"/>
          <w:sz w:val="28"/>
          <w:szCs w:val="28"/>
        </w:rPr>
        <w:t>ті)</w:t>
      </w:r>
      <w:r>
        <w:rPr>
          <w:b/>
          <w:bCs/>
          <w:color w:val="000000"/>
          <w:spacing w:val="117"/>
          <w:sz w:val="28"/>
          <w:szCs w:val="28"/>
        </w:rPr>
        <w:t xml:space="preserve"> </w:t>
      </w:r>
      <w:r>
        <w:rPr>
          <w:b/>
          <w:bCs/>
          <w:color w:val="000000"/>
          <w:spacing w:val="-1"/>
          <w:sz w:val="28"/>
          <w:szCs w:val="28"/>
        </w:rPr>
        <w:t>қ</w:t>
      </w:r>
      <w:r>
        <w:rPr>
          <w:b/>
          <w:bCs/>
          <w:color w:val="000000"/>
          <w:spacing w:val="2"/>
          <w:sz w:val="28"/>
          <w:szCs w:val="28"/>
        </w:rPr>
        <w:t>ұр</w:t>
      </w:r>
      <w:r>
        <w:rPr>
          <w:b/>
          <w:bCs/>
          <w:color w:val="000000"/>
          <w:spacing w:val="-1"/>
          <w:sz w:val="28"/>
          <w:szCs w:val="28"/>
        </w:rPr>
        <w:t>а</w:t>
      </w:r>
      <w:r>
        <w:rPr>
          <w:b/>
          <w:bCs/>
          <w:color w:val="000000"/>
          <w:spacing w:val="-3"/>
          <w:sz w:val="28"/>
          <w:szCs w:val="28"/>
        </w:rPr>
        <w:t>й</w:t>
      </w:r>
      <w:r>
        <w:rPr>
          <w:b/>
          <w:bCs/>
          <w:color w:val="000000"/>
          <w:spacing w:val="-1"/>
          <w:sz w:val="28"/>
          <w:szCs w:val="28"/>
        </w:rPr>
        <w:t>т</w:t>
      </w:r>
      <w:r>
        <w:rPr>
          <w:b/>
          <w:bCs/>
          <w:color w:val="000000"/>
          <w:spacing w:val="-3"/>
          <w:sz w:val="28"/>
          <w:szCs w:val="28"/>
        </w:rPr>
        <w:t>ы</w:t>
      </w:r>
      <w:r>
        <w:rPr>
          <w:b/>
          <w:bCs/>
          <w:color w:val="000000"/>
          <w:sz w:val="28"/>
          <w:szCs w:val="28"/>
        </w:rPr>
        <w:t>н</w:t>
      </w:r>
      <w:r>
        <w:rPr>
          <w:b/>
          <w:bCs/>
          <w:color w:val="000000"/>
          <w:spacing w:val="120"/>
          <w:sz w:val="28"/>
          <w:szCs w:val="28"/>
        </w:rPr>
        <w:t xml:space="preserve"> </w:t>
      </w:r>
      <w:r>
        <w:rPr>
          <w:b/>
          <w:bCs/>
          <w:color w:val="000000"/>
          <w:spacing w:val="-9"/>
          <w:sz w:val="28"/>
          <w:szCs w:val="28"/>
        </w:rPr>
        <w:t>о</w:t>
      </w:r>
      <w:r>
        <w:rPr>
          <w:b/>
          <w:bCs/>
          <w:color w:val="000000"/>
          <w:spacing w:val="3"/>
          <w:sz w:val="28"/>
          <w:szCs w:val="28"/>
        </w:rPr>
        <w:t>қ</w:t>
      </w:r>
      <w:r>
        <w:rPr>
          <w:b/>
          <w:bCs/>
          <w:color w:val="000000"/>
          <w:sz w:val="28"/>
          <w:szCs w:val="28"/>
        </w:rPr>
        <w:t xml:space="preserve">у </w:t>
      </w:r>
      <w:r>
        <w:rPr>
          <w:b/>
          <w:bCs/>
          <w:color w:val="000000"/>
          <w:spacing w:val="4"/>
          <w:sz w:val="28"/>
          <w:szCs w:val="28"/>
        </w:rPr>
        <w:t>жү</w:t>
      </w:r>
      <w:r>
        <w:rPr>
          <w:b/>
          <w:bCs/>
          <w:color w:val="000000"/>
          <w:spacing w:val="-1"/>
          <w:sz w:val="28"/>
          <w:szCs w:val="28"/>
        </w:rPr>
        <w:t>кт</w:t>
      </w:r>
      <w:r>
        <w:rPr>
          <w:b/>
          <w:bCs/>
          <w:color w:val="000000"/>
          <w:spacing w:val="-2"/>
          <w:sz w:val="28"/>
          <w:szCs w:val="28"/>
        </w:rPr>
        <w:t>е</w:t>
      </w:r>
      <w:r>
        <w:rPr>
          <w:b/>
          <w:bCs/>
          <w:color w:val="000000"/>
          <w:spacing w:val="1"/>
          <w:sz w:val="28"/>
          <w:szCs w:val="28"/>
        </w:rPr>
        <w:t>м</w:t>
      </w:r>
      <w:r>
        <w:rPr>
          <w:b/>
          <w:bCs/>
          <w:color w:val="000000"/>
          <w:spacing w:val="-1"/>
          <w:sz w:val="28"/>
          <w:szCs w:val="28"/>
        </w:rPr>
        <w:t>е</w:t>
      </w:r>
      <w:r>
        <w:rPr>
          <w:b/>
          <w:bCs/>
          <w:color w:val="000000"/>
          <w:spacing w:val="-2"/>
          <w:sz w:val="28"/>
          <w:szCs w:val="28"/>
        </w:rPr>
        <w:t>с</w:t>
      </w:r>
      <w:r>
        <w:rPr>
          <w:b/>
          <w:bCs/>
          <w:color w:val="000000"/>
          <w:sz w:val="28"/>
          <w:szCs w:val="28"/>
        </w:rPr>
        <w:t>і</w:t>
      </w:r>
      <w:r>
        <w:rPr>
          <w:b/>
          <w:bCs/>
          <w:color w:val="000000"/>
          <w:spacing w:val="-3"/>
          <w:sz w:val="28"/>
          <w:szCs w:val="28"/>
        </w:rPr>
        <w:t>н</w:t>
      </w:r>
      <w:r>
        <w:rPr>
          <w:b/>
          <w:bCs/>
          <w:color w:val="000000"/>
          <w:sz w:val="28"/>
          <w:szCs w:val="28"/>
        </w:rPr>
        <w:t>ің</w:t>
      </w:r>
      <w:r>
        <w:rPr>
          <w:color w:val="000000"/>
          <w:sz w:val="28"/>
          <w:szCs w:val="28"/>
        </w:rPr>
        <w:tab/>
      </w:r>
      <w:r>
        <w:rPr>
          <w:b/>
          <w:bCs/>
          <w:color w:val="000000"/>
          <w:spacing w:val="5"/>
          <w:sz w:val="28"/>
          <w:szCs w:val="28"/>
        </w:rPr>
        <w:t>ж</w:t>
      </w:r>
      <w:r>
        <w:rPr>
          <w:b/>
          <w:bCs/>
          <w:color w:val="000000"/>
          <w:spacing w:val="-2"/>
          <w:sz w:val="28"/>
          <w:szCs w:val="28"/>
        </w:rPr>
        <w:t>а</w:t>
      </w:r>
      <w:r>
        <w:rPr>
          <w:b/>
          <w:bCs/>
          <w:color w:val="000000"/>
          <w:sz w:val="28"/>
          <w:szCs w:val="28"/>
        </w:rPr>
        <w:t>л</w:t>
      </w:r>
      <w:r>
        <w:rPr>
          <w:b/>
          <w:bCs/>
          <w:color w:val="000000"/>
          <w:spacing w:val="-2"/>
          <w:sz w:val="28"/>
          <w:szCs w:val="28"/>
        </w:rPr>
        <w:t>п</w:t>
      </w:r>
      <w:r>
        <w:rPr>
          <w:b/>
          <w:bCs/>
          <w:color w:val="000000"/>
          <w:sz w:val="28"/>
          <w:szCs w:val="28"/>
        </w:rPr>
        <w:t>ы</w:t>
      </w:r>
      <w:r>
        <w:rPr>
          <w:color w:val="000000"/>
          <w:sz w:val="28"/>
          <w:szCs w:val="28"/>
        </w:rPr>
        <w:tab/>
      </w:r>
      <w:r>
        <w:rPr>
          <w:b/>
          <w:bCs/>
          <w:color w:val="000000"/>
          <w:spacing w:val="-3"/>
          <w:sz w:val="28"/>
          <w:szCs w:val="28"/>
        </w:rPr>
        <w:t>к</w:t>
      </w:r>
      <w:r>
        <w:rPr>
          <w:b/>
          <w:bCs/>
          <w:color w:val="000000"/>
          <w:spacing w:val="-10"/>
          <w:sz w:val="28"/>
          <w:szCs w:val="28"/>
        </w:rPr>
        <w:t>ө</w:t>
      </w:r>
      <w:r>
        <w:rPr>
          <w:b/>
          <w:bCs/>
          <w:color w:val="000000"/>
          <w:sz w:val="28"/>
          <w:szCs w:val="28"/>
        </w:rPr>
        <w:t>л</w:t>
      </w:r>
      <w:r>
        <w:rPr>
          <w:b/>
          <w:bCs/>
          <w:color w:val="000000"/>
          <w:spacing w:val="-1"/>
          <w:sz w:val="28"/>
          <w:szCs w:val="28"/>
        </w:rPr>
        <w:t>е</w:t>
      </w:r>
      <w:r>
        <w:rPr>
          <w:b/>
          <w:bCs/>
          <w:color w:val="000000"/>
          <w:spacing w:val="2"/>
          <w:sz w:val="28"/>
          <w:szCs w:val="28"/>
        </w:rPr>
        <w:t>м</w:t>
      </w:r>
      <w:r>
        <w:rPr>
          <w:b/>
          <w:bCs/>
          <w:color w:val="000000"/>
          <w:spacing w:val="1"/>
          <w:sz w:val="28"/>
          <w:szCs w:val="28"/>
        </w:rPr>
        <w:t>і</w:t>
      </w:r>
      <w:r>
        <w:rPr>
          <w:b/>
          <w:bCs/>
          <w:color w:val="000000"/>
          <w:spacing w:val="-3"/>
          <w:sz w:val="28"/>
          <w:szCs w:val="28"/>
        </w:rPr>
        <w:t>н</w:t>
      </w:r>
      <w:r>
        <w:rPr>
          <w:b/>
          <w:bCs/>
          <w:color w:val="000000"/>
          <w:sz w:val="28"/>
          <w:szCs w:val="28"/>
        </w:rPr>
        <w:t>і</w:t>
      </w:r>
      <w:r>
        <w:rPr>
          <w:b/>
          <w:bCs/>
          <w:color w:val="000000"/>
          <w:spacing w:val="-2"/>
          <w:sz w:val="28"/>
          <w:szCs w:val="28"/>
        </w:rPr>
        <w:t>ң</w:t>
      </w:r>
      <w:r>
        <w:rPr>
          <w:b/>
          <w:bCs/>
          <w:color w:val="000000"/>
          <w:sz w:val="28"/>
          <w:szCs w:val="28"/>
        </w:rPr>
        <w:t>,</w:t>
      </w:r>
      <w:r>
        <w:rPr>
          <w:color w:val="000000"/>
          <w:sz w:val="28"/>
          <w:szCs w:val="28"/>
        </w:rPr>
        <w:tab/>
      </w:r>
      <w:r>
        <w:rPr>
          <w:b/>
          <w:bCs/>
          <w:color w:val="000000"/>
          <w:spacing w:val="4"/>
          <w:sz w:val="28"/>
          <w:szCs w:val="28"/>
        </w:rPr>
        <w:t>с</w:t>
      </w:r>
      <w:r>
        <w:rPr>
          <w:b/>
          <w:bCs/>
          <w:color w:val="000000"/>
          <w:spacing w:val="-9"/>
          <w:sz w:val="28"/>
          <w:szCs w:val="28"/>
        </w:rPr>
        <w:t>о</w:t>
      </w:r>
      <w:r>
        <w:rPr>
          <w:b/>
          <w:bCs/>
          <w:color w:val="000000"/>
          <w:spacing w:val="-3"/>
          <w:sz w:val="28"/>
          <w:szCs w:val="28"/>
        </w:rPr>
        <w:t>н</w:t>
      </w:r>
      <w:r>
        <w:rPr>
          <w:b/>
          <w:bCs/>
          <w:color w:val="000000"/>
          <w:spacing w:val="1"/>
          <w:sz w:val="28"/>
          <w:szCs w:val="28"/>
        </w:rPr>
        <w:t>д</w:t>
      </w:r>
      <w:r>
        <w:rPr>
          <w:b/>
          <w:bCs/>
          <w:color w:val="000000"/>
          <w:spacing w:val="3"/>
          <w:sz w:val="28"/>
          <w:szCs w:val="28"/>
        </w:rPr>
        <w:t>а</w:t>
      </w:r>
      <w:r>
        <w:rPr>
          <w:b/>
          <w:bCs/>
          <w:color w:val="000000"/>
          <w:spacing w:val="6"/>
          <w:sz w:val="28"/>
          <w:szCs w:val="28"/>
        </w:rPr>
        <w:t>й</w:t>
      </w:r>
      <w:r>
        <w:rPr>
          <w:b/>
          <w:bCs/>
          <w:color w:val="000000"/>
          <w:sz w:val="28"/>
          <w:szCs w:val="28"/>
        </w:rPr>
        <w:t>-</w:t>
      </w:r>
      <w:r>
        <w:rPr>
          <w:b/>
          <w:bCs/>
          <w:color w:val="000000"/>
          <w:spacing w:val="-2"/>
          <w:sz w:val="28"/>
          <w:szCs w:val="28"/>
        </w:rPr>
        <w:t>а</w:t>
      </w:r>
      <w:r>
        <w:rPr>
          <w:b/>
          <w:bCs/>
          <w:color w:val="000000"/>
          <w:sz w:val="28"/>
          <w:szCs w:val="28"/>
        </w:rPr>
        <w:t>қ</w:t>
      </w:r>
      <w:r>
        <w:rPr>
          <w:color w:val="000000"/>
          <w:sz w:val="28"/>
          <w:szCs w:val="28"/>
        </w:rPr>
        <w:tab/>
      </w:r>
      <w:r>
        <w:rPr>
          <w:b/>
          <w:bCs/>
          <w:color w:val="000000"/>
          <w:spacing w:val="-1"/>
          <w:sz w:val="28"/>
          <w:szCs w:val="28"/>
        </w:rPr>
        <w:t>Ү</w:t>
      </w:r>
      <w:r>
        <w:rPr>
          <w:b/>
          <w:bCs/>
          <w:color w:val="000000"/>
          <w:spacing w:val="-2"/>
          <w:sz w:val="28"/>
          <w:szCs w:val="28"/>
        </w:rPr>
        <w:t>О</w:t>
      </w:r>
      <w:r>
        <w:rPr>
          <w:b/>
          <w:bCs/>
          <w:color w:val="000000"/>
          <w:spacing w:val="12"/>
          <w:sz w:val="28"/>
          <w:szCs w:val="28"/>
        </w:rPr>
        <w:t>Ж</w:t>
      </w:r>
      <w:r>
        <w:rPr>
          <w:b/>
          <w:bCs/>
          <w:color w:val="000000"/>
          <w:sz w:val="28"/>
          <w:szCs w:val="28"/>
        </w:rPr>
        <w:t>-</w:t>
      </w:r>
      <w:r>
        <w:rPr>
          <w:b/>
          <w:bCs/>
          <w:color w:val="000000"/>
          <w:spacing w:val="-3"/>
          <w:sz w:val="28"/>
          <w:szCs w:val="28"/>
        </w:rPr>
        <w:t>м</w:t>
      </w:r>
      <w:r>
        <w:rPr>
          <w:b/>
          <w:bCs/>
          <w:color w:val="000000"/>
          <w:spacing w:val="-1"/>
          <w:sz w:val="28"/>
          <w:szCs w:val="28"/>
        </w:rPr>
        <w:t>е</w:t>
      </w:r>
      <w:r>
        <w:rPr>
          <w:b/>
          <w:bCs/>
          <w:color w:val="000000"/>
          <w:sz w:val="28"/>
          <w:szCs w:val="28"/>
        </w:rPr>
        <w:t>н</w:t>
      </w:r>
      <w:r>
        <w:rPr>
          <w:color w:val="000000"/>
          <w:sz w:val="28"/>
          <w:szCs w:val="28"/>
        </w:rPr>
        <w:tab/>
        <w:t xml:space="preserve">   </w:t>
      </w:r>
      <w:r>
        <w:rPr>
          <w:b/>
          <w:bCs/>
          <w:color w:val="000000"/>
          <w:spacing w:val="-10"/>
          <w:sz w:val="28"/>
          <w:szCs w:val="28"/>
        </w:rPr>
        <w:t>б</w:t>
      </w:r>
      <w:r>
        <w:rPr>
          <w:b/>
          <w:bCs/>
          <w:color w:val="000000"/>
          <w:spacing w:val="-2"/>
          <w:sz w:val="28"/>
          <w:szCs w:val="28"/>
        </w:rPr>
        <w:t>е</w:t>
      </w:r>
      <w:r>
        <w:rPr>
          <w:b/>
          <w:bCs/>
          <w:color w:val="000000"/>
          <w:sz w:val="28"/>
          <w:szCs w:val="28"/>
        </w:rPr>
        <w:t>л</w:t>
      </w:r>
      <w:r>
        <w:rPr>
          <w:b/>
          <w:bCs/>
          <w:color w:val="000000"/>
          <w:spacing w:val="1"/>
          <w:sz w:val="28"/>
          <w:szCs w:val="28"/>
        </w:rPr>
        <w:t>гі</w:t>
      </w:r>
      <w:r>
        <w:rPr>
          <w:b/>
          <w:bCs/>
          <w:color w:val="000000"/>
          <w:sz w:val="28"/>
          <w:szCs w:val="28"/>
        </w:rPr>
        <w:t>л</w:t>
      </w:r>
      <w:r>
        <w:rPr>
          <w:b/>
          <w:bCs/>
          <w:color w:val="000000"/>
          <w:spacing w:val="-1"/>
          <w:sz w:val="28"/>
          <w:szCs w:val="28"/>
        </w:rPr>
        <w:t>е</w:t>
      </w:r>
      <w:r>
        <w:rPr>
          <w:b/>
          <w:bCs/>
          <w:color w:val="000000"/>
          <w:spacing w:val="-3"/>
          <w:sz w:val="28"/>
          <w:szCs w:val="28"/>
        </w:rPr>
        <w:t>н</w:t>
      </w:r>
      <w:r>
        <w:rPr>
          <w:b/>
          <w:bCs/>
          <w:color w:val="000000"/>
          <w:spacing w:val="1"/>
          <w:sz w:val="28"/>
          <w:szCs w:val="28"/>
        </w:rPr>
        <w:t>г</w:t>
      </w:r>
      <w:r>
        <w:rPr>
          <w:b/>
          <w:bCs/>
          <w:color w:val="000000"/>
          <w:sz w:val="28"/>
          <w:szCs w:val="28"/>
        </w:rPr>
        <w:t xml:space="preserve">ен </w:t>
      </w:r>
      <w:r>
        <w:rPr>
          <w:b/>
          <w:bCs/>
          <w:color w:val="000000"/>
          <w:spacing w:val="-1"/>
          <w:sz w:val="28"/>
          <w:szCs w:val="28"/>
        </w:rPr>
        <w:t>с</w:t>
      </w:r>
      <w:r>
        <w:rPr>
          <w:b/>
          <w:bCs/>
          <w:color w:val="000000"/>
          <w:spacing w:val="-4"/>
          <w:sz w:val="28"/>
          <w:szCs w:val="28"/>
        </w:rPr>
        <w:t>ы</w:t>
      </w:r>
      <w:r>
        <w:rPr>
          <w:b/>
          <w:bCs/>
          <w:color w:val="000000"/>
          <w:spacing w:val="-2"/>
          <w:sz w:val="28"/>
          <w:szCs w:val="28"/>
        </w:rPr>
        <w:t>н</w:t>
      </w:r>
      <w:r>
        <w:rPr>
          <w:b/>
          <w:bCs/>
          <w:color w:val="000000"/>
          <w:spacing w:val="2"/>
          <w:sz w:val="28"/>
          <w:szCs w:val="28"/>
        </w:rPr>
        <w:t>ы</w:t>
      </w:r>
      <w:r>
        <w:rPr>
          <w:b/>
          <w:bCs/>
          <w:color w:val="000000"/>
          <w:spacing w:val="-2"/>
          <w:sz w:val="28"/>
          <w:szCs w:val="28"/>
        </w:rPr>
        <w:t>п</w:t>
      </w:r>
      <w:r>
        <w:rPr>
          <w:b/>
          <w:bCs/>
          <w:color w:val="000000"/>
          <w:sz w:val="28"/>
          <w:szCs w:val="28"/>
        </w:rPr>
        <w:t>т</w:t>
      </w:r>
      <w:r>
        <w:rPr>
          <w:b/>
          <w:bCs/>
          <w:color w:val="000000"/>
          <w:spacing w:val="-3"/>
          <w:sz w:val="28"/>
          <w:szCs w:val="28"/>
        </w:rPr>
        <w:t>а</w:t>
      </w:r>
      <w:r>
        <w:rPr>
          <w:b/>
          <w:bCs/>
          <w:color w:val="000000"/>
          <w:sz w:val="28"/>
          <w:szCs w:val="28"/>
        </w:rPr>
        <w:t>р</w:t>
      </w:r>
      <w:r>
        <w:rPr>
          <w:b/>
          <w:bCs/>
          <w:color w:val="000000"/>
          <w:spacing w:val="33"/>
          <w:sz w:val="28"/>
          <w:szCs w:val="28"/>
        </w:rPr>
        <w:t xml:space="preserve"> </w:t>
      </w:r>
      <w:r>
        <w:rPr>
          <w:b/>
          <w:bCs/>
          <w:color w:val="000000"/>
          <w:spacing w:val="-2"/>
          <w:sz w:val="28"/>
          <w:szCs w:val="28"/>
        </w:rPr>
        <w:t>бой</w:t>
      </w:r>
      <w:r>
        <w:rPr>
          <w:b/>
          <w:bCs/>
          <w:color w:val="000000"/>
          <w:spacing w:val="2"/>
          <w:sz w:val="28"/>
          <w:szCs w:val="28"/>
        </w:rPr>
        <w:t>ы</w:t>
      </w:r>
      <w:r>
        <w:rPr>
          <w:b/>
          <w:bCs/>
          <w:color w:val="000000"/>
          <w:spacing w:val="-2"/>
          <w:sz w:val="28"/>
          <w:szCs w:val="28"/>
        </w:rPr>
        <w:t>н</w:t>
      </w:r>
      <w:r>
        <w:rPr>
          <w:b/>
          <w:bCs/>
          <w:color w:val="000000"/>
          <w:sz w:val="28"/>
          <w:szCs w:val="28"/>
        </w:rPr>
        <w:t>ша</w:t>
      </w:r>
      <w:r>
        <w:rPr>
          <w:b/>
          <w:bCs/>
          <w:color w:val="000000"/>
          <w:spacing w:val="20"/>
          <w:sz w:val="28"/>
          <w:szCs w:val="28"/>
        </w:rPr>
        <w:t xml:space="preserve"> </w:t>
      </w:r>
      <w:r>
        <w:rPr>
          <w:b/>
          <w:bCs/>
          <w:color w:val="000000"/>
          <w:spacing w:val="4"/>
          <w:sz w:val="28"/>
          <w:szCs w:val="28"/>
        </w:rPr>
        <w:t>а</w:t>
      </w:r>
      <w:r>
        <w:rPr>
          <w:b/>
          <w:bCs/>
          <w:color w:val="000000"/>
          <w:spacing w:val="-1"/>
          <w:sz w:val="28"/>
          <w:szCs w:val="28"/>
        </w:rPr>
        <w:t>пт</w:t>
      </w:r>
      <w:r>
        <w:rPr>
          <w:b/>
          <w:bCs/>
          <w:color w:val="000000"/>
          <w:spacing w:val="-3"/>
          <w:sz w:val="28"/>
          <w:szCs w:val="28"/>
        </w:rPr>
        <w:t>а</w:t>
      </w:r>
      <w:r>
        <w:rPr>
          <w:b/>
          <w:bCs/>
          <w:color w:val="000000"/>
          <w:sz w:val="28"/>
          <w:szCs w:val="28"/>
        </w:rPr>
        <w:t>л</w:t>
      </w:r>
      <w:r>
        <w:rPr>
          <w:b/>
          <w:bCs/>
          <w:color w:val="000000"/>
          <w:spacing w:val="3"/>
          <w:sz w:val="28"/>
          <w:szCs w:val="28"/>
        </w:rPr>
        <w:t>ы</w:t>
      </w:r>
      <w:r>
        <w:rPr>
          <w:b/>
          <w:bCs/>
          <w:color w:val="000000"/>
          <w:spacing w:val="1"/>
          <w:sz w:val="28"/>
          <w:szCs w:val="28"/>
        </w:rPr>
        <w:t>қ</w:t>
      </w:r>
      <w:r>
        <w:rPr>
          <w:b/>
          <w:bCs/>
          <w:color w:val="000000"/>
          <w:spacing w:val="20"/>
          <w:sz w:val="28"/>
          <w:szCs w:val="28"/>
        </w:rPr>
        <w:t xml:space="preserve"> </w:t>
      </w:r>
      <w:r>
        <w:rPr>
          <w:b/>
          <w:bCs/>
          <w:color w:val="000000"/>
          <w:spacing w:val="5"/>
          <w:sz w:val="28"/>
          <w:szCs w:val="28"/>
        </w:rPr>
        <w:t>ж</w:t>
      </w:r>
      <w:r>
        <w:rPr>
          <w:b/>
          <w:bCs/>
          <w:color w:val="000000"/>
          <w:spacing w:val="-1"/>
          <w:sz w:val="28"/>
          <w:szCs w:val="28"/>
        </w:rPr>
        <w:t>ә</w:t>
      </w:r>
      <w:r>
        <w:rPr>
          <w:b/>
          <w:bCs/>
          <w:color w:val="000000"/>
          <w:spacing w:val="-4"/>
          <w:sz w:val="28"/>
          <w:szCs w:val="28"/>
        </w:rPr>
        <w:t>н</w:t>
      </w:r>
      <w:r>
        <w:rPr>
          <w:b/>
          <w:bCs/>
          <w:color w:val="000000"/>
          <w:sz w:val="28"/>
          <w:szCs w:val="28"/>
        </w:rPr>
        <w:t>е</w:t>
      </w:r>
      <w:r>
        <w:rPr>
          <w:b/>
          <w:bCs/>
          <w:color w:val="000000"/>
          <w:spacing w:val="20"/>
          <w:sz w:val="28"/>
          <w:szCs w:val="28"/>
        </w:rPr>
        <w:t xml:space="preserve"> </w:t>
      </w:r>
      <w:r>
        <w:rPr>
          <w:b/>
          <w:bCs/>
          <w:color w:val="000000"/>
          <w:spacing w:val="5"/>
          <w:sz w:val="28"/>
          <w:szCs w:val="28"/>
        </w:rPr>
        <w:t>ж</w:t>
      </w:r>
      <w:r>
        <w:rPr>
          <w:b/>
          <w:bCs/>
          <w:color w:val="000000"/>
          <w:spacing w:val="-1"/>
          <w:sz w:val="28"/>
          <w:szCs w:val="28"/>
        </w:rPr>
        <w:t>ы</w:t>
      </w:r>
      <w:r>
        <w:rPr>
          <w:b/>
          <w:bCs/>
          <w:color w:val="000000"/>
          <w:sz w:val="28"/>
          <w:szCs w:val="28"/>
        </w:rPr>
        <w:t>л</w:t>
      </w:r>
      <w:r>
        <w:rPr>
          <w:b/>
          <w:bCs/>
          <w:color w:val="000000"/>
          <w:spacing w:val="3"/>
          <w:sz w:val="28"/>
          <w:szCs w:val="28"/>
        </w:rPr>
        <w:t>д</w:t>
      </w:r>
      <w:r>
        <w:rPr>
          <w:b/>
          <w:bCs/>
          <w:color w:val="000000"/>
          <w:spacing w:val="-2"/>
          <w:sz w:val="28"/>
          <w:szCs w:val="28"/>
        </w:rPr>
        <w:t>ы</w:t>
      </w:r>
      <w:r>
        <w:rPr>
          <w:b/>
          <w:bCs/>
          <w:color w:val="000000"/>
          <w:sz w:val="28"/>
          <w:szCs w:val="28"/>
        </w:rPr>
        <w:t>қ</w:t>
      </w:r>
      <w:r>
        <w:rPr>
          <w:b/>
          <w:bCs/>
          <w:color w:val="000000"/>
          <w:spacing w:val="27"/>
          <w:sz w:val="28"/>
          <w:szCs w:val="28"/>
        </w:rPr>
        <w:t xml:space="preserve"> </w:t>
      </w:r>
      <w:r>
        <w:rPr>
          <w:b/>
          <w:bCs/>
          <w:color w:val="000000"/>
          <w:spacing w:val="-10"/>
          <w:sz w:val="28"/>
          <w:szCs w:val="28"/>
        </w:rPr>
        <w:t>о</w:t>
      </w:r>
      <w:r>
        <w:rPr>
          <w:b/>
          <w:bCs/>
          <w:color w:val="000000"/>
          <w:spacing w:val="-3"/>
          <w:sz w:val="28"/>
          <w:szCs w:val="28"/>
        </w:rPr>
        <w:t>қ</w:t>
      </w:r>
      <w:r>
        <w:rPr>
          <w:b/>
          <w:bCs/>
          <w:color w:val="000000"/>
          <w:sz w:val="28"/>
          <w:szCs w:val="28"/>
        </w:rPr>
        <w:t>у</w:t>
      </w:r>
      <w:r>
        <w:rPr>
          <w:b/>
          <w:bCs/>
          <w:color w:val="000000"/>
          <w:spacing w:val="20"/>
          <w:sz w:val="28"/>
          <w:szCs w:val="28"/>
        </w:rPr>
        <w:t xml:space="preserve"> </w:t>
      </w:r>
      <w:r>
        <w:rPr>
          <w:b/>
          <w:bCs/>
          <w:color w:val="000000"/>
          <w:spacing w:val="4"/>
          <w:sz w:val="28"/>
          <w:szCs w:val="28"/>
        </w:rPr>
        <w:t>жү</w:t>
      </w:r>
      <w:r>
        <w:rPr>
          <w:b/>
          <w:bCs/>
          <w:color w:val="000000"/>
          <w:spacing w:val="-1"/>
          <w:sz w:val="28"/>
          <w:szCs w:val="28"/>
        </w:rPr>
        <w:t>кт</w:t>
      </w:r>
      <w:r>
        <w:rPr>
          <w:b/>
          <w:bCs/>
          <w:color w:val="000000"/>
          <w:spacing w:val="-2"/>
          <w:sz w:val="28"/>
          <w:szCs w:val="28"/>
        </w:rPr>
        <w:t>е</w:t>
      </w:r>
      <w:r>
        <w:rPr>
          <w:b/>
          <w:bCs/>
          <w:color w:val="000000"/>
          <w:sz w:val="28"/>
          <w:szCs w:val="28"/>
        </w:rPr>
        <w:t>ме</w:t>
      </w:r>
      <w:r>
        <w:rPr>
          <w:b/>
          <w:bCs/>
          <w:color w:val="000000"/>
          <w:spacing w:val="-2"/>
          <w:sz w:val="28"/>
          <w:szCs w:val="28"/>
        </w:rPr>
        <w:t>с</w:t>
      </w:r>
      <w:r>
        <w:rPr>
          <w:b/>
          <w:bCs/>
          <w:color w:val="000000"/>
          <w:sz w:val="28"/>
          <w:szCs w:val="28"/>
        </w:rPr>
        <w:t>і</w:t>
      </w:r>
      <w:r>
        <w:rPr>
          <w:b/>
          <w:bCs/>
          <w:color w:val="000000"/>
          <w:spacing w:val="-3"/>
          <w:sz w:val="28"/>
          <w:szCs w:val="28"/>
        </w:rPr>
        <w:t>н</w:t>
      </w:r>
      <w:r>
        <w:rPr>
          <w:b/>
          <w:bCs/>
          <w:color w:val="000000"/>
          <w:sz w:val="28"/>
          <w:szCs w:val="28"/>
        </w:rPr>
        <w:t>ің</w:t>
      </w:r>
      <w:r>
        <w:rPr>
          <w:b/>
          <w:bCs/>
          <w:color w:val="000000"/>
          <w:spacing w:val="20"/>
          <w:sz w:val="28"/>
          <w:szCs w:val="28"/>
        </w:rPr>
        <w:t xml:space="preserve"> </w:t>
      </w:r>
      <w:r>
        <w:rPr>
          <w:b/>
          <w:bCs/>
          <w:color w:val="000000"/>
          <w:spacing w:val="-1"/>
          <w:sz w:val="28"/>
          <w:szCs w:val="28"/>
        </w:rPr>
        <w:t>с</w:t>
      </w:r>
      <w:r>
        <w:rPr>
          <w:b/>
          <w:bCs/>
          <w:color w:val="000000"/>
          <w:spacing w:val="4"/>
          <w:sz w:val="28"/>
          <w:szCs w:val="28"/>
        </w:rPr>
        <w:t>ә</w:t>
      </w:r>
      <w:r>
        <w:rPr>
          <w:b/>
          <w:bCs/>
          <w:color w:val="000000"/>
          <w:spacing w:val="-3"/>
          <w:sz w:val="28"/>
          <w:szCs w:val="28"/>
        </w:rPr>
        <w:t>йк</w:t>
      </w:r>
      <w:r>
        <w:rPr>
          <w:b/>
          <w:bCs/>
          <w:color w:val="000000"/>
          <w:spacing w:val="4"/>
          <w:sz w:val="28"/>
          <w:szCs w:val="28"/>
        </w:rPr>
        <w:t>е</w:t>
      </w:r>
      <w:r>
        <w:rPr>
          <w:b/>
          <w:bCs/>
          <w:color w:val="000000"/>
          <w:spacing w:val="-2"/>
          <w:sz w:val="28"/>
          <w:szCs w:val="28"/>
        </w:rPr>
        <w:t>ст</w:t>
      </w:r>
      <w:r>
        <w:rPr>
          <w:b/>
          <w:bCs/>
          <w:color w:val="000000"/>
          <w:spacing w:val="1"/>
          <w:sz w:val="28"/>
          <w:szCs w:val="28"/>
        </w:rPr>
        <w:t>іг</w:t>
      </w:r>
      <w:r>
        <w:rPr>
          <w:b/>
          <w:bCs/>
          <w:color w:val="000000"/>
          <w:sz w:val="28"/>
          <w:szCs w:val="28"/>
        </w:rPr>
        <w:t xml:space="preserve">і </w:t>
      </w:r>
      <w:r>
        <w:rPr>
          <w:b/>
          <w:bCs/>
          <w:color w:val="000000"/>
          <w:spacing w:val="4"/>
          <w:sz w:val="28"/>
          <w:szCs w:val="28"/>
        </w:rPr>
        <w:t>ж</w:t>
      </w:r>
      <w:r>
        <w:rPr>
          <w:b/>
          <w:bCs/>
          <w:color w:val="000000"/>
          <w:sz w:val="28"/>
          <w:szCs w:val="28"/>
        </w:rPr>
        <w:t>ә</w:t>
      </w:r>
      <w:r>
        <w:rPr>
          <w:b/>
          <w:bCs/>
          <w:color w:val="000000"/>
          <w:spacing w:val="-3"/>
          <w:sz w:val="28"/>
          <w:szCs w:val="28"/>
        </w:rPr>
        <w:t>н</w:t>
      </w:r>
      <w:r>
        <w:rPr>
          <w:b/>
          <w:bCs/>
          <w:color w:val="000000"/>
          <w:spacing w:val="-1"/>
          <w:sz w:val="28"/>
          <w:szCs w:val="28"/>
        </w:rPr>
        <w:t xml:space="preserve">е </w:t>
      </w:r>
      <w:r>
        <w:rPr>
          <w:b/>
          <w:bCs/>
          <w:color w:val="000000"/>
          <w:spacing w:val="-2"/>
          <w:sz w:val="28"/>
          <w:szCs w:val="28"/>
        </w:rPr>
        <w:t>с</w:t>
      </w:r>
      <w:r>
        <w:rPr>
          <w:b/>
          <w:bCs/>
          <w:color w:val="000000"/>
          <w:spacing w:val="-3"/>
          <w:sz w:val="28"/>
          <w:szCs w:val="28"/>
        </w:rPr>
        <w:t>ақ</w:t>
      </w:r>
      <w:r>
        <w:rPr>
          <w:b/>
          <w:bCs/>
          <w:color w:val="000000"/>
          <w:spacing w:val="-1"/>
          <w:sz w:val="28"/>
          <w:szCs w:val="28"/>
        </w:rPr>
        <w:t>т</w:t>
      </w:r>
      <w:r>
        <w:rPr>
          <w:b/>
          <w:bCs/>
          <w:color w:val="000000"/>
          <w:spacing w:val="-3"/>
          <w:sz w:val="28"/>
          <w:szCs w:val="28"/>
        </w:rPr>
        <w:t>а</w:t>
      </w:r>
      <w:r>
        <w:rPr>
          <w:b/>
          <w:bCs/>
          <w:color w:val="000000"/>
          <w:spacing w:val="6"/>
          <w:sz w:val="28"/>
          <w:szCs w:val="28"/>
        </w:rPr>
        <w:t>л</w:t>
      </w:r>
      <w:r>
        <w:rPr>
          <w:b/>
          <w:bCs/>
          <w:color w:val="000000"/>
          <w:spacing w:val="-1"/>
          <w:sz w:val="28"/>
          <w:szCs w:val="28"/>
        </w:rPr>
        <w:t>у</w:t>
      </w:r>
      <w:r>
        <w:rPr>
          <w:b/>
          <w:bCs/>
          <w:color w:val="000000"/>
          <w:spacing w:val="-3"/>
          <w:sz w:val="28"/>
          <w:szCs w:val="28"/>
        </w:rPr>
        <w:t>ы</w:t>
      </w:r>
      <w:r>
        <w:rPr>
          <w:b/>
          <w:bCs/>
          <w:color w:val="000000"/>
          <w:sz w:val="28"/>
          <w:szCs w:val="28"/>
        </w:rPr>
        <w:t>;</w:t>
      </w:r>
    </w:p>
    <w:p w:rsidR="00A81B99" w:rsidRPr="002868B9" w:rsidRDefault="00A81B99">
      <w:pPr>
        <w:pStyle w:val="10"/>
        <w:spacing w:before="0" w:beforeAutospacing="0" w:after="0" w:afterAutospacing="0" w:line="240" w:lineRule="auto"/>
        <w:jc w:val="right"/>
        <w:rPr>
          <w:rFonts w:ascii="Times New Roman" w:eastAsia="Calibri" w:hAnsi="Times New Roman"/>
          <w:b/>
          <w:sz w:val="18"/>
          <w:szCs w:val="18"/>
          <w:lang w:val="kk-KZ"/>
        </w:rPr>
      </w:pPr>
    </w:p>
    <w:p w:rsidR="00A81B99" w:rsidRPr="002868B9" w:rsidRDefault="00A81B99">
      <w:pPr>
        <w:pStyle w:val="10"/>
        <w:spacing w:before="0" w:beforeAutospacing="0" w:after="0" w:afterAutospacing="0" w:line="240" w:lineRule="auto"/>
        <w:jc w:val="right"/>
        <w:rPr>
          <w:rFonts w:ascii="Times New Roman" w:eastAsia="Calibri" w:hAnsi="Times New Roman"/>
          <w:b/>
          <w:sz w:val="18"/>
          <w:szCs w:val="18"/>
          <w:lang w:val="kk-KZ"/>
        </w:rPr>
      </w:pPr>
    </w:p>
    <w:p w:rsidR="00A81B99" w:rsidRPr="002868B9" w:rsidRDefault="00A81B99">
      <w:pPr>
        <w:pStyle w:val="10"/>
        <w:spacing w:before="0" w:beforeAutospacing="0" w:after="0" w:afterAutospacing="0" w:line="240" w:lineRule="auto"/>
        <w:jc w:val="right"/>
        <w:rPr>
          <w:rFonts w:ascii="Times New Roman" w:eastAsia="Calibri" w:hAnsi="Times New Roman"/>
          <w:b/>
          <w:sz w:val="18"/>
          <w:szCs w:val="18"/>
          <w:lang w:val="kk-KZ"/>
        </w:rPr>
      </w:pPr>
    </w:p>
    <w:p w:rsidR="00A81B99" w:rsidRPr="002868B9" w:rsidRDefault="00A81B99">
      <w:pPr>
        <w:pStyle w:val="10"/>
        <w:spacing w:before="0" w:beforeAutospacing="0" w:after="0" w:afterAutospacing="0" w:line="240" w:lineRule="auto"/>
        <w:jc w:val="right"/>
        <w:rPr>
          <w:rFonts w:ascii="Times New Roman" w:eastAsia="Calibri" w:hAnsi="Times New Roman"/>
          <w:b/>
          <w:sz w:val="18"/>
          <w:szCs w:val="18"/>
          <w:lang w:val="kk-KZ"/>
        </w:rPr>
      </w:pP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Қазақстан Республикасы</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 xml:space="preserve">Білім және ғылым министрінің </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2024 жылғы 8-ақпандағы</w:t>
      </w:r>
    </w:p>
    <w:p w:rsidR="00A81B99" w:rsidRDefault="00111404">
      <w:pPr>
        <w:pStyle w:val="10"/>
        <w:spacing w:before="0" w:beforeAutospacing="0" w:after="0" w:afterAutospacing="0" w:line="240" w:lineRule="auto"/>
        <w:jc w:val="right"/>
        <w:rPr>
          <w:rFonts w:ascii="Times New Roman" w:eastAsia="Calibri" w:hAnsi="Times New Roman"/>
          <w:b/>
          <w:sz w:val="18"/>
          <w:szCs w:val="18"/>
          <w:highlight w:val="yellow"/>
        </w:rPr>
      </w:pPr>
      <w:r>
        <w:rPr>
          <w:rFonts w:ascii="Times New Roman" w:eastAsia="Calibri" w:hAnsi="Times New Roman"/>
          <w:b/>
          <w:sz w:val="18"/>
          <w:szCs w:val="18"/>
        </w:rPr>
        <w:t>№27 бұйрығына 6-қосымша</w:t>
      </w:r>
    </w:p>
    <w:p w:rsidR="00A81B99" w:rsidRDefault="00111404">
      <w:pPr>
        <w:pStyle w:val="10"/>
        <w:spacing w:before="0" w:beforeAutospacing="0" w:after="0" w:afterAutospacing="0" w:line="240" w:lineRule="auto"/>
        <w:jc w:val="right"/>
        <w:rPr>
          <w:rFonts w:ascii="Times New Roman" w:eastAsia="Calibri" w:hAnsi="Times New Roman"/>
          <w:b/>
          <w:sz w:val="18"/>
          <w:szCs w:val="18"/>
          <w:highlight w:val="yellow"/>
        </w:rPr>
      </w:pPr>
      <w:r>
        <w:rPr>
          <w:rFonts w:ascii="Times New Roman" w:eastAsia="Calibri" w:hAnsi="Times New Roman"/>
          <w:b/>
          <w:sz w:val="18"/>
          <w:szCs w:val="18"/>
          <w:highlight w:val="yellow"/>
        </w:rPr>
        <w:t xml:space="preserve"> </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Қазақстан Республикасы</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 xml:space="preserve">Білім және ғылым министрінің </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2012 жылғы 8-қарашадағы</w:t>
      </w:r>
    </w:p>
    <w:p w:rsidR="00A81B99" w:rsidRDefault="00111404">
      <w:pPr>
        <w:pStyle w:val="10"/>
        <w:spacing w:before="0" w:beforeAutospacing="0" w:after="0" w:afterAutospacing="0" w:line="240" w:lineRule="auto"/>
        <w:jc w:val="right"/>
        <w:rPr>
          <w:rFonts w:ascii="Times New Roman" w:eastAsia="Calibri" w:hAnsi="Times New Roman"/>
          <w:b/>
          <w:sz w:val="18"/>
          <w:szCs w:val="18"/>
        </w:rPr>
      </w:pPr>
      <w:r>
        <w:rPr>
          <w:rFonts w:ascii="Times New Roman" w:eastAsia="Calibri" w:hAnsi="Times New Roman"/>
          <w:b/>
          <w:sz w:val="18"/>
          <w:szCs w:val="18"/>
        </w:rPr>
        <w:t xml:space="preserve">№500 бұйрығына </w:t>
      </w:r>
      <w:r>
        <w:rPr>
          <w:rFonts w:ascii="Times New Roman" w:eastAsia="Calibri" w:hAnsi="Times New Roman"/>
          <w:b/>
          <w:sz w:val="18"/>
          <w:szCs w:val="18"/>
          <w:lang w:val="kk-KZ"/>
        </w:rPr>
        <w:t>11</w:t>
      </w:r>
      <w:r>
        <w:rPr>
          <w:rFonts w:ascii="Times New Roman" w:eastAsia="Calibri" w:hAnsi="Times New Roman"/>
          <w:b/>
          <w:sz w:val="18"/>
          <w:szCs w:val="18"/>
        </w:rPr>
        <w:t>-қосымша</w:t>
      </w:r>
    </w:p>
    <w:p w:rsidR="00A81B99" w:rsidRDefault="00A81B99">
      <w:pPr>
        <w:rPr>
          <w:vanish/>
          <w:sz w:val="24"/>
          <w:szCs w:val="24"/>
        </w:rPr>
      </w:pPr>
    </w:p>
    <w:p w:rsidR="00A81B99" w:rsidRDefault="00111404">
      <w:pPr>
        <w:pStyle w:val="10"/>
        <w:jc w:val="right"/>
        <w:rPr>
          <w:rFonts w:ascii="Times New Roman" w:eastAsia="Calibri" w:hAnsi="Times New Roman"/>
          <w:b/>
          <w:sz w:val="18"/>
          <w:szCs w:val="18"/>
        </w:rPr>
      </w:pPr>
      <w:r>
        <w:rPr>
          <w:rFonts w:ascii="Times New Roman" w:eastAsia="Calibri" w:hAnsi="Times New Roman"/>
          <w:b/>
          <w:sz w:val="18"/>
          <w:szCs w:val="18"/>
        </w:rPr>
        <w:t xml:space="preserve"> </w:t>
      </w:r>
    </w:p>
    <w:p w:rsidR="00A81B99" w:rsidRDefault="00111404">
      <w:pPr>
        <w:pStyle w:val="10"/>
        <w:jc w:val="center"/>
        <w:rPr>
          <w:rFonts w:ascii="Times New Roman" w:eastAsia="Calibri" w:hAnsi="Times New Roman"/>
          <w:b/>
          <w:sz w:val="18"/>
          <w:szCs w:val="18"/>
        </w:rPr>
      </w:pPr>
      <w:r>
        <w:rPr>
          <w:rFonts w:ascii="Times New Roman" w:eastAsia="Calibri" w:hAnsi="Times New Roman"/>
          <w:b/>
          <w:sz w:val="18"/>
          <w:szCs w:val="18"/>
        </w:rPr>
        <w:t>Оқыту қазақ тілінде жүргізілетін сыныптарға арналған бастауыш білім берудің (төмендетілген )үлгілік оқу жоспары</w:t>
      </w:r>
      <w:r>
        <w:rPr>
          <w:rFonts w:ascii="Times New Roman" w:eastAsia="Calibri" w:hAnsi="Times New Roman"/>
          <w:sz w:val="18"/>
          <w:szCs w:val="18"/>
        </w:rPr>
        <w:t xml:space="preserve"> </w:t>
      </w:r>
    </w:p>
    <w:tbl>
      <w:tblPr>
        <w:tblStyle w:val="11"/>
        <w:tblW w:w="11054" w:type="dxa"/>
        <w:jc w:val="center"/>
        <w:tblLayout w:type="fixed"/>
        <w:tblCellMar>
          <w:top w:w="15" w:type="dxa"/>
          <w:left w:w="15" w:type="dxa"/>
          <w:bottom w:w="15" w:type="dxa"/>
          <w:right w:w="15" w:type="dxa"/>
        </w:tblCellMar>
        <w:tblLook w:val="04A0" w:firstRow="1" w:lastRow="0" w:firstColumn="1" w:lastColumn="0" w:noHBand="0" w:noVBand="1"/>
      </w:tblPr>
      <w:tblGrid>
        <w:gridCol w:w="563"/>
        <w:gridCol w:w="1700"/>
        <w:gridCol w:w="424"/>
        <w:gridCol w:w="432"/>
        <w:gridCol w:w="425"/>
        <w:gridCol w:w="425"/>
        <w:gridCol w:w="142"/>
        <w:gridCol w:w="283"/>
        <w:gridCol w:w="142"/>
        <w:gridCol w:w="284"/>
        <w:gridCol w:w="425"/>
        <w:gridCol w:w="425"/>
        <w:gridCol w:w="425"/>
        <w:gridCol w:w="426"/>
        <w:gridCol w:w="425"/>
        <w:gridCol w:w="425"/>
        <w:gridCol w:w="425"/>
        <w:gridCol w:w="426"/>
        <w:gridCol w:w="425"/>
        <w:gridCol w:w="422"/>
        <w:gridCol w:w="854"/>
        <w:gridCol w:w="1124"/>
        <w:gridCol w:w="7"/>
      </w:tblGrid>
      <w:tr w:rsidR="00A81B99">
        <w:trPr>
          <w:trHeight w:val="1256"/>
          <w:jc w:val="center"/>
        </w:trPr>
        <w:tc>
          <w:tcPr>
            <w:tcW w:w="563"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w:t>
            </w:r>
          </w:p>
        </w:tc>
        <w:tc>
          <w:tcPr>
            <w:tcW w:w="1700"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lang w:val="kk-KZ"/>
              </w:rPr>
            </w:pPr>
            <w:r>
              <w:rPr>
                <w:rFonts w:ascii="Times New Roman" w:eastAsia="Calibri" w:hAnsi="Times New Roman"/>
                <w:b/>
                <w:sz w:val="18"/>
                <w:szCs w:val="18"/>
              </w:rPr>
              <w:t>Білім салалары және оқу пәндері</w:t>
            </w:r>
          </w:p>
        </w:tc>
        <w:tc>
          <w:tcPr>
            <w:tcW w:w="6806" w:type="dxa"/>
            <w:gridSpan w:val="18"/>
            <w:tcBorders>
              <w:top w:val="outset" w:sz="6" w:space="0" w:color="auto"/>
              <w:left w:val="outset" w:sz="6" w:space="0" w:color="auto"/>
              <w:bottom w:val="outset" w:sz="6" w:space="0" w:color="auto"/>
              <w:right w:val="single" w:sz="4"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lang w:val="kk-KZ"/>
              </w:rPr>
            </w:pPr>
            <w:r>
              <w:rPr>
                <w:rFonts w:ascii="Times New Roman" w:eastAsia="Calibri" w:hAnsi="Times New Roman"/>
                <w:b/>
                <w:sz w:val="18"/>
                <w:szCs w:val="18"/>
                <w:lang w:val="kk-KZ"/>
              </w:rPr>
              <w:t>Сыныптар бойынша апталық сағат саны</w:t>
            </w:r>
          </w:p>
        </w:tc>
        <w:tc>
          <w:tcPr>
            <w:tcW w:w="1985" w:type="dxa"/>
            <w:gridSpan w:val="3"/>
            <w:tcBorders>
              <w:top w:val="outset" w:sz="6" w:space="0" w:color="auto"/>
              <w:left w:val="single" w:sz="4"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lang w:val="kk-KZ"/>
              </w:rPr>
              <w:t xml:space="preserve">   </w:t>
            </w:r>
            <w:r>
              <w:rPr>
                <w:rFonts w:ascii="Times New Roman" w:eastAsia="Calibri" w:hAnsi="Times New Roman"/>
                <w:b/>
                <w:sz w:val="18"/>
                <w:szCs w:val="18"/>
              </w:rPr>
              <w:t>Жалпы</w:t>
            </w:r>
            <w:r>
              <w:rPr>
                <w:rFonts w:ascii="Times New Roman" w:eastAsia="Calibri" w:hAnsi="Times New Roman"/>
                <w:b/>
                <w:sz w:val="18"/>
                <w:szCs w:val="18"/>
                <w:lang w:val="kk-KZ"/>
              </w:rPr>
              <w:t xml:space="preserve"> </w:t>
            </w:r>
            <w:r>
              <w:rPr>
                <w:rFonts w:ascii="Times New Roman" w:eastAsia="Calibri" w:hAnsi="Times New Roman"/>
                <w:b/>
                <w:sz w:val="18"/>
                <w:szCs w:val="18"/>
              </w:rPr>
              <w:t>жүктеме, сағат</w:t>
            </w:r>
          </w:p>
        </w:tc>
      </w:tr>
      <w:tr w:rsidR="00A81B99">
        <w:trPr>
          <w:jc w:val="center"/>
        </w:trPr>
        <w:tc>
          <w:tcPr>
            <w:tcW w:w="563"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sz w:val="18"/>
                <w:szCs w:val="18"/>
              </w:rPr>
            </w:pPr>
          </w:p>
        </w:tc>
        <w:tc>
          <w:tcPr>
            <w:tcW w:w="1700"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sz w:val="18"/>
                <w:szCs w:val="18"/>
              </w:rPr>
            </w:pP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1А</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1В</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2А</w:t>
            </w:r>
          </w:p>
        </w:tc>
        <w:tc>
          <w:tcPr>
            <w:tcW w:w="426"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2В</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3А</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3В</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4А</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4Б</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4В</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апталық</w:t>
            </w:r>
          </w:p>
        </w:tc>
        <w:tc>
          <w:tcPr>
            <w:tcW w:w="1131"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жылдық</w:t>
            </w:r>
          </w:p>
        </w:tc>
      </w:tr>
      <w:tr w:rsidR="00A81B99">
        <w:trPr>
          <w:jc w:val="center"/>
        </w:trPr>
        <w:tc>
          <w:tcPr>
            <w:tcW w:w="8647" w:type="dxa"/>
            <w:gridSpan w:val="19"/>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Инвариантты компонент (базалық)</w:t>
            </w:r>
          </w:p>
        </w:tc>
        <w:tc>
          <w:tcPr>
            <w:tcW w:w="2407" w:type="dxa"/>
            <w:gridSpan w:val="4"/>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eastAsia="Calibri" w:hAnsi="Times New Roman"/>
                <w:b/>
                <w:sz w:val="18"/>
                <w:szCs w:val="18"/>
              </w:rPr>
            </w:pP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Тіл және әдебиет</w:t>
            </w:r>
          </w:p>
        </w:tc>
        <w:tc>
          <w:tcPr>
            <w:tcW w:w="4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3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567"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 xml:space="preserve"> 9</w:t>
            </w:r>
          </w:p>
        </w:tc>
        <w:tc>
          <w:tcPr>
            <w:tcW w:w="28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148</w:t>
            </w:r>
          </w:p>
        </w:tc>
        <w:tc>
          <w:tcPr>
            <w:tcW w:w="1131"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5008</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Әліппе</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792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Қазақ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48</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1632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Қазақ әдебиеті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1224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Орыс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816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Шет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Математика және информатика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86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2906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Математика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2432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Цифрлық сауаттылық</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sz w:val="18"/>
                <w:szCs w:val="18"/>
              </w:rPr>
            </w:pPr>
            <w:r>
              <w:rPr>
                <w:rFonts w:ascii="Times New Roman" w:eastAsia="Calibri" w:hAnsi="Times New Roman"/>
                <w:sz w:val="18"/>
                <w:szCs w:val="18"/>
              </w:rPr>
              <w:t>0,5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474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III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Жаратылыстану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20</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676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8</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Жаратылыстану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20</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676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IV</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Адам және қоғам</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9</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Дүниетану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V</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Технология және өнер</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1484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10</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Музыка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Көркем еңбек</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136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Еңбекке баулу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Бейнелеу өнері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 xml:space="preserve">12  </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VI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Дене шынықтыру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1080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Дене шынықтыру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1080</w:t>
            </w:r>
          </w:p>
        </w:tc>
      </w:tr>
      <w:tr w:rsidR="00A81B99">
        <w:trPr>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Инвариантты оқу жүктемесі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17,5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17,5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17,5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17,5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346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11694</w:t>
            </w:r>
          </w:p>
        </w:tc>
      </w:tr>
      <w:tr w:rsidR="00A81B99">
        <w:trPr>
          <w:gridAfter w:val="22"/>
          <w:wAfter w:w="10491" w:type="dxa"/>
          <w:jc w:val="center"/>
        </w:trPr>
        <w:tc>
          <w:tcPr>
            <w:tcW w:w="563" w:type="dxa"/>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eastAsia="Calibri" w:hAnsi="Times New Roman"/>
                <w:b/>
                <w:sz w:val="18"/>
                <w:szCs w:val="18"/>
              </w:rPr>
            </w:pP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hAnsi="Times New Roman"/>
                <w:b/>
                <w:sz w:val="18"/>
                <w:szCs w:val="18"/>
              </w:rPr>
            </w:pPr>
          </w:p>
        </w:tc>
        <w:tc>
          <w:tcPr>
            <w:tcW w:w="1700"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hAnsi="Times New Roman"/>
                <w:b/>
                <w:sz w:val="18"/>
                <w:szCs w:val="18"/>
              </w:rPr>
            </w:pPr>
            <w:r>
              <w:rPr>
                <w:rFonts w:ascii="Times New Roman" w:hAnsi="Times New Roman"/>
                <w:b/>
                <w:sz w:val="18"/>
                <w:szCs w:val="18"/>
              </w:rPr>
              <w:t>2.1 Белсенді қозғалыс сипаттағы</w:t>
            </w:r>
          </w:p>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hAnsi="Times New Roman"/>
                <w:b/>
                <w:sz w:val="18"/>
                <w:szCs w:val="18"/>
              </w:rPr>
              <w:t>жеке және топтық сабақтар</w:t>
            </w:r>
          </w:p>
        </w:tc>
        <w:tc>
          <w:tcPr>
            <w:tcW w:w="4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567"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36</w:t>
            </w:r>
          </w:p>
        </w:tc>
        <w:tc>
          <w:tcPr>
            <w:tcW w:w="11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1216</w:t>
            </w:r>
          </w:p>
        </w:tc>
      </w:tr>
      <w:tr w:rsidR="00A81B99">
        <w:trPr>
          <w:gridAfter w:val="1"/>
          <w:wAfter w:w="7" w:type="dxa"/>
          <w:trHeight w:val="290"/>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Көркем жазу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 xml:space="preserve">8 </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268</w:t>
            </w: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Қызықты математика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408</w:t>
            </w: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Спорттық ойын</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gridAfter w:val="1"/>
          <w:wAfter w:w="7" w:type="dxa"/>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Вариативтік компонент</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36</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1216</w:t>
            </w:r>
          </w:p>
        </w:tc>
      </w:tr>
      <w:tr w:rsidR="00A81B99">
        <w:trPr>
          <w:gridAfter w:val="1"/>
          <w:wAfter w:w="7" w:type="dxa"/>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Ең жоғарғы оқу жүктемесі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19,5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408</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12910</w:t>
            </w:r>
          </w:p>
        </w:tc>
      </w:tr>
    </w:tbl>
    <w:p w:rsidR="00A81B99" w:rsidRDefault="00A81B99">
      <w:pPr>
        <w:pStyle w:val="10"/>
        <w:rPr>
          <w:rFonts w:ascii="Times New Roman" w:eastAsia="Calibri" w:hAnsi="Times New Roman"/>
          <w:b/>
          <w:lang w:val="kk-KZ"/>
        </w:rPr>
      </w:pPr>
    </w:p>
    <w:p w:rsidR="00A81B99" w:rsidRDefault="00A81B99">
      <w:pPr>
        <w:spacing w:before="8"/>
        <w:jc w:val="both"/>
        <w:rPr>
          <w:b/>
          <w:color w:val="FF0000"/>
          <w:spacing w:val="-2"/>
          <w:sz w:val="28"/>
        </w:rPr>
      </w:pPr>
    </w:p>
    <w:p w:rsidR="00A81B99" w:rsidRDefault="00111404">
      <w:pPr>
        <w:spacing w:before="8"/>
        <w:jc w:val="both"/>
        <w:rPr>
          <w:b/>
          <w:color w:val="FF0000"/>
          <w:spacing w:val="-2"/>
          <w:sz w:val="28"/>
        </w:rPr>
      </w:pPr>
      <w:r>
        <w:rPr>
          <w:b/>
          <w:color w:val="FF0000"/>
          <w:spacing w:val="-2"/>
          <w:sz w:val="28"/>
        </w:rPr>
        <w:t xml:space="preserve">                      </w:t>
      </w:r>
    </w:p>
    <w:p w:rsidR="00A81B99" w:rsidRDefault="00111404">
      <w:pPr>
        <w:pStyle w:val="1"/>
        <w:spacing w:before="1"/>
      </w:pPr>
      <w:r>
        <w:lastRenderedPageBreak/>
        <w:t>Негізгі</w:t>
      </w:r>
      <w:r>
        <w:rPr>
          <w:spacing w:val="-8"/>
        </w:rPr>
        <w:t xml:space="preserve"> </w:t>
      </w:r>
      <w:r>
        <w:t>орта</w:t>
      </w:r>
      <w:r>
        <w:rPr>
          <w:spacing w:val="-6"/>
        </w:rPr>
        <w:t xml:space="preserve"> </w:t>
      </w:r>
      <w:r>
        <w:t>білім</w:t>
      </w:r>
      <w:r>
        <w:rPr>
          <w:spacing w:val="-6"/>
        </w:rPr>
        <w:t xml:space="preserve"> </w:t>
      </w:r>
      <w:r>
        <w:t>беру</w:t>
      </w:r>
      <w:r>
        <w:rPr>
          <w:spacing w:val="-12"/>
        </w:rPr>
        <w:t xml:space="preserve"> </w:t>
      </w:r>
      <w:r>
        <w:t>деңгейі</w:t>
      </w:r>
      <w:r>
        <w:rPr>
          <w:spacing w:val="-1"/>
        </w:rPr>
        <w:t xml:space="preserve"> </w:t>
      </w:r>
      <w:r>
        <w:rPr>
          <w:spacing w:val="-2"/>
        </w:rPr>
        <w:t>бойынша:</w:t>
      </w:r>
    </w:p>
    <w:p w:rsidR="00A81B99" w:rsidRDefault="00111404">
      <w:pPr>
        <w:spacing w:before="2"/>
        <w:ind w:leftChars="771" w:left="1696" w:right="703" w:firstLineChars="175" w:firstLine="490"/>
        <w:jc w:val="both"/>
        <w:rPr>
          <w:sz w:val="28"/>
        </w:rPr>
      </w:pPr>
      <w:r>
        <w:rPr>
          <w:sz w:val="28"/>
        </w:rPr>
        <w:t>Вариативтік бөлігінен «Жаһандық құзыреттілік» курсы бойынша 5-8 сынып</w:t>
      </w:r>
      <w:r>
        <w:rPr>
          <w:spacing w:val="80"/>
          <w:w w:val="150"/>
          <w:sz w:val="28"/>
        </w:rPr>
        <w:t xml:space="preserve">   </w:t>
      </w:r>
      <w:r>
        <w:rPr>
          <w:sz w:val="28"/>
        </w:rPr>
        <w:t>0,5</w:t>
      </w:r>
      <w:r>
        <w:rPr>
          <w:spacing w:val="80"/>
          <w:w w:val="150"/>
          <w:sz w:val="28"/>
        </w:rPr>
        <w:t xml:space="preserve">   </w:t>
      </w:r>
      <w:r>
        <w:rPr>
          <w:sz w:val="28"/>
        </w:rPr>
        <w:t>сағат,</w:t>
      </w:r>
      <w:r>
        <w:rPr>
          <w:spacing w:val="80"/>
          <w:w w:val="150"/>
          <w:sz w:val="28"/>
        </w:rPr>
        <w:t xml:space="preserve">   </w:t>
      </w:r>
      <w:r>
        <w:rPr>
          <w:sz w:val="28"/>
        </w:rPr>
        <w:t>9</w:t>
      </w:r>
      <w:r>
        <w:rPr>
          <w:spacing w:val="80"/>
          <w:w w:val="150"/>
          <w:sz w:val="28"/>
        </w:rPr>
        <w:t xml:space="preserve">   </w:t>
      </w:r>
      <w:r>
        <w:rPr>
          <w:sz w:val="28"/>
        </w:rPr>
        <w:t>сыныпка</w:t>
      </w:r>
      <w:r>
        <w:rPr>
          <w:spacing w:val="80"/>
          <w:w w:val="150"/>
          <w:sz w:val="28"/>
        </w:rPr>
        <w:t xml:space="preserve">   </w:t>
      </w:r>
      <w:r>
        <w:rPr>
          <w:sz w:val="28"/>
        </w:rPr>
        <w:t>1</w:t>
      </w:r>
      <w:r>
        <w:rPr>
          <w:spacing w:val="80"/>
          <w:w w:val="150"/>
          <w:sz w:val="28"/>
        </w:rPr>
        <w:t xml:space="preserve">   </w:t>
      </w:r>
      <w:r>
        <w:rPr>
          <w:sz w:val="28"/>
        </w:rPr>
        <w:t>сағат</w:t>
      </w:r>
      <w:r>
        <w:rPr>
          <w:spacing w:val="80"/>
          <w:w w:val="150"/>
          <w:sz w:val="28"/>
        </w:rPr>
        <w:t xml:space="preserve">   </w:t>
      </w:r>
      <w:r>
        <w:rPr>
          <w:sz w:val="28"/>
        </w:rPr>
        <w:t xml:space="preserve">берілді. </w:t>
      </w:r>
    </w:p>
    <w:p w:rsidR="00A81B99" w:rsidRDefault="00111404" w:rsidP="002868B9">
      <w:pPr>
        <w:spacing w:before="2"/>
        <w:ind w:leftChars="606" w:left="1333" w:right="703" w:firstLineChars="151" w:firstLine="424"/>
        <w:jc w:val="both"/>
        <w:rPr>
          <w:b/>
          <w:sz w:val="28"/>
        </w:rPr>
      </w:pPr>
      <w:r>
        <w:rPr>
          <w:b/>
          <w:sz w:val="28"/>
        </w:rPr>
        <w:t>Жалпы орта білім беру деңгейі бойынша:</w:t>
      </w:r>
    </w:p>
    <w:p w:rsidR="00A81B99" w:rsidRDefault="00111404">
      <w:pPr>
        <w:pStyle w:val="1"/>
        <w:spacing w:line="321" w:lineRule="exact"/>
        <w:ind w:left="1561"/>
      </w:pPr>
      <w:r>
        <w:t>10</w:t>
      </w:r>
      <w:r>
        <w:rPr>
          <w:spacing w:val="-10"/>
        </w:rPr>
        <w:t xml:space="preserve"> </w:t>
      </w:r>
      <w:r>
        <w:t>сыныптар</w:t>
      </w:r>
      <w:r>
        <w:rPr>
          <w:spacing w:val="-5"/>
        </w:rPr>
        <w:t xml:space="preserve"> </w:t>
      </w:r>
      <w:r>
        <w:rPr>
          <w:spacing w:val="-2"/>
        </w:rPr>
        <w:t>бойынша:</w:t>
      </w:r>
    </w:p>
    <w:p w:rsidR="00A81B99" w:rsidRDefault="00111404">
      <w:pPr>
        <w:pStyle w:val="a4"/>
        <w:spacing w:before="2"/>
        <w:ind w:right="707" w:firstLine="562"/>
      </w:pPr>
      <w:r>
        <w:t>10 сыныптар бойынша таңдау және стандартты деңгейдегі пәндер ата- аналар мен оқушылардың қажеттілігі мен сұранысын ескере отырып жасалынды.</w:t>
      </w:r>
      <w:r>
        <w:rPr>
          <w:spacing w:val="45"/>
          <w:w w:val="150"/>
        </w:rPr>
        <w:t xml:space="preserve"> </w:t>
      </w:r>
      <w:r>
        <w:t>Нәтижесінде,</w:t>
      </w:r>
      <w:r>
        <w:rPr>
          <w:spacing w:val="3"/>
        </w:rPr>
        <w:t xml:space="preserve"> </w:t>
      </w:r>
      <w:r>
        <w:t>жаратылыстану</w:t>
      </w:r>
      <w:r>
        <w:rPr>
          <w:spacing w:val="4"/>
        </w:rPr>
        <w:t xml:space="preserve"> </w:t>
      </w:r>
      <w:r>
        <w:t>–математика</w:t>
      </w:r>
      <w:r>
        <w:rPr>
          <w:spacing w:val="-1"/>
        </w:rPr>
        <w:t xml:space="preserve"> </w:t>
      </w:r>
      <w:r>
        <w:t>бағыты бойынша</w:t>
      </w:r>
      <w:r>
        <w:rPr>
          <w:spacing w:val="71"/>
        </w:rPr>
        <w:t xml:space="preserve"> </w:t>
      </w:r>
      <w:r>
        <w:rPr>
          <w:spacing w:val="-5"/>
        </w:rPr>
        <w:t xml:space="preserve">10 </w:t>
      </w:r>
      <w:r>
        <w:t>«А»</w:t>
      </w:r>
      <w:r>
        <w:rPr>
          <w:spacing w:val="63"/>
          <w:w w:val="150"/>
        </w:rPr>
        <w:t xml:space="preserve">  </w:t>
      </w:r>
      <w:r>
        <w:t>сыныбы</w:t>
      </w:r>
      <w:r>
        <w:rPr>
          <w:spacing w:val="62"/>
          <w:w w:val="150"/>
        </w:rPr>
        <w:t xml:space="preserve"> </w:t>
      </w:r>
      <w:r>
        <w:t>таңдау</w:t>
      </w:r>
      <w:r>
        <w:rPr>
          <w:spacing w:val="58"/>
          <w:w w:val="150"/>
        </w:rPr>
        <w:t xml:space="preserve"> </w:t>
      </w:r>
      <w:r>
        <w:t>пәндері</w:t>
      </w:r>
      <w:r>
        <w:rPr>
          <w:spacing w:val="63"/>
          <w:w w:val="150"/>
        </w:rPr>
        <w:t xml:space="preserve"> </w:t>
      </w:r>
      <w:r>
        <w:t>(тереңдетілген</w:t>
      </w:r>
      <w:r>
        <w:rPr>
          <w:spacing w:val="62"/>
          <w:w w:val="150"/>
        </w:rPr>
        <w:t xml:space="preserve"> </w:t>
      </w:r>
      <w:r>
        <w:t>деңгей)</w:t>
      </w:r>
      <w:r>
        <w:rPr>
          <w:spacing w:val="61"/>
          <w:w w:val="150"/>
        </w:rPr>
        <w:t xml:space="preserve"> </w:t>
      </w:r>
      <w:r>
        <w:t>3</w:t>
      </w:r>
      <w:r>
        <w:rPr>
          <w:spacing w:val="73"/>
          <w:w w:val="150"/>
        </w:rPr>
        <w:t xml:space="preserve"> </w:t>
      </w:r>
      <w:r>
        <w:t>сағаттан</w:t>
      </w:r>
      <w:r>
        <w:rPr>
          <w:spacing w:val="62"/>
          <w:w w:val="150"/>
        </w:rPr>
        <w:t xml:space="preserve"> </w:t>
      </w:r>
      <w:r>
        <w:t>2</w:t>
      </w:r>
      <w:r>
        <w:rPr>
          <w:spacing w:val="65"/>
          <w:w w:val="150"/>
        </w:rPr>
        <w:t xml:space="preserve"> </w:t>
      </w:r>
      <w:r>
        <w:rPr>
          <w:spacing w:val="-4"/>
        </w:rPr>
        <w:t>пән:</w:t>
      </w:r>
    </w:p>
    <w:p w:rsidR="00A81B99" w:rsidRDefault="00111404">
      <w:pPr>
        <w:pStyle w:val="a4"/>
        <w:spacing w:before="7" w:line="235" w:lineRule="auto"/>
        <w:ind w:right="719"/>
        <w:rPr>
          <w:spacing w:val="1"/>
        </w:rPr>
      </w:pPr>
      <w:r>
        <w:t>«Физика», «География», пәндерін,</w:t>
      </w:r>
      <w:r>
        <w:rPr>
          <w:spacing w:val="40"/>
        </w:rPr>
        <w:t xml:space="preserve"> </w:t>
      </w:r>
      <w:r>
        <w:t>таңдау пәндері (стандарттық деңгей) 1 сағаттан</w:t>
      </w:r>
      <w:r>
        <w:rPr>
          <w:spacing w:val="-1"/>
        </w:rPr>
        <w:t xml:space="preserve"> </w:t>
      </w:r>
      <w:r>
        <w:t>2</w:t>
      </w:r>
      <w:r>
        <w:rPr>
          <w:spacing w:val="3"/>
        </w:rPr>
        <w:t xml:space="preserve"> </w:t>
      </w:r>
      <w:r>
        <w:t>пән: «Құқық</w:t>
      </w:r>
      <w:r>
        <w:rPr>
          <w:spacing w:val="-1"/>
        </w:rPr>
        <w:t xml:space="preserve"> </w:t>
      </w:r>
      <w:r>
        <w:t>негіздері »,«Дүниежүзі</w:t>
      </w:r>
      <w:r>
        <w:rPr>
          <w:spacing w:val="-6"/>
        </w:rPr>
        <w:t xml:space="preserve"> </w:t>
      </w:r>
      <w:r>
        <w:t>тарихы»</w:t>
      </w:r>
      <w:r>
        <w:rPr>
          <w:spacing w:val="-4"/>
        </w:rPr>
        <w:t xml:space="preserve"> </w:t>
      </w:r>
      <w:r>
        <w:t>пәндерін таңдады.</w:t>
      </w:r>
      <w:r>
        <w:rPr>
          <w:spacing w:val="1"/>
        </w:rPr>
        <w:t xml:space="preserve"> </w:t>
      </w:r>
    </w:p>
    <w:p w:rsidR="00A81B99" w:rsidRDefault="00111404">
      <w:pPr>
        <w:pStyle w:val="a4"/>
        <w:spacing w:before="7" w:line="235" w:lineRule="auto"/>
        <w:ind w:right="719"/>
      </w:pPr>
      <w:r>
        <w:rPr>
          <w:spacing w:val="-5"/>
        </w:rPr>
        <w:t xml:space="preserve">10 </w:t>
      </w:r>
      <w:r>
        <w:t>«Ә»</w:t>
      </w:r>
      <w:r>
        <w:rPr>
          <w:spacing w:val="63"/>
          <w:w w:val="150"/>
        </w:rPr>
        <w:t xml:space="preserve">  </w:t>
      </w:r>
      <w:r>
        <w:t>сыныбы</w:t>
      </w:r>
      <w:r>
        <w:rPr>
          <w:spacing w:val="62"/>
          <w:w w:val="150"/>
        </w:rPr>
        <w:t xml:space="preserve"> </w:t>
      </w:r>
      <w:r>
        <w:t>таңдау</w:t>
      </w:r>
      <w:r>
        <w:rPr>
          <w:spacing w:val="58"/>
          <w:w w:val="150"/>
        </w:rPr>
        <w:t xml:space="preserve"> </w:t>
      </w:r>
      <w:r>
        <w:t>пәндері</w:t>
      </w:r>
      <w:r>
        <w:rPr>
          <w:spacing w:val="63"/>
          <w:w w:val="150"/>
        </w:rPr>
        <w:t xml:space="preserve"> </w:t>
      </w:r>
      <w:r>
        <w:t>(тереңдетілген</w:t>
      </w:r>
      <w:r>
        <w:rPr>
          <w:spacing w:val="62"/>
          <w:w w:val="150"/>
        </w:rPr>
        <w:t xml:space="preserve"> </w:t>
      </w:r>
      <w:r>
        <w:t>деңгей)</w:t>
      </w:r>
      <w:r>
        <w:rPr>
          <w:spacing w:val="61"/>
          <w:w w:val="150"/>
        </w:rPr>
        <w:t xml:space="preserve"> </w:t>
      </w:r>
      <w:r>
        <w:t>3</w:t>
      </w:r>
      <w:r>
        <w:rPr>
          <w:spacing w:val="73"/>
          <w:w w:val="150"/>
        </w:rPr>
        <w:t xml:space="preserve"> </w:t>
      </w:r>
      <w:r>
        <w:t>сағаттан</w:t>
      </w:r>
      <w:r>
        <w:rPr>
          <w:spacing w:val="62"/>
          <w:w w:val="150"/>
        </w:rPr>
        <w:t xml:space="preserve"> </w:t>
      </w:r>
      <w:r>
        <w:t>2</w:t>
      </w:r>
      <w:r>
        <w:rPr>
          <w:spacing w:val="65"/>
          <w:w w:val="150"/>
        </w:rPr>
        <w:t xml:space="preserve"> </w:t>
      </w:r>
      <w:r>
        <w:rPr>
          <w:spacing w:val="-4"/>
        </w:rPr>
        <w:t>пән:</w:t>
      </w:r>
    </w:p>
    <w:p w:rsidR="00A81B99" w:rsidRDefault="00111404">
      <w:pPr>
        <w:pStyle w:val="a4"/>
        <w:spacing w:before="2" w:line="242" w:lineRule="auto"/>
        <w:ind w:right="710"/>
      </w:pPr>
      <w:r>
        <w:t>«Химия», «Биология», пәндерін,</w:t>
      </w:r>
      <w:r>
        <w:rPr>
          <w:spacing w:val="40"/>
        </w:rPr>
        <w:t xml:space="preserve"> </w:t>
      </w:r>
      <w:r>
        <w:t>таңдау пәндері (стандарттық деңгей) 1 сағаттан</w:t>
      </w:r>
      <w:r>
        <w:rPr>
          <w:spacing w:val="40"/>
        </w:rPr>
        <w:t xml:space="preserve"> </w:t>
      </w:r>
      <w:r>
        <w:t>2</w:t>
      </w:r>
      <w:r>
        <w:rPr>
          <w:spacing w:val="40"/>
        </w:rPr>
        <w:t xml:space="preserve"> </w:t>
      </w:r>
      <w:r>
        <w:t>пән:</w:t>
      </w:r>
      <w:r>
        <w:rPr>
          <w:spacing w:val="40"/>
        </w:rPr>
        <w:t xml:space="preserve"> </w:t>
      </w:r>
      <w:r>
        <w:t>«Құқық</w:t>
      </w:r>
      <w:r>
        <w:rPr>
          <w:spacing w:val="40"/>
        </w:rPr>
        <w:t xml:space="preserve"> </w:t>
      </w:r>
      <w:r>
        <w:t>негіздері</w:t>
      </w:r>
      <w:r>
        <w:rPr>
          <w:spacing w:val="40"/>
        </w:rPr>
        <w:t xml:space="preserve"> </w:t>
      </w:r>
      <w:r>
        <w:t>»,«Дүниежүзі</w:t>
      </w:r>
      <w:r>
        <w:rPr>
          <w:spacing w:val="40"/>
        </w:rPr>
        <w:t xml:space="preserve"> </w:t>
      </w:r>
      <w:r>
        <w:t>тарихы»</w:t>
      </w:r>
      <w:r>
        <w:rPr>
          <w:spacing w:val="40"/>
        </w:rPr>
        <w:t xml:space="preserve"> </w:t>
      </w:r>
      <w:r>
        <w:t>пәндерін</w:t>
      </w:r>
      <w:r>
        <w:rPr>
          <w:spacing w:val="40"/>
        </w:rPr>
        <w:t xml:space="preserve"> </w:t>
      </w:r>
      <w:r>
        <w:t>таңдады.</w:t>
      </w:r>
    </w:p>
    <w:p w:rsidR="00A81B99" w:rsidRDefault="00A81B99">
      <w:pPr>
        <w:pStyle w:val="a4"/>
        <w:spacing w:line="242" w:lineRule="auto"/>
        <w:sectPr w:rsidR="00A81B99">
          <w:pgSz w:w="11910" w:h="16850"/>
          <w:pgMar w:top="1060" w:right="847" w:bottom="280" w:left="943" w:header="720" w:footer="720" w:gutter="0"/>
          <w:cols w:space="720"/>
        </w:sectPr>
      </w:pPr>
    </w:p>
    <w:p w:rsidR="00A81B99" w:rsidRDefault="00111404">
      <w:pPr>
        <w:pStyle w:val="a4"/>
        <w:spacing w:before="3" w:line="242" w:lineRule="auto"/>
        <w:ind w:right="715" w:firstLine="497"/>
      </w:pPr>
      <w:r>
        <w:lastRenderedPageBreak/>
        <w:t>Таңдау курстары кәсіби анықталуына, мектеп пен кәсіби білім арасындағы сабақтастықты енгізу мақсатында түрлі курстар енгізілді.</w:t>
      </w:r>
    </w:p>
    <w:p w:rsidR="00A81B99" w:rsidRDefault="00111404">
      <w:pPr>
        <w:pStyle w:val="a4"/>
        <w:spacing w:before="1"/>
        <w:ind w:right="715"/>
      </w:pPr>
      <w:r>
        <w:t>Вариативтік компанент бөлігінен «Жаһандық құзыреттілік» курсы бойынша 10 сыныпқа</w:t>
      </w:r>
      <w:r>
        <w:rPr>
          <w:spacing w:val="40"/>
        </w:rPr>
        <w:t xml:space="preserve"> </w:t>
      </w:r>
      <w:r>
        <w:t>1 сағаттан берілді. Денешынықтыру пәнінен спорттық ойындар бойынша 1 сағаттан берілді 10«А» сыныбы инварианттық компаненттен таңдау пәндері бойынша 3 сағат</w:t>
      </w:r>
      <w:r>
        <w:rPr>
          <w:spacing w:val="80"/>
        </w:rPr>
        <w:t xml:space="preserve"> </w:t>
      </w:r>
      <w:r>
        <w:t>физика пәнінен</w:t>
      </w:r>
      <w:r>
        <w:rPr>
          <w:spacing w:val="80"/>
        </w:rPr>
        <w:t xml:space="preserve"> </w:t>
      </w:r>
      <w:r>
        <w:t>«Механика есептерін шешу жолдары », математика пәнінен  “Математикалық сауаттылық”, дүниежүзі тарихы пәнінен “Әлем өркениет тарихы” тақырыптары бойынша   таңдау курстары берілді.</w:t>
      </w:r>
      <w:r>
        <w:rPr>
          <w:spacing w:val="40"/>
        </w:rPr>
        <w:t xml:space="preserve"> </w:t>
      </w:r>
      <w:r>
        <w:t>10«Ә» сыныбы инварианттық</w:t>
      </w:r>
      <w:r>
        <w:rPr>
          <w:spacing w:val="-5"/>
        </w:rPr>
        <w:t xml:space="preserve"> </w:t>
      </w:r>
      <w:r>
        <w:t>компаненттен</w:t>
      </w:r>
      <w:r>
        <w:rPr>
          <w:spacing w:val="-3"/>
        </w:rPr>
        <w:t xml:space="preserve"> </w:t>
      </w:r>
      <w:r>
        <w:t>таңдау</w:t>
      </w:r>
      <w:r>
        <w:rPr>
          <w:spacing w:val="-14"/>
        </w:rPr>
        <w:t xml:space="preserve"> </w:t>
      </w:r>
      <w:r>
        <w:t>пәндері</w:t>
      </w:r>
      <w:r>
        <w:rPr>
          <w:spacing w:val="-3"/>
        </w:rPr>
        <w:t xml:space="preserve"> </w:t>
      </w:r>
      <w:r>
        <w:t>бойынша</w:t>
      </w:r>
      <w:r>
        <w:rPr>
          <w:spacing w:val="-6"/>
        </w:rPr>
        <w:t xml:space="preserve"> </w:t>
      </w:r>
      <w:r>
        <w:t>3</w:t>
      </w:r>
      <w:r>
        <w:rPr>
          <w:spacing w:val="-1"/>
        </w:rPr>
        <w:t xml:space="preserve"> </w:t>
      </w:r>
      <w:r>
        <w:t>сағат</w:t>
      </w:r>
      <w:r>
        <w:rPr>
          <w:spacing w:val="71"/>
        </w:rPr>
        <w:t xml:space="preserve"> билогия  </w:t>
      </w:r>
      <w:r>
        <w:rPr>
          <w:spacing w:val="-5"/>
        </w:rPr>
        <w:t xml:space="preserve"> </w:t>
      </w:r>
      <w:r>
        <w:rPr>
          <w:spacing w:val="-2"/>
        </w:rPr>
        <w:t xml:space="preserve">пәнінен </w:t>
      </w:r>
      <w:r>
        <w:t xml:space="preserve">«Генетика және селекция негіздері», дүниежүзі тарихы пәнінен “Әлем өркениет тарихы” тақырыптары бойынша   таңдау курстары, берілді. </w:t>
      </w:r>
    </w:p>
    <w:p w:rsidR="00A81B99" w:rsidRDefault="00111404">
      <w:pPr>
        <w:pStyle w:val="a4"/>
        <w:tabs>
          <w:tab w:val="left" w:pos="3851"/>
          <w:tab w:val="left" w:pos="7322"/>
          <w:tab w:val="left" w:pos="10677"/>
        </w:tabs>
        <w:ind w:right="701"/>
      </w:pPr>
      <w:r>
        <w:rPr>
          <w:b/>
          <w:spacing w:val="-6"/>
        </w:rPr>
        <w:t>11</w:t>
      </w:r>
      <w:r>
        <w:rPr>
          <w:b/>
        </w:rPr>
        <w:tab/>
      </w:r>
      <w:r>
        <w:rPr>
          <w:b/>
          <w:spacing w:val="-2"/>
        </w:rPr>
        <w:t>сыныптар</w:t>
      </w:r>
      <w:r>
        <w:rPr>
          <w:b/>
        </w:rPr>
        <w:tab/>
      </w:r>
      <w:r>
        <w:rPr>
          <w:b/>
          <w:spacing w:val="-2"/>
        </w:rPr>
        <w:t>бойынша</w:t>
      </w:r>
      <w:r>
        <w:rPr>
          <w:b/>
        </w:rPr>
        <w:tab/>
      </w:r>
      <w:r>
        <w:rPr>
          <w:b/>
          <w:spacing w:val="-10"/>
        </w:rPr>
        <w:t xml:space="preserve">: </w:t>
      </w:r>
      <w:r>
        <w:t>Вариативтік компанент бөлігінен «Жаһандық құзыреттілік» курсы бойынша 11 сыныпқа</w:t>
      </w:r>
      <w:r>
        <w:rPr>
          <w:spacing w:val="40"/>
        </w:rPr>
        <w:t xml:space="preserve"> </w:t>
      </w:r>
      <w:r>
        <w:t>1 сағаттан берілді. Элективті курс бойынша 1 сағат қазақстан тарихы пәнінен берілді.  11 «Ә» сыныбы бойынша 1 сағат тарих пәнінен берілді.</w:t>
      </w:r>
    </w:p>
    <w:p w:rsidR="00A81B99" w:rsidRDefault="00111404">
      <w:pPr>
        <w:pStyle w:val="a6"/>
        <w:numPr>
          <w:ilvl w:val="0"/>
          <w:numId w:val="9"/>
        </w:numPr>
        <w:tabs>
          <w:tab w:val="left" w:pos="2301"/>
        </w:tabs>
        <w:spacing w:before="8" w:line="235" w:lineRule="auto"/>
        <w:ind w:right="703" w:firstLine="497"/>
        <w:jc w:val="both"/>
        <w:rPr>
          <w:b/>
          <w:bCs/>
          <w:i/>
          <w:iCs/>
          <w:color w:val="FF0000"/>
          <w:sz w:val="28"/>
        </w:rPr>
      </w:pPr>
      <w:r>
        <w:rPr>
          <w:b/>
          <w:bCs/>
          <w:i/>
          <w:iCs/>
          <w:color w:val="FF0000"/>
          <w:sz w:val="28"/>
        </w:rPr>
        <w:t>"Өмір қауіпсіздігінің негіздері" міндетті оқу курсын игеру; "Өмір қауіпсіздігінің негіздері" міндетті оқу курсын зерделеу.</w:t>
      </w:r>
    </w:p>
    <w:p w:rsidR="00A81B99" w:rsidRDefault="00111404">
      <w:pPr>
        <w:pStyle w:val="a4"/>
        <w:spacing w:before="4" w:line="242" w:lineRule="auto"/>
        <w:ind w:right="717"/>
        <w:rPr>
          <w:b/>
          <w:bCs/>
          <w:i/>
          <w:iCs/>
          <w:color w:val="FF0000"/>
        </w:rPr>
      </w:pPr>
      <w:r>
        <w:rPr>
          <w:b/>
          <w:bCs/>
          <w:i/>
          <w:iCs/>
          <w:color w:val="FF0000"/>
        </w:rPr>
        <w:t>2024-2025 оқу жылы бойынша</w:t>
      </w:r>
      <w:r>
        <w:rPr>
          <w:b/>
          <w:bCs/>
          <w:i/>
          <w:iCs/>
          <w:color w:val="FF0000"/>
          <w:spacing w:val="40"/>
        </w:rPr>
        <w:t xml:space="preserve"> </w:t>
      </w:r>
      <w:r>
        <w:rPr>
          <w:b/>
          <w:bCs/>
          <w:i/>
          <w:iCs/>
          <w:color w:val="FF0000"/>
        </w:rPr>
        <w:t>«Өмір қауіпсіздігі негіздері» оқу курсын оқыту міндетті болып табылады. 1-3 сыныптарда жылдық оқу жүктемесі 6 сағатты, 4 сыныптарда 10 сағатты «Дүниетану» пәні шеңберінде бастауыш сынып мұғалімдерінің оқытуымен жүзеге асырды.</w:t>
      </w:r>
    </w:p>
    <w:p w:rsidR="00A81B99" w:rsidRDefault="00111404">
      <w:pPr>
        <w:pStyle w:val="a6"/>
        <w:numPr>
          <w:ilvl w:val="0"/>
          <w:numId w:val="9"/>
        </w:numPr>
        <w:tabs>
          <w:tab w:val="left" w:pos="2336"/>
        </w:tabs>
        <w:spacing w:before="148" w:line="242" w:lineRule="auto"/>
        <w:ind w:right="704" w:firstLine="554"/>
        <w:jc w:val="both"/>
        <w:rPr>
          <w:b/>
          <w:bCs/>
          <w:i/>
          <w:iCs/>
          <w:color w:val="FF0000"/>
          <w:sz w:val="28"/>
        </w:rPr>
      </w:pPr>
      <w:r>
        <w:rPr>
          <w:b/>
          <w:bCs/>
          <w:i/>
          <w:iCs/>
          <w:color w:val="FF0000"/>
          <w:sz w:val="28"/>
        </w:rPr>
        <w:t>"Жолда жүру ережелері" міндетті оқу курсын іске асыру; "Жолда жүру ережелері" міндетті оқу курсын іске асыру;</w:t>
      </w:r>
    </w:p>
    <w:p w:rsidR="00A81B99" w:rsidRDefault="00111404">
      <w:pPr>
        <w:pStyle w:val="a4"/>
        <w:ind w:right="706"/>
        <w:rPr>
          <w:b/>
          <w:bCs/>
          <w:i/>
          <w:iCs/>
          <w:color w:val="FF0000"/>
        </w:rPr>
      </w:pPr>
      <w:r>
        <w:rPr>
          <w:b/>
          <w:bCs/>
          <w:i/>
          <w:iCs/>
          <w:color w:val="FF0000"/>
        </w:rPr>
        <w:t>2023-2024 оқу жылында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негізінде "Жолда жүру ережелері" оқу курсының мазмұны</w:t>
      </w:r>
      <w:r>
        <w:rPr>
          <w:b/>
          <w:bCs/>
          <w:i/>
          <w:iCs/>
          <w:color w:val="FF0000"/>
          <w:spacing w:val="40"/>
        </w:rPr>
        <w:t xml:space="preserve"> </w:t>
      </w:r>
      <w:r>
        <w:rPr>
          <w:b/>
          <w:bCs/>
          <w:i/>
          <w:iCs/>
          <w:color w:val="FF0000"/>
        </w:rPr>
        <w:t>2 тарау</w:t>
      </w:r>
      <w:r>
        <w:rPr>
          <w:b/>
          <w:bCs/>
          <w:i/>
          <w:iCs/>
          <w:color w:val="FF0000"/>
          <w:spacing w:val="-1"/>
        </w:rPr>
        <w:t xml:space="preserve"> </w:t>
      </w:r>
      <w:r>
        <w:rPr>
          <w:b/>
          <w:bCs/>
          <w:i/>
          <w:iCs/>
          <w:color w:val="FF0000"/>
        </w:rPr>
        <w:t>§1</w:t>
      </w:r>
      <w:r>
        <w:rPr>
          <w:b/>
          <w:bCs/>
          <w:i/>
          <w:iCs/>
          <w:color w:val="FF0000"/>
          <w:spacing w:val="15"/>
        </w:rPr>
        <w:t xml:space="preserve"> </w:t>
      </w:r>
      <w:r>
        <w:rPr>
          <w:b/>
          <w:bCs/>
          <w:i/>
          <w:iCs/>
          <w:color w:val="FF0000"/>
        </w:rPr>
        <w:t>25</w:t>
      </w:r>
      <w:r>
        <w:rPr>
          <w:b/>
          <w:bCs/>
          <w:i/>
          <w:iCs/>
          <w:color w:val="FF0000"/>
          <w:spacing w:val="15"/>
        </w:rPr>
        <w:t xml:space="preserve"> </w:t>
      </w:r>
      <w:r>
        <w:rPr>
          <w:b/>
          <w:bCs/>
          <w:i/>
          <w:iCs/>
          <w:color w:val="FF0000"/>
        </w:rPr>
        <w:t>тармақ,</w:t>
      </w:r>
      <w:r>
        <w:rPr>
          <w:b/>
          <w:bCs/>
          <w:i/>
          <w:iCs/>
          <w:color w:val="FF0000"/>
          <w:spacing w:val="10"/>
        </w:rPr>
        <w:t xml:space="preserve"> </w:t>
      </w:r>
      <w:r>
        <w:rPr>
          <w:b/>
          <w:bCs/>
          <w:i/>
          <w:iCs/>
          <w:color w:val="FF0000"/>
        </w:rPr>
        <w:t>§2</w:t>
      </w:r>
      <w:r>
        <w:rPr>
          <w:b/>
          <w:bCs/>
          <w:i/>
          <w:iCs/>
          <w:color w:val="FF0000"/>
          <w:spacing w:val="9"/>
        </w:rPr>
        <w:t xml:space="preserve"> </w:t>
      </w:r>
      <w:r>
        <w:rPr>
          <w:b/>
          <w:bCs/>
          <w:i/>
          <w:iCs/>
          <w:color w:val="FF0000"/>
        </w:rPr>
        <w:t>39</w:t>
      </w:r>
      <w:r>
        <w:rPr>
          <w:b/>
          <w:bCs/>
          <w:i/>
          <w:iCs/>
          <w:color w:val="FF0000"/>
          <w:spacing w:val="14"/>
        </w:rPr>
        <w:t xml:space="preserve"> </w:t>
      </w:r>
      <w:r>
        <w:rPr>
          <w:b/>
          <w:bCs/>
          <w:i/>
          <w:iCs/>
          <w:color w:val="FF0000"/>
        </w:rPr>
        <w:t>тармақтарын</w:t>
      </w:r>
      <w:r>
        <w:rPr>
          <w:b/>
          <w:bCs/>
          <w:i/>
          <w:iCs/>
          <w:color w:val="FF0000"/>
          <w:spacing w:val="13"/>
        </w:rPr>
        <w:t xml:space="preserve"> </w:t>
      </w:r>
      <w:r>
        <w:rPr>
          <w:b/>
          <w:bCs/>
          <w:i/>
          <w:iCs/>
          <w:color w:val="FF0000"/>
        </w:rPr>
        <w:t>басшылыққа</w:t>
      </w:r>
      <w:r>
        <w:rPr>
          <w:b/>
          <w:bCs/>
          <w:i/>
          <w:iCs/>
          <w:color w:val="FF0000"/>
          <w:spacing w:val="10"/>
        </w:rPr>
        <w:t xml:space="preserve"> </w:t>
      </w:r>
      <w:r>
        <w:rPr>
          <w:b/>
          <w:bCs/>
          <w:i/>
          <w:iCs/>
          <w:color w:val="FF0000"/>
        </w:rPr>
        <w:t>алынып</w:t>
      </w:r>
      <w:r>
        <w:rPr>
          <w:b/>
          <w:bCs/>
          <w:i/>
          <w:iCs/>
          <w:color w:val="FF0000"/>
          <w:spacing w:val="20"/>
        </w:rPr>
        <w:t xml:space="preserve"> </w:t>
      </w:r>
      <w:r>
        <w:rPr>
          <w:b/>
          <w:bCs/>
          <w:i/>
          <w:iCs/>
          <w:color w:val="FF0000"/>
        </w:rPr>
        <w:t>1-4</w:t>
      </w:r>
      <w:r>
        <w:rPr>
          <w:b/>
          <w:bCs/>
          <w:i/>
          <w:iCs/>
          <w:color w:val="FF0000"/>
          <w:spacing w:val="15"/>
        </w:rPr>
        <w:t xml:space="preserve"> </w:t>
      </w:r>
      <w:r>
        <w:rPr>
          <w:b/>
          <w:bCs/>
          <w:i/>
          <w:iCs/>
          <w:color w:val="FF0000"/>
          <w:spacing w:val="-2"/>
        </w:rPr>
        <w:t>сыныптарда</w:t>
      </w:r>
    </w:p>
    <w:p w:rsidR="00A81B99" w:rsidRDefault="00111404">
      <w:pPr>
        <w:pStyle w:val="a4"/>
        <w:spacing w:line="319" w:lineRule="exact"/>
        <w:rPr>
          <w:b/>
          <w:bCs/>
          <w:i/>
          <w:iCs/>
          <w:color w:val="FF0000"/>
        </w:rPr>
      </w:pPr>
      <w:r>
        <w:rPr>
          <w:b/>
          <w:bCs/>
          <w:i/>
          <w:iCs/>
          <w:color w:val="FF0000"/>
        </w:rPr>
        <w:t>6</w:t>
      </w:r>
      <w:r>
        <w:rPr>
          <w:b/>
          <w:bCs/>
          <w:i/>
          <w:iCs/>
          <w:color w:val="FF0000"/>
          <w:spacing w:val="77"/>
        </w:rPr>
        <w:t xml:space="preserve"> </w:t>
      </w:r>
      <w:r>
        <w:rPr>
          <w:b/>
          <w:bCs/>
          <w:i/>
          <w:iCs/>
          <w:color w:val="FF0000"/>
        </w:rPr>
        <w:t>сағаттан,</w:t>
      </w:r>
      <w:r>
        <w:rPr>
          <w:b/>
          <w:bCs/>
          <w:i/>
          <w:iCs/>
          <w:color w:val="FF0000"/>
          <w:spacing w:val="78"/>
        </w:rPr>
        <w:t xml:space="preserve"> </w:t>
      </w:r>
      <w:r>
        <w:rPr>
          <w:b/>
          <w:bCs/>
          <w:i/>
          <w:iCs/>
          <w:color w:val="FF0000"/>
        </w:rPr>
        <w:t>2</w:t>
      </w:r>
      <w:r>
        <w:rPr>
          <w:b/>
          <w:bCs/>
          <w:i/>
          <w:iCs/>
          <w:color w:val="FF0000"/>
          <w:spacing w:val="45"/>
          <w:w w:val="150"/>
        </w:rPr>
        <w:t xml:space="preserve"> </w:t>
      </w:r>
      <w:r>
        <w:rPr>
          <w:b/>
          <w:bCs/>
          <w:i/>
          <w:iCs/>
          <w:color w:val="FF0000"/>
        </w:rPr>
        <w:t>тарау</w:t>
      </w:r>
      <w:r>
        <w:rPr>
          <w:b/>
          <w:bCs/>
          <w:i/>
          <w:iCs/>
          <w:color w:val="FF0000"/>
          <w:spacing w:val="71"/>
        </w:rPr>
        <w:t xml:space="preserve">  </w:t>
      </w:r>
      <w:r>
        <w:rPr>
          <w:b/>
          <w:bCs/>
          <w:i/>
          <w:iCs/>
          <w:color w:val="FF0000"/>
        </w:rPr>
        <w:t>§135</w:t>
      </w:r>
      <w:r>
        <w:rPr>
          <w:b/>
          <w:bCs/>
          <w:i/>
          <w:iCs/>
          <w:color w:val="FF0000"/>
          <w:spacing w:val="45"/>
          <w:w w:val="150"/>
        </w:rPr>
        <w:t xml:space="preserve"> </w:t>
      </w:r>
      <w:r>
        <w:rPr>
          <w:b/>
          <w:bCs/>
          <w:i/>
          <w:iCs/>
          <w:color w:val="FF0000"/>
        </w:rPr>
        <w:t>тармақ,</w:t>
      </w:r>
      <w:r>
        <w:rPr>
          <w:b/>
          <w:bCs/>
          <w:i/>
          <w:iCs/>
          <w:color w:val="FF0000"/>
          <w:spacing w:val="77"/>
        </w:rPr>
        <w:t xml:space="preserve"> </w:t>
      </w:r>
      <w:r>
        <w:rPr>
          <w:b/>
          <w:bCs/>
          <w:i/>
          <w:iCs/>
          <w:color w:val="FF0000"/>
        </w:rPr>
        <w:t>§2</w:t>
      </w:r>
      <w:r>
        <w:rPr>
          <w:b/>
          <w:bCs/>
          <w:i/>
          <w:iCs/>
          <w:color w:val="FF0000"/>
          <w:spacing w:val="45"/>
          <w:w w:val="150"/>
        </w:rPr>
        <w:t xml:space="preserve"> </w:t>
      </w:r>
      <w:r>
        <w:rPr>
          <w:b/>
          <w:bCs/>
          <w:i/>
          <w:iCs/>
          <w:color w:val="FF0000"/>
        </w:rPr>
        <w:t>48</w:t>
      </w:r>
      <w:r>
        <w:rPr>
          <w:b/>
          <w:bCs/>
          <w:i/>
          <w:iCs/>
          <w:color w:val="FF0000"/>
          <w:spacing w:val="45"/>
          <w:w w:val="150"/>
        </w:rPr>
        <w:t xml:space="preserve"> </w:t>
      </w:r>
      <w:r>
        <w:rPr>
          <w:b/>
          <w:bCs/>
          <w:i/>
          <w:iCs/>
          <w:color w:val="FF0000"/>
        </w:rPr>
        <w:t>тармағын</w:t>
      </w:r>
      <w:r>
        <w:rPr>
          <w:b/>
          <w:bCs/>
          <w:i/>
          <w:iCs/>
          <w:color w:val="FF0000"/>
          <w:spacing w:val="77"/>
        </w:rPr>
        <w:t xml:space="preserve"> </w:t>
      </w:r>
      <w:r>
        <w:rPr>
          <w:b/>
          <w:bCs/>
          <w:i/>
          <w:iCs/>
          <w:color w:val="FF0000"/>
        </w:rPr>
        <w:t>басшылыққа</w:t>
      </w:r>
      <w:r>
        <w:rPr>
          <w:b/>
          <w:bCs/>
          <w:i/>
          <w:iCs/>
          <w:color w:val="FF0000"/>
          <w:spacing w:val="75"/>
        </w:rPr>
        <w:t xml:space="preserve"> </w:t>
      </w:r>
      <w:r>
        <w:rPr>
          <w:b/>
          <w:bCs/>
          <w:i/>
          <w:iCs/>
          <w:color w:val="FF0000"/>
          <w:spacing w:val="-2"/>
        </w:rPr>
        <w:t>алынды.</w:t>
      </w:r>
    </w:p>
    <w:p w:rsidR="00A81B99" w:rsidRDefault="00A81B99">
      <w:pPr>
        <w:pStyle w:val="a4"/>
        <w:spacing w:line="319" w:lineRule="exact"/>
        <w:rPr>
          <w:b/>
          <w:bCs/>
          <w:i/>
          <w:iCs/>
          <w:color w:val="FF0000"/>
        </w:rPr>
        <w:sectPr w:rsidR="00A81B99">
          <w:pgSz w:w="11910" w:h="16850"/>
          <w:pgMar w:top="1060" w:right="141" w:bottom="280" w:left="283" w:header="720" w:footer="720" w:gutter="0"/>
          <w:cols w:space="720"/>
        </w:sectPr>
      </w:pPr>
    </w:p>
    <w:p w:rsidR="00A81B99" w:rsidRDefault="00111404">
      <w:pPr>
        <w:pStyle w:val="a4"/>
        <w:spacing w:before="67" w:line="242" w:lineRule="auto"/>
        <w:ind w:right="716"/>
        <w:rPr>
          <w:b/>
          <w:bCs/>
          <w:i/>
          <w:iCs/>
          <w:color w:val="FF0000"/>
        </w:rPr>
      </w:pPr>
      <w:r>
        <w:rPr>
          <w:b/>
          <w:bCs/>
          <w:i/>
          <w:iCs/>
          <w:color w:val="FF0000"/>
        </w:rPr>
        <w:lastRenderedPageBreak/>
        <w:t>«Жолда жүру ережелері» 5-8 сыныптарда 10 сағаттан берілді. І тоқсанның тақырыбы сынып журналының жеке бетінде сабақтың тақырыбы мен сабақтың өткізілген күні көрсетіліп жазылды:</w:t>
      </w:r>
    </w:p>
    <w:p w:rsidR="00A81B99" w:rsidRDefault="00111404">
      <w:pPr>
        <w:pStyle w:val="a4"/>
        <w:spacing w:line="259" w:lineRule="auto"/>
        <w:ind w:right="713"/>
        <w:rPr>
          <w:b/>
          <w:bCs/>
          <w:i/>
          <w:iCs/>
          <w:color w:val="FF0000"/>
        </w:rPr>
      </w:pPr>
      <w:r>
        <w:rPr>
          <w:b/>
          <w:bCs/>
          <w:i/>
          <w:iCs/>
          <w:color w:val="FF0000"/>
        </w:rPr>
        <w:t>2023-2024 оқу жылында «Білім</w:t>
      </w:r>
      <w:r>
        <w:rPr>
          <w:b/>
          <w:bCs/>
          <w:i/>
          <w:iCs/>
          <w:color w:val="FF0000"/>
          <w:spacing w:val="40"/>
        </w:rPr>
        <w:t xml:space="preserve"> </w:t>
      </w:r>
      <w:r>
        <w:rPr>
          <w:b/>
          <w:bCs/>
          <w:i/>
          <w:iCs/>
          <w:color w:val="FF0000"/>
        </w:rPr>
        <w:t>берудің барлық деңгейінің</w:t>
      </w:r>
      <w:r>
        <w:rPr>
          <w:b/>
          <w:bCs/>
          <w:i/>
          <w:iCs/>
          <w:color w:val="FF0000"/>
          <w:spacing w:val="40"/>
        </w:rPr>
        <w:t xml:space="preserve"> </w:t>
      </w:r>
      <w:r>
        <w:rPr>
          <w:b/>
          <w:bCs/>
          <w:i/>
          <w:iCs/>
          <w:color w:val="FF0000"/>
        </w:rPr>
        <w:t>мемлекеттік жалпыға міндетті білім беру стандарттын бекіту туралы» Қазақстан Республикасы</w:t>
      </w:r>
      <w:r>
        <w:rPr>
          <w:b/>
          <w:bCs/>
          <w:i/>
          <w:iCs/>
          <w:color w:val="FF0000"/>
          <w:spacing w:val="40"/>
        </w:rPr>
        <w:t xml:space="preserve"> </w:t>
      </w:r>
      <w:r>
        <w:rPr>
          <w:b/>
          <w:bCs/>
          <w:i/>
          <w:iCs/>
          <w:color w:val="FF0000"/>
        </w:rPr>
        <w:t>Білім және ғылым министрінің 2018 жылғы 31 қазандағы № 604 бұйрығы. Қазақстан Республикасының Әділет министрлігінде 2018 жылғы 1 қарашада №17669 болып тіркелді.</w:t>
      </w:r>
    </w:p>
    <w:p w:rsidR="00A81B99" w:rsidRDefault="00111404">
      <w:pPr>
        <w:pStyle w:val="a4"/>
        <w:spacing w:line="320" w:lineRule="exact"/>
        <w:rPr>
          <w:b/>
          <w:bCs/>
          <w:i/>
          <w:iCs/>
          <w:color w:val="FF0000"/>
        </w:rPr>
      </w:pPr>
      <w:r>
        <w:rPr>
          <w:b/>
          <w:bCs/>
          <w:i/>
          <w:iCs/>
          <w:color w:val="FF0000"/>
        </w:rPr>
        <w:t>5-8</w:t>
      </w:r>
      <w:r>
        <w:rPr>
          <w:b/>
          <w:bCs/>
          <w:i/>
          <w:iCs/>
          <w:color w:val="FF0000"/>
          <w:spacing w:val="17"/>
        </w:rPr>
        <w:t xml:space="preserve"> </w:t>
      </w:r>
      <w:r>
        <w:rPr>
          <w:b/>
          <w:bCs/>
          <w:i/>
          <w:iCs/>
          <w:color w:val="FF0000"/>
        </w:rPr>
        <w:t>сыныптарға</w:t>
      </w:r>
      <w:r>
        <w:rPr>
          <w:b/>
          <w:bCs/>
          <w:i/>
          <w:iCs/>
          <w:color w:val="FF0000"/>
          <w:spacing w:val="13"/>
        </w:rPr>
        <w:t xml:space="preserve"> </w:t>
      </w:r>
      <w:r>
        <w:rPr>
          <w:b/>
          <w:bCs/>
          <w:i/>
          <w:iCs/>
          <w:color w:val="FF0000"/>
        </w:rPr>
        <w:t>арналған</w:t>
      </w:r>
      <w:r>
        <w:rPr>
          <w:b/>
          <w:bCs/>
          <w:i/>
          <w:iCs/>
          <w:color w:val="FF0000"/>
          <w:spacing w:val="23"/>
        </w:rPr>
        <w:t xml:space="preserve"> </w:t>
      </w:r>
      <w:r>
        <w:rPr>
          <w:b/>
          <w:bCs/>
          <w:i/>
          <w:iCs/>
          <w:color w:val="FF0000"/>
        </w:rPr>
        <w:t>сабақтың</w:t>
      </w:r>
      <w:r>
        <w:rPr>
          <w:b/>
          <w:bCs/>
          <w:i/>
          <w:iCs/>
          <w:color w:val="FF0000"/>
          <w:spacing w:val="14"/>
        </w:rPr>
        <w:t xml:space="preserve"> </w:t>
      </w:r>
      <w:r>
        <w:rPr>
          <w:b/>
          <w:bCs/>
          <w:i/>
          <w:iCs/>
          <w:color w:val="FF0000"/>
        </w:rPr>
        <w:t>үлгі</w:t>
      </w:r>
      <w:r>
        <w:rPr>
          <w:b/>
          <w:bCs/>
          <w:i/>
          <w:iCs/>
          <w:color w:val="FF0000"/>
          <w:spacing w:val="16"/>
        </w:rPr>
        <w:t xml:space="preserve"> </w:t>
      </w:r>
      <w:r>
        <w:rPr>
          <w:b/>
          <w:bCs/>
          <w:i/>
          <w:iCs/>
          <w:color w:val="FF0000"/>
        </w:rPr>
        <w:t>ретінде</w:t>
      </w:r>
      <w:r>
        <w:rPr>
          <w:b/>
          <w:bCs/>
          <w:i/>
          <w:iCs/>
          <w:color w:val="FF0000"/>
          <w:spacing w:val="13"/>
        </w:rPr>
        <w:t xml:space="preserve"> </w:t>
      </w:r>
      <w:r>
        <w:rPr>
          <w:b/>
          <w:bCs/>
          <w:i/>
          <w:iCs/>
          <w:color w:val="FF0000"/>
        </w:rPr>
        <w:t>алынған</w:t>
      </w:r>
      <w:r>
        <w:rPr>
          <w:b/>
          <w:bCs/>
          <w:i/>
          <w:iCs/>
          <w:color w:val="FF0000"/>
          <w:spacing w:val="15"/>
        </w:rPr>
        <w:t xml:space="preserve"> </w:t>
      </w:r>
      <w:r>
        <w:rPr>
          <w:b/>
          <w:bCs/>
          <w:i/>
          <w:iCs/>
          <w:color w:val="FF0000"/>
        </w:rPr>
        <w:t>тақырыптары</w:t>
      </w:r>
      <w:r>
        <w:rPr>
          <w:b/>
          <w:bCs/>
          <w:i/>
          <w:iCs/>
          <w:color w:val="FF0000"/>
          <w:spacing w:val="14"/>
        </w:rPr>
        <w:t xml:space="preserve"> </w:t>
      </w:r>
      <w:r>
        <w:rPr>
          <w:b/>
          <w:bCs/>
          <w:i/>
          <w:iCs/>
          <w:color w:val="FF0000"/>
          <w:spacing w:val="-2"/>
        </w:rPr>
        <w:t>2023-</w:t>
      </w:r>
    </w:p>
    <w:p w:rsidR="00A81B99" w:rsidRDefault="00111404">
      <w:pPr>
        <w:pStyle w:val="a4"/>
        <w:spacing w:before="14"/>
        <w:ind w:left="296"/>
        <w:jc w:val="center"/>
        <w:rPr>
          <w:b/>
          <w:bCs/>
          <w:i/>
          <w:iCs/>
          <w:color w:val="FF0000"/>
        </w:rPr>
      </w:pPr>
      <w:r>
        <w:rPr>
          <w:b/>
          <w:bCs/>
          <w:i/>
          <w:iCs/>
          <w:color w:val="FF0000"/>
        </w:rPr>
        <w:t>2024</w:t>
      </w:r>
      <w:r>
        <w:rPr>
          <w:b/>
          <w:bCs/>
          <w:i/>
          <w:iCs/>
          <w:color w:val="FF0000"/>
          <w:spacing w:val="-9"/>
        </w:rPr>
        <w:t xml:space="preserve"> </w:t>
      </w:r>
      <w:r>
        <w:rPr>
          <w:b/>
          <w:bCs/>
          <w:i/>
          <w:iCs/>
          <w:color w:val="FF0000"/>
        </w:rPr>
        <w:t>оқу</w:t>
      </w:r>
      <w:r>
        <w:rPr>
          <w:b/>
          <w:bCs/>
          <w:i/>
          <w:iCs/>
          <w:color w:val="FF0000"/>
          <w:spacing w:val="-12"/>
        </w:rPr>
        <w:t xml:space="preserve"> </w:t>
      </w:r>
      <w:r>
        <w:rPr>
          <w:b/>
          <w:bCs/>
          <w:i/>
          <w:iCs/>
          <w:color w:val="FF0000"/>
        </w:rPr>
        <w:t>жылына</w:t>
      </w:r>
      <w:r>
        <w:rPr>
          <w:b/>
          <w:bCs/>
          <w:i/>
          <w:iCs/>
          <w:color w:val="FF0000"/>
          <w:spacing w:val="-5"/>
        </w:rPr>
        <w:t xml:space="preserve"> </w:t>
      </w:r>
      <w:r>
        <w:rPr>
          <w:b/>
          <w:bCs/>
          <w:i/>
          <w:iCs/>
          <w:color w:val="FF0000"/>
        </w:rPr>
        <w:t>арналған</w:t>
      </w:r>
      <w:r>
        <w:rPr>
          <w:b/>
          <w:bCs/>
          <w:i/>
          <w:iCs/>
          <w:color w:val="FF0000"/>
          <w:spacing w:val="65"/>
        </w:rPr>
        <w:t xml:space="preserve"> </w:t>
      </w:r>
      <w:r>
        <w:rPr>
          <w:b/>
          <w:bCs/>
          <w:i/>
          <w:iCs/>
          <w:color w:val="FF0000"/>
        </w:rPr>
        <w:t>Әдістемелік-нұсқау</w:t>
      </w:r>
      <w:r>
        <w:rPr>
          <w:b/>
          <w:bCs/>
          <w:i/>
          <w:iCs/>
          <w:color w:val="FF0000"/>
          <w:spacing w:val="-13"/>
        </w:rPr>
        <w:t xml:space="preserve"> </w:t>
      </w:r>
      <w:r>
        <w:rPr>
          <w:b/>
          <w:bCs/>
          <w:i/>
          <w:iCs/>
          <w:color w:val="FF0000"/>
        </w:rPr>
        <w:t>хаттан</w:t>
      </w:r>
      <w:r>
        <w:rPr>
          <w:b/>
          <w:bCs/>
          <w:i/>
          <w:iCs/>
          <w:color w:val="FF0000"/>
          <w:spacing w:val="-2"/>
        </w:rPr>
        <w:t xml:space="preserve"> </w:t>
      </w:r>
      <w:r>
        <w:rPr>
          <w:b/>
          <w:bCs/>
          <w:i/>
          <w:iCs/>
          <w:color w:val="FF0000"/>
        </w:rPr>
        <w:t xml:space="preserve">алынып, </w:t>
      </w:r>
      <w:r>
        <w:rPr>
          <w:b/>
          <w:bCs/>
          <w:i/>
          <w:iCs/>
          <w:color w:val="FF0000"/>
          <w:spacing w:val="-2"/>
        </w:rPr>
        <w:t>жазылған.</w:t>
      </w:r>
    </w:p>
    <w:p w:rsidR="00A81B99" w:rsidRDefault="00111404">
      <w:pPr>
        <w:pStyle w:val="a4"/>
        <w:spacing w:before="24"/>
        <w:ind w:left="258"/>
        <w:jc w:val="center"/>
        <w:rPr>
          <w:b/>
          <w:bCs/>
          <w:i/>
          <w:iCs/>
          <w:color w:val="FF0000"/>
        </w:rPr>
      </w:pPr>
      <w:r>
        <w:rPr>
          <w:b/>
          <w:bCs/>
          <w:i/>
          <w:iCs/>
          <w:color w:val="FF0000"/>
        </w:rPr>
        <w:t>5</w:t>
      </w:r>
      <w:r>
        <w:rPr>
          <w:b/>
          <w:bCs/>
          <w:i/>
          <w:iCs/>
          <w:color w:val="FF0000"/>
          <w:spacing w:val="1"/>
        </w:rPr>
        <w:t xml:space="preserve"> </w:t>
      </w:r>
      <w:r>
        <w:rPr>
          <w:b/>
          <w:bCs/>
          <w:i/>
          <w:iCs/>
          <w:color w:val="FF0000"/>
        </w:rPr>
        <w:t>сынып</w:t>
      </w:r>
      <w:r>
        <w:rPr>
          <w:b/>
          <w:bCs/>
          <w:i/>
          <w:iCs/>
          <w:color w:val="FF0000"/>
          <w:spacing w:val="-5"/>
        </w:rPr>
        <w:t xml:space="preserve"> </w:t>
      </w:r>
      <w:r>
        <w:rPr>
          <w:b/>
          <w:bCs/>
          <w:i/>
          <w:iCs/>
          <w:color w:val="FF0000"/>
        </w:rPr>
        <w:t>–</w:t>
      </w:r>
      <w:r>
        <w:rPr>
          <w:b/>
          <w:bCs/>
          <w:i/>
          <w:iCs/>
          <w:color w:val="FF0000"/>
          <w:spacing w:val="3"/>
        </w:rPr>
        <w:t xml:space="preserve"> </w:t>
      </w:r>
      <w:r>
        <w:rPr>
          <w:b/>
          <w:bCs/>
          <w:i/>
          <w:iCs/>
          <w:color w:val="FF0000"/>
        </w:rPr>
        <w:t>04.09,</w:t>
      </w:r>
      <w:r>
        <w:rPr>
          <w:b/>
          <w:bCs/>
          <w:i/>
          <w:iCs/>
          <w:color w:val="FF0000"/>
          <w:spacing w:val="62"/>
        </w:rPr>
        <w:t xml:space="preserve"> </w:t>
      </w:r>
      <w:r>
        <w:rPr>
          <w:b/>
          <w:bCs/>
          <w:i/>
          <w:iCs/>
          <w:color w:val="FF0000"/>
        </w:rPr>
        <w:t>02.10,</w:t>
      </w:r>
      <w:r>
        <w:rPr>
          <w:b/>
          <w:bCs/>
          <w:i/>
          <w:iCs/>
          <w:color w:val="FF0000"/>
          <w:spacing w:val="-6"/>
        </w:rPr>
        <w:t xml:space="preserve"> </w:t>
      </w:r>
      <w:r>
        <w:rPr>
          <w:b/>
          <w:bCs/>
          <w:i/>
          <w:iCs/>
          <w:color w:val="FF0000"/>
        </w:rPr>
        <w:t>06.11,</w:t>
      </w:r>
      <w:r>
        <w:rPr>
          <w:b/>
          <w:bCs/>
          <w:i/>
          <w:iCs/>
          <w:color w:val="FF0000"/>
          <w:spacing w:val="-6"/>
        </w:rPr>
        <w:t xml:space="preserve"> </w:t>
      </w:r>
      <w:r>
        <w:rPr>
          <w:b/>
          <w:bCs/>
          <w:i/>
          <w:iCs/>
          <w:color w:val="FF0000"/>
        </w:rPr>
        <w:t>04.12,</w:t>
      </w:r>
      <w:r>
        <w:rPr>
          <w:b/>
          <w:bCs/>
          <w:i/>
          <w:iCs/>
          <w:color w:val="FF0000"/>
          <w:spacing w:val="-6"/>
        </w:rPr>
        <w:t xml:space="preserve"> </w:t>
      </w:r>
      <w:r>
        <w:rPr>
          <w:b/>
          <w:bCs/>
          <w:i/>
          <w:iCs/>
          <w:color w:val="FF0000"/>
        </w:rPr>
        <w:t>08.01,</w:t>
      </w:r>
      <w:r>
        <w:rPr>
          <w:b/>
          <w:bCs/>
          <w:i/>
          <w:iCs/>
          <w:color w:val="FF0000"/>
          <w:spacing w:val="-6"/>
        </w:rPr>
        <w:t xml:space="preserve"> </w:t>
      </w:r>
      <w:r>
        <w:rPr>
          <w:b/>
          <w:bCs/>
          <w:i/>
          <w:iCs/>
          <w:color w:val="FF0000"/>
        </w:rPr>
        <w:t>05.02,</w:t>
      </w:r>
      <w:r>
        <w:rPr>
          <w:b/>
          <w:bCs/>
          <w:i/>
          <w:iCs/>
          <w:color w:val="FF0000"/>
          <w:spacing w:val="-6"/>
        </w:rPr>
        <w:t xml:space="preserve"> </w:t>
      </w:r>
      <w:r>
        <w:rPr>
          <w:b/>
          <w:bCs/>
          <w:i/>
          <w:iCs/>
          <w:color w:val="FF0000"/>
        </w:rPr>
        <w:t>04.03,</w:t>
      </w:r>
      <w:r>
        <w:rPr>
          <w:b/>
          <w:bCs/>
          <w:i/>
          <w:iCs/>
          <w:color w:val="FF0000"/>
          <w:spacing w:val="-6"/>
        </w:rPr>
        <w:t xml:space="preserve"> </w:t>
      </w:r>
      <w:r>
        <w:rPr>
          <w:b/>
          <w:bCs/>
          <w:i/>
          <w:iCs/>
          <w:color w:val="FF0000"/>
        </w:rPr>
        <w:t>01.04,</w:t>
      </w:r>
      <w:r>
        <w:rPr>
          <w:b/>
          <w:bCs/>
          <w:i/>
          <w:iCs/>
          <w:color w:val="FF0000"/>
          <w:spacing w:val="-6"/>
        </w:rPr>
        <w:t xml:space="preserve"> </w:t>
      </w:r>
      <w:r>
        <w:rPr>
          <w:b/>
          <w:bCs/>
          <w:i/>
          <w:iCs/>
          <w:color w:val="FF0000"/>
        </w:rPr>
        <w:t>08.04,</w:t>
      </w:r>
      <w:r>
        <w:rPr>
          <w:b/>
          <w:bCs/>
          <w:i/>
          <w:iCs/>
          <w:color w:val="FF0000"/>
          <w:spacing w:val="-6"/>
        </w:rPr>
        <w:t xml:space="preserve"> </w:t>
      </w:r>
      <w:r>
        <w:rPr>
          <w:b/>
          <w:bCs/>
          <w:i/>
          <w:iCs/>
          <w:color w:val="FF0000"/>
          <w:spacing w:val="-2"/>
        </w:rPr>
        <w:t>29.04</w:t>
      </w:r>
    </w:p>
    <w:p w:rsidR="00A81B99" w:rsidRDefault="00111404">
      <w:pPr>
        <w:pStyle w:val="a4"/>
        <w:spacing w:before="31"/>
        <w:ind w:left="255"/>
        <w:jc w:val="center"/>
        <w:rPr>
          <w:b/>
          <w:bCs/>
          <w:i/>
          <w:iCs/>
          <w:color w:val="FF0000"/>
        </w:rPr>
      </w:pPr>
      <w:r>
        <w:rPr>
          <w:b/>
          <w:bCs/>
          <w:i/>
          <w:iCs/>
          <w:color w:val="FF0000"/>
        </w:rPr>
        <w:t>6</w:t>
      </w:r>
      <w:r>
        <w:rPr>
          <w:b/>
          <w:bCs/>
          <w:i/>
          <w:iCs/>
          <w:color w:val="FF0000"/>
          <w:spacing w:val="1"/>
        </w:rPr>
        <w:t xml:space="preserve"> </w:t>
      </w:r>
      <w:r>
        <w:rPr>
          <w:b/>
          <w:bCs/>
          <w:i/>
          <w:iCs/>
          <w:color w:val="FF0000"/>
        </w:rPr>
        <w:t>сынып</w:t>
      </w:r>
      <w:r>
        <w:rPr>
          <w:b/>
          <w:bCs/>
          <w:i/>
          <w:iCs/>
          <w:color w:val="FF0000"/>
          <w:spacing w:val="-5"/>
        </w:rPr>
        <w:t xml:space="preserve"> </w:t>
      </w:r>
      <w:r>
        <w:rPr>
          <w:b/>
          <w:bCs/>
          <w:i/>
          <w:iCs/>
          <w:color w:val="FF0000"/>
        </w:rPr>
        <w:t>–</w:t>
      </w:r>
      <w:r>
        <w:rPr>
          <w:b/>
          <w:bCs/>
          <w:i/>
          <w:iCs/>
          <w:color w:val="FF0000"/>
          <w:spacing w:val="2"/>
        </w:rPr>
        <w:t xml:space="preserve"> </w:t>
      </w:r>
      <w:r>
        <w:rPr>
          <w:b/>
          <w:bCs/>
          <w:i/>
          <w:iCs/>
          <w:color w:val="FF0000"/>
        </w:rPr>
        <w:t>11.09,</w:t>
      </w:r>
      <w:r>
        <w:rPr>
          <w:b/>
          <w:bCs/>
          <w:i/>
          <w:iCs/>
          <w:color w:val="FF0000"/>
          <w:spacing w:val="62"/>
        </w:rPr>
        <w:t xml:space="preserve"> </w:t>
      </w:r>
      <w:r>
        <w:rPr>
          <w:b/>
          <w:bCs/>
          <w:i/>
          <w:iCs/>
          <w:color w:val="FF0000"/>
        </w:rPr>
        <w:t>09.10,</w:t>
      </w:r>
      <w:r>
        <w:rPr>
          <w:b/>
          <w:bCs/>
          <w:i/>
          <w:iCs/>
          <w:color w:val="FF0000"/>
          <w:spacing w:val="-6"/>
        </w:rPr>
        <w:t xml:space="preserve"> </w:t>
      </w:r>
      <w:r>
        <w:rPr>
          <w:b/>
          <w:bCs/>
          <w:i/>
          <w:iCs/>
          <w:color w:val="FF0000"/>
        </w:rPr>
        <w:t>13.11,</w:t>
      </w:r>
      <w:r>
        <w:rPr>
          <w:b/>
          <w:bCs/>
          <w:i/>
          <w:iCs/>
          <w:color w:val="FF0000"/>
          <w:spacing w:val="-6"/>
        </w:rPr>
        <w:t xml:space="preserve"> </w:t>
      </w:r>
      <w:r>
        <w:rPr>
          <w:b/>
          <w:bCs/>
          <w:i/>
          <w:iCs/>
          <w:color w:val="FF0000"/>
        </w:rPr>
        <w:t>11.12,</w:t>
      </w:r>
      <w:r>
        <w:rPr>
          <w:b/>
          <w:bCs/>
          <w:i/>
          <w:iCs/>
          <w:color w:val="FF0000"/>
          <w:spacing w:val="-6"/>
        </w:rPr>
        <w:t xml:space="preserve"> </w:t>
      </w:r>
      <w:r>
        <w:rPr>
          <w:b/>
          <w:bCs/>
          <w:i/>
          <w:iCs/>
          <w:color w:val="FF0000"/>
        </w:rPr>
        <w:t>15.01,</w:t>
      </w:r>
      <w:r>
        <w:rPr>
          <w:b/>
          <w:bCs/>
          <w:i/>
          <w:iCs/>
          <w:color w:val="FF0000"/>
          <w:spacing w:val="-7"/>
        </w:rPr>
        <w:t xml:space="preserve"> </w:t>
      </w:r>
      <w:r>
        <w:rPr>
          <w:b/>
          <w:bCs/>
          <w:i/>
          <w:iCs/>
          <w:color w:val="FF0000"/>
        </w:rPr>
        <w:t>12.02,</w:t>
      </w:r>
      <w:r>
        <w:rPr>
          <w:b/>
          <w:bCs/>
          <w:i/>
          <w:iCs/>
          <w:color w:val="FF0000"/>
          <w:spacing w:val="-6"/>
        </w:rPr>
        <w:t xml:space="preserve"> </w:t>
      </w:r>
      <w:r>
        <w:rPr>
          <w:b/>
          <w:bCs/>
          <w:i/>
          <w:iCs/>
          <w:color w:val="FF0000"/>
        </w:rPr>
        <w:t>11.03,</w:t>
      </w:r>
      <w:r>
        <w:rPr>
          <w:b/>
          <w:bCs/>
          <w:i/>
          <w:iCs/>
          <w:color w:val="FF0000"/>
          <w:spacing w:val="-6"/>
        </w:rPr>
        <w:t xml:space="preserve"> </w:t>
      </w:r>
      <w:r>
        <w:rPr>
          <w:b/>
          <w:bCs/>
          <w:i/>
          <w:iCs/>
          <w:color w:val="FF0000"/>
        </w:rPr>
        <w:t>01.04,</w:t>
      </w:r>
      <w:r>
        <w:rPr>
          <w:b/>
          <w:bCs/>
          <w:i/>
          <w:iCs/>
          <w:color w:val="FF0000"/>
          <w:spacing w:val="-6"/>
        </w:rPr>
        <w:t xml:space="preserve"> </w:t>
      </w:r>
      <w:r>
        <w:rPr>
          <w:b/>
          <w:bCs/>
          <w:i/>
          <w:iCs/>
          <w:color w:val="FF0000"/>
        </w:rPr>
        <w:t>08.04,</w:t>
      </w:r>
      <w:r>
        <w:rPr>
          <w:b/>
          <w:bCs/>
          <w:i/>
          <w:iCs/>
          <w:color w:val="FF0000"/>
          <w:spacing w:val="-6"/>
        </w:rPr>
        <w:t xml:space="preserve"> </w:t>
      </w:r>
      <w:r>
        <w:rPr>
          <w:b/>
          <w:bCs/>
          <w:i/>
          <w:iCs/>
          <w:color w:val="FF0000"/>
          <w:spacing w:val="-2"/>
        </w:rPr>
        <w:t>06.05</w:t>
      </w:r>
    </w:p>
    <w:p w:rsidR="00A81B99" w:rsidRDefault="00111404">
      <w:pPr>
        <w:pStyle w:val="a4"/>
        <w:spacing w:before="23"/>
        <w:ind w:left="255"/>
        <w:jc w:val="center"/>
        <w:rPr>
          <w:b/>
          <w:bCs/>
          <w:i/>
          <w:iCs/>
          <w:color w:val="FF0000"/>
        </w:rPr>
      </w:pPr>
      <w:r>
        <w:rPr>
          <w:b/>
          <w:bCs/>
          <w:i/>
          <w:iCs/>
          <w:color w:val="FF0000"/>
        </w:rPr>
        <w:t>7</w:t>
      </w:r>
      <w:r>
        <w:rPr>
          <w:b/>
          <w:bCs/>
          <w:i/>
          <w:iCs/>
          <w:color w:val="FF0000"/>
          <w:spacing w:val="1"/>
        </w:rPr>
        <w:t xml:space="preserve"> </w:t>
      </w:r>
      <w:r>
        <w:rPr>
          <w:b/>
          <w:bCs/>
          <w:i/>
          <w:iCs/>
          <w:color w:val="FF0000"/>
        </w:rPr>
        <w:t>сынып</w:t>
      </w:r>
      <w:r>
        <w:rPr>
          <w:b/>
          <w:bCs/>
          <w:i/>
          <w:iCs/>
          <w:color w:val="FF0000"/>
          <w:spacing w:val="-5"/>
        </w:rPr>
        <w:t xml:space="preserve"> </w:t>
      </w:r>
      <w:r>
        <w:rPr>
          <w:b/>
          <w:bCs/>
          <w:i/>
          <w:iCs/>
          <w:color w:val="FF0000"/>
        </w:rPr>
        <w:t>–</w:t>
      </w:r>
      <w:r>
        <w:rPr>
          <w:b/>
          <w:bCs/>
          <w:i/>
          <w:iCs/>
          <w:color w:val="FF0000"/>
          <w:spacing w:val="2"/>
        </w:rPr>
        <w:t xml:space="preserve"> </w:t>
      </w:r>
      <w:r>
        <w:rPr>
          <w:b/>
          <w:bCs/>
          <w:i/>
          <w:iCs/>
          <w:color w:val="FF0000"/>
        </w:rPr>
        <w:t>18.09,</w:t>
      </w:r>
      <w:r>
        <w:rPr>
          <w:b/>
          <w:bCs/>
          <w:i/>
          <w:iCs/>
          <w:color w:val="FF0000"/>
          <w:spacing w:val="62"/>
        </w:rPr>
        <w:t xml:space="preserve"> </w:t>
      </w:r>
      <w:r>
        <w:rPr>
          <w:b/>
          <w:bCs/>
          <w:i/>
          <w:iCs/>
          <w:color w:val="FF0000"/>
        </w:rPr>
        <w:t>16.10,</w:t>
      </w:r>
      <w:r>
        <w:rPr>
          <w:b/>
          <w:bCs/>
          <w:i/>
          <w:iCs/>
          <w:color w:val="FF0000"/>
          <w:spacing w:val="-6"/>
        </w:rPr>
        <w:t xml:space="preserve"> </w:t>
      </w:r>
      <w:r>
        <w:rPr>
          <w:b/>
          <w:bCs/>
          <w:i/>
          <w:iCs/>
          <w:color w:val="FF0000"/>
        </w:rPr>
        <w:t>20.11,</w:t>
      </w:r>
      <w:r>
        <w:rPr>
          <w:b/>
          <w:bCs/>
          <w:i/>
          <w:iCs/>
          <w:color w:val="FF0000"/>
          <w:spacing w:val="-6"/>
        </w:rPr>
        <w:t xml:space="preserve"> </w:t>
      </w:r>
      <w:r>
        <w:rPr>
          <w:b/>
          <w:bCs/>
          <w:i/>
          <w:iCs/>
          <w:color w:val="FF0000"/>
        </w:rPr>
        <w:t>18.12,</w:t>
      </w:r>
      <w:r>
        <w:rPr>
          <w:b/>
          <w:bCs/>
          <w:i/>
          <w:iCs/>
          <w:color w:val="FF0000"/>
          <w:spacing w:val="-6"/>
        </w:rPr>
        <w:t xml:space="preserve"> </w:t>
      </w:r>
      <w:r>
        <w:rPr>
          <w:b/>
          <w:bCs/>
          <w:i/>
          <w:iCs/>
          <w:color w:val="FF0000"/>
        </w:rPr>
        <w:t>22.01,</w:t>
      </w:r>
      <w:r>
        <w:rPr>
          <w:b/>
          <w:bCs/>
          <w:i/>
          <w:iCs/>
          <w:color w:val="FF0000"/>
          <w:spacing w:val="-7"/>
        </w:rPr>
        <w:t xml:space="preserve"> </w:t>
      </w:r>
      <w:r>
        <w:rPr>
          <w:b/>
          <w:bCs/>
          <w:i/>
          <w:iCs/>
          <w:color w:val="FF0000"/>
        </w:rPr>
        <w:t>19.02,</w:t>
      </w:r>
      <w:r>
        <w:rPr>
          <w:b/>
          <w:bCs/>
          <w:i/>
          <w:iCs/>
          <w:color w:val="FF0000"/>
          <w:spacing w:val="-6"/>
        </w:rPr>
        <w:t xml:space="preserve"> </w:t>
      </w:r>
      <w:r>
        <w:rPr>
          <w:b/>
          <w:bCs/>
          <w:i/>
          <w:iCs/>
          <w:color w:val="FF0000"/>
        </w:rPr>
        <w:t>18.03,</w:t>
      </w:r>
      <w:r>
        <w:rPr>
          <w:b/>
          <w:bCs/>
          <w:i/>
          <w:iCs/>
          <w:color w:val="FF0000"/>
          <w:spacing w:val="-6"/>
        </w:rPr>
        <w:t xml:space="preserve"> </w:t>
      </w:r>
      <w:r>
        <w:rPr>
          <w:b/>
          <w:bCs/>
          <w:i/>
          <w:iCs/>
          <w:color w:val="FF0000"/>
        </w:rPr>
        <w:t>15.04,</w:t>
      </w:r>
      <w:r>
        <w:rPr>
          <w:b/>
          <w:bCs/>
          <w:i/>
          <w:iCs/>
          <w:color w:val="FF0000"/>
          <w:spacing w:val="-6"/>
        </w:rPr>
        <w:t xml:space="preserve"> </w:t>
      </w:r>
      <w:r>
        <w:rPr>
          <w:b/>
          <w:bCs/>
          <w:i/>
          <w:iCs/>
          <w:color w:val="FF0000"/>
        </w:rPr>
        <w:t>22.04,</w:t>
      </w:r>
      <w:r>
        <w:rPr>
          <w:b/>
          <w:bCs/>
          <w:i/>
          <w:iCs/>
          <w:color w:val="FF0000"/>
          <w:spacing w:val="-6"/>
        </w:rPr>
        <w:t xml:space="preserve"> </w:t>
      </w:r>
      <w:r>
        <w:rPr>
          <w:b/>
          <w:bCs/>
          <w:i/>
          <w:iCs/>
          <w:color w:val="FF0000"/>
          <w:spacing w:val="-2"/>
        </w:rPr>
        <w:t>13.05</w:t>
      </w:r>
    </w:p>
    <w:p w:rsidR="00A81B99" w:rsidRDefault="00111404">
      <w:pPr>
        <w:pStyle w:val="a4"/>
        <w:spacing w:before="24"/>
        <w:ind w:left="290"/>
        <w:jc w:val="center"/>
        <w:rPr>
          <w:b/>
          <w:bCs/>
          <w:i/>
          <w:iCs/>
          <w:color w:val="FF0000"/>
        </w:rPr>
      </w:pPr>
      <w:r>
        <w:rPr>
          <w:b/>
          <w:bCs/>
          <w:i/>
          <w:iCs/>
          <w:color w:val="FF0000"/>
        </w:rPr>
        <w:t>8</w:t>
      </w:r>
      <w:r>
        <w:rPr>
          <w:b/>
          <w:bCs/>
          <w:i/>
          <w:iCs/>
          <w:color w:val="FF0000"/>
          <w:spacing w:val="3"/>
        </w:rPr>
        <w:t xml:space="preserve"> </w:t>
      </w:r>
      <w:r>
        <w:rPr>
          <w:b/>
          <w:bCs/>
          <w:i/>
          <w:iCs/>
          <w:color w:val="FF0000"/>
        </w:rPr>
        <w:t>сынып</w:t>
      </w:r>
      <w:r>
        <w:rPr>
          <w:b/>
          <w:bCs/>
          <w:i/>
          <w:iCs/>
          <w:color w:val="FF0000"/>
          <w:spacing w:val="3"/>
        </w:rPr>
        <w:t xml:space="preserve"> </w:t>
      </w:r>
      <w:r>
        <w:rPr>
          <w:b/>
          <w:bCs/>
          <w:i/>
          <w:iCs/>
          <w:color w:val="FF0000"/>
        </w:rPr>
        <w:t>-</w:t>
      </w:r>
      <w:r>
        <w:rPr>
          <w:b/>
          <w:bCs/>
          <w:i/>
          <w:iCs/>
          <w:color w:val="FF0000"/>
          <w:spacing w:val="64"/>
        </w:rPr>
        <w:t xml:space="preserve"> </w:t>
      </w:r>
      <w:r>
        <w:rPr>
          <w:b/>
          <w:bCs/>
          <w:i/>
          <w:iCs/>
          <w:color w:val="FF0000"/>
        </w:rPr>
        <w:t>25.09,</w:t>
      </w:r>
      <w:r>
        <w:rPr>
          <w:b/>
          <w:bCs/>
          <w:i/>
          <w:iCs/>
          <w:color w:val="FF0000"/>
          <w:spacing w:val="60"/>
        </w:rPr>
        <w:t xml:space="preserve"> </w:t>
      </w:r>
      <w:r>
        <w:rPr>
          <w:b/>
          <w:bCs/>
          <w:i/>
          <w:iCs/>
          <w:color w:val="FF0000"/>
        </w:rPr>
        <w:t>23.10,</w:t>
      </w:r>
      <w:r>
        <w:rPr>
          <w:b/>
          <w:bCs/>
          <w:i/>
          <w:iCs/>
          <w:color w:val="FF0000"/>
          <w:spacing w:val="-5"/>
        </w:rPr>
        <w:t xml:space="preserve"> </w:t>
      </w:r>
      <w:r>
        <w:rPr>
          <w:b/>
          <w:bCs/>
          <w:i/>
          <w:iCs/>
          <w:color w:val="FF0000"/>
        </w:rPr>
        <w:t>27.11,</w:t>
      </w:r>
      <w:r>
        <w:rPr>
          <w:b/>
          <w:bCs/>
          <w:i/>
          <w:iCs/>
          <w:color w:val="FF0000"/>
          <w:spacing w:val="-5"/>
        </w:rPr>
        <w:t xml:space="preserve"> </w:t>
      </w:r>
      <w:r>
        <w:rPr>
          <w:b/>
          <w:bCs/>
          <w:i/>
          <w:iCs/>
          <w:color w:val="FF0000"/>
        </w:rPr>
        <w:t>25.12,</w:t>
      </w:r>
      <w:r>
        <w:rPr>
          <w:b/>
          <w:bCs/>
          <w:i/>
          <w:iCs/>
          <w:color w:val="FF0000"/>
          <w:spacing w:val="-5"/>
        </w:rPr>
        <w:t xml:space="preserve"> </w:t>
      </w:r>
      <w:r>
        <w:rPr>
          <w:b/>
          <w:bCs/>
          <w:i/>
          <w:iCs/>
          <w:color w:val="FF0000"/>
        </w:rPr>
        <w:t>29.01,</w:t>
      </w:r>
      <w:r>
        <w:rPr>
          <w:b/>
          <w:bCs/>
          <w:i/>
          <w:iCs/>
          <w:color w:val="FF0000"/>
          <w:spacing w:val="-4"/>
        </w:rPr>
        <w:t xml:space="preserve"> </w:t>
      </w:r>
      <w:r>
        <w:rPr>
          <w:b/>
          <w:bCs/>
          <w:i/>
          <w:iCs/>
          <w:color w:val="FF0000"/>
        </w:rPr>
        <w:t>26.02,</w:t>
      </w:r>
      <w:r>
        <w:rPr>
          <w:b/>
          <w:bCs/>
          <w:i/>
          <w:iCs/>
          <w:color w:val="FF0000"/>
          <w:spacing w:val="-5"/>
        </w:rPr>
        <w:t xml:space="preserve"> </w:t>
      </w:r>
      <w:r>
        <w:rPr>
          <w:b/>
          <w:bCs/>
          <w:i/>
          <w:iCs/>
          <w:color w:val="FF0000"/>
        </w:rPr>
        <w:t>25.03,</w:t>
      </w:r>
      <w:r>
        <w:rPr>
          <w:b/>
          <w:bCs/>
          <w:i/>
          <w:iCs/>
          <w:color w:val="FF0000"/>
          <w:spacing w:val="-5"/>
        </w:rPr>
        <w:t xml:space="preserve"> </w:t>
      </w:r>
      <w:r>
        <w:rPr>
          <w:b/>
          <w:bCs/>
          <w:i/>
          <w:iCs/>
          <w:color w:val="FF0000"/>
        </w:rPr>
        <w:t>15.04,</w:t>
      </w:r>
      <w:r>
        <w:rPr>
          <w:b/>
          <w:bCs/>
          <w:i/>
          <w:iCs/>
          <w:color w:val="FF0000"/>
          <w:spacing w:val="-5"/>
        </w:rPr>
        <w:t xml:space="preserve"> </w:t>
      </w:r>
      <w:r>
        <w:rPr>
          <w:b/>
          <w:bCs/>
          <w:i/>
          <w:iCs/>
          <w:color w:val="FF0000"/>
        </w:rPr>
        <w:t>22.04,</w:t>
      </w:r>
      <w:r>
        <w:rPr>
          <w:b/>
          <w:bCs/>
          <w:i/>
          <w:iCs/>
          <w:color w:val="FF0000"/>
          <w:spacing w:val="-4"/>
        </w:rPr>
        <w:t xml:space="preserve"> </w:t>
      </w:r>
      <w:r>
        <w:rPr>
          <w:b/>
          <w:bCs/>
          <w:i/>
          <w:iCs/>
          <w:color w:val="FF0000"/>
          <w:spacing w:val="-2"/>
        </w:rPr>
        <w:t>20.05</w:t>
      </w:r>
    </w:p>
    <w:p w:rsidR="00A81B99" w:rsidRDefault="00111404">
      <w:pPr>
        <w:pStyle w:val="a6"/>
        <w:numPr>
          <w:ilvl w:val="0"/>
          <w:numId w:val="9"/>
        </w:numPr>
        <w:tabs>
          <w:tab w:val="left" w:pos="2509"/>
        </w:tabs>
        <w:spacing w:before="31"/>
        <w:ind w:right="702" w:firstLine="569"/>
        <w:jc w:val="both"/>
        <w:rPr>
          <w:sz w:val="28"/>
        </w:rPr>
      </w:pPr>
      <w:r>
        <w:rPr>
          <w:sz w:val="28"/>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A81B99" w:rsidRDefault="00111404" w:rsidP="002868B9">
      <w:pPr>
        <w:ind w:leftChars="700" w:left="1540" w:rightChars="320" w:right="704" w:firstLineChars="91" w:firstLine="255"/>
        <w:jc w:val="both"/>
        <w:rPr>
          <w:sz w:val="28"/>
          <w:szCs w:val="24"/>
        </w:rPr>
      </w:pPr>
      <w:r>
        <w:rPr>
          <w:sz w:val="28"/>
          <w:szCs w:val="24"/>
        </w:rPr>
        <w:t>№1 Қандыағаш қалалық ЖББО мектебінің 2024-2025 оқу жылы бойынша сапалық құрамы: Шағын орталық пен МАД бойынша – 5 мұғалім (жоғары білімді-3, арнаулы орта-2).; 1-4 сынып - 17 мұғалім (жоғары білімді-11, арнаулы орта-6). 5-11 сынып - 67 мұғалім (жоғары білімді  - 61, арнаулы орта - 6) Әкімшілік құрамы бойынша: мектептің оқу ісі жөніндегі орынбасары лауазымында-3 мұғалім (1 бірлік, 0,5 бірлікте) , ғылыми ісі жөніндегі орынбасары лауазымында-2 мұғалім(0,5 бірлікте), директордың тәрбие ісі жөніндегі орынбасары лауазымы бойынша - 2 мұғалім ( 1 бірлік, 0,5 бірлік), тәлімгер - 1, ұйымдастырушы педагог-1, қосымша білім беру педагогы-1, психолог - 2( 1 бірлік), педагог-ассистент-1 (1 бірлік), әлеуметтік педагог-2(0,5 бірлік), дене тәрбие инструкторы-1 бірлік. Мұғалімдердің біліктілік анықтаудағы құжаттардың тізімдемесі бойынша: Педагог-зерттеуші - 21; Педагог сарапшы - 15; Педагог модератор - 31, Педагог – 21; Ескі санат бойынша: Жоғарғы санат-1.</w:t>
      </w:r>
    </w:p>
    <w:p w:rsidR="00A81B99" w:rsidRDefault="00A81B99">
      <w:pPr>
        <w:pStyle w:val="a4"/>
        <w:spacing w:before="15" w:line="235" w:lineRule="auto"/>
        <w:ind w:left="1489" w:right="2800"/>
        <w:jc w:val="left"/>
      </w:pPr>
    </w:p>
    <w:p w:rsidR="00A81B99" w:rsidRDefault="00A81B99">
      <w:pPr>
        <w:pStyle w:val="a4"/>
        <w:spacing w:before="15" w:line="235" w:lineRule="auto"/>
        <w:ind w:left="1489" w:right="2800"/>
        <w:jc w:val="left"/>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1012"/>
        </w:trPr>
        <w:tc>
          <w:tcPr>
            <w:tcW w:w="519" w:type="dxa"/>
          </w:tcPr>
          <w:p w:rsidR="00A81B99" w:rsidRDefault="00111404">
            <w:pPr>
              <w:pStyle w:val="TableParagraph"/>
              <w:spacing w:line="248" w:lineRule="exact"/>
              <w:ind w:left="110"/>
              <w:rPr>
                <w:b/>
              </w:rPr>
            </w:pPr>
            <w:r>
              <w:rPr>
                <w:b/>
                <w:spacing w:val="-10"/>
              </w:rPr>
              <w:t>№</w:t>
            </w:r>
          </w:p>
        </w:tc>
        <w:tc>
          <w:tcPr>
            <w:tcW w:w="1772" w:type="dxa"/>
          </w:tcPr>
          <w:p w:rsidR="00A81B99" w:rsidRDefault="00111404">
            <w:pPr>
              <w:pStyle w:val="TableParagraph"/>
              <w:spacing w:line="248" w:lineRule="exact"/>
              <w:ind w:left="110"/>
              <w:rPr>
                <w:b/>
              </w:rPr>
            </w:pPr>
            <w:r>
              <w:rPr>
                <w:b/>
              </w:rPr>
              <w:t xml:space="preserve">Аты </w:t>
            </w:r>
            <w:r>
              <w:rPr>
                <w:b/>
                <w:spacing w:val="-2"/>
              </w:rPr>
              <w:t>–жөні</w:t>
            </w:r>
          </w:p>
        </w:tc>
        <w:tc>
          <w:tcPr>
            <w:tcW w:w="1390" w:type="dxa"/>
          </w:tcPr>
          <w:p w:rsidR="00A81B99" w:rsidRDefault="00111404">
            <w:pPr>
              <w:pStyle w:val="TableParagraph"/>
              <w:spacing w:line="242" w:lineRule="auto"/>
              <w:ind w:left="117" w:right="65"/>
              <w:rPr>
                <w:b/>
              </w:rPr>
            </w:pPr>
            <w:r>
              <w:rPr>
                <w:b/>
                <w:spacing w:val="-2"/>
              </w:rPr>
              <w:t xml:space="preserve">Соңғы алған </w:t>
            </w:r>
            <w:r>
              <w:rPr>
                <w:b/>
              </w:rPr>
              <w:t>санаты</w:t>
            </w:r>
            <w:r>
              <w:rPr>
                <w:b/>
                <w:spacing w:val="-14"/>
              </w:rPr>
              <w:t xml:space="preserve"> </w:t>
            </w:r>
            <w:r>
              <w:rPr>
                <w:b/>
              </w:rPr>
              <w:t>мен</w:t>
            </w:r>
          </w:p>
          <w:p w:rsidR="00A81B99" w:rsidRDefault="00111404">
            <w:pPr>
              <w:pStyle w:val="TableParagraph"/>
              <w:spacing w:line="231" w:lineRule="exact"/>
              <w:ind w:left="117"/>
              <w:rPr>
                <w:b/>
              </w:rPr>
            </w:pPr>
            <w:r>
              <w:rPr>
                <w:b/>
                <w:spacing w:val="-4"/>
              </w:rPr>
              <w:t>жылы</w:t>
            </w:r>
          </w:p>
        </w:tc>
        <w:tc>
          <w:tcPr>
            <w:tcW w:w="4228" w:type="dxa"/>
          </w:tcPr>
          <w:p w:rsidR="00A81B99" w:rsidRDefault="00111404">
            <w:pPr>
              <w:pStyle w:val="TableParagraph"/>
              <w:ind w:left="118"/>
              <w:rPr>
                <w:b/>
                <w:sz w:val="20"/>
              </w:rPr>
            </w:pPr>
            <w:r>
              <w:rPr>
                <w:b/>
                <w:sz w:val="20"/>
              </w:rPr>
              <w:t>Оқу</w:t>
            </w:r>
            <w:r>
              <w:rPr>
                <w:b/>
                <w:spacing w:val="-3"/>
                <w:sz w:val="20"/>
              </w:rPr>
              <w:t xml:space="preserve"> </w:t>
            </w:r>
            <w:r>
              <w:rPr>
                <w:b/>
                <w:spacing w:val="-4"/>
                <w:sz w:val="20"/>
              </w:rPr>
              <w:t>орны</w:t>
            </w:r>
          </w:p>
        </w:tc>
        <w:tc>
          <w:tcPr>
            <w:tcW w:w="1627" w:type="dxa"/>
          </w:tcPr>
          <w:p w:rsidR="00A81B99" w:rsidRDefault="00111404">
            <w:pPr>
              <w:pStyle w:val="TableParagraph"/>
              <w:spacing w:line="244" w:lineRule="auto"/>
              <w:ind w:left="111"/>
              <w:rPr>
                <w:b/>
              </w:rPr>
            </w:pPr>
            <w:r>
              <w:rPr>
                <w:b/>
                <w:spacing w:val="-2"/>
              </w:rPr>
              <w:t>Жарамдылық мерзімі</w:t>
            </w:r>
          </w:p>
        </w:tc>
      </w:tr>
      <w:tr w:rsidR="00A81B99">
        <w:trPr>
          <w:trHeight w:val="918"/>
        </w:trPr>
        <w:tc>
          <w:tcPr>
            <w:tcW w:w="519" w:type="dxa"/>
          </w:tcPr>
          <w:p w:rsidR="00A81B99" w:rsidRDefault="00111404">
            <w:pPr>
              <w:pStyle w:val="TableParagraph"/>
              <w:spacing w:line="222" w:lineRule="exact"/>
              <w:ind w:left="110"/>
              <w:rPr>
                <w:sz w:val="20"/>
              </w:rPr>
            </w:pPr>
            <w:r>
              <w:rPr>
                <w:spacing w:val="-10"/>
                <w:sz w:val="20"/>
              </w:rPr>
              <w:t>1</w:t>
            </w:r>
          </w:p>
        </w:tc>
        <w:tc>
          <w:tcPr>
            <w:tcW w:w="1772" w:type="dxa"/>
          </w:tcPr>
          <w:p w:rsidR="00A81B99" w:rsidRDefault="00111404">
            <w:pPr>
              <w:pStyle w:val="TableParagraph"/>
              <w:spacing w:line="240" w:lineRule="auto"/>
              <w:ind w:left="110" w:right="314"/>
              <w:rPr>
                <w:sz w:val="20"/>
              </w:rPr>
            </w:pPr>
            <w:r>
              <w:rPr>
                <w:sz w:val="20"/>
              </w:rPr>
              <w:t>Утешова</w:t>
            </w:r>
            <w:r>
              <w:rPr>
                <w:spacing w:val="-13"/>
                <w:sz w:val="20"/>
              </w:rPr>
              <w:t xml:space="preserve"> </w:t>
            </w:r>
            <w:r>
              <w:rPr>
                <w:sz w:val="20"/>
              </w:rPr>
              <w:t xml:space="preserve">Бахыт </w:t>
            </w:r>
            <w:r>
              <w:rPr>
                <w:spacing w:val="-2"/>
                <w:sz w:val="20"/>
              </w:rPr>
              <w:t>Ермековна</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40" w:lineRule="auto"/>
              <w:ind w:left="117"/>
              <w:rPr>
                <w:sz w:val="20"/>
              </w:rPr>
            </w:pPr>
            <w:r>
              <w:rPr>
                <w:spacing w:val="-2"/>
                <w:sz w:val="20"/>
              </w:rPr>
              <w:t>24.12.2021</w:t>
            </w:r>
          </w:p>
          <w:p w:rsidR="00A81B99" w:rsidRDefault="00111404">
            <w:pPr>
              <w:pStyle w:val="TableParagraph"/>
              <w:spacing w:line="216" w:lineRule="exact"/>
              <w:ind w:left="117"/>
              <w:rPr>
                <w:sz w:val="20"/>
              </w:rPr>
            </w:pPr>
            <w:r>
              <w:rPr>
                <w:spacing w:val="-4"/>
                <w:sz w:val="20"/>
              </w:rPr>
              <w:t>№355</w:t>
            </w:r>
          </w:p>
        </w:tc>
        <w:tc>
          <w:tcPr>
            <w:tcW w:w="4228" w:type="dxa"/>
          </w:tcPr>
          <w:p w:rsidR="00A81B99" w:rsidRDefault="00111404">
            <w:pPr>
              <w:pStyle w:val="TableParagraph"/>
              <w:spacing w:line="222" w:lineRule="exact"/>
              <w:ind w:left="118"/>
              <w:rPr>
                <w:sz w:val="20"/>
              </w:rPr>
            </w:pPr>
            <w:r>
              <w:rPr>
                <w:sz w:val="20"/>
              </w:rPr>
              <w:t>Жоғары</w:t>
            </w:r>
            <w:r>
              <w:rPr>
                <w:spacing w:val="-10"/>
                <w:sz w:val="20"/>
              </w:rPr>
              <w:t xml:space="preserve"> </w:t>
            </w:r>
            <w:r>
              <w:rPr>
                <w:sz w:val="20"/>
              </w:rPr>
              <w:t>Атырау</w:t>
            </w:r>
            <w:r>
              <w:rPr>
                <w:spacing w:val="-6"/>
                <w:sz w:val="20"/>
              </w:rPr>
              <w:t xml:space="preserve"> </w:t>
            </w:r>
            <w:r>
              <w:rPr>
                <w:sz w:val="20"/>
              </w:rPr>
              <w:t>ПИ</w:t>
            </w:r>
            <w:r>
              <w:rPr>
                <w:spacing w:val="-12"/>
                <w:sz w:val="20"/>
              </w:rPr>
              <w:t xml:space="preserve"> </w:t>
            </w:r>
            <w:r>
              <w:rPr>
                <w:spacing w:val="-4"/>
                <w:sz w:val="20"/>
              </w:rPr>
              <w:t>1992</w:t>
            </w:r>
          </w:p>
          <w:p w:rsidR="00A81B99" w:rsidRDefault="00111404">
            <w:pPr>
              <w:pStyle w:val="TableParagraph"/>
              <w:spacing w:line="240" w:lineRule="auto"/>
              <w:ind w:left="118"/>
              <w:rPr>
                <w:sz w:val="20"/>
              </w:rPr>
            </w:pPr>
            <w:r>
              <w:rPr>
                <w:sz w:val="20"/>
              </w:rPr>
              <w:t>Тарих,қоғам</w:t>
            </w:r>
            <w:r>
              <w:rPr>
                <w:spacing w:val="-9"/>
                <w:sz w:val="20"/>
              </w:rPr>
              <w:t xml:space="preserve"> </w:t>
            </w:r>
            <w:r>
              <w:rPr>
                <w:sz w:val="20"/>
              </w:rPr>
              <w:t>тану</w:t>
            </w:r>
            <w:r>
              <w:rPr>
                <w:spacing w:val="-13"/>
                <w:sz w:val="20"/>
              </w:rPr>
              <w:t xml:space="preserve"> </w:t>
            </w:r>
            <w:r>
              <w:rPr>
                <w:sz w:val="20"/>
              </w:rPr>
              <w:t>және</w:t>
            </w:r>
            <w:r>
              <w:rPr>
                <w:spacing w:val="-5"/>
                <w:sz w:val="20"/>
              </w:rPr>
              <w:t xml:space="preserve"> </w:t>
            </w:r>
            <w:r>
              <w:rPr>
                <w:sz w:val="20"/>
              </w:rPr>
              <w:t>советтік</w:t>
            </w:r>
            <w:r>
              <w:rPr>
                <w:spacing w:val="-6"/>
                <w:sz w:val="20"/>
              </w:rPr>
              <w:t xml:space="preserve"> </w:t>
            </w:r>
            <w:r>
              <w:rPr>
                <w:sz w:val="20"/>
              </w:rPr>
              <w:t>прова</w:t>
            </w:r>
            <w:r>
              <w:rPr>
                <w:spacing w:val="-11"/>
                <w:sz w:val="20"/>
              </w:rPr>
              <w:t xml:space="preserve"> </w:t>
            </w:r>
            <w:r>
              <w:rPr>
                <w:sz w:val="20"/>
              </w:rPr>
              <w:t xml:space="preserve">пәні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696"/>
        </w:trPr>
        <w:tc>
          <w:tcPr>
            <w:tcW w:w="519" w:type="dxa"/>
          </w:tcPr>
          <w:p w:rsidR="00A81B99" w:rsidRDefault="00111404">
            <w:pPr>
              <w:pStyle w:val="TableParagraph"/>
              <w:spacing w:line="222" w:lineRule="exact"/>
              <w:ind w:left="110"/>
              <w:rPr>
                <w:sz w:val="20"/>
              </w:rPr>
            </w:pPr>
            <w:r>
              <w:rPr>
                <w:spacing w:val="-10"/>
                <w:sz w:val="20"/>
              </w:rPr>
              <w:t>2</w:t>
            </w:r>
          </w:p>
        </w:tc>
        <w:tc>
          <w:tcPr>
            <w:tcW w:w="1772" w:type="dxa"/>
            <w:shd w:val="clear" w:color="auto" w:fill="auto"/>
          </w:tcPr>
          <w:p w:rsidR="00A81B99" w:rsidRDefault="00111404">
            <w:pPr>
              <w:pStyle w:val="TableParagraph"/>
              <w:spacing w:line="240" w:lineRule="auto"/>
              <w:ind w:left="110" w:right="314"/>
              <w:rPr>
                <w:sz w:val="20"/>
              </w:rPr>
            </w:pPr>
            <w:r>
              <w:rPr>
                <w:spacing w:val="-2"/>
                <w:sz w:val="20"/>
              </w:rPr>
              <w:t xml:space="preserve">Өтемұратова </w:t>
            </w:r>
            <w:r>
              <w:rPr>
                <w:spacing w:val="-4"/>
                <w:sz w:val="20"/>
              </w:rPr>
              <w:t>Лида</w:t>
            </w:r>
          </w:p>
          <w:p w:rsidR="00A81B99" w:rsidRDefault="00111404">
            <w:pPr>
              <w:pStyle w:val="TableParagraph"/>
              <w:spacing w:line="240" w:lineRule="auto"/>
              <w:ind w:left="110"/>
              <w:rPr>
                <w:sz w:val="20"/>
              </w:rPr>
            </w:pPr>
            <w:r>
              <w:rPr>
                <w:spacing w:val="-2"/>
                <w:sz w:val="20"/>
              </w:rPr>
              <w:t>Мырзағалиқызы</w:t>
            </w:r>
          </w:p>
        </w:tc>
        <w:tc>
          <w:tcPr>
            <w:tcW w:w="1390" w:type="dxa"/>
            <w:shd w:val="clear" w:color="auto" w:fill="auto"/>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67"/>
              <w:rPr>
                <w:sz w:val="20"/>
              </w:rPr>
            </w:pPr>
            <w:r>
              <w:rPr>
                <w:spacing w:val="-4"/>
                <w:sz w:val="20"/>
              </w:rPr>
              <w:t>№369</w:t>
            </w:r>
          </w:p>
          <w:p w:rsidR="00A81B99" w:rsidRDefault="00111404">
            <w:pPr>
              <w:pStyle w:val="TableParagraph"/>
              <w:spacing w:line="240" w:lineRule="auto"/>
              <w:ind w:left="117"/>
              <w:rPr>
                <w:sz w:val="20"/>
              </w:rPr>
            </w:pPr>
            <w:r>
              <w:rPr>
                <w:spacing w:val="-2"/>
                <w:sz w:val="20"/>
              </w:rPr>
              <w:t>11.09.2023ж</w:t>
            </w:r>
          </w:p>
          <w:p w:rsidR="00A81B99" w:rsidRDefault="00111404">
            <w:pPr>
              <w:pStyle w:val="TableParagraph"/>
              <w:spacing w:line="216" w:lineRule="exact"/>
              <w:ind w:left="117"/>
              <w:rPr>
                <w:sz w:val="20"/>
              </w:rPr>
            </w:pPr>
            <w:r>
              <w:rPr>
                <w:spacing w:val="-2"/>
                <w:sz w:val="20"/>
              </w:rPr>
              <w:t>(сәуір)</w:t>
            </w:r>
          </w:p>
        </w:tc>
        <w:tc>
          <w:tcPr>
            <w:tcW w:w="4228" w:type="dxa"/>
            <w:shd w:val="clear" w:color="auto" w:fill="auto"/>
          </w:tcPr>
          <w:p w:rsidR="00A81B99" w:rsidRDefault="00111404">
            <w:pPr>
              <w:pStyle w:val="TableParagraph"/>
              <w:spacing w:line="222" w:lineRule="exact"/>
              <w:ind w:left="118"/>
              <w:rPr>
                <w:sz w:val="20"/>
              </w:rPr>
            </w:pPr>
            <w:r>
              <w:rPr>
                <w:sz w:val="20"/>
              </w:rPr>
              <w:t>Жоғары.</w:t>
            </w:r>
            <w:r>
              <w:rPr>
                <w:spacing w:val="-6"/>
                <w:sz w:val="20"/>
              </w:rPr>
              <w:t xml:space="preserve"> </w:t>
            </w:r>
            <w:r>
              <w:rPr>
                <w:sz w:val="20"/>
              </w:rPr>
              <w:t>Қ.</w:t>
            </w:r>
            <w:r>
              <w:rPr>
                <w:spacing w:val="-5"/>
                <w:sz w:val="20"/>
              </w:rPr>
              <w:t xml:space="preserve"> </w:t>
            </w:r>
            <w:r>
              <w:rPr>
                <w:sz w:val="20"/>
              </w:rPr>
              <w:t>Жұбанов</w:t>
            </w:r>
            <w:r>
              <w:rPr>
                <w:spacing w:val="-7"/>
                <w:sz w:val="20"/>
              </w:rPr>
              <w:t xml:space="preserve"> </w:t>
            </w:r>
            <w:r>
              <w:rPr>
                <w:sz w:val="20"/>
              </w:rPr>
              <w:t>атындағы</w:t>
            </w:r>
            <w:r>
              <w:rPr>
                <w:spacing w:val="41"/>
                <w:sz w:val="20"/>
              </w:rPr>
              <w:t xml:space="preserve"> </w:t>
            </w:r>
            <w:r>
              <w:rPr>
                <w:spacing w:val="-2"/>
                <w:sz w:val="20"/>
              </w:rPr>
              <w:t>Ақтөбе</w:t>
            </w:r>
          </w:p>
          <w:p w:rsidR="00A81B99" w:rsidRDefault="00111404">
            <w:pPr>
              <w:pStyle w:val="TableParagraph"/>
              <w:spacing w:line="240" w:lineRule="auto"/>
              <w:ind w:left="118"/>
              <w:rPr>
                <w:sz w:val="20"/>
              </w:rPr>
            </w:pPr>
            <w:r>
              <w:rPr>
                <w:sz w:val="20"/>
              </w:rPr>
              <w:t>өңірлік</w:t>
            </w:r>
            <w:r>
              <w:rPr>
                <w:spacing w:val="-4"/>
                <w:sz w:val="20"/>
              </w:rPr>
              <w:t xml:space="preserve"> </w:t>
            </w:r>
            <w:r>
              <w:rPr>
                <w:sz w:val="20"/>
              </w:rPr>
              <w:t>мемл</w:t>
            </w:r>
            <w:r>
              <w:rPr>
                <w:spacing w:val="-7"/>
                <w:sz w:val="20"/>
              </w:rPr>
              <w:t xml:space="preserve"> </w:t>
            </w:r>
            <w:r>
              <w:rPr>
                <w:sz w:val="20"/>
              </w:rPr>
              <w:t>универ</w:t>
            </w:r>
            <w:r>
              <w:rPr>
                <w:spacing w:val="37"/>
                <w:sz w:val="20"/>
              </w:rPr>
              <w:t xml:space="preserve"> </w:t>
            </w:r>
            <w:r>
              <w:rPr>
                <w:sz w:val="20"/>
              </w:rPr>
              <w:t>2014ж Мектепке</w:t>
            </w:r>
            <w:r>
              <w:rPr>
                <w:spacing w:val="-11"/>
                <w:sz w:val="20"/>
              </w:rPr>
              <w:t xml:space="preserve"> </w:t>
            </w:r>
            <w:r>
              <w:rPr>
                <w:sz w:val="20"/>
              </w:rPr>
              <w:t>дейінгі</w:t>
            </w:r>
          </w:p>
          <w:p w:rsidR="00A81B99" w:rsidRDefault="00111404">
            <w:pPr>
              <w:pStyle w:val="TableParagraph"/>
              <w:spacing w:line="240" w:lineRule="auto"/>
              <w:ind w:left="118"/>
              <w:rPr>
                <w:sz w:val="20"/>
              </w:rPr>
            </w:pPr>
            <w:r>
              <w:rPr>
                <w:sz w:val="20"/>
              </w:rPr>
              <w:t>оқыту</w:t>
            </w:r>
            <w:r>
              <w:rPr>
                <w:spacing w:val="-10"/>
                <w:sz w:val="20"/>
              </w:rPr>
              <w:t xml:space="preserve"> </w:t>
            </w:r>
            <w:r>
              <w:rPr>
                <w:sz w:val="20"/>
              </w:rPr>
              <w:t>және</w:t>
            </w:r>
            <w:r>
              <w:rPr>
                <w:spacing w:val="-5"/>
                <w:sz w:val="20"/>
              </w:rPr>
              <w:t xml:space="preserve"> </w:t>
            </w:r>
            <w:r>
              <w:rPr>
                <w:spacing w:val="-2"/>
                <w:sz w:val="20"/>
              </w:rPr>
              <w:t xml:space="preserve">тәрбиелеу </w:t>
            </w:r>
            <w:r>
              <w:rPr>
                <w:sz w:val="20"/>
              </w:rPr>
              <w:t xml:space="preserve">Ақтөбе </w:t>
            </w:r>
            <w:r>
              <w:rPr>
                <w:spacing w:val="-12"/>
                <w:sz w:val="20"/>
              </w:rPr>
              <w:t xml:space="preserve"> </w:t>
            </w:r>
            <w:r>
              <w:rPr>
                <w:sz w:val="20"/>
              </w:rPr>
              <w:t>гумманитарлық</w:t>
            </w:r>
            <w:r>
              <w:rPr>
                <w:spacing w:val="-8"/>
                <w:sz w:val="20"/>
              </w:rPr>
              <w:t xml:space="preserve"> </w:t>
            </w:r>
            <w:r>
              <w:rPr>
                <w:sz w:val="20"/>
              </w:rPr>
              <w:t>колледж.2008ж Бастауыш</w:t>
            </w:r>
            <w:r>
              <w:rPr>
                <w:spacing w:val="-4"/>
                <w:sz w:val="20"/>
              </w:rPr>
              <w:t xml:space="preserve"> </w:t>
            </w:r>
            <w:r>
              <w:rPr>
                <w:sz w:val="20"/>
              </w:rPr>
              <w:t xml:space="preserve">білім </w:t>
            </w:r>
            <w:r>
              <w:rPr>
                <w:spacing w:val="-4"/>
                <w:sz w:val="20"/>
              </w:rPr>
              <w:t>беру мұғалімі</w:t>
            </w:r>
          </w:p>
        </w:tc>
        <w:tc>
          <w:tcPr>
            <w:tcW w:w="1627" w:type="dxa"/>
          </w:tcPr>
          <w:p w:rsidR="00A81B99" w:rsidRDefault="00111404">
            <w:pPr>
              <w:pStyle w:val="TableParagraph"/>
              <w:spacing w:line="222" w:lineRule="exact"/>
              <w:ind w:left="111"/>
              <w:rPr>
                <w:sz w:val="20"/>
              </w:rPr>
            </w:pPr>
            <w:r>
              <w:rPr>
                <w:spacing w:val="-2"/>
                <w:sz w:val="20"/>
              </w:rPr>
              <w:t>2028ж</w:t>
            </w:r>
          </w:p>
        </w:tc>
      </w:tr>
    </w:tbl>
    <w:p w:rsidR="00A81B99" w:rsidRDefault="00A81B99">
      <w:pPr>
        <w:pStyle w:val="TableParagraph"/>
        <w:spacing w:line="222" w:lineRule="exact"/>
        <w:rPr>
          <w:sz w:val="20"/>
        </w:rPr>
        <w:sectPr w:rsidR="00A81B99">
          <w:pgSz w:w="11910" w:h="16850"/>
          <w:pgMar w:top="1060" w:right="141" w:bottom="280" w:left="283" w:header="720" w:footer="720" w:gutter="0"/>
          <w:cols w:space="720"/>
        </w:sectPr>
      </w:pPr>
    </w:p>
    <w:p w:rsidR="00A81B99" w:rsidRDefault="00A81B99">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234"/>
        </w:trPr>
        <w:tc>
          <w:tcPr>
            <w:tcW w:w="519" w:type="dxa"/>
          </w:tcPr>
          <w:p w:rsidR="00A81B99" w:rsidRDefault="00A81B99">
            <w:pPr>
              <w:pStyle w:val="TableParagraph"/>
              <w:spacing w:line="240" w:lineRule="auto"/>
              <w:ind w:left="0"/>
              <w:rPr>
                <w:sz w:val="16"/>
              </w:rPr>
            </w:pPr>
          </w:p>
        </w:tc>
        <w:tc>
          <w:tcPr>
            <w:tcW w:w="1772" w:type="dxa"/>
          </w:tcPr>
          <w:p w:rsidR="00A81B99" w:rsidRDefault="00A81B99">
            <w:pPr>
              <w:pStyle w:val="TableParagraph"/>
              <w:spacing w:line="240" w:lineRule="auto"/>
              <w:ind w:left="0"/>
              <w:rPr>
                <w:sz w:val="16"/>
              </w:rPr>
            </w:pPr>
          </w:p>
        </w:tc>
        <w:tc>
          <w:tcPr>
            <w:tcW w:w="1390" w:type="dxa"/>
          </w:tcPr>
          <w:p w:rsidR="00A81B99" w:rsidRDefault="00111404">
            <w:pPr>
              <w:pStyle w:val="TableParagraph"/>
              <w:spacing w:line="215" w:lineRule="exact"/>
              <w:ind w:left="117"/>
              <w:rPr>
                <w:sz w:val="20"/>
              </w:rPr>
            </w:pPr>
            <w:r>
              <w:rPr>
                <w:spacing w:val="-2"/>
                <w:sz w:val="20"/>
              </w:rPr>
              <w:t>18.05.2017</w:t>
            </w:r>
          </w:p>
        </w:tc>
        <w:tc>
          <w:tcPr>
            <w:tcW w:w="4228" w:type="dxa"/>
          </w:tcPr>
          <w:p w:rsidR="00A81B99" w:rsidRDefault="00A81B99">
            <w:pPr>
              <w:pStyle w:val="TableParagraph"/>
              <w:spacing w:line="240" w:lineRule="auto"/>
              <w:ind w:left="0"/>
              <w:rPr>
                <w:sz w:val="16"/>
              </w:rPr>
            </w:pPr>
          </w:p>
        </w:tc>
        <w:tc>
          <w:tcPr>
            <w:tcW w:w="1627" w:type="dxa"/>
          </w:tcPr>
          <w:p w:rsidR="00A81B99" w:rsidRDefault="00A81B99">
            <w:pPr>
              <w:pStyle w:val="TableParagraph"/>
              <w:spacing w:line="240" w:lineRule="auto"/>
              <w:ind w:left="0"/>
              <w:rPr>
                <w:sz w:val="16"/>
              </w:rPr>
            </w:pPr>
          </w:p>
        </w:tc>
      </w:tr>
      <w:tr w:rsidR="00A81B99">
        <w:trPr>
          <w:trHeight w:val="919"/>
        </w:trPr>
        <w:tc>
          <w:tcPr>
            <w:tcW w:w="519" w:type="dxa"/>
          </w:tcPr>
          <w:p w:rsidR="00A81B99" w:rsidRDefault="00111404">
            <w:pPr>
              <w:pStyle w:val="TableParagraph"/>
              <w:spacing w:line="222" w:lineRule="exact"/>
              <w:ind w:left="110"/>
              <w:rPr>
                <w:sz w:val="20"/>
              </w:rPr>
            </w:pPr>
            <w:r>
              <w:rPr>
                <w:spacing w:val="-10"/>
                <w:sz w:val="20"/>
              </w:rPr>
              <w:t>3</w:t>
            </w:r>
          </w:p>
        </w:tc>
        <w:tc>
          <w:tcPr>
            <w:tcW w:w="1772" w:type="dxa"/>
          </w:tcPr>
          <w:p w:rsidR="00A81B99" w:rsidRDefault="00111404">
            <w:pPr>
              <w:pStyle w:val="TableParagraph"/>
              <w:spacing w:line="240" w:lineRule="auto"/>
              <w:ind w:left="110" w:right="314"/>
              <w:rPr>
                <w:sz w:val="20"/>
              </w:rPr>
            </w:pPr>
            <w:r>
              <w:rPr>
                <w:spacing w:val="-2"/>
                <w:sz w:val="20"/>
              </w:rPr>
              <w:t>Есендикова Орынша Жамаловна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4"/>
                <w:sz w:val="20"/>
              </w:rPr>
              <w:t>№238</w:t>
            </w:r>
          </w:p>
          <w:p w:rsidR="00A81B99" w:rsidRDefault="00111404">
            <w:pPr>
              <w:pStyle w:val="TableParagraph"/>
              <w:spacing w:line="216" w:lineRule="exact"/>
              <w:ind w:left="117"/>
              <w:rPr>
                <w:sz w:val="20"/>
              </w:rPr>
            </w:pPr>
            <w:r>
              <w:rPr>
                <w:spacing w:val="-2"/>
                <w:sz w:val="20"/>
              </w:rPr>
              <w:t>30.07.2019ж</w:t>
            </w:r>
          </w:p>
        </w:tc>
        <w:tc>
          <w:tcPr>
            <w:tcW w:w="4228" w:type="dxa"/>
          </w:tcPr>
          <w:p w:rsidR="00A81B99" w:rsidRDefault="00111404">
            <w:pPr>
              <w:pStyle w:val="TableParagraph"/>
              <w:spacing w:line="240" w:lineRule="auto"/>
              <w:ind w:left="118" w:right="1635"/>
              <w:rPr>
                <w:sz w:val="20"/>
              </w:rPr>
            </w:pPr>
            <w:r>
              <w:rPr>
                <w:sz w:val="20"/>
              </w:rPr>
              <w:t>Жоғары</w:t>
            </w:r>
            <w:r>
              <w:rPr>
                <w:spacing w:val="-11"/>
                <w:sz w:val="20"/>
              </w:rPr>
              <w:t xml:space="preserve"> </w:t>
            </w:r>
            <w:r>
              <w:rPr>
                <w:sz w:val="20"/>
              </w:rPr>
              <w:t>Қ.Жұб</w:t>
            </w:r>
            <w:r>
              <w:rPr>
                <w:spacing w:val="-13"/>
                <w:sz w:val="20"/>
              </w:rPr>
              <w:t xml:space="preserve"> </w:t>
            </w:r>
            <w:r>
              <w:rPr>
                <w:sz w:val="20"/>
              </w:rPr>
              <w:t>унив,</w:t>
            </w:r>
            <w:r>
              <w:rPr>
                <w:spacing w:val="-11"/>
                <w:sz w:val="20"/>
              </w:rPr>
              <w:t xml:space="preserve"> </w:t>
            </w:r>
            <w:r>
              <w:rPr>
                <w:sz w:val="20"/>
              </w:rPr>
              <w:t>1997, Бастауыш сынып мұғалімі</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919"/>
        </w:trPr>
        <w:tc>
          <w:tcPr>
            <w:tcW w:w="519" w:type="dxa"/>
          </w:tcPr>
          <w:p w:rsidR="00A81B99" w:rsidRDefault="00111404">
            <w:pPr>
              <w:pStyle w:val="TableParagraph"/>
              <w:spacing w:line="222" w:lineRule="exact"/>
              <w:ind w:left="110"/>
              <w:rPr>
                <w:sz w:val="20"/>
              </w:rPr>
            </w:pPr>
            <w:r>
              <w:rPr>
                <w:spacing w:val="-10"/>
                <w:sz w:val="20"/>
              </w:rPr>
              <w:t>4</w:t>
            </w:r>
          </w:p>
        </w:tc>
        <w:tc>
          <w:tcPr>
            <w:tcW w:w="1772" w:type="dxa"/>
          </w:tcPr>
          <w:p w:rsidR="00A81B99" w:rsidRDefault="00111404">
            <w:pPr>
              <w:pStyle w:val="TableParagraph"/>
              <w:spacing w:line="240" w:lineRule="auto"/>
              <w:ind w:left="110" w:right="659"/>
              <w:rPr>
                <w:sz w:val="20"/>
              </w:rPr>
            </w:pPr>
            <w:r>
              <w:rPr>
                <w:spacing w:val="-2"/>
                <w:sz w:val="20"/>
              </w:rPr>
              <w:t>Ербулекова Айкуркем Болатовна</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40" w:lineRule="auto"/>
              <w:ind w:left="117"/>
              <w:rPr>
                <w:sz w:val="20"/>
              </w:rPr>
            </w:pPr>
            <w:r>
              <w:rPr>
                <w:spacing w:val="-4"/>
                <w:sz w:val="20"/>
              </w:rPr>
              <w:t>№212</w:t>
            </w:r>
          </w:p>
          <w:p w:rsidR="00A81B99" w:rsidRDefault="00111404">
            <w:pPr>
              <w:pStyle w:val="TableParagraph"/>
              <w:spacing w:line="216" w:lineRule="exact"/>
              <w:ind w:left="117"/>
              <w:rPr>
                <w:sz w:val="20"/>
              </w:rPr>
            </w:pPr>
            <w:r>
              <w:rPr>
                <w:spacing w:val="-2"/>
                <w:sz w:val="20"/>
              </w:rPr>
              <w:t>13.08.2021</w:t>
            </w:r>
          </w:p>
        </w:tc>
        <w:tc>
          <w:tcPr>
            <w:tcW w:w="4228" w:type="dxa"/>
          </w:tcPr>
          <w:p w:rsidR="00A81B99" w:rsidRDefault="00111404">
            <w:pPr>
              <w:pStyle w:val="TableParagraph"/>
              <w:spacing w:line="240" w:lineRule="auto"/>
              <w:ind w:left="118"/>
              <w:rPr>
                <w:sz w:val="20"/>
              </w:rPr>
            </w:pPr>
            <w:r>
              <w:rPr>
                <w:sz w:val="20"/>
              </w:rPr>
              <w:t>Жоғары</w:t>
            </w:r>
            <w:r>
              <w:rPr>
                <w:spacing w:val="73"/>
                <w:sz w:val="20"/>
              </w:rPr>
              <w:t xml:space="preserve"> </w:t>
            </w:r>
            <w:r>
              <w:rPr>
                <w:sz w:val="20"/>
              </w:rPr>
              <w:t>Батыс</w:t>
            </w:r>
            <w:r>
              <w:rPr>
                <w:spacing w:val="-12"/>
                <w:sz w:val="20"/>
              </w:rPr>
              <w:t xml:space="preserve"> </w:t>
            </w:r>
            <w:r>
              <w:rPr>
                <w:sz w:val="20"/>
              </w:rPr>
              <w:t>Қазақстан</w:t>
            </w:r>
            <w:r>
              <w:rPr>
                <w:spacing w:val="-10"/>
                <w:sz w:val="20"/>
              </w:rPr>
              <w:t xml:space="preserve"> </w:t>
            </w:r>
            <w:r>
              <w:rPr>
                <w:sz w:val="20"/>
              </w:rPr>
              <w:t xml:space="preserve">мемл.университеті </w:t>
            </w:r>
            <w:r>
              <w:rPr>
                <w:spacing w:val="-2"/>
                <w:sz w:val="20"/>
              </w:rPr>
              <w:t>2005ж</w:t>
            </w:r>
          </w:p>
          <w:p w:rsidR="00A81B99" w:rsidRDefault="00111404">
            <w:pPr>
              <w:pStyle w:val="TableParagraph"/>
              <w:spacing w:line="240" w:lineRule="auto"/>
              <w:ind w:left="118"/>
              <w:rPr>
                <w:sz w:val="20"/>
              </w:rPr>
            </w:pPr>
            <w:r>
              <w:rPr>
                <w:sz w:val="20"/>
              </w:rPr>
              <w:t>Қазақ</w:t>
            </w:r>
            <w:r>
              <w:rPr>
                <w:spacing w:val="-3"/>
                <w:sz w:val="20"/>
              </w:rPr>
              <w:t xml:space="preserve"> </w:t>
            </w:r>
            <w:r>
              <w:rPr>
                <w:sz w:val="20"/>
              </w:rPr>
              <w:t>тілі</w:t>
            </w:r>
            <w:r>
              <w:rPr>
                <w:spacing w:val="-4"/>
                <w:sz w:val="20"/>
              </w:rPr>
              <w:t xml:space="preserve"> </w:t>
            </w:r>
            <w:r>
              <w:rPr>
                <w:sz w:val="20"/>
              </w:rPr>
              <w:t>мен</w:t>
            </w:r>
            <w:r>
              <w:rPr>
                <w:spacing w:val="-6"/>
                <w:sz w:val="20"/>
              </w:rPr>
              <w:t xml:space="preserve"> </w:t>
            </w:r>
            <w:r>
              <w:rPr>
                <w:sz w:val="20"/>
              </w:rPr>
              <w:t>әдебиеті</w:t>
            </w:r>
            <w:r>
              <w:rPr>
                <w:spacing w:val="-4"/>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919"/>
        </w:trPr>
        <w:tc>
          <w:tcPr>
            <w:tcW w:w="519" w:type="dxa"/>
          </w:tcPr>
          <w:p w:rsidR="00A81B99" w:rsidRDefault="00111404">
            <w:pPr>
              <w:pStyle w:val="TableParagraph"/>
              <w:spacing w:line="222" w:lineRule="exact"/>
              <w:ind w:left="110"/>
              <w:rPr>
                <w:sz w:val="20"/>
              </w:rPr>
            </w:pPr>
            <w:r>
              <w:rPr>
                <w:spacing w:val="-10"/>
                <w:sz w:val="20"/>
              </w:rPr>
              <w:t>5</w:t>
            </w:r>
          </w:p>
        </w:tc>
        <w:tc>
          <w:tcPr>
            <w:tcW w:w="1772" w:type="dxa"/>
          </w:tcPr>
          <w:p w:rsidR="00A81B99" w:rsidRDefault="00111404">
            <w:pPr>
              <w:pStyle w:val="TableParagraph"/>
              <w:spacing w:line="240" w:lineRule="auto"/>
              <w:ind w:left="110" w:right="621"/>
              <w:rPr>
                <w:sz w:val="20"/>
              </w:rPr>
            </w:pPr>
            <w:r>
              <w:rPr>
                <w:spacing w:val="-2"/>
                <w:sz w:val="20"/>
              </w:rPr>
              <w:t>Калжанова Гүльдана Нурлановна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4"/>
                <w:sz w:val="20"/>
              </w:rPr>
              <w:t>№398</w:t>
            </w:r>
          </w:p>
          <w:p w:rsidR="00A81B99" w:rsidRDefault="00111404">
            <w:pPr>
              <w:pStyle w:val="TableParagraph"/>
              <w:spacing w:line="216" w:lineRule="exact"/>
              <w:ind w:left="117"/>
              <w:rPr>
                <w:sz w:val="20"/>
              </w:rPr>
            </w:pPr>
            <w:r>
              <w:rPr>
                <w:spacing w:val="-2"/>
                <w:sz w:val="20"/>
              </w:rPr>
              <w:t>04.12.2018</w:t>
            </w:r>
          </w:p>
        </w:tc>
        <w:tc>
          <w:tcPr>
            <w:tcW w:w="4228" w:type="dxa"/>
          </w:tcPr>
          <w:p w:rsidR="00A81B99" w:rsidRDefault="00111404">
            <w:pPr>
              <w:pStyle w:val="TableParagraph"/>
              <w:tabs>
                <w:tab w:val="left" w:pos="1053"/>
              </w:tabs>
              <w:spacing w:line="240" w:lineRule="auto"/>
              <w:ind w:left="118" w:right="1635"/>
              <w:rPr>
                <w:sz w:val="20"/>
              </w:rPr>
            </w:pPr>
            <w:r>
              <w:rPr>
                <w:spacing w:val="-2"/>
                <w:sz w:val="20"/>
              </w:rPr>
              <w:t>Жоғары</w:t>
            </w:r>
            <w:r>
              <w:rPr>
                <w:sz w:val="20"/>
              </w:rPr>
              <w:tab/>
              <w:t>Қ</w:t>
            </w:r>
            <w:r>
              <w:rPr>
                <w:spacing w:val="-10"/>
                <w:sz w:val="20"/>
              </w:rPr>
              <w:t xml:space="preserve"> </w:t>
            </w:r>
            <w:r>
              <w:rPr>
                <w:sz w:val="20"/>
              </w:rPr>
              <w:t>Жұб</w:t>
            </w:r>
            <w:r>
              <w:rPr>
                <w:spacing w:val="-13"/>
                <w:sz w:val="20"/>
              </w:rPr>
              <w:t xml:space="preserve"> </w:t>
            </w:r>
            <w:r>
              <w:rPr>
                <w:sz w:val="20"/>
              </w:rPr>
              <w:t>унив</w:t>
            </w:r>
            <w:r>
              <w:rPr>
                <w:spacing w:val="-12"/>
                <w:sz w:val="20"/>
              </w:rPr>
              <w:t xml:space="preserve"> </w:t>
            </w:r>
            <w:r>
              <w:rPr>
                <w:sz w:val="20"/>
              </w:rPr>
              <w:t>2003, Физика оқытушысы</w:t>
            </w:r>
          </w:p>
        </w:tc>
        <w:tc>
          <w:tcPr>
            <w:tcW w:w="1627" w:type="dxa"/>
          </w:tcPr>
          <w:p w:rsidR="00A81B99" w:rsidRDefault="00111404">
            <w:pPr>
              <w:pStyle w:val="TableParagraph"/>
              <w:spacing w:line="222" w:lineRule="exact"/>
              <w:ind w:left="111"/>
              <w:rPr>
                <w:sz w:val="20"/>
              </w:rPr>
            </w:pPr>
            <w:r>
              <w:rPr>
                <w:spacing w:val="-2"/>
                <w:sz w:val="20"/>
              </w:rPr>
              <w:t>2023ж</w:t>
            </w:r>
          </w:p>
        </w:tc>
      </w:tr>
      <w:tr w:rsidR="00A81B99">
        <w:trPr>
          <w:trHeight w:val="919"/>
        </w:trPr>
        <w:tc>
          <w:tcPr>
            <w:tcW w:w="519" w:type="dxa"/>
          </w:tcPr>
          <w:p w:rsidR="00A81B99" w:rsidRDefault="00111404">
            <w:pPr>
              <w:pStyle w:val="TableParagraph"/>
              <w:ind w:left="110"/>
              <w:rPr>
                <w:sz w:val="20"/>
              </w:rPr>
            </w:pPr>
            <w:r>
              <w:rPr>
                <w:spacing w:val="-10"/>
                <w:sz w:val="20"/>
              </w:rPr>
              <w:t>6</w:t>
            </w:r>
          </w:p>
        </w:tc>
        <w:tc>
          <w:tcPr>
            <w:tcW w:w="1772" w:type="dxa"/>
          </w:tcPr>
          <w:p w:rsidR="00A81B99" w:rsidRDefault="00111404">
            <w:pPr>
              <w:pStyle w:val="TableParagraph"/>
              <w:spacing w:line="240" w:lineRule="auto"/>
              <w:ind w:left="110" w:right="403"/>
              <w:rPr>
                <w:sz w:val="20"/>
              </w:rPr>
            </w:pPr>
            <w:r>
              <w:rPr>
                <w:sz w:val="20"/>
              </w:rPr>
              <w:t>Мусина</w:t>
            </w:r>
            <w:r>
              <w:rPr>
                <w:spacing w:val="-13"/>
                <w:sz w:val="20"/>
              </w:rPr>
              <w:t xml:space="preserve"> </w:t>
            </w:r>
            <w:r>
              <w:rPr>
                <w:sz w:val="20"/>
              </w:rPr>
              <w:t xml:space="preserve">Бакыт </w:t>
            </w:r>
            <w:r>
              <w:rPr>
                <w:spacing w:val="-2"/>
                <w:sz w:val="20"/>
              </w:rPr>
              <w:t>Рахатовна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27" w:lineRule="exact"/>
              <w:ind w:left="117"/>
              <w:rPr>
                <w:sz w:val="20"/>
              </w:rPr>
            </w:pPr>
            <w:r>
              <w:rPr>
                <w:spacing w:val="-2"/>
                <w:sz w:val="20"/>
              </w:rPr>
              <w:t>24.12.2021</w:t>
            </w:r>
          </w:p>
          <w:p w:rsidR="00A81B99" w:rsidRDefault="00111404">
            <w:pPr>
              <w:pStyle w:val="TableParagraph"/>
              <w:spacing w:line="213" w:lineRule="exact"/>
              <w:ind w:left="117"/>
              <w:rPr>
                <w:sz w:val="20"/>
              </w:rPr>
            </w:pPr>
            <w:r>
              <w:rPr>
                <w:spacing w:val="-4"/>
                <w:sz w:val="20"/>
              </w:rPr>
              <w:t>№355</w:t>
            </w:r>
          </w:p>
        </w:tc>
        <w:tc>
          <w:tcPr>
            <w:tcW w:w="4228" w:type="dxa"/>
          </w:tcPr>
          <w:p w:rsidR="00A81B99" w:rsidRDefault="00111404">
            <w:pPr>
              <w:pStyle w:val="TableParagraph"/>
              <w:ind w:left="118"/>
              <w:rPr>
                <w:sz w:val="20"/>
              </w:rPr>
            </w:pPr>
            <w:r>
              <w:rPr>
                <w:sz w:val="20"/>
              </w:rPr>
              <w:t>Жоғары</w:t>
            </w:r>
            <w:r>
              <w:rPr>
                <w:spacing w:val="42"/>
                <w:sz w:val="20"/>
              </w:rPr>
              <w:t xml:space="preserve"> </w:t>
            </w:r>
            <w:r>
              <w:rPr>
                <w:sz w:val="20"/>
              </w:rPr>
              <w:t>Қ.Жұб</w:t>
            </w:r>
            <w:r>
              <w:rPr>
                <w:spacing w:val="-6"/>
                <w:sz w:val="20"/>
              </w:rPr>
              <w:t xml:space="preserve"> </w:t>
            </w:r>
            <w:r>
              <w:rPr>
                <w:sz w:val="20"/>
              </w:rPr>
              <w:t>унив</w:t>
            </w:r>
            <w:r>
              <w:rPr>
                <w:spacing w:val="-5"/>
                <w:sz w:val="20"/>
              </w:rPr>
              <w:t xml:space="preserve"> </w:t>
            </w:r>
            <w:r>
              <w:rPr>
                <w:spacing w:val="-4"/>
                <w:sz w:val="20"/>
              </w:rPr>
              <w:t>2003</w:t>
            </w:r>
          </w:p>
          <w:p w:rsidR="00A81B99" w:rsidRDefault="00111404">
            <w:pPr>
              <w:pStyle w:val="TableParagraph"/>
              <w:spacing w:line="240" w:lineRule="auto"/>
              <w:ind w:left="118"/>
              <w:rPr>
                <w:sz w:val="20"/>
              </w:rPr>
            </w:pPr>
            <w:r>
              <w:rPr>
                <w:sz w:val="20"/>
              </w:rPr>
              <w:t>Қазақ</w:t>
            </w:r>
            <w:r>
              <w:rPr>
                <w:spacing w:val="-2"/>
                <w:sz w:val="20"/>
              </w:rPr>
              <w:t xml:space="preserve"> </w:t>
            </w:r>
            <w:r>
              <w:rPr>
                <w:sz w:val="20"/>
              </w:rPr>
              <w:t>және</w:t>
            </w:r>
            <w:r>
              <w:rPr>
                <w:spacing w:val="-7"/>
                <w:sz w:val="20"/>
              </w:rPr>
              <w:t xml:space="preserve"> </w:t>
            </w:r>
            <w:r>
              <w:rPr>
                <w:sz w:val="20"/>
              </w:rPr>
              <w:t>басқа</w:t>
            </w:r>
            <w:r>
              <w:rPr>
                <w:spacing w:val="-7"/>
                <w:sz w:val="20"/>
              </w:rPr>
              <w:t xml:space="preserve"> </w:t>
            </w:r>
            <w:r>
              <w:rPr>
                <w:sz w:val="20"/>
              </w:rPr>
              <w:t>ұлт</w:t>
            </w:r>
            <w:r>
              <w:rPr>
                <w:spacing w:val="-6"/>
                <w:sz w:val="20"/>
              </w:rPr>
              <w:t xml:space="preserve"> </w:t>
            </w:r>
            <w:r>
              <w:rPr>
                <w:sz w:val="20"/>
              </w:rPr>
              <w:t>мектепт.</w:t>
            </w:r>
            <w:r>
              <w:rPr>
                <w:spacing w:val="-4"/>
                <w:sz w:val="20"/>
              </w:rPr>
              <w:t xml:space="preserve"> </w:t>
            </w:r>
            <w:r>
              <w:rPr>
                <w:sz w:val="20"/>
              </w:rPr>
              <w:t>орыс</w:t>
            </w:r>
            <w:r>
              <w:rPr>
                <w:spacing w:val="-7"/>
                <w:sz w:val="20"/>
              </w:rPr>
              <w:t xml:space="preserve"> </w:t>
            </w:r>
            <w:r>
              <w:rPr>
                <w:sz w:val="20"/>
              </w:rPr>
              <w:t>тілі</w:t>
            </w:r>
            <w:r>
              <w:rPr>
                <w:spacing w:val="-2"/>
                <w:sz w:val="20"/>
              </w:rPr>
              <w:t xml:space="preserve"> </w:t>
            </w:r>
            <w:r>
              <w:rPr>
                <w:sz w:val="20"/>
              </w:rPr>
              <w:t>мен әдебиеті пәні мұғалімі</w:t>
            </w:r>
          </w:p>
        </w:tc>
        <w:tc>
          <w:tcPr>
            <w:tcW w:w="1627" w:type="dxa"/>
          </w:tcPr>
          <w:p w:rsidR="00A81B99" w:rsidRDefault="00111404">
            <w:pPr>
              <w:pStyle w:val="TableParagraph"/>
              <w:ind w:left="111"/>
              <w:rPr>
                <w:sz w:val="20"/>
              </w:rPr>
            </w:pPr>
            <w:r>
              <w:rPr>
                <w:spacing w:val="-2"/>
                <w:sz w:val="20"/>
              </w:rPr>
              <w:t>2026ж</w:t>
            </w:r>
          </w:p>
        </w:tc>
      </w:tr>
      <w:tr w:rsidR="00A81B99">
        <w:trPr>
          <w:trHeight w:val="695"/>
        </w:trPr>
        <w:tc>
          <w:tcPr>
            <w:tcW w:w="519" w:type="dxa"/>
          </w:tcPr>
          <w:p w:rsidR="00A81B99" w:rsidRDefault="00111404">
            <w:pPr>
              <w:pStyle w:val="TableParagraph"/>
              <w:ind w:left="110"/>
              <w:rPr>
                <w:sz w:val="20"/>
              </w:rPr>
            </w:pPr>
            <w:r>
              <w:rPr>
                <w:spacing w:val="-10"/>
                <w:sz w:val="20"/>
              </w:rPr>
              <w:t>7</w:t>
            </w:r>
          </w:p>
        </w:tc>
        <w:tc>
          <w:tcPr>
            <w:tcW w:w="1772" w:type="dxa"/>
          </w:tcPr>
          <w:p w:rsidR="00A81B99" w:rsidRDefault="00111404">
            <w:pPr>
              <w:pStyle w:val="TableParagraph"/>
              <w:spacing w:line="230" w:lineRule="exact"/>
              <w:ind w:left="110" w:right="314"/>
              <w:rPr>
                <w:sz w:val="20"/>
              </w:rPr>
            </w:pPr>
            <w:r>
              <w:rPr>
                <w:spacing w:val="-2"/>
                <w:sz w:val="20"/>
              </w:rPr>
              <w:t>Тулегенова Ырзагул Нагашыбаевна</w:t>
            </w:r>
          </w:p>
        </w:tc>
        <w:tc>
          <w:tcPr>
            <w:tcW w:w="1390" w:type="dxa"/>
          </w:tcPr>
          <w:p w:rsidR="00A81B99" w:rsidRDefault="00111404">
            <w:pPr>
              <w:pStyle w:val="TableParagraph"/>
              <w:ind w:left="117"/>
              <w:rPr>
                <w:sz w:val="20"/>
              </w:rPr>
            </w:pPr>
            <w:r>
              <w:rPr>
                <w:spacing w:val="-4"/>
                <w:sz w:val="20"/>
              </w:rPr>
              <w:t>Пед-</w:t>
            </w:r>
            <w:r>
              <w:rPr>
                <w:spacing w:val="-2"/>
                <w:sz w:val="20"/>
              </w:rPr>
              <w:t>сарапшы</w:t>
            </w:r>
          </w:p>
          <w:p w:rsidR="00A81B99" w:rsidRDefault="00111404">
            <w:pPr>
              <w:pStyle w:val="TableParagraph"/>
              <w:spacing w:line="230" w:lineRule="atLeast"/>
              <w:ind w:left="117" w:right="65"/>
              <w:rPr>
                <w:sz w:val="20"/>
              </w:rPr>
            </w:pPr>
            <w:r>
              <w:rPr>
                <w:spacing w:val="-2"/>
                <w:sz w:val="20"/>
              </w:rPr>
              <w:t>№1-273 12.08.2021</w:t>
            </w:r>
          </w:p>
        </w:tc>
        <w:tc>
          <w:tcPr>
            <w:tcW w:w="4228" w:type="dxa"/>
          </w:tcPr>
          <w:p w:rsidR="00A81B99" w:rsidRDefault="00111404">
            <w:pPr>
              <w:pStyle w:val="TableParagraph"/>
              <w:spacing w:line="240" w:lineRule="auto"/>
              <w:ind w:left="118" w:right="351"/>
              <w:rPr>
                <w:sz w:val="20"/>
              </w:rPr>
            </w:pPr>
            <w:r>
              <w:rPr>
                <w:sz w:val="20"/>
              </w:rPr>
              <w:t>Жоғары</w:t>
            </w:r>
            <w:r>
              <w:rPr>
                <w:spacing w:val="40"/>
                <w:sz w:val="20"/>
              </w:rPr>
              <w:t xml:space="preserve"> </w:t>
            </w:r>
            <w:r>
              <w:rPr>
                <w:sz w:val="20"/>
              </w:rPr>
              <w:t>Қ.Жұбанов</w:t>
            </w:r>
            <w:r>
              <w:rPr>
                <w:spacing w:val="-8"/>
                <w:sz w:val="20"/>
              </w:rPr>
              <w:t xml:space="preserve"> </w:t>
            </w:r>
            <w:r>
              <w:rPr>
                <w:sz w:val="20"/>
              </w:rPr>
              <w:t>мемл.</w:t>
            </w:r>
            <w:r>
              <w:rPr>
                <w:spacing w:val="-12"/>
                <w:sz w:val="20"/>
              </w:rPr>
              <w:t xml:space="preserve"> </w:t>
            </w:r>
            <w:r>
              <w:rPr>
                <w:sz w:val="20"/>
              </w:rPr>
              <w:t>Унив.2002, музыка пәні мұғалімі</w:t>
            </w:r>
          </w:p>
        </w:tc>
        <w:tc>
          <w:tcPr>
            <w:tcW w:w="1627" w:type="dxa"/>
          </w:tcPr>
          <w:p w:rsidR="00A81B99" w:rsidRDefault="00111404">
            <w:pPr>
              <w:pStyle w:val="TableParagraph"/>
              <w:ind w:left="111"/>
              <w:rPr>
                <w:sz w:val="20"/>
              </w:rPr>
            </w:pPr>
            <w:r>
              <w:rPr>
                <w:spacing w:val="-2"/>
                <w:sz w:val="20"/>
              </w:rPr>
              <w:t>2026ж</w:t>
            </w:r>
          </w:p>
        </w:tc>
      </w:tr>
      <w:tr w:rsidR="00A81B99">
        <w:trPr>
          <w:trHeight w:val="1149"/>
        </w:trPr>
        <w:tc>
          <w:tcPr>
            <w:tcW w:w="519" w:type="dxa"/>
          </w:tcPr>
          <w:p w:rsidR="00A81B99" w:rsidRDefault="00111404">
            <w:pPr>
              <w:pStyle w:val="TableParagraph"/>
              <w:spacing w:line="222" w:lineRule="exact"/>
              <w:ind w:left="110"/>
              <w:rPr>
                <w:sz w:val="20"/>
              </w:rPr>
            </w:pPr>
            <w:r>
              <w:rPr>
                <w:spacing w:val="-10"/>
                <w:sz w:val="20"/>
              </w:rPr>
              <w:t>8</w:t>
            </w:r>
          </w:p>
        </w:tc>
        <w:tc>
          <w:tcPr>
            <w:tcW w:w="1772" w:type="dxa"/>
          </w:tcPr>
          <w:p w:rsidR="00A81B99" w:rsidRDefault="00111404">
            <w:pPr>
              <w:pStyle w:val="TableParagraph"/>
              <w:spacing w:line="240" w:lineRule="auto"/>
              <w:ind w:left="110"/>
              <w:rPr>
                <w:sz w:val="20"/>
              </w:rPr>
            </w:pPr>
            <w:r>
              <w:rPr>
                <w:spacing w:val="-2"/>
                <w:sz w:val="20"/>
              </w:rPr>
              <w:t>Сағат</w:t>
            </w:r>
            <w:r>
              <w:rPr>
                <w:spacing w:val="-11"/>
                <w:sz w:val="20"/>
              </w:rPr>
              <w:t xml:space="preserve"> </w:t>
            </w:r>
            <w:r>
              <w:rPr>
                <w:spacing w:val="-2"/>
                <w:sz w:val="20"/>
              </w:rPr>
              <w:t>Нұрбек Ерболұлы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ight="65"/>
              <w:rPr>
                <w:sz w:val="20"/>
              </w:rPr>
            </w:pPr>
            <w:r>
              <w:rPr>
                <w:spacing w:val="-2"/>
                <w:sz w:val="20"/>
              </w:rPr>
              <w:t>№30-5 20.08.2020</w:t>
            </w:r>
          </w:p>
        </w:tc>
        <w:tc>
          <w:tcPr>
            <w:tcW w:w="4228" w:type="dxa"/>
          </w:tcPr>
          <w:p w:rsidR="00A81B99" w:rsidRDefault="00111404">
            <w:pPr>
              <w:pStyle w:val="TableParagraph"/>
              <w:spacing w:line="240" w:lineRule="auto"/>
              <w:ind w:left="118" w:right="351"/>
              <w:rPr>
                <w:sz w:val="20"/>
              </w:rPr>
            </w:pPr>
            <w:r>
              <w:rPr>
                <w:sz w:val="20"/>
              </w:rPr>
              <w:t>Жоғары</w:t>
            </w:r>
            <w:r>
              <w:rPr>
                <w:spacing w:val="31"/>
                <w:sz w:val="20"/>
              </w:rPr>
              <w:t xml:space="preserve"> </w:t>
            </w:r>
            <w:r>
              <w:rPr>
                <w:sz w:val="20"/>
              </w:rPr>
              <w:t>Жұбанов</w:t>
            </w:r>
            <w:r>
              <w:rPr>
                <w:spacing w:val="-12"/>
                <w:sz w:val="20"/>
              </w:rPr>
              <w:t xml:space="preserve"> </w:t>
            </w:r>
            <w:r>
              <w:rPr>
                <w:sz w:val="20"/>
              </w:rPr>
              <w:t>ат.</w:t>
            </w:r>
            <w:r>
              <w:rPr>
                <w:spacing w:val="-11"/>
                <w:sz w:val="20"/>
              </w:rPr>
              <w:t xml:space="preserve"> </w:t>
            </w:r>
            <w:r>
              <w:rPr>
                <w:sz w:val="20"/>
              </w:rPr>
              <w:t>АӨМУ,2015 география мамандығы</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9"/>
        </w:trPr>
        <w:tc>
          <w:tcPr>
            <w:tcW w:w="519" w:type="dxa"/>
          </w:tcPr>
          <w:p w:rsidR="00A81B99" w:rsidRDefault="00111404">
            <w:pPr>
              <w:pStyle w:val="TableParagraph"/>
              <w:spacing w:line="222" w:lineRule="exact"/>
              <w:ind w:left="110"/>
              <w:rPr>
                <w:sz w:val="20"/>
              </w:rPr>
            </w:pPr>
            <w:r>
              <w:rPr>
                <w:spacing w:val="-10"/>
                <w:sz w:val="20"/>
              </w:rPr>
              <w:t>9</w:t>
            </w:r>
          </w:p>
        </w:tc>
        <w:tc>
          <w:tcPr>
            <w:tcW w:w="1772" w:type="dxa"/>
          </w:tcPr>
          <w:p w:rsidR="00A81B99" w:rsidRDefault="00111404">
            <w:pPr>
              <w:pStyle w:val="TableParagraph"/>
              <w:spacing w:line="240" w:lineRule="auto"/>
              <w:ind w:left="110"/>
              <w:rPr>
                <w:sz w:val="20"/>
              </w:rPr>
            </w:pPr>
            <w:r>
              <w:rPr>
                <w:spacing w:val="-2"/>
                <w:sz w:val="20"/>
              </w:rPr>
              <w:t>Досембекова Нуржанат</w:t>
            </w:r>
          </w:p>
          <w:p w:rsidR="00A81B99" w:rsidRDefault="00111404">
            <w:pPr>
              <w:pStyle w:val="TableParagraph"/>
              <w:spacing w:line="240" w:lineRule="auto"/>
              <w:ind w:left="110"/>
              <w:rPr>
                <w:sz w:val="20"/>
              </w:rPr>
            </w:pPr>
            <w:r>
              <w:rPr>
                <w:spacing w:val="-2"/>
                <w:sz w:val="20"/>
              </w:rPr>
              <w:t>Баяновна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2"/>
                <w:sz w:val="20"/>
              </w:rPr>
              <w:t>24.12.2021</w:t>
            </w:r>
          </w:p>
          <w:p w:rsidR="00A81B99" w:rsidRDefault="00111404">
            <w:pPr>
              <w:pStyle w:val="TableParagraph"/>
              <w:spacing w:line="216" w:lineRule="exact"/>
              <w:ind w:left="117"/>
              <w:rPr>
                <w:sz w:val="20"/>
              </w:rPr>
            </w:pPr>
            <w:r>
              <w:rPr>
                <w:spacing w:val="-4"/>
                <w:sz w:val="20"/>
              </w:rPr>
              <w:t>№355</w:t>
            </w:r>
          </w:p>
        </w:tc>
        <w:tc>
          <w:tcPr>
            <w:tcW w:w="4228" w:type="dxa"/>
          </w:tcPr>
          <w:p w:rsidR="00A81B99" w:rsidRDefault="00111404">
            <w:pPr>
              <w:pStyle w:val="TableParagraph"/>
              <w:spacing w:line="240" w:lineRule="auto"/>
              <w:ind w:left="118" w:right="996"/>
              <w:rPr>
                <w:sz w:val="20"/>
              </w:rPr>
            </w:pPr>
            <w:r>
              <w:rPr>
                <w:sz w:val="20"/>
              </w:rPr>
              <w:t>Жоғары АМПИ Шалбаева2007, тарих</w:t>
            </w:r>
            <w:r>
              <w:rPr>
                <w:spacing w:val="32"/>
                <w:sz w:val="20"/>
              </w:rPr>
              <w:t xml:space="preserve"> </w:t>
            </w:r>
            <w:r>
              <w:rPr>
                <w:sz w:val="20"/>
              </w:rPr>
              <w:t>және</w:t>
            </w:r>
            <w:r>
              <w:rPr>
                <w:spacing w:val="-12"/>
                <w:sz w:val="20"/>
              </w:rPr>
              <w:t xml:space="preserve"> </w:t>
            </w:r>
            <w:r>
              <w:rPr>
                <w:sz w:val="20"/>
              </w:rPr>
              <w:t>география</w:t>
            </w:r>
            <w:r>
              <w:rPr>
                <w:spacing w:val="-9"/>
                <w:sz w:val="20"/>
              </w:rPr>
              <w:t xml:space="preserve"> </w:t>
            </w:r>
            <w:r>
              <w:rPr>
                <w:sz w:val="20"/>
              </w:rPr>
              <w:t>мамандығы.</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457"/>
        </w:trPr>
        <w:tc>
          <w:tcPr>
            <w:tcW w:w="519" w:type="dxa"/>
          </w:tcPr>
          <w:p w:rsidR="00A81B99" w:rsidRDefault="00111404">
            <w:pPr>
              <w:pStyle w:val="TableParagraph"/>
              <w:spacing w:line="222" w:lineRule="exact"/>
              <w:ind w:left="110"/>
              <w:rPr>
                <w:sz w:val="20"/>
              </w:rPr>
            </w:pPr>
            <w:r>
              <w:rPr>
                <w:spacing w:val="-5"/>
                <w:sz w:val="20"/>
              </w:rPr>
              <w:t>10</w:t>
            </w:r>
          </w:p>
        </w:tc>
        <w:tc>
          <w:tcPr>
            <w:tcW w:w="1772" w:type="dxa"/>
          </w:tcPr>
          <w:p w:rsidR="00A81B99" w:rsidRDefault="00111404">
            <w:pPr>
              <w:pStyle w:val="TableParagraph"/>
              <w:spacing w:line="222" w:lineRule="exact"/>
              <w:ind w:left="110"/>
              <w:rPr>
                <w:sz w:val="20"/>
              </w:rPr>
            </w:pPr>
            <w:r>
              <w:rPr>
                <w:sz w:val="20"/>
              </w:rPr>
              <w:t>Аденов</w:t>
            </w:r>
            <w:r>
              <w:rPr>
                <w:spacing w:val="-11"/>
                <w:sz w:val="20"/>
              </w:rPr>
              <w:t xml:space="preserve"> </w:t>
            </w:r>
            <w:r>
              <w:rPr>
                <w:spacing w:val="-2"/>
                <w:sz w:val="20"/>
              </w:rPr>
              <w:t>Бердибек</w:t>
            </w:r>
          </w:p>
          <w:p w:rsidR="00A81B99" w:rsidRDefault="00111404">
            <w:pPr>
              <w:pStyle w:val="TableParagraph"/>
              <w:spacing w:line="216" w:lineRule="exact"/>
              <w:ind w:left="110"/>
              <w:rPr>
                <w:sz w:val="20"/>
              </w:rPr>
            </w:pPr>
            <w:r>
              <w:rPr>
                <w:spacing w:val="-2"/>
                <w:sz w:val="20"/>
              </w:rPr>
              <w:t>Косаевич</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Жоғары</w:t>
            </w:r>
            <w:r>
              <w:rPr>
                <w:spacing w:val="-4"/>
                <w:sz w:val="20"/>
              </w:rPr>
              <w:t xml:space="preserve"> </w:t>
            </w:r>
            <w:r>
              <w:rPr>
                <w:sz w:val="20"/>
              </w:rPr>
              <w:t>Қ.Жұб</w:t>
            </w:r>
            <w:r>
              <w:rPr>
                <w:spacing w:val="-5"/>
                <w:sz w:val="20"/>
              </w:rPr>
              <w:t xml:space="preserve"> </w:t>
            </w:r>
            <w:r>
              <w:rPr>
                <w:spacing w:val="-2"/>
                <w:sz w:val="20"/>
              </w:rPr>
              <w:t>унив,1996</w:t>
            </w:r>
          </w:p>
          <w:p w:rsidR="00A81B99" w:rsidRDefault="00111404">
            <w:pPr>
              <w:pStyle w:val="TableParagraph"/>
              <w:spacing w:line="216" w:lineRule="exact"/>
              <w:ind w:left="118"/>
              <w:rPr>
                <w:sz w:val="20"/>
              </w:rPr>
            </w:pPr>
            <w:r>
              <w:rPr>
                <w:sz w:val="20"/>
              </w:rPr>
              <w:t>Сурет</w:t>
            </w:r>
            <w:r>
              <w:rPr>
                <w:spacing w:val="-7"/>
                <w:sz w:val="20"/>
              </w:rPr>
              <w:t xml:space="preserve"> </w:t>
            </w:r>
            <w:r>
              <w:rPr>
                <w:sz w:val="20"/>
              </w:rPr>
              <w:t>өнері</w:t>
            </w:r>
            <w:r>
              <w:rPr>
                <w:spacing w:val="-3"/>
                <w:sz w:val="20"/>
              </w:rPr>
              <w:t xml:space="preserve"> </w:t>
            </w:r>
            <w:r>
              <w:rPr>
                <w:sz w:val="20"/>
              </w:rPr>
              <w:t>пәнінің</w:t>
            </w:r>
            <w:r>
              <w:rPr>
                <w:spacing w:val="-4"/>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919"/>
        </w:trPr>
        <w:tc>
          <w:tcPr>
            <w:tcW w:w="519" w:type="dxa"/>
          </w:tcPr>
          <w:p w:rsidR="00A81B99" w:rsidRDefault="00111404">
            <w:pPr>
              <w:pStyle w:val="TableParagraph"/>
              <w:ind w:left="110"/>
              <w:rPr>
                <w:sz w:val="20"/>
              </w:rPr>
            </w:pPr>
            <w:r>
              <w:rPr>
                <w:spacing w:val="-5"/>
                <w:sz w:val="20"/>
              </w:rPr>
              <w:t>11</w:t>
            </w:r>
          </w:p>
        </w:tc>
        <w:tc>
          <w:tcPr>
            <w:tcW w:w="1772" w:type="dxa"/>
          </w:tcPr>
          <w:p w:rsidR="00A81B99" w:rsidRDefault="00111404">
            <w:pPr>
              <w:pStyle w:val="TableParagraph"/>
              <w:spacing w:before="5" w:line="232" w:lineRule="auto"/>
              <w:ind w:left="110"/>
              <w:rPr>
                <w:sz w:val="20"/>
              </w:rPr>
            </w:pPr>
            <w:r>
              <w:rPr>
                <w:spacing w:val="-2"/>
                <w:sz w:val="20"/>
              </w:rPr>
              <w:t>Токашова</w:t>
            </w:r>
            <w:r>
              <w:rPr>
                <w:spacing w:val="-11"/>
                <w:sz w:val="20"/>
              </w:rPr>
              <w:t xml:space="preserve"> </w:t>
            </w:r>
            <w:r>
              <w:rPr>
                <w:spacing w:val="-2"/>
                <w:sz w:val="20"/>
              </w:rPr>
              <w:t>Турган Рахатовна</w:t>
            </w:r>
          </w:p>
        </w:tc>
        <w:tc>
          <w:tcPr>
            <w:tcW w:w="1390" w:type="dxa"/>
          </w:tcPr>
          <w:p w:rsidR="00A81B99" w:rsidRDefault="00111404">
            <w:pPr>
              <w:pStyle w:val="TableParagraph"/>
              <w:spacing w:before="5" w:line="232" w:lineRule="auto"/>
              <w:ind w:left="117" w:right="65"/>
              <w:rPr>
                <w:sz w:val="20"/>
              </w:rPr>
            </w:pPr>
            <w:r>
              <w:rPr>
                <w:spacing w:val="-2"/>
                <w:sz w:val="20"/>
              </w:rPr>
              <w:t>Педагог- зерттеуші</w:t>
            </w:r>
          </w:p>
          <w:p w:rsidR="00A81B99" w:rsidRDefault="00111404">
            <w:pPr>
              <w:pStyle w:val="TableParagraph"/>
              <w:spacing w:before="2" w:line="240" w:lineRule="auto"/>
              <w:ind w:left="117"/>
              <w:rPr>
                <w:sz w:val="20"/>
              </w:rPr>
            </w:pPr>
            <w:r>
              <w:rPr>
                <w:spacing w:val="-4"/>
                <w:sz w:val="20"/>
              </w:rPr>
              <w:t>№238</w:t>
            </w:r>
          </w:p>
          <w:p w:rsidR="00A81B99" w:rsidRDefault="00111404">
            <w:pPr>
              <w:pStyle w:val="TableParagraph"/>
              <w:spacing w:line="216" w:lineRule="exact"/>
              <w:ind w:left="117"/>
              <w:rPr>
                <w:sz w:val="20"/>
              </w:rPr>
            </w:pPr>
            <w:r>
              <w:rPr>
                <w:spacing w:val="-2"/>
                <w:sz w:val="20"/>
              </w:rPr>
              <w:t>30.07.2019ж</w:t>
            </w:r>
          </w:p>
        </w:tc>
        <w:tc>
          <w:tcPr>
            <w:tcW w:w="4228" w:type="dxa"/>
          </w:tcPr>
          <w:p w:rsidR="00A81B99" w:rsidRDefault="00111404">
            <w:pPr>
              <w:pStyle w:val="TableParagraph"/>
              <w:spacing w:line="226" w:lineRule="exact"/>
              <w:ind w:left="118"/>
              <w:rPr>
                <w:sz w:val="20"/>
              </w:rPr>
            </w:pPr>
            <w:r>
              <w:rPr>
                <w:sz w:val="20"/>
              </w:rPr>
              <w:t>Орта</w:t>
            </w:r>
            <w:r>
              <w:rPr>
                <w:spacing w:val="-11"/>
                <w:sz w:val="20"/>
              </w:rPr>
              <w:t xml:space="preserve"> </w:t>
            </w:r>
            <w:r>
              <w:rPr>
                <w:sz w:val="20"/>
              </w:rPr>
              <w:t>арнаулы</w:t>
            </w:r>
            <w:r>
              <w:rPr>
                <w:spacing w:val="-5"/>
                <w:sz w:val="20"/>
              </w:rPr>
              <w:t xml:space="preserve"> </w:t>
            </w:r>
            <w:r>
              <w:rPr>
                <w:sz w:val="20"/>
              </w:rPr>
              <w:t>Ақт</w:t>
            </w:r>
            <w:r>
              <w:rPr>
                <w:spacing w:val="-8"/>
                <w:sz w:val="20"/>
              </w:rPr>
              <w:t xml:space="preserve"> </w:t>
            </w:r>
            <w:r>
              <w:rPr>
                <w:sz w:val="20"/>
              </w:rPr>
              <w:t>пед</w:t>
            </w:r>
            <w:r>
              <w:rPr>
                <w:spacing w:val="-2"/>
                <w:sz w:val="20"/>
              </w:rPr>
              <w:t xml:space="preserve"> </w:t>
            </w:r>
            <w:r>
              <w:rPr>
                <w:sz w:val="20"/>
              </w:rPr>
              <w:t>училище,</w:t>
            </w:r>
            <w:r>
              <w:rPr>
                <w:spacing w:val="-5"/>
                <w:sz w:val="20"/>
              </w:rPr>
              <w:t xml:space="preserve"> </w:t>
            </w:r>
            <w:r>
              <w:rPr>
                <w:spacing w:val="-2"/>
                <w:sz w:val="20"/>
              </w:rPr>
              <w:t>1992,</w:t>
            </w:r>
          </w:p>
          <w:p w:rsidR="00A81B99" w:rsidRDefault="00111404">
            <w:pPr>
              <w:pStyle w:val="TableParagraph"/>
              <w:spacing w:line="240" w:lineRule="auto"/>
              <w:ind w:left="118"/>
              <w:rPr>
                <w:sz w:val="20"/>
              </w:rPr>
            </w:pPr>
            <w:r>
              <w:rPr>
                <w:sz w:val="20"/>
              </w:rPr>
              <w:t>Еңбек</w:t>
            </w:r>
            <w:r>
              <w:rPr>
                <w:spacing w:val="-6"/>
                <w:sz w:val="20"/>
              </w:rPr>
              <w:t xml:space="preserve"> </w:t>
            </w:r>
            <w:r>
              <w:rPr>
                <w:sz w:val="20"/>
              </w:rPr>
              <w:t>пәні</w:t>
            </w:r>
            <w:r>
              <w:rPr>
                <w:spacing w:val="-7"/>
                <w:sz w:val="20"/>
              </w:rPr>
              <w:t xml:space="preserve"> </w:t>
            </w:r>
            <w:r>
              <w:rPr>
                <w:sz w:val="20"/>
              </w:rPr>
              <w:t>оқытушысы</w:t>
            </w:r>
            <w:r>
              <w:rPr>
                <w:spacing w:val="-7"/>
                <w:sz w:val="20"/>
              </w:rPr>
              <w:t xml:space="preserve"> </w:t>
            </w:r>
            <w:r>
              <w:rPr>
                <w:sz w:val="20"/>
              </w:rPr>
              <w:t>және</w:t>
            </w:r>
            <w:r>
              <w:rPr>
                <w:spacing w:val="-11"/>
                <w:sz w:val="20"/>
              </w:rPr>
              <w:t xml:space="preserve"> </w:t>
            </w:r>
            <w:r>
              <w:rPr>
                <w:sz w:val="20"/>
              </w:rPr>
              <w:t>ұзартылған</w:t>
            </w:r>
            <w:r>
              <w:rPr>
                <w:spacing w:val="-8"/>
                <w:sz w:val="20"/>
              </w:rPr>
              <w:t xml:space="preserve"> </w:t>
            </w:r>
            <w:r>
              <w:rPr>
                <w:sz w:val="20"/>
              </w:rPr>
              <w:t>күн тобы тәрбиешісі</w:t>
            </w:r>
          </w:p>
        </w:tc>
        <w:tc>
          <w:tcPr>
            <w:tcW w:w="1627" w:type="dxa"/>
          </w:tcPr>
          <w:p w:rsidR="00A81B99" w:rsidRDefault="00111404">
            <w:pPr>
              <w:pStyle w:val="TableParagraph"/>
              <w:ind w:left="111"/>
              <w:rPr>
                <w:sz w:val="20"/>
              </w:rPr>
            </w:pPr>
            <w:r>
              <w:rPr>
                <w:spacing w:val="-2"/>
                <w:sz w:val="20"/>
              </w:rPr>
              <w:t>2024ж</w:t>
            </w:r>
          </w:p>
        </w:tc>
      </w:tr>
      <w:tr w:rsidR="00A81B99">
        <w:trPr>
          <w:trHeight w:val="1149"/>
        </w:trPr>
        <w:tc>
          <w:tcPr>
            <w:tcW w:w="519" w:type="dxa"/>
          </w:tcPr>
          <w:p w:rsidR="00A81B99" w:rsidRDefault="00111404">
            <w:pPr>
              <w:pStyle w:val="TableParagraph"/>
              <w:ind w:left="110"/>
              <w:rPr>
                <w:sz w:val="20"/>
              </w:rPr>
            </w:pPr>
            <w:r>
              <w:rPr>
                <w:spacing w:val="-5"/>
                <w:sz w:val="20"/>
              </w:rPr>
              <w:t>12</w:t>
            </w:r>
          </w:p>
        </w:tc>
        <w:tc>
          <w:tcPr>
            <w:tcW w:w="1772" w:type="dxa"/>
          </w:tcPr>
          <w:p w:rsidR="00A81B99" w:rsidRDefault="00111404">
            <w:pPr>
              <w:pStyle w:val="TableParagraph"/>
              <w:spacing w:line="240" w:lineRule="auto"/>
              <w:ind w:left="110" w:right="242"/>
              <w:rPr>
                <w:sz w:val="20"/>
              </w:rPr>
            </w:pPr>
            <w:r>
              <w:rPr>
                <w:sz w:val="20"/>
              </w:rPr>
              <w:t>Хасен</w:t>
            </w:r>
            <w:r>
              <w:rPr>
                <w:spacing w:val="-13"/>
                <w:sz w:val="20"/>
              </w:rPr>
              <w:t xml:space="preserve"> </w:t>
            </w:r>
            <w:r>
              <w:rPr>
                <w:sz w:val="20"/>
              </w:rPr>
              <w:t xml:space="preserve">Гүлшарат </w:t>
            </w:r>
            <w:r>
              <w:rPr>
                <w:spacing w:val="-2"/>
                <w:sz w:val="20"/>
              </w:rPr>
              <w:t>Орынбаевна</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2"/>
                <w:sz w:val="20"/>
              </w:rPr>
              <w:t xml:space="preserve"> </w:t>
            </w:r>
            <w:r>
              <w:rPr>
                <w:spacing w:val="-5"/>
                <w:sz w:val="20"/>
              </w:rPr>
              <w:t>369</w:t>
            </w:r>
          </w:p>
          <w:p w:rsidR="00A81B99" w:rsidRDefault="00111404">
            <w:pPr>
              <w:pStyle w:val="TableParagraph"/>
              <w:spacing w:before="1" w:line="227" w:lineRule="exact"/>
              <w:ind w:left="117"/>
              <w:rPr>
                <w:sz w:val="20"/>
              </w:rPr>
            </w:pPr>
            <w:r>
              <w:rPr>
                <w:sz w:val="20"/>
              </w:rPr>
              <w:t xml:space="preserve">11.09.2023 </w:t>
            </w:r>
            <w:r>
              <w:rPr>
                <w:spacing w:val="-10"/>
                <w:sz w:val="20"/>
              </w:rPr>
              <w:t>ж</w:t>
            </w:r>
          </w:p>
          <w:p w:rsidR="00A81B99" w:rsidRDefault="00111404">
            <w:pPr>
              <w:pStyle w:val="TableParagraph"/>
              <w:spacing w:line="212" w:lineRule="exact"/>
              <w:ind w:left="117"/>
              <w:rPr>
                <w:sz w:val="20"/>
              </w:rPr>
            </w:pPr>
            <w:r>
              <w:rPr>
                <w:spacing w:val="-2"/>
                <w:sz w:val="20"/>
              </w:rPr>
              <w:t>(сәуір)</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before="1" w:line="240" w:lineRule="auto"/>
              <w:ind w:left="118" w:right="996"/>
              <w:rPr>
                <w:sz w:val="20"/>
              </w:rPr>
            </w:pPr>
            <w:r>
              <w:rPr>
                <w:sz w:val="20"/>
              </w:rPr>
              <w:t>Қ.Жұбанов</w:t>
            </w:r>
            <w:r>
              <w:rPr>
                <w:spacing w:val="-13"/>
                <w:sz w:val="20"/>
              </w:rPr>
              <w:t xml:space="preserve"> </w:t>
            </w:r>
            <w:r>
              <w:rPr>
                <w:sz w:val="20"/>
              </w:rPr>
              <w:t>мемл.</w:t>
            </w:r>
            <w:r>
              <w:rPr>
                <w:spacing w:val="-12"/>
                <w:sz w:val="20"/>
              </w:rPr>
              <w:t xml:space="preserve"> </w:t>
            </w:r>
            <w:r>
              <w:rPr>
                <w:sz w:val="20"/>
              </w:rPr>
              <w:t>Унив.2015, Кәсіптік білім бакалавры</w:t>
            </w:r>
          </w:p>
        </w:tc>
        <w:tc>
          <w:tcPr>
            <w:tcW w:w="1627" w:type="dxa"/>
          </w:tcPr>
          <w:p w:rsidR="00A81B99" w:rsidRDefault="00111404">
            <w:pPr>
              <w:pStyle w:val="TableParagraph"/>
              <w:ind w:left="111"/>
              <w:rPr>
                <w:sz w:val="20"/>
              </w:rPr>
            </w:pPr>
            <w:r>
              <w:rPr>
                <w:spacing w:val="-2"/>
                <w:sz w:val="20"/>
              </w:rPr>
              <w:t>2028ж</w:t>
            </w:r>
          </w:p>
        </w:tc>
      </w:tr>
      <w:tr w:rsidR="00A81B99">
        <w:trPr>
          <w:trHeight w:val="695"/>
        </w:trPr>
        <w:tc>
          <w:tcPr>
            <w:tcW w:w="519" w:type="dxa"/>
          </w:tcPr>
          <w:p w:rsidR="00A81B99" w:rsidRDefault="00111404">
            <w:pPr>
              <w:pStyle w:val="TableParagraph"/>
              <w:ind w:left="110"/>
              <w:rPr>
                <w:sz w:val="20"/>
              </w:rPr>
            </w:pPr>
            <w:r>
              <w:rPr>
                <w:spacing w:val="-5"/>
                <w:sz w:val="20"/>
              </w:rPr>
              <w:t>13</w:t>
            </w:r>
          </w:p>
        </w:tc>
        <w:tc>
          <w:tcPr>
            <w:tcW w:w="1772" w:type="dxa"/>
          </w:tcPr>
          <w:p w:rsidR="00A81B99" w:rsidRDefault="00111404">
            <w:pPr>
              <w:pStyle w:val="TableParagraph"/>
              <w:spacing w:line="240" w:lineRule="auto"/>
              <w:ind w:left="110" w:right="739"/>
              <w:rPr>
                <w:sz w:val="20"/>
              </w:rPr>
            </w:pPr>
            <w:r>
              <w:rPr>
                <w:spacing w:val="-2"/>
                <w:sz w:val="20"/>
              </w:rPr>
              <w:t>Қонысова Айшолпан</w:t>
            </w:r>
          </w:p>
          <w:p w:rsidR="00A81B99" w:rsidRDefault="00111404">
            <w:pPr>
              <w:pStyle w:val="TableParagraph"/>
              <w:spacing w:line="216" w:lineRule="exact"/>
              <w:ind w:left="110"/>
              <w:rPr>
                <w:sz w:val="20"/>
              </w:rPr>
            </w:pPr>
            <w:r>
              <w:rPr>
                <w:spacing w:val="-2"/>
                <w:sz w:val="20"/>
              </w:rPr>
              <w:t>Айнадинқызы</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30" w:lineRule="atLeast"/>
              <w:ind w:left="118" w:right="1635"/>
              <w:rPr>
                <w:sz w:val="20"/>
              </w:rPr>
            </w:pPr>
            <w:r>
              <w:rPr>
                <w:sz w:val="20"/>
              </w:rPr>
              <w:t>Павлодар МПУ 2019ж Кәсіптік</w:t>
            </w:r>
            <w:r>
              <w:rPr>
                <w:spacing w:val="-13"/>
                <w:sz w:val="20"/>
              </w:rPr>
              <w:t xml:space="preserve"> </w:t>
            </w:r>
            <w:r>
              <w:rPr>
                <w:sz w:val="20"/>
              </w:rPr>
              <w:t>оқыту</w:t>
            </w:r>
            <w:r>
              <w:rPr>
                <w:spacing w:val="-12"/>
                <w:sz w:val="20"/>
              </w:rPr>
              <w:t xml:space="preserve"> </w:t>
            </w:r>
            <w:r>
              <w:rPr>
                <w:sz w:val="20"/>
              </w:rPr>
              <w:t>бакалавры</w:t>
            </w:r>
          </w:p>
        </w:tc>
        <w:tc>
          <w:tcPr>
            <w:tcW w:w="1627" w:type="dxa"/>
          </w:tcPr>
          <w:p w:rsidR="00A81B99" w:rsidRDefault="00A81B99">
            <w:pPr>
              <w:pStyle w:val="TableParagraph"/>
              <w:spacing w:line="240" w:lineRule="auto"/>
              <w:ind w:left="0"/>
              <w:rPr>
                <w:sz w:val="20"/>
              </w:rPr>
            </w:pPr>
          </w:p>
        </w:tc>
      </w:tr>
      <w:tr w:rsidR="00A81B99">
        <w:trPr>
          <w:trHeight w:val="688"/>
        </w:trPr>
        <w:tc>
          <w:tcPr>
            <w:tcW w:w="519" w:type="dxa"/>
          </w:tcPr>
          <w:p w:rsidR="00A81B99" w:rsidRDefault="00111404">
            <w:pPr>
              <w:pStyle w:val="TableParagraph"/>
              <w:spacing w:line="222" w:lineRule="exact"/>
              <w:ind w:left="110"/>
              <w:rPr>
                <w:sz w:val="20"/>
              </w:rPr>
            </w:pPr>
            <w:r>
              <w:rPr>
                <w:spacing w:val="-5"/>
                <w:sz w:val="20"/>
              </w:rPr>
              <w:t>14</w:t>
            </w:r>
          </w:p>
        </w:tc>
        <w:tc>
          <w:tcPr>
            <w:tcW w:w="1772" w:type="dxa"/>
          </w:tcPr>
          <w:p w:rsidR="00A81B99" w:rsidRDefault="00111404">
            <w:pPr>
              <w:pStyle w:val="TableParagraph"/>
              <w:spacing w:line="240" w:lineRule="auto"/>
              <w:ind w:left="110" w:right="736"/>
              <w:rPr>
                <w:sz w:val="20"/>
              </w:rPr>
            </w:pPr>
            <w:r>
              <w:rPr>
                <w:spacing w:val="-2"/>
                <w:sz w:val="20"/>
              </w:rPr>
              <w:t>Смагулова Балсулу</w:t>
            </w:r>
          </w:p>
          <w:p w:rsidR="00A81B99" w:rsidRDefault="00111404">
            <w:pPr>
              <w:pStyle w:val="TableParagraph"/>
              <w:spacing w:line="216" w:lineRule="exact"/>
              <w:ind w:left="110"/>
              <w:rPr>
                <w:sz w:val="20"/>
              </w:rPr>
            </w:pPr>
            <w:r>
              <w:rPr>
                <w:spacing w:val="-2"/>
                <w:sz w:val="20"/>
              </w:rPr>
              <w:t>Турарбековна</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40" w:lineRule="auto"/>
              <w:ind w:left="118" w:right="351"/>
              <w:rPr>
                <w:sz w:val="20"/>
              </w:rPr>
            </w:pPr>
            <w:r>
              <w:rPr>
                <w:sz w:val="20"/>
              </w:rPr>
              <w:t>Жоғары</w:t>
            </w:r>
            <w:r>
              <w:rPr>
                <w:spacing w:val="-9"/>
                <w:sz w:val="20"/>
              </w:rPr>
              <w:t xml:space="preserve"> </w:t>
            </w:r>
            <w:r>
              <w:rPr>
                <w:sz w:val="20"/>
              </w:rPr>
              <w:t>Қазақ-орыс</w:t>
            </w:r>
            <w:r>
              <w:rPr>
                <w:spacing w:val="-12"/>
                <w:sz w:val="20"/>
              </w:rPr>
              <w:t xml:space="preserve"> </w:t>
            </w:r>
            <w:r>
              <w:rPr>
                <w:sz w:val="20"/>
              </w:rPr>
              <w:t>Халықаралық</w:t>
            </w:r>
            <w:r>
              <w:rPr>
                <w:spacing w:val="-13"/>
                <w:sz w:val="20"/>
              </w:rPr>
              <w:t xml:space="preserve"> </w:t>
            </w:r>
            <w:r>
              <w:rPr>
                <w:sz w:val="20"/>
              </w:rPr>
              <w:t xml:space="preserve">Универ </w:t>
            </w:r>
            <w:r>
              <w:rPr>
                <w:spacing w:val="-2"/>
                <w:sz w:val="20"/>
              </w:rPr>
              <w:t>2019ж</w:t>
            </w:r>
          </w:p>
        </w:tc>
        <w:tc>
          <w:tcPr>
            <w:tcW w:w="1627" w:type="dxa"/>
          </w:tcPr>
          <w:p w:rsidR="00A81B99" w:rsidRDefault="00111404">
            <w:pPr>
              <w:pStyle w:val="TableParagraph"/>
              <w:spacing w:line="222" w:lineRule="exact"/>
              <w:ind w:left="111"/>
              <w:rPr>
                <w:sz w:val="20"/>
              </w:rPr>
            </w:pPr>
            <w:r>
              <w:rPr>
                <w:spacing w:val="-4"/>
                <w:sz w:val="20"/>
              </w:rPr>
              <w:t>2024</w:t>
            </w:r>
          </w:p>
        </w:tc>
      </w:tr>
      <w:tr w:rsidR="00A81B99">
        <w:trPr>
          <w:trHeight w:val="918"/>
        </w:trPr>
        <w:tc>
          <w:tcPr>
            <w:tcW w:w="519" w:type="dxa"/>
          </w:tcPr>
          <w:p w:rsidR="00A81B99" w:rsidRDefault="00111404">
            <w:pPr>
              <w:pStyle w:val="TableParagraph"/>
              <w:spacing w:line="222" w:lineRule="exact"/>
              <w:ind w:left="110"/>
              <w:rPr>
                <w:sz w:val="20"/>
              </w:rPr>
            </w:pPr>
            <w:r>
              <w:rPr>
                <w:spacing w:val="-5"/>
                <w:sz w:val="20"/>
              </w:rPr>
              <w:t>15</w:t>
            </w:r>
          </w:p>
        </w:tc>
        <w:tc>
          <w:tcPr>
            <w:tcW w:w="1772" w:type="dxa"/>
          </w:tcPr>
          <w:p w:rsidR="00A81B99" w:rsidRDefault="00111404">
            <w:pPr>
              <w:pStyle w:val="TableParagraph"/>
              <w:spacing w:line="240" w:lineRule="auto"/>
              <w:ind w:left="110" w:right="314"/>
              <w:rPr>
                <w:sz w:val="20"/>
              </w:rPr>
            </w:pPr>
            <w:r>
              <w:rPr>
                <w:spacing w:val="-2"/>
                <w:sz w:val="20"/>
              </w:rPr>
              <w:t>Курманова Гүлназ Артурқызы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 Б№70/7</w:t>
            </w:r>
          </w:p>
          <w:p w:rsidR="00A81B99" w:rsidRDefault="00111404">
            <w:pPr>
              <w:pStyle w:val="TableParagraph"/>
              <w:spacing w:line="216" w:lineRule="exact"/>
              <w:ind w:left="117"/>
              <w:rPr>
                <w:sz w:val="20"/>
              </w:rPr>
            </w:pPr>
            <w:r>
              <w:rPr>
                <w:spacing w:val="-2"/>
                <w:sz w:val="20"/>
              </w:rPr>
              <w:t>21.12.2020ж</w:t>
            </w:r>
          </w:p>
        </w:tc>
        <w:tc>
          <w:tcPr>
            <w:tcW w:w="4228" w:type="dxa"/>
          </w:tcPr>
          <w:p w:rsidR="00A81B99" w:rsidRDefault="00111404">
            <w:pPr>
              <w:pStyle w:val="TableParagraph"/>
              <w:spacing w:line="240" w:lineRule="auto"/>
              <w:ind w:left="118"/>
              <w:rPr>
                <w:sz w:val="20"/>
              </w:rPr>
            </w:pPr>
            <w:r>
              <w:rPr>
                <w:sz w:val="20"/>
              </w:rPr>
              <w:t>Жоғары.</w:t>
            </w:r>
            <w:r>
              <w:rPr>
                <w:spacing w:val="-5"/>
                <w:sz w:val="20"/>
              </w:rPr>
              <w:t xml:space="preserve"> </w:t>
            </w:r>
            <w:r>
              <w:rPr>
                <w:sz w:val="20"/>
              </w:rPr>
              <w:t>Қ.Жұбанов</w:t>
            </w:r>
            <w:r>
              <w:rPr>
                <w:spacing w:val="-7"/>
                <w:sz w:val="20"/>
              </w:rPr>
              <w:t xml:space="preserve"> </w:t>
            </w:r>
            <w:r>
              <w:rPr>
                <w:sz w:val="20"/>
              </w:rPr>
              <w:t>ат</w:t>
            </w:r>
            <w:r>
              <w:rPr>
                <w:spacing w:val="-7"/>
                <w:sz w:val="20"/>
              </w:rPr>
              <w:t xml:space="preserve"> </w:t>
            </w:r>
            <w:r>
              <w:rPr>
                <w:sz w:val="20"/>
              </w:rPr>
              <w:t>Ақтөбе</w:t>
            </w:r>
            <w:r>
              <w:rPr>
                <w:spacing w:val="-8"/>
                <w:sz w:val="20"/>
              </w:rPr>
              <w:t xml:space="preserve"> </w:t>
            </w:r>
            <w:r>
              <w:rPr>
                <w:sz w:val="20"/>
              </w:rPr>
              <w:t>өңірлік</w:t>
            </w:r>
            <w:r>
              <w:rPr>
                <w:spacing w:val="-3"/>
                <w:sz w:val="20"/>
              </w:rPr>
              <w:t xml:space="preserve"> </w:t>
            </w:r>
            <w:r>
              <w:rPr>
                <w:sz w:val="20"/>
              </w:rPr>
              <w:t>мемл универ</w:t>
            </w:r>
            <w:r>
              <w:rPr>
                <w:spacing w:val="40"/>
                <w:sz w:val="20"/>
              </w:rPr>
              <w:t xml:space="preserve"> </w:t>
            </w:r>
            <w:r>
              <w:rPr>
                <w:sz w:val="20"/>
              </w:rPr>
              <w:t>2018ж</w:t>
            </w:r>
          </w:p>
          <w:p w:rsidR="00A81B99" w:rsidRDefault="00111404">
            <w:pPr>
              <w:pStyle w:val="TableParagraph"/>
              <w:spacing w:line="240" w:lineRule="auto"/>
              <w:ind w:left="118"/>
              <w:rPr>
                <w:sz w:val="20"/>
              </w:rPr>
            </w:pPr>
            <w:r>
              <w:rPr>
                <w:sz w:val="20"/>
              </w:rPr>
              <w:t>Қазақ</w:t>
            </w:r>
            <w:r>
              <w:rPr>
                <w:spacing w:val="-3"/>
                <w:sz w:val="20"/>
              </w:rPr>
              <w:t xml:space="preserve"> </w:t>
            </w:r>
            <w:r>
              <w:rPr>
                <w:sz w:val="20"/>
              </w:rPr>
              <w:t>тілі</w:t>
            </w:r>
            <w:r>
              <w:rPr>
                <w:spacing w:val="-3"/>
                <w:sz w:val="20"/>
              </w:rPr>
              <w:t xml:space="preserve"> </w:t>
            </w:r>
            <w:r>
              <w:rPr>
                <w:sz w:val="20"/>
              </w:rPr>
              <w:t>мен</w:t>
            </w:r>
            <w:r>
              <w:rPr>
                <w:spacing w:val="-5"/>
                <w:sz w:val="20"/>
              </w:rPr>
              <w:t xml:space="preserve"> </w:t>
            </w:r>
            <w:r>
              <w:rPr>
                <w:sz w:val="20"/>
              </w:rPr>
              <w:t>әдебиеті</w:t>
            </w:r>
            <w:r>
              <w:rPr>
                <w:spacing w:val="-4"/>
                <w:sz w:val="20"/>
              </w:rPr>
              <w:t xml:space="preserve"> </w:t>
            </w:r>
            <w:r>
              <w:rPr>
                <w:sz w:val="20"/>
              </w:rPr>
              <w:t>пәні</w:t>
            </w:r>
            <w:r>
              <w:rPr>
                <w:spacing w:val="-4"/>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9"/>
        </w:trPr>
        <w:tc>
          <w:tcPr>
            <w:tcW w:w="519" w:type="dxa"/>
          </w:tcPr>
          <w:p w:rsidR="00A81B99" w:rsidRDefault="00111404">
            <w:pPr>
              <w:pStyle w:val="TableParagraph"/>
              <w:spacing w:line="222" w:lineRule="exact"/>
              <w:ind w:left="110"/>
              <w:rPr>
                <w:sz w:val="20"/>
              </w:rPr>
            </w:pPr>
            <w:r>
              <w:rPr>
                <w:spacing w:val="-5"/>
                <w:sz w:val="20"/>
              </w:rPr>
              <w:t>16</w:t>
            </w:r>
          </w:p>
        </w:tc>
        <w:tc>
          <w:tcPr>
            <w:tcW w:w="1772" w:type="dxa"/>
          </w:tcPr>
          <w:p w:rsidR="00A81B99" w:rsidRDefault="00111404">
            <w:pPr>
              <w:pStyle w:val="TableParagraph"/>
              <w:spacing w:line="240" w:lineRule="auto"/>
              <w:ind w:left="110" w:right="612"/>
              <w:rPr>
                <w:sz w:val="20"/>
              </w:rPr>
            </w:pPr>
            <w:r>
              <w:rPr>
                <w:spacing w:val="-2"/>
                <w:sz w:val="20"/>
              </w:rPr>
              <w:t>Кужаханова Сымбат Маратқызы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5"/>
                <w:sz w:val="20"/>
              </w:rPr>
              <w:t>№34</w:t>
            </w:r>
          </w:p>
          <w:p w:rsidR="00A81B99" w:rsidRDefault="00111404">
            <w:pPr>
              <w:pStyle w:val="TableParagraph"/>
              <w:spacing w:line="216" w:lineRule="exact"/>
              <w:ind w:left="117"/>
              <w:rPr>
                <w:sz w:val="20"/>
              </w:rPr>
            </w:pPr>
            <w:r>
              <w:rPr>
                <w:spacing w:val="-2"/>
                <w:sz w:val="20"/>
              </w:rPr>
              <w:t>01.07.2021</w:t>
            </w:r>
          </w:p>
        </w:tc>
        <w:tc>
          <w:tcPr>
            <w:tcW w:w="4228" w:type="dxa"/>
          </w:tcPr>
          <w:p w:rsidR="00A81B99" w:rsidRDefault="00111404">
            <w:pPr>
              <w:pStyle w:val="TableParagraph"/>
              <w:spacing w:line="240" w:lineRule="auto"/>
              <w:ind w:left="118" w:right="996"/>
              <w:rPr>
                <w:sz w:val="20"/>
              </w:rPr>
            </w:pPr>
            <w:r>
              <w:rPr>
                <w:sz w:val="20"/>
              </w:rPr>
              <w:t>Жоғары</w:t>
            </w:r>
            <w:r>
              <w:rPr>
                <w:spacing w:val="-13"/>
                <w:sz w:val="20"/>
              </w:rPr>
              <w:t xml:space="preserve"> </w:t>
            </w:r>
            <w:r>
              <w:rPr>
                <w:sz w:val="20"/>
              </w:rPr>
              <w:t>Қ.Жұбанов</w:t>
            </w:r>
            <w:r>
              <w:rPr>
                <w:spacing w:val="-12"/>
                <w:sz w:val="20"/>
              </w:rPr>
              <w:t xml:space="preserve"> </w:t>
            </w:r>
            <w:r>
              <w:rPr>
                <w:sz w:val="20"/>
              </w:rPr>
              <w:t>ат.</w:t>
            </w:r>
            <w:r>
              <w:rPr>
                <w:spacing w:val="-13"/>
                <w:sz w:val="20"/>
              </w:rPr>
              <w:t xml:space="preserve"> </w:t>
            </w:r>
            <w:r>
              <w:rPr>
                <w:sz w:val="20"/>
              </w:rPr>
              <w:t>АӨМУ 2019ж дефектолог</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919"/>
        </w:trPr>
        <w:tc>
          <w:tcPr>
            <w:tcW w:w="519" w:type="dxa"/>
          </w:tcPr>
          <w:p w:rsidR="00A81B99" w:rsidRDefault="00111404">
            <w:pPr>
              <w:pStyle w:val="TableParagraph"/>
              <w:ind w:left="110"/>
              <w:rPr>
                <w:sz w:val="20"/>
              </w:rPr>
            </w:pPr>
            <w:r>
              <w:rPr>
                <w:spacing w:val="-5"/>
                <w:sz w:val="20"/>
              </w:rPr>
              <w:t>17</w:t>
            </w:r>
          </w:p>
        </w:tc>
        <w:tc>
          <w:tcPr>
            <w:tcW w:w="1772" w:type="dxa"/>
          </w:tcPr>
          <w:p w:rsidR="00A81B99" w:rsidRDefault="00111404">
            <w:pPr>
              <w:pStyle w:val="TableParagraph"/>
              <w:spacing w:before="4" w:line="232" w:lineRule="auto"/>
              <w:ind w:left="110" w:right="557"/>
              <w:rPr>
                <w:sz w:val="20"/>
              </w:rPr>
            </w:pPr>
            <w:r>
              <w:rPr>
                <w:spacing w:val="-2"/>
                <w:sz w:val="20"/>
              </w:rPr>
              <w:t>Абильгазина Гулшара</w:t>
            </w:r>
          </w:p>
          <w:p w:rsidR="00A81B99" w:rsidRDefault="00111404">
            <w:pPr>
              <w:pStyle w:val="TableParagraph"/>
              <w:spacing w:before="3" w:line="240" w:lineRule="auto"/>
              <w:ind w:left="110"/>
              <w:rPr>
                <w:sz w:val="20"/>
              </w:rPr>
            </w:pPr>
            <w:r>
              <w:rPr>
                <w:spacing w:val="-2"/>
                <w:sz w:val="20"/>
              </w:rPr>
              <w:t>Баяновна</w:t>
            </w:r>
          </w:p>
        </w:tc>
        <w:tc>
          <w:tcPr>
            <w:tcW w:w="1390" w:type="dxa"/>
          </w:tcPr>
          <w:p w:rsidR="00A81B99" w:rsidRDefault="00111404">
            <w:pPr>
              <w:pStyle w:val="TableParagraph"/>
              <w:spacing w:before="4" w:line="232" w:lineRule="auto"/>
              <w:ind w:left="117" w:right="65"/>
              <w:rPr>
                <w:sz w:val="20"/>
              </w:rPr>
            </w:pPr>
            <w:r>
              <w:rPr>
                <w:spacing w:val="-2"/>
                <w:sz w:val="20"/>
              </w:rPr>
              <w:t>Педагог- зерттеуші</w:t>
            </w:r>
          </w:p>
          <w:p w:rsidR="00A81B99" w:rsidRDefault="00111404">
            <w:pPr>
              <w:pStyle w:val="TableParagraph"/>
              <w:spacing w:before="3" w:line="240" w:lineRule="auto"/>
              <w:ind w:left="117"/>
              <w:rPr>
                <w:sz w:val="20"/>
              </w:rPr>
            </w:pPr>
            <w:r>
              <w:rPr>
                <w:spacing w:val="-4"/>
                <w:sz w:val="20"/>
              </w:rPr>
              <w:t>№238</w:t>
            </w:r>
          </w:p>
          <w:p w:rsidR="00A81B99" w:rsidRDefault="00111404">
            <w:pPr>
              <w:pStyle w:val="TableParagraph"/>
              <w:spacing w:line="216" w:lineRule="exact"/>
              <w:ind w:left="117"/>
              <w:rPr>
                <w:sz w:val="20"/>
              </w:rPr>
            </w:pPr>
            <w:r>
              <w:rPr>
                <w:spacing w:val="-2"/>
                <w:sz w:val="20"/>
              </w:rPr>
              <w:t>30.07.2019</w:t>
            </w:r>
          </w:p>
        </w:tc>
        <w:tc>
          <w:tcPr>
            <w:tcW w:w="4228" w:type="dxa"/>
          </w:tcPr>
          <w:p w:rsidR="00A81B99" w:rsidRDefault="00111404">
            <w:pPr>
              <w:pStyle w:val="TableParagraph"/>
              <w:spacing w:before="4" w:line="232" w:lineRule="auto"/>
              <w:ind w:left="118" w:right="2929"/>
              <w:rPr>
                <w:sz w:val="20"/>
              </w:rPr>
            </w:pPr>
            <w:r>
              <w:rPr>
                <w:spacing w:val="-2"/>
                <w:sz w:val="20"/>
              </w:rPr>
              <w:t xml:space="preserve">Жоғары </w:t>
            </w:r>
            <w:r>
              <w:rPr>
                <w:sz w:val="20"/>
              </w:rPr>
              <w:t>ЖенПИ,</w:t>
            </w:r>
            <w:r>
              <w:rPr>
                <w:spacing w:val="-13"/>
                <w:sz w:val="20"/>
              </w:rPr>
              <w:t xml:space="preserve"> </w:t>
            </w:r>
            <w:r>
              <w:rPr>
                <w:sz w:val="20"/>
              </w:rPr>
              <w:t>1986</w:t>
            </w:r>
          </w:p>
          <w:p w:rsidR="00A81B99" w:rsidRDefault="00111404">
            <w:pPr>
              <w:pStyle w:val="TableParagraph"/>
              <w:spacing w:before="3" w:line="240" w:lineRule="auto"/>
              <w:ind w:left="118"/>
              <w:rPr>
                <w:sz w:val="20"/>
              </w:rPr>
            </w:pPr>
            <w:r>
              <w:rPr>
                <w:sz w:val="20"/>
              </w:rPr>
              <w:t>Қазақ тілі</w:t>
            </w:r>
            <w:r>
              <w:rPr>
                <w:spacing w:val="-1"/>
                <w:sz w:val="20"/>
              </w:rPr>
              <w:t xml:space="preserve"> </w:t>
            </w:r>
            <w:r>
              <w:rPr>
                <w:sz w:val="20"/>
              </w:rPr>
              <w:t>мен</w:t>
            </w:r>
            <w:r>
              <w:rPr>
                <w:spacing w:val="-2"/>
                <w:sz w:val="20"/>
              </w:rPr>
              <w:t xml:space="preserve"> әдебиеті</w:t>
            </w:r>
          </w:p>
        </w:tc>
        <w:tc>
          <w:tcPr>
            <w:tcW w:w="1627" w:type="dxa"/>
          </w:tcPr>
          <w:p w:rsidR="00A81B99" w:rsidRDefault="00111404">
            <w:pPr>
              <w:pStyle w:val="TableParagraph"/>
              <w:ind w:left="111"/>
              <w:rPr>
                <w:sz w:val="20"/>
              </w:rPr>
            </w:pPr>
            <w:r>
              <w:rPr>
                <w:spacing w:val="-2"/>
                <w:sz w:val="20"/>
              </w:rPr>
              <w:t>2024ж</w:t>
            </w:r>
          </w:p>
        </w:tc>
      </w:tr>
      <w:tr w:rsidR="00A81B99">
        <w:trPr>
          <w:trHeight w:val="926"/>
        </w:trPr>
        <w:tc>
          <w:tcPr>
            <w:tcW w:w="519" w:type="dxa"/>
          </w:tcPr>
          <w:p w:rsidR="00A81B99" w:rsidRDefault="00111404">
            <w:pPr>
              <w:pStyle w:val="TableParagraph"/>
              <w:ind w:left="110"/>
              <w:rPr>
                <w:sz w:val="20"/>
              </w:rPr>
            </w:pPr>
            <w:r>
              <w:rPr>
                <w:spacing w:val="-5"/>
                <w:sz w:val="20"/>
              </w:rPr>
              <w:t>18</w:t>
            </w:r>
          </w:p>
        </w:tc>
        <w:tc>
          <w:tcPr>
            <w:tcW w:w="1772" w:type="dxa"/>
          </w:tcPr>
          <w:p w:rsidR="00A81B99" w:rsidRDefault="00111404">
            <w:pPr>
              <w:pStyle w:val="TableParagraph"/>
              <w:spacing w:line="240" w:lineRule="auto"/>
              <w:ind w:left="110" w:right="605"/>
              <w:rPr>
                <w:sz w:val="20"/>
              </w:rPr>
            </w:pPr>
            <w:r>
              <w:rPr>
                <w:spacing w:val="-2"/>
                <w:sz w:val="20"/>
              </w:rPr>
              <w:t>Куанжанова Жанылсын Амановна</w:t>
            </w:r>
          </w:p>
        </w:tc>
        <w:tc>
          <w:tcPr>
            <w:tcW w:w="1390" w:type="dxa"/>
          </w:tcPr>
          <w:p w:rsidR="00A81B99" w:rsidRDefault="00111404">
            <w:pPr>
              <w:pStyle w:val="TableParagraph"/>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27" w:lineRule="exact"/>
              <w:ind w:left="117"/>
              <w:rPr>
                <w:sz w:val="20"/>
              </w:rPr>
            </w:pPr>
            <w:r>
              <w:rPr>
                <w:spacing w:val="-4"/>
                <w:sz w:val="20"/>
              </w:rPr>
              <w:t>№212</w:t>
            </w:r>
          </w:p>
          <w:p w:rsidR="00A81B99" w:rsidRDefault="00111404">
            <w:pPr>
              <w:pStyle w:val="TableParagraph"/>
              <w:spacing w:line="220" w:lineRule="exact"/>
              <w:ind w:left="117"/>
              <w:rPr>
                <w:sz w:val="20"/>
              </w:rPr>
            </w:pPr>
            <w:r>
              <w:rPr>
                <w:spacing w:val="-2"/>
                <w:sz w:val="20"/>
              </w:rPr>
              <w:t>13.08.2021</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right="1635"/>
              <w:rPr>
                <w:sz w:val="20"/>
              </w:rPr>
            </w:pPr>
            <w:r>
              <w:rPr>
                <w:sz w:val="20"/>
              </w:rPr>
              <w:t>Байішев</w:t>
            </w:r>
            <w:r>
              <w:rPr>
                <w:spacing w:val="-13"/>
                <w:sz w:val="20"/>
              </w:rPr>
              <w:t xml:space="preserve"> </w:t>
            </w:r>
            <w:r>
              <w:rPr>
                <w:sz w:val="20"/>
              </w:rPr>
              <w:t>ат</w:t>
            </w:r>
            <w:r>
              <w:rPr>
                <w:spacing w:val="-12"/>
                <w:sz w:val="20"/>
              </w:rPr>
              <w:t xml:space="preserve"> </w:t>
            </w:r>
            <w:r>
              <w:rPr>
                <w:sz w:val="20"/>
              </w:rPr>
              <w:t>универ</w:t>
            </w:r>
            <w:r>
              <w:rPr>
                <w:spacing w:val="-13"/>
                <w:sz w:val="20"/>
              </w:rPr>
              <w:t xml:space="preserve"> </w:t>
            </w:r>
            <w:r>
              <w:rPr>
                <w:sz w:val="20"/>
              </w:rPr>
              <w:t>2020ж қазақ тілі мен әдебиеті</w:t>
            </w:r>
          </w:p>
        </w:tc>
        <w:tc>
          <w:tcPr>
            <w:tcW w:w="1627" w:type="dxa"/>
          </w:tcPr>
          <w:p w:rsidR="00A81B99" w:rsidRDefault="00111404">
            <w:pPr>
              <w:pStyle w:val="TableParagraph"/>
              <w:ind w:left="111"/>
              <w:rPr>
                <w:sz w:val="20"/>
              </w:rPr>
            </w:pPr>
            <w:r>
              <w:rPr>
                <w:spacing w:val="-2"/>
                <w:sz w:val="20"/>
              </w:rPr>
              <w:t>2026ж</w:t>
            </w:r>
          </w:p>
        </w:tc>
      </w:tr>
    </w:tbl>
    <w:p w:rsidR="00A81B99" w:rsidRDefault="00A81B99">
      <w:pPr>
        <w:pStyle w:val="TableParagraph"/>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1156"/>
        </w:trPr>
        <w:tc>
          <w:tcPr>
            <w:tcW w:w="519" w:type="dxa"/>
          </w:tcPr>
          <w:p w:rsidR="00A81B99" w:rsidRDefault="00111404">
            <w:pPr>
              <w:pStyle w:val="TableParagraph"/>
              <w:ind w:left="13" w:right="99"/>
              <w:jc w:val="center"/>
              <w:rPr>
                <w:sz w:val="20"/>
              </w:rPr>
            </w:pPr>
            <w:r>
              <w:rPr>
                <w:spacing w:val="-5"/>
                <w:sz w:val="20"/>
              </w:rPr>
              <w:t>19</w:t>
            </w:r>
          </w:p>
        </w:tc>
        <w:tc>
          <w:tcPr>
            <w:tcW w:w="1772" w:type="dxa"/>
          </w:tcPr>
          <w:p w:rsidR="00A81B99" w:rsidRDefault="00111404">
            <w:pPr>
              <w:pStyle w:val="TableParagraph"/>
              <w:spacing w:line="240" w:lineRule="auto"/>
              <w:ind w:left="110" w:right="314"/>
              <w:rPr>
                <w:sz w:val="20"/>
              </w:rPr>
            </w:pPr>
            <w:r>
              <w:rPr>
                <w:spacing w:val="-2"/>
                <w:sz w:val="20"/>
              </w:rPr>
              <w:t>Бакитова Кызжибек Куанышовна</w:t>
            </w:r>
          </w:p>
        </w:tc>
        <w:tc>
          <w:tcPr>
            <w:tcW w:w="1390" w:type="dxa"/>
          </w:tcPr>
          <w:p w:rsidR="00A81B99" w:rsidRDefault="00111404">
            <w:pPr>
              <w:pStyle w:val="TableParagraph"/>
              <w:spacing w:line="240" w:lineRule="auto"/>
              <w:ind w:left="117" w:right="65"/>
              <w:rPr>
                <w:sz w:val="20"/>
              </w:rPr>
            </w:pPr>
            <w:r>
              <w:rPr>
                <w:sz w:val="20"/>
              </w:rPr>
              <w:t xml:space="preserve">педагог – </w:t>
            </w:r>
            <w:r>
              <w:rPr>
                <w:spacing w:val="-2"/>
                <w:sz w:val="20"/>
              </w:rPr>
              <w:t>модератор</w:t>
            </w:r>
          </w:p>
          <w:p w:rsidR="00A81B99" w:rsidRDefault="00111404">
            <w:pPr>
              <w:pStyle w:val="TableParagraph"/>
              <w:spacing w:line="240" w:lineRule="auto"/>
              <w:ind w:left="117" w:right="65"/>
              <w:rPr>
                <w:sz w:val="20"/>
              </w:rPr>
            </w:pPr>
            <w:r>
              <w:rPr>
                <w:sz w:val="20"/>
              </w:rPr>
              <w:t xml:space="preserve">№ 1-723/1 </w:t>
            </w:r>
            <w:r>
              <w:rPr>
                <w:spacing w:val="-2"/>
                <w:sz w:val="20"/>
              </w:rPr>
              <w:t>31.08.2023</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rPr>
                <w:sz w:val="20"/>
              </w:rPr>
            </w:pPr>
            <w:r>
              <w:rPr>
                <w:sz w:val="20"/>
              </w:rPr>
              <w:t>Қ.Жұбанов</w:t>
            </w:r>
            <w:r>
              <w:rPr>
                <w:spacing w:val="-9"/>
                <w:sz w:val="20"/>
              </w:rPr>
              <w:t xml:space="preserve"> </w:t>
            </w:r>
            <w:r>
              <w:rPr>
                <w:sz w:val="20"/>
              </w:rPr>
              <w:t>ат</w:t>
            </w:r>
            <w:r>
              <w:rPr>
                <w:spacing w:val="-7"/>
                <w:sz w:val="20"/>
              </w:rPr>
              <w:t xml:space="preserve"> </w:t>
            </w:r>
            <w:r>
              <w:rPr>
                <w:sz w:val="20"/>
              </w:rPr>
              <w:t>АПИ</w:t>
            </w:r>
            <w:r>
              <w:rPr>
                <w:spacing w:val="-12"/>
                <w:sz w:val="20"/>
              </w:rPr>
              <w:t xml:space="preserve"> </w:t>
            </w:r>
            <w:r>
              <w:rPr>
                <w:spacing w:val="-4"/>
                <w:sz w:val="20"/>
              </w:rPr>
              <w:t>1995</w:t>
            </w:r>
          </w:p>
          <w:p w:rsidR="00A81B99" w:rsidRDefault="00111404">
            <w:pPr>
              <w:pStyle w:val="TableParagraph"/>
              <w:spacing w:before="1" w:line="240" w:lineRule="auto"/>
              <w:ind w:left="118"/>
              <w:rPr>
                <w:sz w:val="20"/>
              </w:rPr>
            </w:pPr>
            <w:r>
              <w:rPr>
                <w:sz w:val="20"/>
              </w:rPr>
              <w:t>Қазақ</w:t>
            </w:r>
            <w:r>
              <w:rPr>
                <w:spacing w:val="-3"/>
                <w:sz w:val="20"/>
              </w:rPr>
              <w:t xml:space="preserve"> </w:t>
            </w:r>
            <w:r>
              <w:rPr>
                <w:sz w:val="20"/>
              </w:rPr>
              <w:t>тілі</w:t>
            </w:r>
            <w:r>
              <w:rPr>
                <w:spacing w:val="-4"/>
                <w:sz w:val="20"/>
              </w:rPr>
              <w:t xml:space="preserve"> </w:t>
            </w:r>
            <w:r>
              <w:rPr>
                <w:sz w:val="20"/>
              </w:rPr>
              <w:t>мен</w:t>
            </w:r>
            <w:r>
              <w:rPr>
                <w:spacing w:val="-6"/>
                <w:sz w:val="20"/>
              </w:rPr>
              <w:t xml:space="preserve"> </w:t>
            </w:r>
            <w:r>
              <w:rPr>
                <w:sz w:val="20"/>
              </w:rPr>
              <w:t>әдебиеті</w:t>
            </w:r>
            <w:r>
              <w:rPr>
                <w:spacing w:val="-4"/>
                <w:sz w:val="20"/>
              </w:rPr>
              <w:t xml:space="preserve"> </w:t>
            </w:r>
            <w:r>
              <w:rPr>
                <w:spacing w:val="-2"/>
                <w:sz w:val="20"/>
              </w:rPr>
              <w:t>мұғалімі</w:t>
            </w:r>
          </w:p>
        </w:tc>
        <w:tc>
          <w:tcPr>
            <w:tcW w:w="1627" w:type="dxa"/>
          </w:tcPr>
          <w:p w:rsidR="00A81B99" w:rsidRDefault="00111404">
            <w:pPr>
              <w:pStyle w:val="TableParagraph"/>
              <w:ind w:left="111"/>
              <w:rPr>
                <w:sz w:val="20"/>
              </w:rPr>
            </w:pPr>
            <w:r>
              <w:rPr>
                <w:spacing w:val="-2"/>
                <w:sz w:val="20"/>
              </w:rPr>
              <w:t>2028ж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20</w:t>
            </w:r>
          </w:p>
        </w:tc>
        <w:tc>
          <w:tcPr>
            <w:tcW w:w="1772" w:type="dxa"/>
          </w:tcPr>
          <w:p w:rsidR="00A81B99" w:rsidRDefault="00111404">
            <w:pPr>
              <w:pStyle w:val="TableParagraph"/>
              <w:spacing w:line="240" w:lineRule="auto"/>
              <w:ind w:left="110" w:right="351"/>
              <w:rPr>
                <w:sz w:val="20"/>
              </w:rPr>
            </w:pPr>
            <w:r>
              <w:rPr>
                <w:sz w:val="20"/>
              </w:rPr>
              <w:t>Ілжан</w:t>
            </w:r>
            <w:r>
              <w:rPr>
                <w:spacing w:val="-13"/>
                <w:sz w:val="20"/>
              </w:rPr>
              <w:t xml:space="preserve"> </w:t>
            </w:r>
            <w:r>
              <w:rPr>
                <w:sz w:val="20"/>
              </w:rPr>
              <w:t xml:space="preserve">Меруерт </w:t>
            </w:r>
            <w:r>
              <w:rPr>
                <w:spacing w:val="-2"/>
                <w:sz w:val="20"/>
              </w:rPr>
              <w:t>Кеңесбайқызы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18"/>
              <w:rPr>
                <w:sz w:val="20"/>
              </w:rPr>
            </w:pPr>
            <w:r>
              <w:rPr>
                <w:spacing w:val="-2"/>
                <w:sz w:val="20"/>
              </w:rPr>
              <w:t>Қ.Жұбанов</w:t>
            </w:r>
            <w:r>
              <w:rPr>
                <w:spacing w:val="2"/>
                <w:sz w:val="20"/>
              </w:rPr>
              <w:t xml:space="preserve"> </w:t>
            </w:r>
            <w:r>
              <w:rPr>
                <w:spacing w:val="-2"/>
                <w:sz w:val="20"/>
              </w:rPr>
              <w:t>ат.Ақтөбе</w:t>
            </w:r>
            <w:r>
              <w:rPr>
                <w:spacing w:val="4"/>
                <w:sz w:val="20"/>
              </w:rPr>
              <w:t xml:space="preserve"> </w:t>
            </w:r>
            <w:r>
              <w:rPr>
                <w:spacing w:val="-2"/>
                <w:sz w:val="20"/>
              </w:rPr>
              <w:t>мемл.унив</w:t>
            </w:r>
          </w:p>
          <w:p w:rsidR="00A81B99" w:rsidRDefault="00111404">
            <w:pPr>
              <w:pStyle w:val="TableParagraph"/>
              <w:spacing w:before="1" w:line="240" w:lineRule="auto"/>
              <w:ind w:left="118"/>
              <w:rPr>
                <w:sz w:val="20"/>
              </w:rPr>
            </w:pPr>
            <w:r>
              <w:rPr>
                <w:spacing w:val="-4"/>
                <w:sz w:val="20"/>
              </w:rPr>
              <w:t>2005</w:t>
            </w:r>
          </w:p>
          <w:p w:rsidR="00A81B99" w:rsidRDefault="00111404">
            <w:pPr>
              <w:pStyle w:val="TableParagraph"/>
              <w:spacing w:line="216" w:lineRule="exact"/>
              <w:ind w:left="118"/>
              <w:rPr>
                <w:sz w:val="20"/>
              </w:rPr>
            </w:pPr>
            <w:r>
              <w:rPr>
                <w:sz w:val="20"/>
              </w:rPr>
              <w:t>Қазақ</w:t>
            </w:r>
            <w:r>
              <w:rPr>
                <w:spacing w:val="-3"/>
                <w:sz w:val="20"/>
              </w:rPr>
              <w:t xml:space="preserve"> </w:t>
            </w:r>
            <w:r>
              <w:rPr>
                <w:sz w:val="20"/>
              </w:rPr>
              <w:t>тілі</w:t>
            </w:r>
            <w:r>
              <w:rPr>
                <w:spacing w:val="-4"/>
                <w:sz w:val="20"/>
              </w:rPr>
              <w:t xml:space="preserve"> </w:t>
            </w:r>
            <w:r>
              <w:rPr>
                <w:sz w:val="20"/>
              </w:rPr>
              <w:t>мен</w:t>
            </w:r>
            <w:r>
              <w:rPr>
                <w:spacing w:val="-6"/>
                <w:sz w:val="20"/>
              </w:rPr>
              <w:t xml:space="preserve"> </w:t>
            </w:r>
            <w:r>
              <w:rPr>
                <w:sz w:val="20"/>
              </w:rPr>
              <w:t>әдебиеті</w:t>
            </w:r>
            <w:r>
              <w:rPr>
                <w:spacing w:val="-4"/>
                <w:sz w:val="20"/>
              </w:rPr>
              <w:t xml:space="preserve"> </w:t>
            </w:r>
            <w:r>
              <w:rPr>
                <w:spacing w:val="-2"/>
                <w:sz w:val="20"/>
              </w:rPr>
              <w:t>оқытушысы</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689"/>
        </w:trPr>
        <w:tc>
          <w:tcPr>
            <w:tcW w:w="519" w:type="dxa"/>
          </w:tcPr>
          <w:p w:rsidR="00A81B99" w:rsidRDefault="00111404">
            <w:pPr>
              <w:pStyle w:val="TableParagraph"/>
              <w:spacing w:line="222" w:lineRule="exact"/>
              <w:ind w:left="13" w:right="99"/>
              <w:jc w:val="center"/>
              <w:rPr>
                <w:sz w:val="20"/>
              </w:rPr>
            </w:pPr>
            <w:r>
              <w:rPr>
                <w:color w:val="000000"/>
                <w:spacing w:val="-5"/>
                <w:sz w:val="20"/>
                <w:highlight w:val="yellow"/>
              </w:rPr>
              <w:t>21</w:t>
            </w:r>
          </w:p>
        </w:tc>
        <w:tc>
          <w:tcPr>
            <w:tcW w:w="1772" w:type="dxa"/>
          </w:tcPr>
          <w:p w:rsidR="00A81B99" w:rsidRDefault="00111404">
            <w:pPr>
              <w:pStyle w:val="TableParagraph"/>
              <w:spacing w:line="240" w:lineRule="auto"/>
              <w:ind w:left="110" w:right="809"/>
              <w:rPr>
                <w:sz w:val="20"/>
              </w:rPr>
            </w:pPr>
            <w:r>
              <w:rPr>
                <w:spacing w:val="-2"/>
                <w:sz w:val="20"/>
              </w:rPr>
              <w:t>Кәрібаева Назерке</w:t>
            </w:r>
          </w:p>
          <w:p w:rsidR="00A81B99" w:rsidRDefault="00111404">
            <w:pPr>
              <w:pStyle w:val="TableParagraph"/>
              <w:spacing w:line="216" w:lineRule="exact"/>
              <w:ind w:left="110"/>
              <w:rPr>
                <w:sz w:val="20"/>
              </w:rPr>
            </w:pPr>
            <w:r>
              <w:rPr>
                <w:spacing w:val="-2"/>
                <w:sz w:val="20"/>
              </w:rPr>
              <w:t>Кәдірбекқызы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16" w:lineRule="exact"/>
              <w:ind w:left="117"/>
              <w:rPr>
                <w:sz w:val="20"/>
              </w:rPr>
            </w:pPr>
            <w:r>
              <w:rPr>
                <w:spacing w:val="-2"/>
                <w:sz w:val="20"/>
              </w:rPr>
              <w:t>01.09.2020</w:t>
            </w:r>
          </w:p>
        </w:tc>
        <w:tc>
          <w:tcPr>
            <w:tcW w:w="4228" w:type="dxa"/>
          </w:tcPr>
          <w:p w:rsidR="00A81B99" w:rsidRDefault="00111404">
            <w:pPr>
              <w:pStyle w:val="TableParagraph"/>
              <w:spacing w:line="240" w:lineRule="auto"/>
              <w:ind w:left="118"/>
              <w:rPr>
                <w:sz w:val="20"/>
              </w:rPr>
            </w:pPr>
            <w:r>
              <w:rPr>
                <w:sz w:val="20"/>
              </w:rPr>
              <w:t>Жоғары</w:t>
            </w:r>
            <w:r>
              <w:rPr>
                <w:spacing w:val="80"/>
                <w:sz w:val="20"/>
              </w:rPr>
              <w:t xml:space="preserve"> </w:t>
            </w:r>
            <w:r>
              <w:rPr>
                <w:sz w:val="20"/>
              </w:rPr>
              <w:t>Қ.Жұбанов</w:t>
            </w:r>
            <w:r>
              <w:rPr>
                <w:spacing w:val="-7"/>
                <w:sz w:val="20"/>
              </w:rPr>
              <w:t xml:space="preserve"> </w:t>
            </w:r>
            <w:r>
              <w:rPr>
                <w:sz w:val="20"/>
              </w:rPr>
              <w:t>ат</w:t>
            </w:r>
            <w:r>
              <w:rPr>
                <w:spacing w:val="-7"/>
                <w:sz w:val="20"/>
              </w:rPr>
              <w:t xml:space="preserve"> </w:t>
            </w:r>
            <w:r>
              <w:rPr>
                <w:sz w:val="20"/>
              </w:rPr>
              <w:t>Ақтөбе</w:t>
            </w:r>
            <w:r>
              <w:rPr>
                <w:spacing w:val="-8"/>
                <w:sz w:val="20"/>
              </w:rPr>
              <w:t xml:space="preserve"> </w:t>
            </w:r>
            <w:r>
              <w:rPr>
                <w:sz w:val="20"/>
              </w:rPr>
              <w:t>өңірлік</w:t>
            </w:r>
            <w:r>
              <w:rPr>
                <w:spacing w:val="-2"/>
                <w:sz w:val="20"/>
              </w:rPr>
              <w:t xml:space="preserve"> </w:t>
            </w:r>
            <w:r>
              <w:rPr>
                <w:sz w:val="20"/>
              </w:rPr>
              <w:t>мемл универ</w:t>
            </w:r>
            <w:r>
              <w:rPr>
                <w:spacing w:val="80"/>
                <w:sz w:val="20"/>
              </w:rPr>
              <w:t xml:space="preserve"> </w:t>
            </w:r>
            <w:r>
              <w:rPr>
                <w:sz w:val="20"/>
              </w:rPr>
              <w:t>2020ж</w:t>
            </w:r>
          </w:p>
          <w:p w:rsidR="00A81B99" w:rsidRDefault="00111404">
            <w:pPr>
              <w:pStyle w:val="TableParagraph"/>
              <w:spacing w:line="216" w:lineRule="exact"/>
              <w:ind w:left="118"/>
              <w:rPr>
                <w:sz w:val="20"/>
              </w:rPr>
            </w:pPr>
            <w:r>
              <w:rPr>
                <w:sz w:val="20"/>
              </w:rPr>
              <w:t>Қазақ тілі</w:t>
            </w:r>
            <w:r>
              <w:rPr>
                <w:spacing w:val="-1"/>
                <w:sz w:val="20"/>
              </w:rPr>
              <w:t xml:space="preserve"> </w:t>
            </w:r>
            <w:r>
              <w:rPr>
                <w:sz w:val="20"/>
              </w:rPr>
              <w:t>мен</w:t>
            </w:r>
            <w:r>
              <w:rPr>
                <w:spacing w:val="-2"/>
                <w:sz w:val="20"/>
              </w:rPr>
              <w:t xml:space="preserve"> әдебиеті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21</w:t>
            </w:r>
          </w:p>
        </w:tc>
        <w:tc>
          <w:tcPr>
            <w:tcW w:w="1772" w:type="dxa"/>
          </w:tcPr>
          <w:p w:rsidR="00A81B99" w:rsidRDefault="00111404">
            <w:pPr>
              <w:pStyle w:val="TableParagraph"/>
              <w:spacing w:line="240" w:lineRule="auto"/>
              <w:ind w:left="110" w:right="710"/>
              <w:rPr>
                <w:sz w:val="20"/>
              </w:rPr>
            </w:pPr>
            <w:r>
              <w:rPr>
                <w:spacing w:val="-2"/>
                <w:sz w:val="20"/>
              </w:rPr>
              <w:t>Лекерова Айбаршын</w:t>
            </w:r>
          </w:p>
          <w:p w:rsidR="00A81B99" w:rsidRDefault="00111404">
            <w:pPr>
              <w:pStyle w:val="TableParagraph"/>
              <w:spacing w:line="216" w:lineRule="exact"/>
              <w:ind w:left="110"/>
              <w:rPr>
                <w:sz w:val="20"/>
              </w:rPr>
            </w:pPr>
            <w:r>
              <w:rPr>
                <w:spacing w:val="-2"/>
                <w:sz w:val="20"/>
              </w:rPr>
              <w:t>Амалбековна</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16" w:lineRule="exact"/>
              <w:ind w:left="117"/>
              <w:rPr>
                <w:sz w:val="20"/>
              </w:rPr>
            </w:pPr>
            <w:r>
              <w:rPr>
                <w:spacing w:val="-2"/>
                <w:sz w:val="20"/>
              </w:rPr>
              <w:t>13.08.2021</w:t>
            </w:r>
          </w:p>
        </w:tc>
        <w:tc>
          <w:tcPr>
            <w:tcW w:w="4228" w:type="dxa"/>
          </w:tcPr>
          <w:p w:rsidR="00A81B99" w:rsidRDefault="00111404">
            <w:pPr>
              <w:pStyle w:val="TableParagraph"/>
              <w:spacing w:line="240" w:lineRule="auto"/>
              <w:ind w:left="118" w:right="351"/>
              <w:rPr>
                <w:sz w:val="20"/>
              </w:rPr>
            </w:pPr>
            <w:r>
              <w:rPr>
                <w:sz w:val="20"/>
              </w:rPr>
              <w:t>Жоғары</w:t>
            </w:r>
            <w:r>
              <w:rPr>
                <w:spacing w:val="-13"/>
                <w:sz w:val="20"/>
              </w:rPr>
              <w:t xml:space="preserve"> </w:t>
            </w:r>
            <w:r>
              <w:rPr>
                <w:sz w:val="20"/>
              </w:rPr>
              <w:t>Қ.Жұбанов</w:t>
            </w:r>
            <w:r>
              <w:rPr>
                <w:spacing w:val="-12"/>
                <w:sz w:val="20"/>
              </w:rPr>
              <w:t xml:space="preserve"> </w:t>
            </w:r>
            <w:r>
              <w:rPr>
                <w:sz w:val="20"/>
              </w:rPr>
              <w:t>ат.Ақтөбе</w:t>
            </w:r>
            <w:r>
              <w:rPr>
                <w:spacing w:val="-13"/>
                <w:sz w:val="20"/>
              </w:rPr>
              <w:t xml:space="preserve"> </w:t>
            </w:r>
            <w:r>
              <w:rPr>
                <w:sz w:val="20"/>
              </w:rPr>
              <w:t>пединст. Қазақ тілі мен әдебиет</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1149"/>
        </w:trPr>
        <w:tc>
          <w:tcPr>
            <w:tcW w:w="519" w:type="dxa"/>
          </w:tcPr>
          <w:p w:rsidR="00A81B99" w:rsidRDefault="00111404">
            <w:pPr>
              <w:pStyle w:val="TableParagraph"/>
              <w:ind w:left="13" w:right="99"/>
              <w:jc w:val="center"/>
              <w:rPr>
                <w:sz w:val="20"/>
              </w:rPr>
            </w:pPr>
            <w:r>
              <w:rPr>
                <w:spacing w:val="-5"/>
                <w:sz w:val="20"/>
              </w:rPr>
              <w:t>22</w:t>
            </w:r>
          </w:p>
        </w:tc>
        <w:tc>
          <w:tcPr>
            <w:tcW w:w="1772" w:type="dxa"/>
          </w:tcPr>
          <w:p w:rsidR="00A81B99" w:rsidRDefault="00111404">
            <w:pPr>
              <w:pStyle w:val="TableParagraph"/>
              <w:spacing w:before="1" w:line="237" w:lineRule="auto"/>
              <w:ind w:left="110" w:right="314"/>
              <w:rPr>
                <w:sz w:val="20"/>
              </w:rPr>
            </w:pPr>
            <w:r>
              <w:rPr>
                <w:spacing w:val="-2"/>
                <w:sz w:val="20"/>
              </w:rPr>
              <w:t>Қайратов Қуандық Қайратұлы</w:t>
            </w:r>
          </w:p>
        </w:tc>
        <w:tc>
          <w:tcPr>
            <w:tcW w:w="1390" w:type="dxa"/>
          </w:tcPr>
          <w:p w:rsidR="00A81B99" w:rsidRDefault="00111404">
            <w:pPr>
              <w:pStyle w:val="TableParagraph"/>
              <w:spacing w:before="4" w:line="232" w:lineRule="auto"/>
              <w:ind w:left="117" w:right="65"/>
              <w:rPr>
                <w:sz w:val="20"/>
              </w:rPr>
            </w:pPr>
            <w:r>
              <w:rPr>
                <w:spacing w:val="-2"/>
                <w:sz w:val="20"/>
              </w:rPr>
              <w:t>Педагог- модератор</w:t>
            </w:r>
          </w:p>
          <w:p w:rsidR="00A81B99" w:rsidRDefault="00111404">
            <w:pPr>
              <w:pStyle w:val="TableParagraph"/>
              <w:spacing w:before="3" w:line="240" w:lineRule="auto"/>
              <w:ind w:left="117"/>
              <w:rPr>
                <w:sz w:val="20"/>
              </w:rPr>
            </w:pPr>
            <w:r>
              <w:rPr>
                <w:spacing w:val="-5"/>
                <w:sz w:val="20"/>
              </w:rPr>
              <w:t>№74</w:t>
            </w:r>
          </w:p>
          <w:p w:rsidR="00A81B99" w:rsidRDefault="00111404">
            <w:pPr>
              <w:pStyle w:val="TableParagraph"/>
              <w:spacing w:line="240" w:lineRule="auto"/>
              <w:ind w:left="117"/>
              <w:rPr>
                <w:sz w:val="20"/>
              </w:rPr>
            </w:pPr>
            <w:r>
              <w:rPr>
                <w:spacing w:val="-2"/>
                <w:sz w:val="20"/>
              </w:rPr>
              <w:t>12.12.2020</w:t>
            </w:r>
          </w:p>
        </w:tc>
        <w:tc>
          <w:tcPr>
            <w:tcW w:w="4228" w:type="dxa"/>
          </w:tcPr>
          <w:p w:rsidR="00A81B99" w:rsidRDefault="00111404">
            <w:pPr>
              <w:pStyle w:val="TableParagraph"/>
              <w:spacing w:line="226" w:lineRule="exact"/>
              <w:ind w:left="118"/>
              <w:rPr>
                <w:sz w:val="20"/>
              </w:rPr>
            </w:pPr>
            <w:r>
              <w:rPr>
                <w:spacing w:val="-2"/>
                <w:sz w:val="20"/>
              </w:rPr>
              <w:t>Жоғары</w:t>
            </w:r>
          </w:p>
          <w:p w:rsidR="00A81B99" w:rsidRDefault="00111404">
            <w:pPr>
              <w:pStyle w:val="TableParagraph"/>
              <w:spacing w:line="240" w:lineRule="auto"/>
              <w:ind w:left="118" w:right="996"/>
              <w:rPr>
                <w:sz w:val="20"/>
              </w:rPr>
            </w:pPr>
            <w:r>
              <w:rPr>
                <w:sz w:val="20"/>
              </w:rPr>
              <w:t>Қ.</w:t>
            </w:r>
            <w:r>
              <w:rPr>
                <w:spacing w:val="-11"/>
                <w:sz w:val="20"/>
              </w:rPr>
              <w:t xml:space="preserve"> </w:t>
            </w:r>
            <w:r>
              <w:rPr>
                <w:sz w:val="20"/>
              </w:rPr>
              <w:t>Жұбанов</w:t>
            </w:r>
            <w:r>
              <w:rPr>
                <w:spacing w:val="-13"/>
                <w:sz w:val="20"/>
              </w:rPr>
              <w:t xml:space="preserve"> </w:t>
            </w:r>
            <w:r>
              <w:rPr>
                <w:sz w:val="20"/>
              </w:rPr>
              <w:t>ат.</w:t>
            </w:r>
            <w:r>
              <w:rPr>
                <w:spacing w:val="-10"/>
                <w:sz w:val="20"/>
              </w:rPr>
              <w:t xml:space="preserve"> </w:t>
            </w:r>
            <w:r>
              <w:rPr>
                <w:sz w:val="20"/>
              </w:rPr>
              <w:t>Ақтөбе</w:t>
            </w:r>
            <w:r>
              <w:rPr>
                <w:spacing w:val="-8"/>
                <w:sz w:val="20"/>
              </w:rPr>
              <w:t xml:space="preserve"> </w:t>
            </w:r>
            <w:r>
              <w:rPr>
                <w:sz w:val="20"/>
              </w:rPr>
              <w:t xml:space="preserve">университет </w:t>
            </w:r>
            <w:r>
              <w:rPr>
                <w:spacing w:val="-2"/>
                <w:sz w:val="20"/>
              </w:rPr>
              <w:t>2021ж</w:t>
            </w:r>
          </w:p>
          <w:p w:rsidR="00A81B99" w:rsidRDefault="00111404">
            <w:pPr>
              <w:pStyle w:val="TableParagraph"/>
              <w:spacing w:line="230" w:lineRule="atLeast"/>
              <w:ind w:left="118"/>
              <w:rPr>
                <w:sz w:val="20"/>
              </w:rPr>
            </w:pPr>
            <w:r>
              <w:rPr>
                <w:sz w:val="20"/>
              </w:rPr>
              <w:t>Орыс</w:t>
            </w:r>
            <w:r>
              <w:rPr>
                <w:spacing w:val="-9"/>
                <w:sz w:val="20"/>
              </w:rPr>
              <w:t xml:space="preserve"> </w:t>
            </w:r>
            <w:r>
              <w:rPr>
                <w:sz w:val="20"/>
              </w:rPr>
              <w:t>тілін.</w:t>
            </w:r>
            <w:r>
              <w:rPr>
                <w:spacing w:val="-7"/>
                <w:sz w:val="20"/>
              </w:rPr>
              <w:t xml:space="preserve"> </w:t>
            </w:r>
            <w:r>
              <w:rPr>
                <w:sz w:val="20"/>
              </w:rPr>
              <w:t>оқытпайтын</w:t>
            </w:r>
            <w:r>
              <w:rPr>
                <w:spacing w:val="-13"/>
                <w:sz w:val="20"/>
              </w:rPr>
              <w:t xml:space="preserve"> </w:t>
            </w:r>
            <w:r>
              <w:rPr>
                <w:sz w:val="20"/>
              </w:rPr>
              <w:t>мектептердеорыс</w:t>
            </w:r>
            <w:r>
              <w:rPr>
                <w:spacing w:val="-9"/>
                <w:sz w:val="20"/>
              </w:rPr>
              <w:t xml:space="preserve"> </w:t>
            </w:r>
            <w:r>
              <w:rPr>
                <w:sz w:val="20"/>
              </w:rPr>
              <w:t>тілі мен әдебиеті мұғал</w:t>
            </w:r>
          </w:p>
        </w:tc>
        <w:tc>
          <w:tcPr>
            <w:tcW w:w="1627" w:type="dxa"/>
          </w:tcPr>
          <w:p w:rsidR="00A81B99" w:rsidRDefault="00111404">
            <w:pPr>
              <w:pStyle w:val="TableParagraph"/>
              <w:ind w:left="111"/>
              <w:rPr>
                <w:sz w:val="20"/>
              </w:rPr>
            </w:pPr>
            <w:r>
              <w:rPr>
                <w:spacing w:val="-2"/>
                <w:sz w:val="20"/>
              </w:rPr>
              <w:t>2025ж</w:t>
            </w:r>
          </w:p>
        </w:tc>
      </w:tr>
      <w:tr w:rsidR="00A81B99">
        <w:trPr>
          <w:trHeight w:val="919"/>
        </w:trPr>
        <w:tc>
          <w:tcPr>
            <w:tcW w:w="519" w:type="dxa"/>
          </w:tcPr>
          <w:p w:rsidR="00A81B99" w:rsidRDefault="00111404">
            <w:pPr>
              <w:pStyle w:val="TableParagraph"/>
              <w:ind w:left="13" w:right="99"/>
              <w:jc w:val="center"/>
              <w:rPr>
                <w:sz w:val="20"/>
              </w:rPr>
            </w:pPr>
            <w:r>
              <w:rPr>
                <w:spacing w:val="-5"/>
                <w:sz w:val="20"/>
              </w:rPr>
              <w:t>23</w:t>
            </w:r>
          </w:p>
        </w:tc>
        <w:tc>
          <w:tcPr>
            <w:tcW w:w="1772" w:type="dxa"/>
          </w:tcPr>
          <w:p w:rsidR="00A81B99" w:rsidRDefault="00111404">
            <w:pPr>
              <w:pStyle w:val="TableParagraph"/>
              <w:spacing w:line="240" w:lineRule="auto"/>
              <w:ind w:left="110"/>
              <w:rPr>
                <w:sz w:val="20"/>
              </w:rPr>
            </w:pPr>
            <w:r>
              <w:rPr>
                <w:spacing w:val="-2"/>
                <w:sz w:val="20"/>
              </w:rPr>
              <w:t>Сапина</w:t>
            </w:r>
            <w:r>
              <w:rPr>
                <w:spacing w:val="-11"/>
                <w:sz w:val="20"/>
              </w:rPr>
              <w:t xml:space="preserve"> </w:t>
            </w:r>
            <w:r>
              <w:rPr>
                <w:spacing w:val="-2"/>
                <w:sz w:val="20"/>
              </w:rPr>
              <w:t>Асель Тулегеновна</w:t>
            </w:r>
          </w:p>
        </w:tc>
        <w:tc>
          <w:tcPr>
            <w:tcW w:w="1390" w:type="dxa"/>
          </w:tcPr>
          <w:p w:rsidR="00A81B99" w:rsidRDefault="00111404">
            <w:pPr>
              <w:pStyle w:val="TableParagraph"/>
              <w:ind w:left="117"/>
              <w:rPr>
                <w:sz w:val="20"/>
              </w:rPr>
            </w:pPr>
            <w:r>
              <w:rPr>
                <w:spacing w:val="-4"/>
                <w:sz w:val="20"/>
              </w:rPr>
              <w:t>Пед-</w:t>
            </w:r>
          </w:p>
          <w:p w:rsidR="00A81B99" w:rsidRDefault="00111404">
            <w:pPr>
              <w:pStyle w:val="TableParagraph"/>
              <w:spacing w:before="1" w:line="227" w:lineRule="exact"/>
              <w:ind w:left="117"/>
              <w:rPr>
                <w:sz w:val="20"/>
              </w:rPr>
            </w:pPr>
            <w:r>
              <w:rPr>
                <w:spacing w:val="-2"/>
                <w:sz w:val="20"/>
              </w:rPr>
              <w:t>модератор</w:t>
            </w:r>
          </w:p>
          <w:p w:rsidR="00A81B99" w:rsidRDefault="00111404">
            <w:pPr>
              <w:pStyle w:val="TableParagraph"/>
              <w:spacing w:line="227" w:lineRule="exact"/>
              <w:ind w:left="117"/>
              <w:rPr>
                <w:sz w:val="20"/>
              </w:rPr>
            </w:pPr>
            <w:r>
              <w:rPr>
                <w:spacing w:val="-5"/>
                <w:sz w:val="20"/>
              </w:rPr>
              <w:t>№80</w:t>
            </w:r>
          </w:p>
          <w:p w:rsidR="00A81B99" w:rsidRDefault="00111404">
            <w:pPr>
              <w:pStyle w:val="TableParagraph"/>
              <w:spacing w:line="216" w:lineRule="exact"/>
              <w:ind w:left="117"/>
              <w:rPr>
                <w:sz w:val="20"/>
              </w:rPr>
            </w:pPr>
            <w:r>
              <w:rPr>
                <w:spacing w:val="-2"/>
                <w:sz w:val="20"/>
              </w:rPr>
              <w:t>15.12.2021</w:t>
            </w:r>
          </w:p>
        </w:tc>
        <w:tc>
          <w:tcPr>
            <w:tcW w:w="4228" w:type="dxa"/>
          </w:tcPr>
          <w:p w:rsidR="00A81B99" w:rsidRDefault="00111404">
            <w:pPr>
              <w:pStyle w:val="TableParagraph"/>
              <w:spacing w:before="1" w:line="237" w:lineRule="auto"/>
              <w:ind w:left="118" w:right="351"/>
              <w:rPr>
                <w:sz w:val="20"/>
              </w:rPr>
            </w:pPr>
            <w:r>
              <w:rPr>
                <w:sz w:val="20"/>
              </w:rPr>
              <w:t>жоғары Қ.Жұбанов ат. Өңірлік МУ 2019 Орыс</w:t>
            </w:r>
            <w:r>
              <w:rPr>
                <w:spacing w:val="-11"/>
                <w:sz w:val="20"/>
              </w:rPr>
              <w:t xml:space="preserve"> </w:t>
            </w:r>
            <w:r>
              <w:rPr>
                <w:sz w:val="20"/>
              </w:rPr>
              <w:t>тілінд</w:t>
            </w:r>
            <w:r>
              <w:rPr>
                <w:spacing w:val="-10"/>
                <w:sz w:val="20"/>
              </w:rPr>
              <w:t xml:space="preserve"> </w:t>
            </w:r>
            <w:r>
              <w:rPr>
                <w:sz w:val="20"/>
              </w:rPr>
              <w:t>оқытпайтын</w:t>
            </w:r>
            <w:r>
              <w:rPr>
                <w:spacing w:val="-8"/>
                <w:sz w:val="20"/>
              </w:rPr>
              <w:t xml:space="preserve"> </w:t>
            </w:r>
            <w:r>
              <w:rPr>
                <w:sz w:val="20"/>
              </w:rPr>
              <w:t>мектептерде</w:t>
            </w:r>
            <w:r>
              <w:rPr>
                <w:spacing w:val="-11"/>
                <w:sz w:val="20"/>
              </w:rPr>
              <w:t xml:space="preserve"> </w:t>
            </w:r>
            <w:r>
              <w:rPr>
                <w:sz w:val="20"/>
              </w:rPr>
              <w:t>орыс тілі мен әдебиеті мұғалімі</w:t>
            </w:r>
          </w:p>
        </w:tc>
        <w:tc>
          <w:tcPr>
            <w:tcW w:w="1627" w:type="dxa"/>
          </w:tcPr>
          <w:p w:rsidR="00A81B99" w:rsidRDefault="00111404">
            <w:pPr>
              <w:pStyle w:val="TableParagraph"/>
              <w:ind w:left="111"/>
              <w:rPr>
                <w:sz w:val="20"/>
              </w:rPr>
            </w:pPr>
            <w:r>
              <w:rPr>
                <w:spacing w:val="-2"/>
                <w:sz w:val="20"/>
              </w:rPr>
              <w:t>2026ж</w:t>
            </w:r>
          </w:p>
        </w:tc>
      </w:tr>
      <w:tr w:rsidR="00A81B99">
        <w:trPr>
          <w:trHeight w:val="465"/>
        </w:trPr>
        <w:tc>
          <w:tcPr>
            <w:tcW w:w="519" w:type="dxa"/>
          </w:tcPr>
          <w:p w:rsidR="00A81B99" w:rsidRDefault="00111404">
            <w:pPr>
              <w:pStyle w:val="TableParagraph"/>
              <w:ind w:left="13" w:right="99"/>
              <w:jc w:val="center"/>
              <w:rPr>
                <w:sz w:val="20"/>
              </w:rPr>
            </w:pPr>
            <w:r>
              <w:rPr>
                <w:spacing w:val="-5"/>
                <w:sz w:val="20"/>
              </w:rPr>
              <w:t>24</w:t>
            </w:r>
          </w:p>
        </w:tc>
        <w:tc>
          <w:tcPr>
            <w:tcW w:w="1772" w:type="dxa"/>
          </w:tcPr>
          <w:p w:rsidR="00A81B99" w:rsidRDefault="00111404">
            <w:pPr>
              <w:pStyle w:val="TableParagraph"/>
              <w:spacing w:line="230" w:lineRule="exact"/>
              <w:ind w:left="110" w:right="279"/>
              <w:rPr>
                <w:sz w:val="20"/>
              </w:rPr>
            </w:pPr>
            <w:r>
              <w:rPr>
                <w:sz w:val="20"/>
              </w:rPr>
              <w:t>Бакитова</w:t>
            </w:r>
            <w:r>
              <w:rPr>
                <w:spacing w:val="-13"/>
                <w:sz w:val="20"/>
              </w:rPr>
              <w:t xml:space="preserve"> </w:t>
            </w:r>
            <w:r>
              <w:rPr>
                <w:sz w:val="20"/>
              </w:rPr>
              <w:t xml:space="preserve">Самал </w:t>
            </w:r>
            <w:r>
              <w:rPr>
                <w:spacing w:val="-2"/>
                <w:sz w:val="20"/>
              </w:rPr>
              <w:t>Бауыржановна</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spacing w:line="230" w:lineRule="exact"/>
              <w:ind w:left="118" w:right="996"/>
              <w:rPr>
                <w:sz w:val="20"/>
              </w:rPr>
            </w:pPr>
            <w:r>
              <w:rPr>
                <w:sz w:val="20"/>
              </w:rPr>
              <w:t>Жоғары</w:t>
            </w:r>
            <w:r>
              <w:rPr>
                <w:spacing w:val="39"/>
                <w:sz w:val="20"/>
              </w:rPr>
              <w:t xml:space="preserve"> </w:t>
            </w:r>
            <w:r>
              <w:rPr>
                <w:sz w:val="20"/>
              </w:rPr>
              <w:t>Қ.Жұбанов</w:t>
            </w:r>
            <w:r>
              <w:rPr>
                <w:spacing w:val="-8"/>
                <w:sz w:val="20"/>
              </w:rPr>
              <w:t xml:space="preserve"> </w:t>
            </w:r>
            <w:r>
              <w:rPr>
                <w:sz w:val="20"/>
              </w:rPr>
              <w:t>ПИ</w:t>
            </w:r>
            <w:r>
              <w:rPr>
                <w:spacing w:val="30"/>
                <w:sz w:val="20"/>
              </w:rPr>
              <w:t xml:space="preserve"> </w:t>
            </w:r>
            <w:r>
              <w:rPr>
                <w:sz w:val="20"/>
              </w:rPr>
              <w:t>2010 Бастауыш</w:t>
            </w:r>
            <w:r>
              <w:rPr>
                <w:spacing w:val="-8"/>
                <w:sz w:val="20"/>
              </w:rPr>
              <w:t xml:space="preserve"> </w:t>
            </w:r>
            <w:r>
              <w:rPr>
                <w:sz w:val="20"/>
              </w:rPr>
              <w:t>сыныптарды</w:t>
            </w:r>
            <w:r>
              <w:rPr>
                <w:spacing w:val="-9"/>
                <w:sz w:val="20"/>
              </w:rPr>
              <w:t xml:space="preserve"> </w:t>
            </w:r>
            <w:r>
              <w:rPr>
                <w:spacing w:val="-4"/>
                <w:sz w:val="20"/>
              </w:rPr>
              <w:t>оқыту</w:t>
            </w:r>
          </w:p>
        </w:tc>
        <w:tc>
          <w:tcPr>
            <w:tcW w:w="1627" w:type="dxa"/>
          </w:tcPr>
          <w:p w:rsidR="00A81B99" w:rsidRDefault="00111404">
            <w:pPr>
              <w:pStyle w:val="TableParagraph"/>
              <w:ind w:left="111"/>
              <w:rPr>
                <w:sz w:val="20"/>
              </w:rPr>
            </w:pPr>
            <w:r>
              <w:rPr>
                <w:spacing w:val="-2"/>
                <w:sz w:val="20"/>
              </w:rPr>
              <w:t>2024ж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25</w:t>
            </w:r>
          </w:p>
        </w:tc>
        <w:tc>
          <w:tcPr>
            <w:tcW w:w="1772" w:type="dxa"/>
          </w:tcPr>
          <w:p w:rsidR="00A81B99" w:rsidRDefault="00111404">
            <w:pPr>
              <w:pStyle w:val="TableParagraph"/>
              <w:spacing w:line="222" w:lineRule="exact"/>
              <w:ind w:left="110"/>
              <w:rPr>
                <w:sz w:val="20"/>
              </w:rPr>
            </w:pPr>
            <w:r>
              <w:rPr>
                <w:spacing w:val="-2"/>
                <w:sz w:val="20"/>
              </w:rPr>
              <w:t>Суингарин</w:t>
            </w:r>
          </w:p>
          <w:p w:rsidR="00A81B99" w:rsidRDefault="00111404">
            <w:pPr>
              <w:pStyle w:val="TableParagraph"/>
              <w:spacing w:line="230" w:lineRule="atLeast"/>
              <w:ind w:left="110" w:right="623"/>
              <w:rPr>
                <w:sz w:val="20"/>
              </w:rPr>
            </w:pPr>
            <w:r>
              <w:rPr>
                <w:spacing w:val="-2"/>
                <w:sz w:val="20"/>
              </w:rPr>
              <w:t>Жанибек Шоменович</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30" w:lineRule="atLeast"/>
              <w:ind w:left="118"/>
              <w:rPr>
                <w:sz w:val="20"/>
              </w:rPr>
            </w:pPr>
            <w:r>
              <w:rPr>
                <w:sz w:val="20"/>
              </w:rPr>
              <w:t>Қ.Жұбанов</w:t>
            </w:r>
            <w:r>
              <w:rPr>
                <w:spacing w:val="-13"/>
                <w:sz w:val="20"/>
              </w:rPr>
              <w:t xml:space="preserve"> </w:t>
            </w:r>
            <w:r>
              <w:rPr>
                <w:sz w:val="20"/>
              </w:rPr>
              <w:t>ат.</w:t>
            </w:r>
            <w:r>
              <w:rPr>
                <w:spacing w:val="-11"/>
                <w:sz w:val="20"/>
              </w:rPr>
              <w:t xml:space="preserve"> </w:t>
            </w:r>
            <w:r>
              <w:rPr>
                <w:sz w:val="20"/>
              </w:rPr>
              <w:t>Ақтөбе</w:t>
            </w:r>
            <w:r>
              <w:rPr>
                <w:spacing w:val="-13"/>
                <w:sz w:val="20"/>
              </w:rPr>
              <w:t xml:space="preserve"> </w:t>
            </w:r>
            <w:r>
              <w:rPr>
                <w:sz w:val="20"/>
              </w:rPr>
              <w:t xml:space="preserve">өңірлік </w:t>
            </w:r>
            <w:r>
              <w:rPr>
                <w:spacing w:val="-2"/>
                <w:sz w:val="20"/>
              </w:rPr>
              <w:t>университеті,2021ж</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26</w:t>
            </w:r>
          </w:p>
        </w:tc>
        <w:tc>
          <w:tcPr>
            <w:tcW w:w="1772" w:type="dxa"/>
          </w:tcPr>
          <w:p w:rsidR="00A81B99" w:rsidRDefault="00111404">
            <w:pPr>
              <w:pStyle w:val="TableParagraph"/>
              <w:spacing w:line="240" w:lineRule="auto"/>
              <w:ind w:left="110" w:right="314"/>
              <w:rPr>
                <w:sz w:val="20"/>
              </w:rPr>
            </w:pPr>
            <w:r>
              <w:rPr>
                <w:spacing w:val="-2"/>
                <w:sz w:val="20"/>
              </w:rPr>
              <w:t>Куттыкова Жамила</w:t>
            </w:r>
          </w:p>
          <w:p w:rsidR="00A81B99" w:rsidRDefault="00111404">
            <w:pPr>
              <w:pStyle w:val="TableParagraph"/>
              <w:spacing w:line="216" w:lineRule="exact"/>
              <w:ind w:left="110"/>
              <w:rPr>
                <w:sz w:val="20"/>
              </w:rPr>
            </w:pPr>
            <w:r>
              <w:rPr>
                <w:spacing w:val="-2"/>
                <w:sz w:val="20"/>
              </w:rPr>
              <w:t>Мешитбаевна</w:t>
            </w:r>
          </w:p>
        </w:tc>
        <w:tc>
          <w:tcPr>
            <w:tcW w:w="1390" w:type="dxa"/>
          </w:tcPr>
          <w:p w:rsidR="00A81B99" w:rsidRDefault="00111404">
            <w:pPr>
              <w:pStyle w:val="TableParagraph"/>
              <w:spacing w:line="222" w:lineRule="exact"/>
              <w:ind w:left="117"/>
              <w:rPr>
                <w:sz w:val="20"/>
              </w:rPr>
            </w:pPr>
            <w:r>
              <w:rPr>
                <w:spacing w:val="-2"/>
                <w:sz w:val="20"/>
              </w:rPr>
              <w:t>Жоғары</w:t>
            </w:r>
          </w:p>
          <w:p w:rsidR="00A81B99" w:rsidRDefault="00111404">
            <w:pPr>
              <w:pStyle w:val="TableParagraph"/>
              <w:spacing w:line="240" w:lineRule="auto"/>
              <w:ind w:left="117"/>
              <w:rPr>
                <w:sz w:val="20"/>
              </w:rPr>
            </w:pPr>
            <w:r>
              <w:rPr>
                <w:spacing w:val="-10"/>
                <w:sz w:val="20"/>
              </w:rPr>
              <w:t>№</w:t>
            </w:r>
          </w:p>
          <w:p w:rsidR="00A81B99" w:rsidRDefault="00111404">
            <w:pPr>
              <w:pStyle w:val="TableParagraph"/>
              <w:spacing w:before="1" w:line="216" w:lineRule="exact"/>
              <w:ind w:left="117"/>
              <w:rPr>
                <w:sz w:val="20"/>
              </w:rPr>
            </w:pPr>
            <w:r>
              <w:rPr>
                <w:spacing w:val="-2"/>
                <w:sz w:val="20"/>
              </w:rPr>
              <w:t>31.08.2023ж</w:t>
            </w:r>
          </w:p>
        </w:tc>
        <w:tc>
          <w:tcPr>
            <w:tcW w:w="4228" w:type="dxa"/>
          </w:tcPr>
          <w:p w:rsidR="00A81B99" w:rsidRDefault="00111404">
            <w:pPr>
              <w:pStyle w:val="TableParagraph"/>
              <w:spacing w:line="240" w:lineRule="auto"/>
              <w:ind w:left="118" w:right="686"/>
              <w:rPr>
                <w:sz w:val="20"/>
              </w:rPr>
            </w:pPr>
            <w:r>
              <w:rPr>
                <w:sz w:val="20"/>
              </w:rPr>
              <w:t>Жоғары Қызылорда ПИ 1989ж ағылшын</w:t>
            </w:r>
            <w:r>
              <w:rPr>
                <w:spacing w:val="-7"/>
                <w:sz w:val="20"/>
              </w:rPr>
              <w:t xml:space="preserve"> </w:t>
            </w:r>
            <w:r>
              <w:rPr>
                <w:sz w:val="20"/>
              </w:rPr>
              <w:t>және</w:t>
            </w:r>
            <w:r>
              <w:rPr>
                <w:spacing w:val="-10"/>
                <w:sz w:val="20"/>
              </w:rPr>
              <w:t xml:space="preserve"> </w:t>
            </w:r>
            <w:r>
              <w:rPr>
                <w:sz w:val="20"/>
              </w:rPr>
              <w:t>неміс</w:t>
            </w:r>
            <w:r>
              <w:rPr>
                <w:spacing w:val="-10"/>
                <w:sz w:val="20"/>
              </w:rPr>
              <w:t xml:space="preserve"> </w:t>
            </w:r>
            <w:r>
              <w:rPr>
                <w:sz w:val="20"/>
              </w:rPr>
              <w:t>пәндері</w:t>
            </w:r>
            <w:r>
              <w:rPr>
                <w:spacing w:val="-6"/>
                <w:sz w:val="20"/>
              </w:rPr>
              <w:t xml:space="preserve"> </w:t>
            </w:r>
            <w:r>
              <w:rPr>
                <w:sz w:val="20"/>
              </w:rPr>
              <w:t>мұғалімі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27</w:t>
            </w:r>
          </w:p>
        </w:tc>
        <w:tc>
          <w:tcPr>
            <w:tcW w:w="1772" w:type="dxa"/>
          </w:tcPr>
          <w:p w:rsidR="00A81B99" w:rsidRDefault="00111404">
            <w:pPr>
              <w:pStyle w:val="TableParagraph"/>
              <w:spacing w:line="240" w:lineRule="auto"/>
              <w:ind w:left="110"/>
              <w:rPr>
                <w:sz w:val="20"/>
              </w:rPr>
            </w:pPr>
            <w:r>
              <w:rPr>
                <w:spacing w:val="-2"/>
                <w:sz w:val="20"/>
              </w:rPr>
              <w:t>Серикбаева Анаргул</w:t>
            </w:r>
          </w:p>
          <w:p w:rsidR="00A81B99" w:rsidRDefault="00111404">
            <w:pPr>
              <w:pStyle w:val="TableParagraph"/>
              <w:spacing w:line="240" w:lineRule="auto"/>
              <w:ind w:left="110"/>
              <w:rPr>
                <w:sz w:val="20"/>
              </w:rPr>
            </w:pPr>
            <w:r>
              <w:rPr>
                <w:spacing w:val="-2"/>
                <w:sz w:val="20"/>
              </w:rPr>
              <w:t>Болатовна</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40" w:lineRule="auto"/>
              <w:ind w:left="117"/>
              <w:rPr>
                <w:sz w:val="20"/>
              </w:rPr>
            </w:pPr>
            <w:r>
              <w:rPr>
                <w:spacing w:val="-4"/>
                <w:sz w:val="20"/>
              </w:rPr>
              <w:t>№212</w:t>
            </w:r>
          </w:p>
          <w:p w:rsidR="00A81B99" w:rsidRDefault="00111404">
            <w:pPr>
              <w:pStyle w:val="TableParagraph"/>
              <w:spacing w:line="216" w:lineRule="exact"/>
              <w:ind w:left="117"/>
              <w:rPr>
                <w:sz w:val="20"/>
              </w:rPr>
            </w:pPr>
            <w:r>
              <w:rPr>
                <w:spacing w:val="-2"/>
                <w:sz w:val="20"/>
              </w:rPr>
              <w:t>13.08.2021</w:t>
            </w:r>
          </w:p>
        </w:tc>
        <w:tc>
          <w:tcPr>
            <w:tcW w:w="4228" w:type="dxa"/>
          </w:tcPr>
          <w:p w:rsidR="00A81B99" w:rsidRDefault="00111404">
            <w:pPr>
              <w:pStyle w:val="TableParagraph"/>
              <w:spacing w:line="222" w:lineRule="exact"/>
              <w:ind w:left="118"/>
              <w:rPr>
                <w:sz w:val="20"/>
              </w:rPr>
            </w:pPr>
            <w:r>
              <w:rPr>
                <w:sz w:val="20"/>
              </w:rPr>
              <w:t>Жоғары</w:t>
            </w:r>
            <w:r>
              <w:rPr>
                <w:spacing w:val="-12"/>
                <w:sz w:val="20"/>
              </w:rPr>
              <w:t xml:space="preserve"> </w:t>
            </w:r>
            <w:r>
              <w:rPr>
                <w:sz w:val="20"/>
              </w:rPr>
              <w:t>Ақтөбе</w:t>
            </w:r>
            <w:r>
              <w:rPr>
                <w:spacing w:val="-4"/>
                <w:sz w:val="20"/>
              </w:rPr>
              <w:t xml:space="preserve"> </w:t>
            </w:r>
            <w:r>
              <w:rPr>
                <w:sz w:val="20"/>
              </w:rPr>
              <w:t>ПИ</w:t>
            </w:r>
            <w:r>
              <w:rPr>
                <w:spacing w:val="-12"/>
                <w:sz w:val="20"/>
              </w:rPr>
              <w:t xml:space="preserve"> </w:t>
            </w:r>
            <w:r>
              <w:rPr>
                <w:spacing w:val="-2"/>
                <w:sz w:val="20"/>
              </w:rPr>
              <w:t>2006ж</w:t>
            </w:r>
          </w:p>
          <w:p w:rsidR="00A81B99" w:rsidRDefault="00111404">
            <w:pPr>
              <w:pStyle w:val="TableParagraph"/>
              <w:spacing w:line="240" w:lineRule="auto"/>
              <w:ind w:left="118"/>
              <w:rPr>
                <w:sz w:val="20"/>
              </w:rPr>
            </w:pPr>
            <w:r>
              <w:rPr>
                <w:sz w:val="20"/>
              </w:rPr>
              <w:t>ағылшын</w:t>
            </w:r>
            <w:r>
              <w:rPr>
                <w:spacing w:val="-5"/>
                <w:sz w:val="20"/>
              </w:rPr>
              <w:t xml:space="preserve"> </w:t>
            </w:r>
            <w:r>
              <w:rPr>
                <w:sz w:val="20"/>
              </w:rPr>
              <w:t>және</w:t>
            </w:r>
            <w:r>
              <w:rPr>
                <w:spacing w:val="-7"/>
                <w:sz w:val="20"/>
              </w:rPr>
              <w:t xml:space="preserve"> </w:t>
            </w:r>
            <w:r>
              <w:rPr>
                <w:sz w:val="20"/>
              </w:rPr>
              <w:t>неміс</w:t>
            </w:r>
            <w:r>
              <w:rPr>
                <w:spacing w:val="-7"/>
                <w:sz w:val="20"/>
              </w:rPr>
              <w:t xml:space="preserve"> </w:t>
            </w:r>
            <w:r>
              <w:rPr>
                <w:sz w:val="20"/>
              </w:rPr>
              <w:t>пәндері</w:t>
            </w:r>
            <w:r>
              <w:rPr>
                <w:spacing w:val="-3"/>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918"/>
        </w:trPr>
        <w:tc>
          <w:tcPr>
            <w:tcW w:w="519" w:type="dxa"/>
          </w:tcPr>
          <w:p w:rsidR="00A81B99" w:rsidRDefault="00111404">
            <w:pPr>
              <w:pStyle w:val="TableParagraph"/>
              <w:ind w:left="13" w:right="99"/>
              <w:jc w:val="center"/>
              <w:rPr>
                <w:sz w:val="20"/>
              </w:rPr>
            </w:pPr>
            <w:r>
              <w:rPr>
                <w:spacing w:val="-5"/>
                <w:sz w:val="20"/>
              </w:rPr>
              <w:t>28</w:t>
            </w:r>
          </w:p>
        </w:tc>
        <w:tc>
          <w:tcPr>
            <w:tcW w:w="1772" w:type="dxa"/>
          </w:tcPr>
          <w:p w:rsidR="00A81B99" w:rsidRDefault="00111404">
            <w:pPr>
              <w:pStyle w:val="TableParagraph"/>
              <w:spacing w:line="240" w:lineRule="auto"/>
              <w:ind w:left="110" w:right="166"/>
              <w:rPr>
                <w:sz w:val="20"/>
              </w:rPr>
            </w:pPr>
            <w:r>
              <w:rPr>
                <w:sz w:val="20"/>
              </w:rPr>
              <w:t>Есетова</w:t>
            </w:r>
            <w:r>
              <w:rPr>
                <w:spacing w:val="-13"/>
                <w:sz w:val="20"/>
              </w:rPr>
              <w:t xml:space="preserve"> </w:t>
            </w:r>
            <w:r>
              <w:rPr>
                <w:sz w:val="20"/>
              </w:rPr>
              <w:t xml:space="preserve">Ильмира </w:t>
            </w:r>
            <w:r>
              <w:rPr>
                <w:spacing w:val="-2"/>
                <w:sz w:val="20"/>
              </w:rPr>
              <w:t>Жалгасовна</w:t>
            </w:r>
          </w:p>
        </w:tc>
        <w:tc>
          <w:tcPr>
            <w:tcW w:w="1390" w:type="dxa"/>
          </w:tcPr>
          <w:p w:rsidR="00A81B99" w:rsidRDefault="00111404">
            <w:pPr>
              <w:pStyle w:val="TableParagraph"/>
              <w:ind w:left="117"/>
              <w:rPr>
                <w:sz w:val="20"/>
              </w:rPr>
            </w:pPr>
            <w:r>
              <w:rPr>
                <w:spacing w:val="-2"/>
                <w:sz w:val="20"/>
              </w:rPr>
              <w:t>Педагог-</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27" w:lineRule="exact"/>
              <w:ind w:left="117"/>
              <w:rPr>
                <w:sz w:val="20"/>
              </w:rPr>
            </w:pPr>
            <w:r>
              <w:rPr>
                <w:sz w:val="20"/>
              </w:rPr>
              <w:t>№</w:t>
            </w:r>
            <w:r>
              <w:rPr>
                <w:spacing w:val="2"/>
                <w:sz w:val="20"/>
              </w:rPr>
              <w:t xml:space="preserve"> </w:t>
            </w:r>
            <w:r>
              <w:rPr>
                <w:spacing w:val="-5"/>
                <w:sz w:val="20"/>
              </w:rPr>
              <w:t>369</w:t>
            </w:r>
          </w:p>
          <w:p w:rsidR="00A81B99" w:rsidRDefault="00111404">
            <w:pPr>
              <w:pStyle w:val="TableParagraph"/>
              <w:spacing w:line="212" w:lineRule="exact"/>
              <w:ind w:left="117"/>
              <w:rPr>
                <w:sz w:val="20"/>
              </w:rPr>
            </w:pPr>
            <w:r>
              <w:rPr>
                <w:sz w:val="20"/>
              </w:rPr>
              <w:t xml:space="preserve">11.09.2023 </w:t>
            </w:r>
            <w:r>
              <w:rPr>
                <w:spacing w:val="-10"/>
                <w:sz w:val="20"/>
              </w:rPr>
              <w:t>ж</w:t>
            </w:r>
          </w:p>
        </w:tc>
        <w:tc>
          <w:tcPr>
            <w:tcW w:w="4228" w:type="dxa"/>
          </w:tcPr>
          <w:p w:rsidR="00A81B99" w:rsidRDefault="00111404">
            <w:pPr>
              <w:pStyle w:val="TableParagraph"/>
              <w:spacing w:line="240" w:lineRule="auto"/>
              <w:ind w:left="168" w:right="686" w:hanging="51"/>
              <w:rPr>
                <w:sz w:val="20"/>
              </w:rPr>
            </w:pPr>
            <w:r>
              <w:rPr>
                <w:sz w:val="20"/>
              </w:rPr>
              <w:t>Жоғары</w:t>
            </w:r>
            <w:r>
              <w:rPr>
                <w:spacing w:val="-9"/>
                <w:sz w:val="20"/>
              </w:rPr>
              <w:t xml:space="preserve"> </w:t>
            </w:r>
            <w:r>
              <w:rPr>
                <w:sz w:val="20"/>
              </w:rPr>
              <w:t>Ақтөбе</w:t>
            </w:r>
            <w:r>
              <w:rPr>
                <w:spacing w:val="-12"/>
                <w:sz w:val="20"/>
              </w:rPr>
              <w:t xml:space="preserve"> </w:t>
            </w:r>
            <w:r>
              <w:rPr>
                <w:sz w:val="20"/>
              </w:rPr>
              <w:t>гум</w:t>
            </w:r>
            <w:r>
              <w:rPr>
                <w:spacing w:val="-8"/>
                <w:sz w:val="20"/>
              </w:rPr>
              <w:t xml:space="preserve"> </w:t>
            </w:r>
            <w:r>
              <w:rPr>
                <w:sz w:val="20"/>
              </w:rPr>
              <w:t>колледж</w:t>
            </w:r>
            <w:r>
              <w:rPr>
                <w:spacing w:val="-11"/>
                <w:sz w:val="20"/>
              </w:rPr>
              <w:t xml:space="preserve"> </w:t>
            </w:r>
            <w:r>
              <w:rPr>
                <w:sz w:val="20"/>
              </w:rPr>
              <w:t>2001ж, АПИ 2009,</w:t>
            </w:r>
            <w:r>
              <w:rPr>
                <w:spacing w:val="40"/>
                <w:sz w:val="20"/>
              </w:rPr>
              <w:t xml:space="preserve"> </w:t>
            </w:r>
            <w:r>
              <w:rPr>
                <w:sz w:val="20"/>
              </w:rPr>
              <w:t>Шет тілдері</w:t>
            </w:r>
          </w:p>
        </w:tc>
        <w:tc>
          <w:tcPr>
            <w:tcW w:w="1627" w:type="dxa"/>
          </w:tcPr>
          <w:p w:rsidR="00A81B99" w:rsidRDefault="00111404">
            <w:pPr>
              <w:pStyle w:val="TableParagraph"/>
              <w:ind w:left="111"/>
              <w:rPr>
                <w:sz w:val="20"/>
              </w:rPr>
            </w:pPr>
            <w:r>
              <w:rPr>
                <w:spacing w:val="-2"/>
                <w:sz w:val="20"/>
              </w:rPr>
              <w:t>2028ж</w:t>
            </w:r>
          </w:p>
        </w:tc>
      </w:tr>
      <w:tr w:rsidR="00A81B99">
        <w:trPr>
          <w:trHeight w:val="1156"/>
        </w:trPr>
        <w:tc>
          <w:tcPr>
            <w:tcW w:w="519" w:type="dxa"/>
          </w:tcPr>
          <w:p w:rsidR="00A81B99" w:rsidRDefault="00111404">
            <w:pPr>
              <w:pStyle w:val="TableParagraph"/>
              <w:ind w:left="13" w:right="99"/>
              <w:jc w:val="center"/>
              <w:rPr>
                <w:sz w:val="20"/>
              </w:rPr>
            </w:pPr>
            <w:r>
              <w:rPr>
                <w:spacing w:val="-5"/>
                <w:sz w:val="20"/>
              </w:rPr>
              <w:t>29</w:t>
            </w:r>
          </w:p>
        </w:tc>
        <w:tc>
          <w:tcPr>
            <w:tcW w:w="1772" w:type="dxa"/>
          </w:tcPr>
          <w:p w:rsidR="00A81B99" w:rsidRDefault="00111404">
            <w:pPr>
              <w:pStyle w:val="TableParagraph"/>
              <w:ind w:left="110"/>
              <w:rPr>
                <w:sz w:val="20"/>
              </w:rPr>
            </w:pPr>
            <w:r>
              <w:rPr>
                <w:spacing w:val="-2"/>
                <w:sz w:val="20"/>
              </w:rPr>
              <w:t>Игиликова</w:t>
            </w:r>
          </w:p>
          <w:p w:rsidR="00A81B99" w:rsidRDefault="00111404">
            <w:pPr>
              <w:pStyle w:val="TableParagraph"/>
              <w:spacing w:line="240" w:lineRule="auto"/>
              <w:ind w:left="110"/>
              <w:rPr>
                <w:sz w:val="20"/>
              </w:rPr>
            </w:pPr>
            <w:r>
              <w:rPr>
                <w:spacing w:val="-2"/>
                <w:sz w:val="20"/>
              </w:rPr>
              <w:t>Гулназ</w:t>
            </w:r>
            <w:r>
              <w:rPr>
                <w:spacing w:val="-1"/>
                <w:sz w:val="20"/>
              </w:rPr>
              <w:t xml:space="preserve"> </w:t>
            </w:r>
            <w:r>
              <w:rPr>
                <w:spacing w:val="-2"/>
                <w:sz w:val="20"/>
              </w:rPr>
              <w:t>Бековна</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49"/>
                <w:sz w:val="20"/>
              </w:rPr>
              <w:t xml:space="preserve"> </w:t>
            </w:r>
            <w:r>
              <w:rPr>
                <w:sz w:val="20"/>
              </w:rPr>
              <w:t>1-</w:t>
            </w:r>
            <w:r>
              <w:rPr>
                <w:spacing w:val="-5"/>
                <w:sz w:val="20"/>
              </w:rPr>
              <w:t>542</w:t>
            </w:r>
          </w:p>
          <w:p w:rsidR="00A81B99" w:rsidRDefault="00111404">
            <w:pPr>
              <w:pStyle w:val="TableParagraph"/>
              <w:spacing w:line="240" w:lineRule="auto"/>
              <w:ind w:left="117"/>
              <w:rPr>
                <w:sz w:val="20"/>
              </w:rPr>
            </w:pPr>
            <w:r>
              <w:rPr>
                <w:spacing w:val="-2"/>
                <w:sz w:val="20"/>
              </w:rPr>
              <w:t>23.12.2021ж</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firstLine="50"/>
              <w:rPr>
                <w:sz w:val="20"/>
              </w:rPr>
            </w:pPr>
            <w:r>
              <w:rPr>
                <w:sz w:val="20"/>
              </w:rPr>
              <w:t>Қазақ</w:t>
            </w:r>
            <w:r>
              <w:rPr>
                <w:spacing w:val="80"/>
                <w:sz w:val="20"/>
              </w:rPr>
              <w:t xml:space="preserve"> </w:t>
            </w:r>
            <w:r>
              <w:rPr>
                <w:sz w:val="20"/>
              </w:rPr>
              <w:t>мемлекеттік</w:t>
            </w:r>
            <w:r>
              <w:rPr>
                <w:spacing w:val="-5"/>
                <w:sz w:val="20"/>
              </w:rPr>
              <w:t xml:space="preserve"> </w:t>
            </w:r>
            <w:r>
              <w:rPr>
                <w:sz w:val="20"/>
              </w:rPr>
              <w:t>қыздар</w:t>
            </w:r>
            <w:r>
              <w:rPr>
                <w:spacing w:val="-7"/>
                <w:sz w:val="20"/>
              </w:rPr>
              <w:t xml:space="preserve"> </w:t>
            </w:r>
            <w:r>
              <w:rPr>
                <w:sz w:val="20"/>
              </w:rPr>
              <w:t>пед.</w:t>
            </w:r>
            <w:r>
              <w:rPr>
                <w:spacing w:val="-7"/>
                <w:sz w:val="20"/>
              </w:rPr>
              <w:t xml:space="preserve"> </w:t>
            </w:r>
            <w:r>
              <w:rPr>
                <w:sz w:val="20"/>
              </w:rPr>
              <w:t>Универ. Алматы , 2009</w:t>
            </w:r>
            <w:r>
              <w:rPr>
                <w:spacing w:val="80"/>
                <w:sz w:val="20"/>
              </w:rPr>
              <w:t xml:space="preserve"> </w:t>
            </w:r>
            <w:r>
              <w:rPr>
                <w:sz w:val="20"/>
              </w:rPr>
              <w:t>Шет тілдері</w:t>
            </w:r>
          </w:p>
        </w:tc>
        <w:tc>
          <w:tcPr>
            <w:tcW w:w="1627" w:type="dxa"/>
          </w:tcPr>
          <w:p w:rsidR="00A81B99" w:rsidRDefault="00111404">
            <w:pPr>
              <w:pStyle w:val="TableParagraph"/>
              <w:ind w:left="111"/>
              <w:rPr>
                <w:sz w:val="20"/>
              </w:rPr>
            </w:pPr>
            <w:r>
              <w:rPr>
                <w:spacing w:val="-2"/>
                <w:sz w:val="20"/>
              </w:rPr>
              <w:t>2026ж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30</w:t>
            </w:r>
          </w:p>
        </w:tc>
        <w:tc>
          <w:tcPr>
            <w:tcW w:w="1772" w:type="dxa"/>
          </w:tcPr>
          <w:p w:rsidR="00A81B99" w:rsidRDefault="00111404">
            <w:pPr>
              <w:pStyle w:val="TableParagraph"/>
              <w:spacing w:line="240" w:lineRule="auto"/>
              <w:ind w:left="110" w:right="618"/>
              <w:rPr>
                <w:sz w:val="20"/>
              </w:rPr>
            </w:pPr>
            <w:r>
              <w:rPr>
                <w:spacing w:val="-2"/>
                <w:sz w:val="20"/>
              </w:rPr>
              <w:t>Мұстафаева Ұлпан</w:t>
            </w:r>
          </w:p>
          <w:p w:rsidR="00A81B99" w:rsidRDefault="00111404">
            <w:pPr>
              <w:pStyle w:val="TableParagraph"/>
              <w:spacing w:line="216" w:lineRule="exact"/>
              <w:ind w:left="110"/>
              <w:rPr>
                <w:sz w:val="20"/>
              </w:rPr>
            </w:pPr>
            <w:r>
              <w:rPr>
                <w:spacing w:val="-2"/>
                <w:sz w:val="20"/>
              </w:rPr>
              <w:t>Сұлтанбекқызы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18"/>
              <w:rPr>
                <w:sz w:val="20"/>
              </w:rPr>
            </w:pPr>
            <w:r>
              <w:rPr>
                <w:sz w:val="20"/>
              </w:rPr>
              <w:t>Х.Досмұхамедов</w:t>
            </w:r>
            <w:r>
              <w:rPr>
                <w:spacing w:val="-13"/>
                <w:sz w:val="20"/>
              </w:rPr>
              <w:t xml:space="preserve"> </w:t>
            </w:r>
            <w:r>
              <w:rPr>
                <w:sz w:val="20"/>
              </w:rPr>
              <w:t>ат.</w:t>
            </w:r>
            <w:r>
              <w:rPr>
                <w:spacing w:val="-10"/>
                <w:sz w:val="20"/>
              </w:rPr>
              <w:t xml:space="preserve"> </w:t>
            </w:r>
            <w:r>
              <w:rPr>
                <w:sz w:val="20"/>
              </w:rPr>
              <w:t>Атырау</w:t>
            </w:r>
            <w:r>
              <w:rPr>
                <w:spacing w:val="-12"/>
                <w:sz w:val="20"/>
              </w:rPr>
              <w:t xml:space="preserve"> </w:t>
            </w:r>
            <w:r>
              <w:rPr>
                <w:spacing w:val="-5"/>
                <w:sz w:val="20"/>
              </w:rPr>
              <w:t>МУ</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31</w:t>
            </w:r>
          </w:p>
        </w:tc>
        <w:tc>
          <w:tcPr>
            <w:tcW w:w="1772" w:type="dxa"/>
          </w:tcPr>
          <w:p w:rsidR="00A81B99" w:rsidRDefault="00111404">
            <w:pPr>
              <w:pStyle w:val="TableParagraph"/>
              <w:spacing w:line="240" w:lineRule="auto"/>
              <w:ind w:left="110" w:right="314"/>
              <w:rPr>
                <w:sz w:val="20"/>
              </w:rPr>
            </w:pPr>
            <w:r>
              <w:rPr>
                <w:spacing w:val="-2"/>
                <w:sz w:val="20"/>
              </w:rPr>
              <w:t>Диярова Гульмира Тулекбаевна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4"/>
                <w:sz w:val="20"/>
              </w:rPr>
              <w:t>№276</w:t>
            </w:r>
          </w:p>
          <w:p w:rsidR="00A81B99" w:rsidRDefault="00111404">
            <w:pPr>
              <w:pStyle w:val="TableParagraph"/>
              <w:spacing w:line="216" w:lineRule="exact"/>
              <w:ind w:left="117"/>
              <w:rPr>
                <w:sz w:val="20"/>
              </w:rPr>
            </w:pPr>
            <w:r>
              <w:rPr>
                <w:spacing w:val="-2"/>
                <w:sz w:val="20"/>
              </w:rPr>
              <w:t>30.12.2020</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18"/>
              <w:rPr>
                <w:sz w:val="20"/>
              </w:rPr>
            </w:pPr>
            <w:r>
              <w:rPr>
                <w:spacing w:val="-2"/>
                <w:sz w:val="20"/>
              </w:rPr>
              <w:t>Қ.Жұбанов</w:t>
            </w:r>
            <w:r>
              <w:rPr>
                <w:spacing w:val="3"/>
                <w:sz w:val="20"/>
              </w:rPr>
              <w:t xml:space="preserve"> </w:t>
            </w:r>
            <w:r>
              <w:rPr>
                <w:spacing w:val="-2"/>
                <w:sz w:val="20"/>
              </w:rPr>
              <w:t xml:space="preserve">ат.АПИ </w:t>
            </w:r>
            <w:r>
              <w:rPr>
                <w:spacing w:val="-4"/>
                <w:sz w:val="20"/>
              </w:rPr>
              <w:t>1995</w:t>
            </w:r>
          </w:p>
          <w:p w:rsidR="00A81B99" w:rsidRDefault="00111404">
            <w:pPr>
              <w:pStyle w:val="TableParagraph"/>
              <w:spacing w:before="1" w:line="240" w:lineRule="auto"/>
              <w:ind w:left="118"/>
              <w:rPr>
                <w:sz w:val="20"/>
              </w:rPr>
            </w:pPr>
            <w:r>
              <w:rPr>
                <w:sz w:val="20"/>
              </w:rPr>
              <w:t>Математика</w:t>
            </w:r>
            <w:r>
              <w:rPr>
                <w:spacing w:val="-8"/>
                <w:sz w:val="20"/>
              </w:rPr>
              <w:t xml:space="preserve"> </w:t>
            </w:r>
            <w:r>
              <w:rPr>
                <w:sz w:val="20"/>
              </w:rPr>
              <w:t>және</w:t>
            </w:r>
            <w:r>
              <w:rPr>
                <w:spacing w:val="-7"/>
                <w:sz w:val="20"/>
              </w:rPr>
              <w:t xml:space="preserve"> </w:t>
            </w:r>
            <w:r>
              <w:rPr>
                <w:sz w:val="20"/>
              </w:rPr>
              <w:t>информатика</w:t>
            </w:r>
            <w:r>
              <w:rPr>
                <w:spacing w:val="38"/>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32</w:t>
            </w:r>
          </w:p>
        </w:tc>
        <w:tc>
          <w:tcPr>
            <w:tcW w:w="1772" w:type="dxa"/>
          </w:tcPr>
          <w:p w:rsidR="00A81B99" w:rsidRDefault="00111404">
            <w:pPr>
              <w:pStyle w:val="TableParagraph"/>
              <w:spacing w:line="240" w:lineRule="auto"/>
              <w:ind w:left="110"/>
              <w:rPr>
                <w:sz w:val="20"/>
              </w:rPr>
            </w:pPr>
            <w:r>
              <w:rPr>
                <w:spacing w:val="-2"/>
                <w:sz w:val="20"/>
              </w:rPr>
              <w:t>Есетова</w:t>
            </w:r>
            <w:r>
              <w:rPr>
                <w:spacing w:val="-11"/>
                <w:sz w:val="20"/>
              </w:rPr>
              <w:t xml:space="preserve"> </w:t>
            </w:r>
            <w:r>
              <w:rPr>
                <w:spacing w:val="-2"/>
                <w:sz w:val="20"/>
              </w:rPr>
              <w:t>Динара Канатовна</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30" w:lineRule="atLeast"/>
              <w:ind w:left="117" w:right="65"/>
              <w:rPr>
                <w:sz w:val="20"/>
              </w:rPr>
            </w:pPr>
            <w:r>
              <w:rPr>
                <w:spacing w:val="-2"/>
                <w:sz w:val="20"/>
              </w:rPr>
              <w:t>№1-1147 11.12.2018</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18" w:right="996"/>
              <w:rPr>
                <w:sz w:val="20"/>
              </w:rPr>
            </w:pPr>
            <w:r>
              <w:rPr>
                <w:sz w:val="20"/>
              </w:rPr>
              <w:t>Қ</w:t>
            </w:r>
            <w:r>
              <w:rPr>
                <w:spacing w:val="-7"/>
                <w:sz w:val="20"/>
              </w:rPr>
              <w:t xml:space="preserve"> </w:t>
            </w:r>
            <w:r>
              <w:rPr>
                <w:sz w:val="20"/>
              </w:rPr>
              <w:t>Жұб</w:t>
            </w:r>
            <w:r>
              <w:rPr>
                <w:spacing w:val="-10"/>
                <w:sz w:val="20"/>
              </w:rPr>
              <w:t xml:space="preserve"> </w:t>
            </w:r>
            <w:r>
              <w:rPr>
                <w:sz w:val="20"/>
              </w:rPr>
              <w:t>унив,</w:t>
            </w:r>
            <w:r>
              <w:rPr>
                <w:spacing w:val="-8"/>
                <w:sz w:val="20"/>
              </w:rPr>
              <w:t xml:space="preserve"> </w:t>
            </w:r>
            <w:r>
              <w:rPr>
                <w:sz w:val="20"/>
              </w:rPr>
              <w:t>2007</w:t>
            </w:r>
            <w:r>
              <w:rPr>
                <w:spacing w:val="-8"/>
                <w:sz w:val="20"/>
              </w:rPr>
              <w:t xml:space="preserve"> </w:t>
            </w:r>
            <w:r>
              <w:rPr>
                <w:sz w:val="20"/>
              </w:rPr>
              <w:t>математика Математика мұғалімі</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917"/>
        </w:trPr>
        <w:tc>
          <w:tcPr>
            <w:tcW w:w="519" w:type="dxa"/>
          </w:tcPr>
          <w:p w:rsidR="00A81B99" w:rsidRDefault="00111404">
            <w:pPr>
              <w:pStyle w:val="TableParagraph"/>
              <w:spacing w:line="221" w:lineRule="exact"/>
              <w:ind w:left="13" w:right="99"/>
              <w:jc w:val="center"/>
              <w:rPr>
                <w:sz w:val="20"/>
              </w:rPr>
            </w:pPr>
            <w:r>
              <w:rPr>
                <w:spacing w:val="-5"/>
                <w:sz w:val="20"/>
              </w:rPr>
              <w:t>33</w:t>
            </w:r>
          </w:p>
        </w:tc>
        <w:tc>
          <w:tcPr>
            <w:tcW w:w="1772" w:type="dxa"/>
          </w:tcPr>
          <w:p w:rsidR="00A81B99" w:rsidRDefault="00111404">
            <w:pPr>
              <w:pStyle w:val="TableParagraph"/>
              <w:spacing w:line="240" w:lineRule="auto"/>
              <w:ind w:left="110" w:right="563"/>
              <w:rPr>
                <w:sz w:val="20"/>
              </w:rPr>
            </w:pPr>
            <w:r>
              <w:rPr>
                <w:spacing w:val="-2"/>
                <w:sz w:val="20"/>
              </w:rPr>
              <w:t>Дуйсенбаева Бибигуль</w:t>
            </w:r>
          </w:p>
          <w:p w:rsidR="00A81B99" w:rsidRDefault="00111404">
            <w:pPr>
              <w:pStyle w:val="TableParagraph"/>
              <w:spacing w:line="240" w:lineRule="auto"/>
              <w:ind w:left="110"/>
              <w:rPr>
                <w:sz w:val="20"/>
              </w:rPr>
            </w:pPr>
            <w:r>
              <w:rPr>
                <w:spacing w:val="-2"/>
                <w:sz w:val="20"/>
              </w:rPr>
              <w:t>Балтабаевна</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52"/>
                <w:sz w:val="20"/>
              </w:rPr>
              <w:t xml:space="preserve"> </w:t>
            </w:r>
            <w:r>
              <w:rPr>
                <w:spacing w:val="-4"/>
                <w:sz w:val="20"/>
              </w:rPr>
              <w:t>70/6</w:t>
            </w:r>
          </w:p>
          <w:p w:rsidR="00A81B99" w:rsidRDefault="00111404">
            <w:pPr>
              <w:pStyle w:val="TableParagraph"/>
              <w:spacing w:line="216" w:lineRule="exact"/>
              <w:ind w:left="117"/>
              <w:rPr>
                <w:sz w:val="20"/>
              </w:rPr>
            </w:pPr>
            <w:r>
              <w:rPr>
                <w:spacing w:val="-2"/>
                <w:sz w:val="20"/>
              </w:rPr>
              <w:t>31.08.2023</w:t>
            </w:r>
          </w:p>
        </w:tc>
        <w:tc>
          <w:tcPr>
            <w:tcW w:w="4228" w:type="dxa"/>
          </w:tcPr>
          <w:p w:rsidR="00A81B99" w:rsidRDefault="00111404">
            <w:pPr>
              <w:pStyle w:val="TableParagraph"/>
              <w:spacing w:line="240" w:lineRule="auto"/>
              <w:ind w:left="118"/>
              <w:rPr>
                <w:sz w:val="20"/>
              </w:rPr>
            </w:pPr>
            <w:r>
              <w:rPr>
                <w:sz w:val="20"/>
              </w:rPr>
              <w:t>Жоғары</w:t>
            </w:r>
            <w:r>
              <w:rPr>
                <w:spacing w:val="-6"/>
                <w:sz w:val="20"/>
              </w:rPr>
              <w:t xml:space="preserve"> </w:t>
            </w:r>
            <w:r>
              <w:rPr>
                <w:sz w:val="20"/>
              </w:rPr>
              <w:t>Бердак</w:t>
            </w:r>
            <w:r>
              <w:rPr>
                <w:spacing w:val="-5"/>
                <w:sz w:val="20"/>
              </w:rPr>
              <w:t xml:space="preserve"> </w:t>
            </w:r>
            <w:r>
              <w:rPr>
                <w:sz w:val="20"/>
              </w:rPr>
              <w:t>ат.Нөкіс</w:t>
            </w:r>
            <w:r>
              <w:rPr>
                <w:spacing w:val="-10"/>
                <w:sz w:val="20"/>
              </w:rPr>
              <w:t xml:space="preserve"> </w:t>
            </w:r>
            <w:r>
              <w:rPr>
                <w:sz w:val="20"/>
              </w:rPr>
              <w:t>мемл.</w:t>
            </w:r>
            <w:r>
              <w:rPr>
                <w:spacing w:val="-7"/>
                <w:sz w:val="20"/>
              </w:rPr>
              <w:t xml:space="preserve"> </w:t>
            </w:r>
            <w:r>
              <w:rPr>
                <w:sz w:val="20"/>
              </w:rPr>
              <w:t>унив</w:t>
            </w:r>
            <w:r>
              <w:rPr>
                <w:spacing w:val="-8"/>
                <w:sz w:val="20"/>
              </w:rPr>
              <w:t xml:space="preserve"> </w:t>
            </w:r>
            <w:r>
              <w:rPr>
                <w:sz w:val="20"/>
              </w:rPr>
              <w:t>1996 Математиак оқытушы</w:t>
            </w:r>
          </w:p>
        </w:tc>
        <w:tc>
          <w:tcPr>
            <w:tcW w:w="1627" w:type="dxa"/>
          </w:tcPr>
          <w:p w:rsidR="00A81B99" w:rsidRDefault="00111404">
            <w:pPr>
              <w:pStyle w:val="TableParagraph"/>
              <w:spacing w:line="221" w:lineRule="exact"/>
              <w:ind w:left="111"/>
              <w:rPr>
                <w:sz w:val="20"/>
              </w:rPr>
            </w:pPr>
            <w:r>
              <w:rPr>
                <w:spacing w:val="-4"/>
                <w:sz w:val="20"/>
              </w:rPr>
              <w:t>2024</w:t>
            </w:r>
          </w:p>
        </w:tc>
      </w:tr>
      <w:tr w:rsidR="00A81B99">
        <w:trPr>
          <w:trHeight w:val="465"/>
        </w:trPr>
        <w:tc>
          <w:tcPr>
            <w:tcW w:w="519" w:type="dxa"/>
          </w:tcPr>
          <w:p w:rsidR="00A81B99" w:rsidRDefault="00111404">
            <w:pPr>
              <w:pStyle w:val="TableParagraph"/>
              <w:spacing w:line="230" w:lineRule="exact"/>
              <w:ind w:left="13" w:right="99"/>
              <w:jc w:val="center"/>
              <w:rPr>
                <w:sz w:val="20"/>
              </w:rPr>
            </w:pPr>
            <w:r>
              <w:rPr>
                <w:spacing w:val="-5"/>
                <w:sz w:val="20"/>
              </w:rPr>
              <w:t>34</w:t>
            </w:r>
          </w:p>
        </w:tc>
        <w:tc>
          <w:tcPr>
            <w:tcW w:w="1772" w:type="dxa"/>
          </w:tcPr>
          <w:p w:rsidR="00A81B99" w:rsidRDefault="00111404">
            <w:pPr>
              <w:pStyle w:val="TableParagraph"/>
              <w:spacing w:line="224" w:lineRule="exact"/>
              <w:ind w:left="110" w:right="314"/>
              <w:rPr>
                <w:sz w:val="20"/>
              </w:rPr>
            </w:pPr>
            <w:r>
              <w:rPr>
                <w:spacing w:val="-2"/>
                <w:sz w:val="20"/>
              </w:rPr>
              <w:t>Дарменов Адылбек</w:t>
            </w:r>
          </w:p>
        </w:tc>
        <w:tc>
          <w:tcPr>
            <w:tcW w:w="1390" w:type="dxa"/>
          </w:tcPr>
          <w:p w:rsidR="00A81B99" w:rsidRDefault="00111404">
            <w:pPr>
              <w:pStyle w:val="TableParagraph"/>
              <w:spacing w:line="224" w:lineRule="exact"/>
              <w:ind w:left="117" w:right="65"/>
              <w:rPr>
                <w:sz w:val="20"/>
              </w:rPr>
            </w:pPr>
            <w:r>
              <w:rPr>
                <w:spacing w:val="-2"/>
                <w:sz w:val="20"/>
              </w:rPr>
              <w:t>Педагог- модератор</w:t>
            </w:r>
          </w:p>
        </w:tc>
        <w:tc>
          <w:tcPr>
            <w:tcW w:w="4228" w:type="dxa"/>
          </w:tcPr>
          <w:p w:rsidR="00A81B99" w:rsidRDefault="00111404">
            <w:pPr>
              <w:pStyle w:val="TableParagraph"/>
              <w:spacing w:line="224" w:lineRule="exact"/>
              <w:ind w:left="118" w:right="351"/>
              <w:rPr>
                <w:sz w:val="20"/>
              </w:rPr>
            </w:pPr>
            <w:r>
              <w:rPr>
                <w:sz w:val="20"/>
              </w:rPr>
              <w:t>Жоғары Ташкент Низами атындағы ПИ 1994.</w:t>
            </w:r>
            <w:r>
              <w:rPr>
                <w:spacing w:val="-7"/>
                <w:sz w:val="20"/>
              </w:rPr>
              <w:t xml:space="preserve"> </w:t>
            </w:r>
            <w:r>
              <w:rPr>
                <w:sz w:val="20"/>
              </w:rPr>
              <w:t>математика</w:t>
            </w:r>
            <w:r>
              <w:rPr>
                <w:spacing w:val="-9"/>
                <w:sz w:val="20"/>
              </w:rPr>
              <w:t xml:space="preserve"> </w:t>
            </w:r>
            <w:r>
              <w:rPr>
                <w:sz w:val="20"/>
              </w:rPr>
              <w:t>информатика</w:t>
            </w:r>
            <w:r>
              <w:rPr>
                <w:spacing w:val="34"/>
                <w:sz w:val="20"/>
              </w:rPr>
              <w:t xml:space="preserve"> </w:t>
            </w:r>
            <w:r>
              <w:rPr>
                <w:sz w:val="20"/>
              </w:rPr>
              <w:t>мұғалімі</w:t>
            </w:r>
          </w:p>
        </w:tc>
        <w:tc>
          <w:tcPr>
            <w:tcW w:w="1627" w:type="dxa"/>
          </w:tcPr>
          <w:p w:rsidR="00A81B99" w:rsidRDefault="00111404">
            <w:pPr>
              <w:pStyle w:val="TableParagraph"/>
              <w:spacing w:line="230" w:lineRule="exact"/>
              <w:ind w:left="111"/>
              <w:rPr>
                <w:sz w:val="20"/>
              </w:rPr>
            </w:pPr>
            <w:r>
              <w:rPr>
                <w:spacing w:val="-2"/>
                <w:sz w:val="20"/>
              </w:rPr>
              <w:t>2024ж</w:t>
            </w:r>
          </w:p>
        </w:tc>
      </w:tr>
    </w:tbl>
    <w:p w:rsidR="00A81B99" w:rsidRDefault="00A81B99">
      <w:pPr>
        <w:pStyle w:val="TableParagraph"/>
        <w:spacing w:line="230" w:lineRule="exact"/>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465"/>
        </w:trPr>
        <w:tc>
          <w:tcPr>
            <w:tcW w:w="519" w:type="dxa"/>
          </w:tcPr>
          <w:p w:rsidR="00A81B99" w:rsidRDefault="00A81B99">
            <w:pPr>
              <w:pStyle w:val="TableParagraph"/>
              <w:spacing w:line="240" w:lineRule="auto"/>
              <w:ind w:left="0"/>
              <w:rPr>
                <w:sz w:val="20"/>
              </w:rPr>
            </w:pPr>
          </w:p>
        </w:tc>
        <w:tc>
          <w:tcPr>
            <w:tcW w:w="1772" w:type="dxa"/>
          </w:tcPr>
          <w:p w:rsidR="00A81B99" w:rsidRDefault="00111404">
            <w:pPr>
              <w:pStyle w:val="TableParagraph"/>
              <w:ind w:left="110"/>
              <w:rPr>
                <w:sz w:val="20"/>
              </w:rPr>
            </w:pPr>
            <w:r>
              <w:rPr>
                <w:spacing w:val="-2"/>
                <w:sz w:val="20"/>
              </w:rPr>
              <w:t>Чинтасович</w:t>
            </w:r>
          </w:p>
        </w:tc>
        <w:tc>
          <w:tcPr>
            <w:tcW w:w="1390" w:type="dxa"/>
          </w:tcPr>
          <w:p w:rsidR="00A81B99" w:rsidRDefault="00111404">
            <w:pPr>
              <w:pStyle w:val="TableParagraph"/>
              <w:ind w:left="117"/>
              <w:rPr>
                <w:sz w:val="20"/>
              </w:rPr>
            </w:pPr>
            <w:r>
              <w:rPr>
                <w:sz w:val="20"/>
              </w:rPr>
              <w:t>№</w:t>
            </w:r>
            <w:r>
              <w:rPr>
                <w:spacing w:val="2"/>
                <w:sz w:val="20"/>
              </w:rPr>
              <w:t xml:space="preserve"> </w:t>
            </w:r>
            <w:r>
              <w:rPr>
                <w:spacing w:val="-4"/>
                <w:sz w:val="20"/>
              </w:rPr>
              <w:t>70/6</w:t>
            </w:r>
          </w:p>
          <w:p w:rsidR="00A81B99" w:rsidRDefault="00111404">
            <w:pPr>
              <w:pStyle w:val="TableParagraph"/>
              <w:spacing w:line="216" w:lineRule="exact"/>
              <w:ind w:left="117"/>
              <w:rPr>
                <w:sz w:val="20"/>
              </w:rPr>
            </w:pPr>
            <w:r>
              <w:rPr>
                <w:spacing w:val="-2"/>
                <w:sz w:val="20"/>
              </w:rPr>
              <w:t>31.09.2023ж</w:t>
            </w:r>
          </w:p>
        </w:tc>
        <w:tc>
          <w:tcPr>
            <w:tcW w:w="4228" w:type="dxa"/>
          </w:tcPr>
          <w:p w:rsidR="00A81B99" w:rsidRDefault="00A81B99">
            <w:pPr>
              <w:pStyle w:val="TableParagraph"/>
              <w:spacing w:line="240" w:lineRule="auto"/>
              <w:ind w:left="0"/>
              <w:rPr>
                <w:sz w:val="20"/>
              </w:rPr>
            </w:pPr>
          </w:p>
        </w:tc>
        <w:tc>
          <w:tcPr>
            <w:tcW w:w="1627" w:type="dxa"/>
          </w:tcPr>
          <w:p w:rsidR="00A81B99" w:rsidRDefault="00A81B99">
            <w:pPr>
              <w:pStyle w:val="TableParagraph"/>
              <w:spacing w:line="240" w:lineRule="auto"/>
              <w:ind w:left="0"/>
              <w:rPr>
                <w:sz w:val="20"/>
              </w:rPr>
            </w:pPr>
          </w:p>
        </w:tc>
      </w:tr>
      <w:tr w:rsidR="00A81B99">
        <w:trPr>
          <w:trHeight w:val="458"/>
        </w:trPr>
        <w:tc>
          <w:tcPr>
            <w:tcW w:w="519" w:type="dxa"/>
          </w:tcPr>
          <w:p w:rsidR="00A81B99" w:rsidRDefault="00111404">
            <w:pPr>
              <w:pStyle w:val="TableParagraph"/>
              <w:spacing w:line="222" w:lineRule="exact"/>
              <w:ind w:left="13" w:right="99"/>
              <w:jc w:val="center"/>
              <w:rPr>
                <w:sz w:val="20"/>
              </w:rPr>
            </w:pPr>
            <w:r>
              <w:rPr>
                <w:spacing w:val="-5"/>
                <w:sz w:val="20"/>
              </w:rPr>
              <w:t>35</w:t>
            </w:r>
          </w:p>
        </w:tc>
        <w:tc>
          <w:tcPr>
            <w:tcW w:w="1772" w:type="dxa"/>
          </w:tcPr>
          <w:p w:rsidR="00A81B99" w:rsidRDefault="00111404">
            <w:pPr>
              <w:pStyle w:val="TableParagraph"/>
              <w:spacing w:line="222" w:lineRule="exact"/>
              <w:ind w:left="110"/>
              <w:rPr>
                <w:sz w:val="20"/>
              </w:rPr>
            </w:pPr>
            <w:r>
              <w:rPr>
                <w:sz w:val="20"/>
              </w:rPr>
              <w:t>Бекжан</w:t>
            </w:r>
            <w:r>
              <w:rPr>
                <w:spacing w:val="-8"/>
                <w:sz w:val="20"/>
              </w:rPr>
              <w:t xml:space="preserve"> </w:t>
            </w:r>
            <w:r>
              <w:rPr>
                <w:spacing w:val="-2"/>
                <w:sz w:val="20"/>
              </w:rPr>
              <w:t>Еркежан</w:t>
            </w:r>
          </w:p>
          <w:p w:rsidR="00A81B99" w:rsidRDefault="00111404">
            <w:pPr>
              <w:pStyle w:val="TableParagraph"/>
              <w:spacing w:line="216" w:lineRule="exact"/>
              <w:ind w:left="110"/>
              <w:rPr>
                <w:sz w:val="20"/>
              </w:rPr>
            </w:pPr>
            <w:r>
              <w:rPr>
                <w:spacing w:val="-2"/>
                <w:sz w:val="20"/>
              </w:rPr>
              <w:t>Ермекқызы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Жоғары</w:t>
            </w:r>
            <w:r>
              <w:rPr>
                <w:spacing w:val="-9"/>
                <w:sz w:val="20"/>
              </w:rPr>
              <w:t xml:space="preserve"> </w:t>
            </w:r>
            <w:r>
              <w:rPr>
                <w:sz w:val="20"/>
              </w:rPr>
              <w:t>М.Өтемісов</w:t>
            </w:r>
            <w:r>
              <w:rPr>
                <w:spacing w:val="-9"/>
                <w:sz w:val="20"/>
              </w:rPr>
              <w:t xml:space="preserve"> </w:t>
            </w:r>
            <w:r>
              <w:rPr>
                <w:sz w:val="20"/>
              </w:rPr>
              <w:t>ат.</w:t>
            </w:r>
            <w:r>
              <w:rPr>
                <w:spacing w:val="-7"/>
                <w:sz w:val="20"/>
              </w:rPr>
              <w:t xml:space="preserve"> </w:t>
            </w:r>
            <w:r>
              <w:rPr>
                <w:spacing w:val="-5"/>
                <w:sz w:val="20"/>
              </w:rPr>
              <w:t>БҚУ</w:t>
            </w:r>
          </w:p>
          <w:p w:rsidR="00A81B99" w:rsidRDefault="00111404">
            <w:pPr>
              <w:pStyle w:val="TableParagraph"/>
              <w:spacing w:line="216" w:lineRule="exact"/>
              <w:ind w:left="118"/>
              <w:rPr>
                <w:sz w:val="20"/>
              </w:rPr>
            </w:pPr>
            <w:r>
              <w:rPr>
                <w:sz w:val="20"/>
              </w:rPr>
              <w:t>Математика-информатика</w:t>
            </w:r>
            <w:r>
              <w:rPr>
                <w:spacing w:val="28"/>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36</w:t>
            </w:r>
          </w:p>
        </w:tc>
        <w:tc>
          <w:tcPr>
            <w:tcW w:w="1772" w:type="dxa"/>
          </w:tcPr>
          <w:p w:rsidR="00A81B99" w:rsidRDefault="00111404">
            <w:pPr>
              <w:pStyle w:val="TableParagraph"/>
              <w:spacing w:line="240" w:lineRule="auto"/>
              <w:ind w:left="110" w:right="314"/>
              <w:rPr>
                <w:sz w:val="20"/>
              </w:rPr>
            </w:pPr>
            <w:r>
              <w:rPr>
                <w:spacing w:val="-2"/>
                <w:sz w:val="20"/>
              </w:rPr>
              <w:t>Сагитова Сандуғаш Сәбитқызы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5"/>
                <w:sz w:val="20"/>
              </w:rPr>
              <w:t>№53</w:t>
            </w:r>
          </w:p>
          <w:p w:rsidR="00A81B99" w:rsidRDefault="00111404">
            <w:pPr>
              <w:pStyle w:val="TableParagraph"/>
              <w:spacing w:line="216" w:lineRule="exact"/>
              <w:ind w:left="117"/>
              <w:rPr>
                <w:sz w:val="20"/>
              </w:rPr>
            </w:pPr>
            <w:r>
              <w:rPr>
                <w:spacing w:val="-2"/>
                <w:sz w:val="20"/>
              </w:rPr>
              <w:t>31.12.2020ж</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68"/>
              <w:rPr>
                <w:sz w:val="20"/>
              </w:rPr>
            </w:pPr>
            <w:r>
              <w:rPr>
                <w:sz w:val="20"/>
              </w:rPr>
              <w:t>Қ.Жұбанов</w:t>
            </w:r>
            <w:r>
              <w:rPr>
                <w:spacing w:val="-10"/>
                <w:sz w:val="20"/>
              </w:rPr>
              <w:t xml:space="preserve"> </w:t>
            </w:r>
            <w:r>
              <w:rPr>
                <w:sz w:val="20"/>
              </w:rPr>
              <w:t>ат.өңірлік</w:t>
            </w:r>
            <w:r>
              <w:rPr>
                <w:spacing w:val="-6"/>
                <w:sz w:val="20"/>
              </w:rPr>
              <w:t xml:space="preserve"> </w:t>
            </w:r>
            <w:r>
              <w:rPr>
                <w:sz w:val="20"/>
              </w:rPr>
              <w:t>мемл.универ</w:t>
            </w:r>
            <w:r>
              <w:rPr>
                <w:spacing w:val="35"/>
                <w:sz w:val="20"/>
              </w:rPr>
              <w:t xml:space="preserve"> </w:t>
            </w:r>
            <w:r>
              <w:rPr>
                <w:spacing w:val="-2"/>
                <w:sz w:val="20"/>
              </w:rPr>
              <w:t>2017ж</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688"/>
        </w:trPr>
        <w:tc>
          <w:tcPr>
            <w:tcW w:w="519" w:type="dxa"/>
          </w:tcPr>
          <w:p w:rsidR="00A81B99" w:rsidRDefault="00111404">
            <w:pPr>
              <w:pStyle w:val="TableParagraph"/>
              <w:ind w:left="13" w:right="99"/>
              <w:jc w:val="center"/>
              <w:rPr>
                <w:sz w:val="20"/>
              </w:rPr>
            </w:pPr>
            <w:r>
              <w:rPr>
                <w:spacing w:val="-5"/>
                <w:sz w:val="20"/>
              </w:rPr>
              <w:t>37</w:t>
            </w:r>
          </w:p>
        </w:tc>
        <w:tc>
          <w:tcPr>
            <w:tcW w:w="1772" w:type="dxa"/>
          </w:tcPr>
          <w:p w:rsidR="00A81B99" w:rsidRDefault="00111404">
            <w:pPr>
              <w:pStyle w:val="TableParagraph"/>
              <w:spacing w:before="4" w:line="232" w:lineRule="auto"/>
              <w:ind w:left="110" w:right="191"/>
              <w:rPr>
                <w:sz w:val="20"/>
              </w:rPr>
            </w:pPr>
            <w:r>
              <w:rPr>
                <w:sz w:val="20"/>
              </w:rPr>
              <w:t>Шалбаева</w:t>
            </w:r>
            <w:r>
              <w:rPr>
                <w:spacing w:val="-13"/>
                <w:sz w:val="20"/>
              </w:rPr>
              <w:t xml:space="preserve"> </w:t>
            </w:r>
            <w:r>
              <w:rPr>
                <w:sz w:val="20"/>
              </w:rPr>
              <w:t xml:space="preserve">Жанат </w:t>
            </w:r>
            <w:r>
              <w:rPr>
                <w:spacing w:val="-2"/>
                <w:sz w:val="20"/>
              </w:rPr>
              <w:t>Аяпбергеновна</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spacing w:before="4" w:line="232" w:lineRule="auto"/>
              <w:ind w:left="118"/>
              <w:rPr>
                <w:sz w:val="20"/>
              </w:rPr>
            </w:pPr>
            <w:r>
              <w:rPr>
                <w:sz w:val="20"/>
              </w:rPr>
              <w:t>Орта</w:t>
            </w:r>
            <w:r>
              <w:rPr>
                <w:spacing w:val="-12"/>
                <w:sz w:val="20"/>
              </w:rPr>
              <w:t xml:space="preserve"> </w:t>
            </w:r>
            <w:r>
              <w:rPr>
                <w:sz w:val="20"/>
              </w:rPr>
              <w:t>арнаул</w:t>
            </w:r>
            <w:r>
              <w:rPr>
                <w:spacing w:val="-4"/>
                <w:sz w:val="20"/>
              </w:rPr>
              <w:t xml:space="preserve"> </w:t>
            </w:r>
            <w:r>
              <w:rPr>
                <w:sz w:val="20"/>
              </w:rPr>
              <w:t>Ақтөбе</w:t>
            </w:r>
            <w:r>
              <w:rPr>
                <w:spacing w:val="-12"/>
                <w:sz w:val="20"/>
              </w:rPr>
              <w:t xml:space="preserve"> </w:t>
            </w:r>
            <w:r>
              <w:rPr>
                <w:sz w:val="20"/>
              </w:rPr>
              <w:t>гум</w:t>
            </w:r>
            <w:r>
              <w:rPr>
                <w:spacing w:val="-8"/>
                <w:sz w:val="20"/>
              </w:rPr>
              <w:t xml:space="preserve"> </w:t>
            </w:r>
            <w:r>
              <w:rPr>
                <w:sz w:val="20"/>
              </w:rPr>
              <w:t>колледж.2006 Баст.сынып және баст. сыныптағы</w:t>
            </w:r>
          </w:p>
          <w:p w:rsidR="00A81B99" w:rsidRDefault="00111404">
            <w:pPr>
              <w:pStyle w:val="TableParagraph"/>
              <w:spacing w:before="2" w:line="216" w:lineRule="exact"/>
              <w:ind w:left="118"/>
              <w:rPr>
                <w:sz w:val="20"/>
              </w:rPr>
            </w:pPr>
            <w:r>
              <w:rPr>
                <w:sz w:val="20"/>
              </w:rPr>
              <w:t>информатика</w:t>
            </w:r>
            <w:r>
              <w:rPr>
                <w:spacing w:val="-7"/>
                <w:sz w:val="20"/>
              </w:rPr>
              <w:t xml:space="preserve"> </w:t>
            </w:r>
            <w:r>
              <w:rPr>
                <w:sz w:val="20"/>
              </w:rPr>
              <w:t>пәні</w:t>
            </w:r>
            <w:r>
              <w:rPr>
                <w:spacing w:val="-8"/>
                <w:sz w:val="20"/>
              </w:rPr>
              <w:t xml:space="preserve"> </w:t>
            </w:r>
            <w:r>
              <w:rPr>
                <w:spacing w:val="-2"/>
                <w:sz w:val="20"/>
              </w:rPr>
              <w:t>мұғалімі</w:t>
            </w:r>
          </w:p>
        </w:tc>
        <w:tc>
          <w:tcPr>
            <w:tcW w:w="1627" w:type="dxa"/>
          </w:tcPr>
          <w:p w:rsidR="00A81B99" w:rsidRDefault="00111404">
            <w:pPr>
              <w:pStyle w:val="TableParagraph"/>
              <w:ind w:left="111"/>
              <w:rPr>
                <w:sz w:val="20"/>
              </w:rPr>
            </w:pPr>
            <w:r>
              <w:rPr>
                <w:spacing w:val="-2"/>
                <w:sz w:val="20"/>
              </w:rPr>
              <w:t>2024ж</w:t>
            </w:r>
          </w:p>
        </w:tc>
      </w:tr>
      <w:tr w:rsidR="00A81B99">
        <w:trPr>
          <w:trHeight w:val="926"/>
        </w:trPr>
        <w:tc>
          <w:tcPr>
            <w:tcW w:w="519" w:type="dxa"/>
          </w:tcPr>
          <w:p w:rsidR="00A81B99" w:rsidRDefault="00111404">
            <w:pPr>
              <w:pStyle w:val="TableParagraph"/>
              <w:spacing w:line="230" w:lineRule="exact"/>
              <w:ind w:left="13" w:right="99"/>
              <w:jc w:val="center"/>
              <w:rPr>
                <w:sz w:val="20"/>
              </w:rPr>
            </w:pPr>
            <w:r>
              <w:rPr>
                <w:spacing w:val="-5"/>
                <w:sz w:val="20"/>
              </w:rPr>
              <w:t>38</w:t>
            </w:r>
          </w:p>
        </w:tc>
        <w:tc>
          <w:tcPr>
            <w:tcW w:w="1772" w:type="dxa"/>
          </w:tcPr>
          <w:p w:rsidR="00A81B99" w:rsidRDefault="00111404">
            <w:pPr>
              <w:pStyle w:val="TableParagraph"/>
              <w:spacing w:line="240" w:lineRule="auto"/>
              <w:ind w:left="110" w:right="208"/>
              <w:rPr>
                <w:sz w:val="20"/>
              </w:rPr>
            </w:pPr>
            <w:r>
              <w:rPr>
                <w:spacing w:val="-2"/>
                <w:sz w:val="20"/>
              </w:rPr>
              <w:t xml:space="preserve">Таскимбаева </w:t>
            </w:r>
            <w:r>
              <w:rPr>
                <w:sz w:val="20"/>
              </w:rPr>
              <w:t>Ағнұр</w:t>
            </w:r>
            <w:r>
              <w:rPr>
                <w:spacing w:val="-13"/>
                <w:sz w:val="20"/>
              </w:rPr>
              <w:t xml:space="preserve"> </w:t>
            </w:r>
            <w:r>
              <w:rPr>
                <w:sz w:val="20"/>
              </w:rPr>
              <w:t>Қазиқызы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5"/>
                <w:sz w:val="20"/>
              </w:rPr>
              <w:t>№74</w:t>
            </w:r>
          </w:p>
          <w:p w:rsidR="00A81B99" w:rsidRDefault="00111404">
            <w:pPr>
              <w:pStyle w:val="TableParagraph"/>
              <w:spacing w:before="1" w:line="216" w:lineRule="exact"/>
              <w:ind w:left="117"/>
              <w:rPr>
                <w:sz w:val="20"/>
              </w:rPr>
            </w:pPr>
            <w:r>
              <w:rPr>
                <w:spacing w:val="-2"/>
                <w:sz w:val="20"/>
              </w:rPr>
              <w:t>12.12.2020</w:t>
            </w:r>
          </w:p>
        </w:tc>
        <w:tc>
          <w:tcPr>
            <w:tcW w:w="4228" w:type="dxa"/>
          </w:tcPr>
          <w:p w:rsidR="00A81B99" w:rsidRDefault="00111404">
            <w:pPr>
              <w:pStyle w:val="TableParagraph"/>
              <w:spacing w:line="240" w:lineRule="auto"/>
              <w:ind w:left="118" w:right="1635"/>
              <w:rPr>
                <w:sz w:val="20"/>
              </w:rPr>
            </w:pPr>
            <w:r>
              <w:rPr>
                <w:sz w:val="20"/>
              </w:rPr>
              <w:t>Жоғары</w:t>
            </w:r>
            <w:r>
              <w:rPr>
                <w:spacing w:val="-13"/>
                <w:sz w:val="20"/>
              </w:rPr>
              <w:t xml:space="preserve"> </w:t>
            </w:r>
            <w:r>
              <w:rPr>
                <w:sz w:val="20"/>
              </w:rPr>
              <w:t>Ақтөбе</w:t>
            </w:r>
            <w:r>
              <w:rPr>
                <w:spacing w:val="-12"/>
                <w:sz w:val="20"/>
              </w:rPr>
              <w:t xml:space="preserve"> </w:t>
            </w:r>
            <w:r>
              <w:rPr>
                <w:sz w:val="20"/>
              </w:rPr>
              <w:t>МПИ</w:t>
            </w:r>
            <w:r>
              <w:rPr>
                <w:spacing w:val="-13"/>
                <w:sz w:val="20"/>
              </w:rPr>
              <w:t xml:space="preserve"> </w:t>
            </w:r>
            <w:r>
              <w:rPr>
                <w:sz w:val="20"/>
              </w:rPr>
              <w:t>2009 Информатика бакалавры</w:t>
            </w:r>
          </w:p>
        </w:tc>
        <w:tc>
          <w:tcPr>
            <w:tcW w:w="1627" w:type="dxa"/>
          </w:tcPr>
          <w:p w:rsidR="00A81B99" w:rsidRDefault="00111404">
            <w:pPr>
              <w:pStyle w:val="TableParagraph"/>
              <w:spacing w:line="230" w:lineRule="exact"/>
              <w:ind w:left="111"/>
              <w:rPr>
                <w:sz w:val="20"/>
              </w:rPr>
            </w:pPr>
            <w:r>
              <w:rPr>
                <w:spacing w:val="-2"/>
                <w:sz w:val="20"/>
              </w:rPr>
              <w:t>2025ж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39</w:t>
            </w:r>
          </w:p>
        </w:tc>
        <w:tc>
          <w:tcPr>
            <w:tcW w:w="1772" w:type="dxa"/>
          </w:tcPr>
          <w:p w:rsidR="00A81B99" w:rsidRDefault="00111404">
            <w:pPr>
              <w:pStyle w:val="TableParagraph"/>
              <w:spacing w:line="240" w:lineRule="auto"/>
              <w:ind w:left="110"/>
              <w:rPr>
                <w:sz w:val="20"/>
              </w:rPr>
            </w:pPr>
            <w:r>
              <w:rPr>
                <w:spacing w:val="-2"/>
                <w:sz w:val="20"/>
              </w:rPr>
              <w:t xml:space="preserve">Жарылгасинова </w:t>
            </w:r>
            <w:r>
              <w:rPr>
                <w:spacing w:val="-4"/>
                <w:sz w:val="20"/>
              </w:rPr>
              <w:t>Нурлы</w:t>
            </w:r>
          </w:p>
          <w:p w:rsidR="00A81B99" w:rsidRDefault="00111404">
            <w:pPr>
              <w:pStyle w:val="TableParagraph"/>
              <w:spacing w:line="240" w:lineRule="auto"/>
              <w:ind w:left="110"/>
              <w:rPr>
                <w:sz w:val="20"/>
              </w:rPr>
            </w:pPr>
            <w:r>
              <w:rPr>
                <w:spacing w:val="-2"/>
                <w:sz w:val="20"/>
              </w:rPr>
              <w:t>Базарбаевна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4"/>
                <w:sz w:val="20"/>
              </w:rPr>
              <w:t>№398</w:t>
            </w:r>
          </w:p>
          <w:p w:rsidR="00A81B99" w:rsidRDefault="00111404">
            <w:pPr>
              <w:pStyle w:val="TableParagraph"/>
              <w:spacing w:line="216" w:lineRule="exact"/>
              <w:ind w:left="117"/>
              <w:rPr>
                <w:sz w:val="20"/>
              </w:rPr>
            </w:pPr>
            <w:r>
              <w:rPr>
                <w:spacing w:val="-2"/>
                <w:sz w:val="20"/>
              </w:rPr>
              <w:t>04.12.2018</w:t>
            </w:r>
          </w:p>
        </w:tc>
        <w:tc>
          <w:tcPr>
            <w:tcW w:w="4228" w:type="dxa"/>
          </w:tcPr>
          <w:p w:rsidR="00A81B99" w:rsidRDefault="00111404">
            <w:pPr>
              <w:pStyle w:val="TableParagraph"/>
              <w:spacing w:line="240" w:lineRule="auto"/>
              <w:ind w:left="118"/>
              <w:rPr>
                <w:sz w:val="20"/>
              </w:rPr>
            </w:pPr>
            <w:r>
              <w:rPr>
                <w:sz w:val="20"/>
              </w:rPr>
              <w:t>Жоғары</w:t>
            </w:r>
            <w:r>
              <w:rPr>
                <w:spacing w:val="-6"/>
                <w:sz w:val="20"/>
              </w:rPr>
              <w:t xml:space="preserve"> </w:t>
            </w:r>
            <w:r>
              <w:rPr>
                <w:sz w:val="20"/>
              </w:rPr>
              <w:t>Қ.Жұбанов</w:t>
            </w:r>
            <w:r>
              <w:rPr>
                <w:spacing w:val="-7"/>
                <w:sz w:val="20"/>
              </w:rPr>
              <w:t xml:space="preserve"> </w:t>
            </w:r>
            <w:r>
              <w:rPr>
                <w:sz w:val="20"/>
              </w:rPr>
              <w:t>ат.</w:t>
            </w:r>
            <w:r>
              <w:rPr>
                <w:spacing w:val="-6"/>
                <w:sz w:val="20"/>
              </w:rPr>
              <w:t xml:space="preserve"> </w:t>
            </w:r>
            <w:r>
              <w:rPr>
                <w:sz w:val="20"/>
              </w:rPr>
              <w:t>Ақтөбе</w:t>
            </w:r>
            <w:r>
              <w:rPr>
                <w:spacing w:val="-9"/>
                <w:sz w:val="20"/>
              </w:rPr>
              <w:t xml:space="preserve"> </w:t>
            </w:r>
            <w:r>
              <w:rPr>
                <w:sz w:val="20"/>
              </w:rPr>
              <w:t>МПИ</w:t>
            </w:r>
            <w:r>
              <w:rPr>
                <w:spacing w:val="-13"/>
                <w:sz w:val="20"/>
              </w:rPr>
              <w:t xml:space="preserve"> </w:t>
            </w:r>
            <w:r>
              <w:rPr>
                <w:sz w:val="20"/>
              </w:rPr>
              <w:t xml:space="preserve">2010, </w:t>
            </w:r>
            <w:r>
              <w:rPr>
                <w:spacing w:val="-2"/>
                <w:sz w:val="20"/>
              </w:rPr>
              <w:t>география</w:t>
            </w:r>
          </w:p>
        </w:tc>
        <w:tc>
          <w:tcPr>
            <w:tcW w:w="1627" w:type="dxa"/>
          </w:tcPr>
          <w:p w:rsidR="00A81B99" w:rsidRDefault="00111404">
            <w:pPr>
              <w:pStyle w:val="TableParagraph"/>
              <w:spacing w:line="222" w:lineRule="exact"/>
              <w:ind w:left="111"/>
              <w:rPr>
                <w:sz w:val="20"/>
              </w:rPr>
            </w:pPr>
            <w:r>
              <w:rPr>
                <w:spacing w:val="-2"/>
                <w:sz w:val="20"/>
              </w:rPr>
              <w:t>2023ж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40</w:t>
            </w:r>
          </w:p>
        </w:tc>
        <w:tc>
          <w:tcPr>
            <w:tcW w:w="1772" w:type="dxa"/>
          </w:tcPr>
          <w:p w:rsidR="00A81B99" w:rsidRDefault="00111404">
            <w:pPr>
              <w:pStyle w:val="TableParagraph"/>
              <w:spacing w:line="240" w:lineRule="auto"/>
              <w:ind w:left="110" w:right="719"/>
              <w:rPr>
                <w:sz w:val="20"/>
              </w:rPr>
            </w:pPr>
            <w:r>
              <w:rPr>
                <w:spacing w:val="-2"/>
                <w:sz w:val="20"/>
              </w:rPr>
              <w:t>Урумбаева Гулнар</w:t>
            </w:r>
          </w:p>
          <w:p w:rsidR="00A81B99" w:rsidRDefault="00111404">
            <w:pPr>
              <w:pStyle w:val="TableParagraph"/>
              <w:spacing w:line="216" w:lineRule="exact"/>
              <w:ind w:left="110"/>
              <w:rPr>
                <w:sz w:val="20"/>
              </w:rPr>
            </w:pPr>
            <w:r>
              <w:rPr>
                <w:spacing w:val="-2"/>
                <w:sz w:val="20"/>
              </w:rPr>
              <w:t>Танирбергеновна</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40" w:lineRule="auto"/>
              <w:ind w:left="118" w:right="351"/>
              <w:rPr>
                <w:sz w:val="20"/>
              </w:rPr>
            </w:pPr>
            <w:r>
              <w:rPr>
                <w:sz w:val="20"/>
              </w:rPr>
              <w:t>Жоғары</w:t>
            </w:r>
            <w:r>
              <w:rPr>
                <w:spacing w:val="-5"/>
                <w:sz w:val="20"/>
              </w:rPr>
              <w:t xml:space="preserve"> </w:t>
            </w:r>
            <w:r>
              <w:rPr>
                <w:sz w:val="20"/>
              </w:rPr>
              <w:t>Қ</w:t>
            </w:r>
            <w:r>
              <w:rPr>
                <w:spacing w:val="-4"/>
                <w:sz w:val="20"/>
              </w:rPr>
              <w:t xml:space="preserve"> </w:t>
            </w:r>
            <w:r>
              <w:rPr>
                <w:sz w:val="20"/>
              </w:rPr>
              <w:t>Жұбанов</w:t>
            </w:r>
            <w:r>
              <w:rPr>
                <w:spacing w:val="-7"/>
                <w:sz w:val="20"/>
              </w:rPr>
              <w:t xml:space="preserve"> </w:t>
            </w:r>
            <w:r>
              <w:rPr>
                <w:sz w:val="20"/>
              </w:rPr>
              <w:t>атын</w:t>
            </w:r>
            <w:r>
              <w:rPr>
                <w:spacing w:val="-6"/>
                <w:sz w:val="20"/>
              </w:rPr>
              <w:t xml:space="preserve"> </w:t>
            </w:r>
            <w:r>
              <w:rPr>
                <w:sz w:val="20"/>
              </w:rPr>
              <w:t>мемл</w:t>
            </w:r>
            <w:r>
              <w:rPr>
                <w:spacing w:val="-6"/>
                <w:sz w:val="20"/>
              </w:rPr>
              <w:t xml:space="preserve"> </w:t>
            </w:r>
            <w:r>
              <w:rPr>
                <w:sz w:val="20"/>
              </w:rPr>
              <w:t>унив</w:t>
            </w:r>
            <w:r>
              <w:rPr>
                <w:spacing w:val="-7"/>
                <w:sz w:val="20"/>
              </w:rPr>
              <w:t xml:space="preserve"> </w:t>
            </w:r>
            <w:r>
              <w:rPr>
                <w:sz w:val="20"/>
              </w:rPr>
              <w:t>2005 Химия және биология</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41</w:t>
            </w:r>
          </w:p>
        </w:tc>
        <w:tc>
          <w:tcPr>
            <w:tcW w:w="1772" w:type="dxa"/>
          </w:tcPr>
          <w:p w:rsidR="00A81B99" w:rsidRDefault="00111404">
            <w:pPr>
              <w:pStyle w:val="TableParagraph"/>
              <w:spacing w:line="240" w:lineRule="auto"/>
              <w:ind w:left="110" w:right="348"/>
              <w:rPr>
                <w:sz w:val="20"/>
              </w:rPr>
            </w:pPr>
            <w:r>
              <w:rPr>
                <w:sz w:val="20"/>
              </w:rPr>
              <w:t>Аминова</w:t>
            </w:r>
            <w:r>
              <w:rPr>
                <w:spacing w:val="-13"/>
                <w:sz w:val="20"/>
              </w:rPr>
              <w:t xml:space="preserve"> </w:t>
            </w:r>
            <w:r>
              <w:rPr>
                <w:sz w:val="20"/>
              </w:rPr>
              <w:t xml:space="preserve">Разия </w:t>
            </w:r>
            <w:r>
              <w:rPr>
                <w:spacing w:val="-2"/>
                <w:sz w:val="20"/>
              </w:rPr>
              <w:t>Амангалиевна</w:t>
            </w:r>
          </w:p>
        </w:tc>
        <w:tc>
          <w:tcPr>
            <w:tcW w:w="1390" w:type="dxa"/>
          </w:tcPr>
          <w:p w:rsidR="00A81B99" w:rsidRDefault="00111404">
            <w:pPr>
              <w:pStyle w:val="TableParagraph"/>
              <w:spacing w:line="222" w:lineRule="exact"/>
              <w:ind w:left="117"/>
              <w:rPr>
                <w:sz w:val="20"/>
              </w:rPr>
            </w:pPr>
            <w:r>
              <w:rPr>
                <w:spacing w:val="-2"/>
                <w:sz w:val="20"/>
              </w:rPr>
              <w:t>Педагог-</w:t>
            </w:r>
          </w:p>
          <w:p w:rsidR="00A81B99" w:rsidRDefault="00111404">
            <w:pPr>
              <w:pStyle w:val="TableParagraph"/>
              <w:spacing w:line="240" w:lineRule="auto"/>
              <w:ind w:left="117"/>
              <w:rPr>
                <w:sz w:val="20"/>
              </w:rPr>
            </w:pPr>
            <w:r>
              <w:rPr>
                <w:spacing w:val="-2"/>
                <w:sz w:val="20"/>
              </w:rPr>
              <w:t>зерттеуші,</w:t>
            </w:r>
          </w:p>
          <w:p w:rsidR="00A81B99" w:rsidRDefault="00111404">
            <w:pPr>
              <w:pStyle w:val="TableParagraph"/>
              <w:spacing w:before="1" w:line="240" w:lineRule="auto"/>
              <w:ind w:left="117"/>
              <w:rPr>
                <w:sz w:val="20"/>
              </w:rPr>
            </w:pPr>
            <w:r>
              <w:rPr>
                <w:sz w:val="20"/>
              </w:rPr>
              <w:t>№</w:t>
            </w:r>
            <w:r>
              <w:rPr>
                <w:spacing w:val="2"/>
                <w:sz w:val="20"/>
              </w:rPr>
              <w:t xml:space="preserve"> </w:t>
            </w:r>
            <w:r>
              <w:rPr>
                <w:spacing w:val="-5"/>
                <w:sz w:val="20"/>
              </w:rPr>
              <w:t>369</w:t>
            </w:r>
          </w:p>
          <w:p w:rsidR="00A81B99" w:rsidRDefault="00111404">
            <w:pPr>
              <w:pStyle w:val="TableParagraph"/>
              <w:spacing w:line="240" w:lineRule="auto"/>
              <w:ind w:left="117"/>
              <w:rPr>
                <w:sz w:val="20"/>
              </w:rPr>
            </w:pPr>
            <w:r>
              <w:rPr>
                <w:sz w:val="20"/>
              </w:rPr>
              <w:t xml:space="preserve">11.09.2023 </w:t>
            </w:r>
            <w:r>
              <w:rPr>
                <w:spacing w:val="-10"/>
                <w:sz w:val="20"/>
              </w:rPr>
              <w:t>ж</w:t>
            </w:r>
          </w:p>
          <w:p w:rsidR="00A81B99" w:rsidRDefault="00111404">
            <w:pPr>
              <w:pStyle w:val="TableParagraph"/>
              <w:spacing w:before="1" w:line="216" w:lineRule="exact"/>
              <w:ind w:left="117"/>
              <w:rPr>
                <w:sz w:val="20"/>
              </w:rPr>
            </w:pPr>
            <w:r>
              <w:rPr>
                <w:spacing w:val="-2"/>
                <w:sz w:val="20"/>
              </w:rPr>
              <w:t>(сәуір)</w:t>
            </w:r>
          </w:p>
        </w:tc>
        <w:tc>
          <w:tcPr>
            <w:tcW w:w="4228" w:type="dxa"/>
          </w:tcPr>
          <w:p w:rsidR="00A81B99" w:rsidRDefault="00111404">
            <w:pPr>
              <w:pStyle w:val="TableParagraph"/>
              <w:spacing w:line="240" w:lineRule="auto"/>
              <w:ind w:left="118"/>
              <w:rPr>
                <w:sz w:val="20"/>
              </w:rPr>
            </w:pPr>
            <w:r>
              <w:rPr>
                <w:sz w:val="20"/>
              </w:rPr>
              <w:t>Жоғары</w:t>
            </w:r>
            <w:r>
              <w:rPr>
                <w:spacing w:val="-4"/>
                <w:sz w:val="20"/>
              </w:rPr>
              <w:t xml:space="preserve"> </w:t>
            </w:r>
            <w:r>
              <w:rPr>
                <w:sz w:val="20"/>
              </w:rPr>
              <w:t>Жен</w:t>
            </w:r>
            <w:r>
              <w:rPr>
                <w:spacing w:val="-5"/>
                <w:sz w:val="20"/>
              </w:rPr>
              <w:t xml:space="preserve"> </w:t>
            </w:r>
            <w:r>
              <w:rPr>
                <w:sz w:val="20"/>
              </w:rPr>
              <w:t>ПИ</w:t>
            </w:r>
            <w:r>
              <w:rPr>
                <w:spacing w:val="-13"/>
                <w:sz w:val="20"/>
              </w:rPr>
              <w:t xml:space="preserve"> </w:t>
            </w:r>
            <w:r>
              <w:rPr>
                <w:sz w:val="20"/>
              </w:rPr>
              <w:t>1991,</w:t>
            </w:r>
            <w:r>
              <w:rPr>
                <w:spacing w:val="-3"/>
                <w:sz w:val="20"/>
              </w:rPr>
              <w:t xml:space="preserve"> </w:t>
            </w:r>
            <w:r>
              <w:rPr>
                <w:sz w:val="20"/>
              </w:rPr>
              <w:t>химия,</w:t>
            </w:r>
            <w:r>
              <w:rPr>
                <w:spacing w:val="-5"/>
                <w:sz w:val="20"/>
              </w:rPr>
              <w:t xml:space="preserve"> </w:t>
            </w:r>
            <w:r>
              <w:rPr>
                <w:sz w:val="20"/>
              </w:rPr>
              <w:t>биология</w:t>
            </w:r>
            <w:r>
              <w:rPr>
                <w:spacing w:val="-4"/>
                <w:sz w:val="20"/>
              </w:rPr>
              <w:t xml:space="preserve"> </w:t>
            </w:r>
            <w:r>
              <w:rPr>
                <w:sz w:val="20"/>
              </w:rPr>
              <w:t xml:space="preserve">пәні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42</w:t>
            </w:r>
          </w:p>
        </w:tc>
        <w:tc>
          <w:tcPr>
            <w:tcW w:w="1772" w:type="dxa"/>
          </w:tcPr>
          <w:p w:rsidR="00A81B99" w:rsidRDefault="00111404">
            <w:pPr>
              <w:pStyle w:val="TableParagraph"/>
              <w:spacing w:line="222" w:lineRule="exact"/>
              <w:ind w:left="110"/>
              <w:rPr>
                <w:sz w:val="20"/>
              </w:rPr>
            </w:pPr>
            <w:r>
              <w:rPr>
                <w:spacing w:val="-2"/>
                <w:sz w:val="20"/>
              </w:rPr>
              <w:t>Көмекбаева</w:t>
            </w:r>
          </w:p>
          <w:p w:rsidR="00A81B99" w:rsidRDefault="00111404">
            <w:pPr>
              <w:pStyle w:val="TableParagraph"/>
              <w:spacing w:line="230" w:lineRule="atLeast"/>
              <w:ind w:left="110"/>
              <w:rPr>
                <w:sz w:val="20"/>
              </w:rPr>
            </w:pPr>
            <w:r>
              <w:rPr>
                <w:spacing w:val="-2"/>
                <w:sz w:val="20"/>
              </w:rPr>
              <w:t>Гулрайхан Серікқызы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40" w:lineRule="auto"/>
              <w:ind w:left="118"/>
              <w:rPr>
                <w:sz w:val="20"/>
              </w:rPr>
            </w:pPr>
            <w:r>
              <w:rPr>
                <w:sz w:val="20"/>
              </w:rPr>
              <w:t>Қ.</w:t>
            </w:r>
            <w:r>
              <w:rPr>
                <w:spacing w:val="-9"/>
                <w:sz w:val="20"/>
              </w:rPr>
              <w:t xml:space="preserve"> </w:t>
            </w:r>
            <w:r>
              <w:rPr>
                <w:sz w:val="20"/>
              </w:rPr>
              <w:t>Жұбанов</w:t>
            </w:r>
            <w:r>
              <w:rPr>
                <w:spacing w:val="-10"/>
                <w:sz w:val="20"/>
              </w:rPr>
              <w:t xml:space="preserve"> </w:t>
            </w:r>
            <w:r>
              <w:rPr>
                <w:sz w:val="20"/>
              </w:rPr>
              <w:t>атындағы</w:t>
            </w:r>
            <w:r>
              <w:rPr>
                <w:spacing w:val="-8"/>
                <w:sz w:val="20"/>
              </w:rPr>
              <w:t xml:space="preserve"> </w:t>
            </w:r>
            <w:r>
              <w:rPr>
                <w:sz w:val="20"/>
              </w:rPr>
              <w:t>Ақтөбе</w:t>
            </w:r>
            <w:r>
              <w:rPr>
                <w:spacing w:val="-11"/>
                <w:sz w:val="20"/>
              </w:rPr>
              <w:t xml:space="preserve"> </w:t>
            </w:r>
            <w:r>
              <w:rPr>
                <w:sz w:val="20"/>
              </w:rPr>
              <w:t xml:space="preserve">өңірлік </w:t>
            </w:r>
            <w:r>
              <w:rPr>
                <w:spacing w:val="-2"/>
                <w:sz w:val="20"/>
              </w:rPr>
              <w:t>мемлекет.универ.2020ж</w:t>
            </w:r>
          </w:p>
          <w:p w:rsidR="00A81B99" w:rsidRDefault="00111404">
            <w:pPr>
              <w:pStyle w:val="TableParagraph"/>
              <w:spacing w:line="216" w:lineRule="exact"/>
              <w:ind w:left="118"/>
              <w:rPr>
                <w:sz w:val="20"/>
              </w:rPr>
            </w:pPr>
            <w:r>
              <w:rPr>
                <w:sz w:val="20"/>
              </w:rPr>
              <w:t>Биология</w:t>
            </w:r>
            <w:r>
              <w:rPr>
                <w:spacing w:val="-8"/>
                <w:sz w:val="20"/>
              </w:rPr>
              <w:t xml:space="preserve"> </w:t>
            </w:r>
            <w:r>
              <w:rPr>
                <w:spacing w:val="-2"/>
                <w:sz w:val="20"/>
              </w:rPr>
              <w:t>бакалавры</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465"/>
        </w:trPr>
        <w:tc>
          <w:tcPr>
            <w:tcW w:w="519" w:type="dxa"/>
          </w:tcPr>
          <w:p w:rsidR="00A81B99" w:rsidRDefault="00111404">
            <w:pPr>
              <w:pStyle w:val="TableParagraph"/>
              <w:ind w:left="13" w:right="99"/>
              <w:jc w:val="center"/>
              <w:rPr>
                <w:sz w:val="20"/>
              </w:rPr>
            </w:pPr>
            <w:r>
              <w:rPr>
                <w:spacing w:val="-5"/>
                <w:sz w:val="20"/>
              </w:rPr>
              <w:t>43</w:t>
            </w:r>
          </w:p>
        </w:tc>
        <w:tc>
          <w:tcPr>
            <w:tcW w:w="1772" w:type="dxa"/>
          </w:tcPr>
          <w:p w:rsidR="00A81B99" w:rsidRDefault="00111404">
            <w:pPr>
              <w:pStyle w:val="TableParagraph"/>
              <w:spacing w:line="230" w:lineRule="exact"/>
              <w:ind w:left="110" w:right="104"/>
              <w:rPr>
                <w:sz w:val="20"/>
              </w:rPr>
            </w:pPr>
            <w:r>
              <w:rPr>
                <w:sz w:val="20"/>
              </w:rPr>
              <w:t>Турениязова</w:t>
            </w:r>
            <w:r>
              <w:rPr>
                <w:spacing w:val="-13"/>
                <w:sz w:val="20"/>
              </w:rPr>
              <w:t xml:space="preserve"> </w:t>
            </w:r>
            <w:r>
              <w:rPr>
                <w:sz w:val="20"/>
              </w:rPr>
              <w:t xml:space="preserve">Сара </w:t>
            </w:r>
            <w:r>
              <w:rPr>
                <w:spacing w:val="-2"/>
                <w:sz w:val="20"/>
              </w:rPr>
              <w:t>Сарсенгалиевна</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spacing w:line="230" w:lineRule="exact"/>
              <w:ind w:left="118" w:right="351"/>
              <w:rPr>
                <w:sz w:val="20"/>
              </w:rPr>
            </w:pPr>
            <w:r>
              <w:rPr>
                <w:sz w:val="20"/>
              </w:rPr>
              <w:t>Жоғары</w:t>
            </w:r>
            <w:r>
              <w:rPr>
                <w:spacing w:val="-6"/>
                <w:sz w:val="20"/>
              </w:rPr>
              <w:t xml:space="preserve"> </w:t>
            </w:r>
            <w:r>
              <w:rPr>
                <w:sz w:val="20"/>
              </w:rPr>
              <w:t>Бердак</w:t>
            </w:r>
            <w:r>
              <w:rPr>
                <w:spacing w:val="-5"/>
                <w:sz w:val="20"/>
              </w:rPr>
              <w:t xml:space="preserve"> </w:t>
            </w:r>
            <w:r>
              <w:rPr>
                <w:sz w:val="20"/>
              </w:rPr>
              <w:t>ат.Нөкіс</w:t>
            </w:r>
            <w:r>
              <w:rPr>
                <w:spacing w:val="-10"/>
                <w:sz w:val="20"/>
              </w:rPr>
              <w:t xml:space="preserve"> </w:t>
            </w:r>
            <w:r>
              <w:rPr>
                <w:sz w:val="20"/>
              </w:rPr>
              <w:t>мемл.</w:t>
            </w:r>
            <w:r>
              <w:rPr>
                <w:spacing w:val="-7"/>
                <w:sz w:val="20"/>
              </w:rPr>
              <w:t xml:space="preserve"> </w:t>
            </w:r>
            <w:r>
              <w:rPr>
                <w:sz w:val="20"/>
              </w:rPr>
              <w:t>унив</w:t>
            </w:r>
            <w:r>
              <w:rPr>
                <w:spacing w:val="-8"/>
                <w:sz w:val="20"/>
              </w:rPr>
              <w:t xml:space="preserve"> </w:t>
            </w:r>
            <w:r>
              <w:rPr>
                <w:sz w:val="20"/>
              </w:rPr>
              <w:t>1999 Химия бакалавры</w:t>
            </w:r>
          </w:p>
        </w:tc>
        <w:tc>
          <w:tcPr>
            <w:tcW w:w="1627" w:type="dxa"/>
          </w:tcPr>
          <w:p w:rsidR="00A81B99" w:rsidRDefault="00111404">
            <w:pPr>
              <w:pStyle w:val="TableParagraph"/>
              <w:ind w:left="111"/>
              <w:rPr>
                <w:sz w:val="20"/>
              </w:rPr>
            </w:pPr>
            <w:r>
              <w:rPr>
                <w:spacing w:val="-10"/>
                <w:sz w:val="20"/>
              </w:rPr>
              <w:t>-</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44</w:t>
            </w:r>
          </w:p>
        </w:tc>
        <w:tc>
          <w:tcPr>
            <w:tcW w:w="1772" w:type="dxa"/>
          </w:tcPr>
          <w:p w:rsidR="00A81B99" w:rsidRDefault="00111404">
            <w:pPr>
              <w:pStyle w:val="TableParagraph"/>
              <w:spacing w:line="240" w:lineRule="auto"/>
              <w:ind w:left="110"/>
              <w:rPr>
                <w:sz w:val="20"/>
              </w:rPr>
            </w:pPr>
            <w:r>
              <w:rPr>
                <w:spacing w:val="-2"/>
                <w:sz w:val="20"/>
              </w:rPr>
              <w:t>Таниязова Шаттыкгүл Абсетерқызы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2"/>
                <w:sz w:val="20"/>
              </w:rPr>
              <w:t>№1-723/1</w:t>
            </w:r>
          </w:p>
          <w:p w:rsidR="00A81B99" w:rsidRDefault="00111404">
            <w:pPr>
              <w:pStyle w:val="TableParagraph"/>
              <w:spacing w:line="216" w:lineRule="exact"/>
              <w:ind w:left="117"/>
              <w:rPr>
                <w:sz w:val="20"/>
              </w:rPr>
            </w:pPr>
            <w:r>
              <w:rPr>
                <w:spacing w:val="-2"/>
                <w:sz w:val="20"/>
              </w:rPr>
              <w:t>31.08.2023ж</w:t>
            </w:r>
          </w:p>
        </w:tc>
        <w:tc>
          <w:tcPr>
            <w:tcW w:w="4228" w:type="dxa"/>
          </w:tcPr>
          <w:p w:rsidR="00A81B99" w:rsidRDefault="00111404">
            <w:pPr>
              <w:pStyle w:val="TableParagraph"/>
              <w:spacing w:line="240" w:lineRule="auto"/>
              <w:ind w:left="118" w:right="351"/>
              <w:rPr>
                <w:sz w:val="20"/>
              </w:rPr>
            </w:pPr>
            <w:r>
              <w:rPr>
                <w:sz w:val="20"/>
              </w:rPr>
              <w:t>жоғары</w:t>
            </w:r>
            <w:r>
              <w:rPr>
                <w:spacing w:val="-10"/>
                <w:sz w:val="20"/>
              </w:rPr>
              <w:t xml:space="preserve"> </w:t>
            </w:r>
            <w:r>
              <w:rPr>
                <w:sz w:val="20"/>
              </w:rPr>
              <w:t>М.Ш.Дулати</w:t>
            </w:r>
            <w:r>
              <w:rPr>
                <w:spacing w:val="-11"/>
                <w:sz w:val="20"/>
              </w:rPr>
              <w:t xml:space="preserve"> </w:t>
            </w:r>
            <w:r>
              <w:rPr>
                <w:sz w:val="20"/>
              </w:rPr>
              <w:t>атындағы</w:t>
            </w:r>
            <w:r>
              <w:rPr>
                <w:spacing w:val="-10"/>
                <w:sz w:val="20"/>
              </w:rPr>
              <w:t xml:space="preserve"> </w:t>
            </w:r>
            <w:r>
              <w:rPr>
                <w:sz w:val="20"/>
              </w:rPr>
              <w:t>Тараз</w:t>
            </w:r>
            <w:r>
              <w:rPr>
                <w:spacing w:val="-11"/>
                <w:sz w:val="20"/>
              </w:rPr>
              <w:t xml:space="preserve"> </w:t>
            </w:r>
            <w:r>
              <w:rPr>
                <w:sz w:val="20"/>
              </w:rPr>
              <w:t xml:space="preserve">МУ </w:t>
            </w:r>
            <w:r>
              <w:rPr>
                <w:spacing w:val="-2"/>
                <w:sz w:val="20"/>
              </w:rPr>
              <w:t>2004ж</w:t>
            </w:r>
          </w:p>
          <w:p w:rsidR="00A81B99" w:rsidRDefault="00111404">
            <w:pPr>
              <w:pStyle w:val="TableParagraph"/>
              <w:spacing w:line="240" w:lineRule="auto"/>
              <w:ind w:left="118"/>
              <w:rPr>
                <w:sz w:val="20"/>
              </w:rPr>
            </w:pPr>
            <w:r>
              <w:rPr>
                <w:sz w:val="20"/>
              </w:rPr>
              <w:t>Тарих</w:t>
            </w:r>
            <w:r>
              <w:rPr>
                <w:spacing w:val="-7"/>
                <w:sz w:val="20"/>
              </w:rPr>
              <w:t xml:space="preserve"> </w:t>
            </w:r>
            <w:r>
              <w:rPr>
                <w:sz w:val="20"/>
              </w:rPr>
              <w:t>және</w:t>
            </w:r>
            <w:r>
              <w:rPr>
                <w:spacing w:val="-9"/>
                <w:sz w:val="20"/>
              </w:rPr>
              <w:t xml:space="preserve"> </w:t>
            </w:r>
            <w:r>
              <w:rPr>
                <w:sz w:val="20"/>
              </w:rPr>
              <w:t>география</w:t>
            </w:r>
            <w:r>
              <w:rPr>
                <w:spacing w:val="-5"/>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45</w:t>
            </w:r>
          </w:p>
        </w:tc>
        <w:tc>
          <w:tcPr>
            <w:tcW w:w="1772" w:type="dxa"/>
          </w:tcPr>
          <w:p w:rsidR="00A81B99" w:rsidRDefault="00111404">
            <w:pPr>
              <w:pStyle w:val="TableParagraph"/>
              <w:spacing w:line="240" w:lineRule="auto"/>
              <w:ind w:left="110"/>
              <w:rPr>
                <w:sz w:val="20"/>
              </w:rPr>
            </w:pPr>
            <w:r>
              <w:rPr>
                <w:spacing w:val="-2"/>
                <w:sz w:val="20"/>
              </w:rPr>
              <w:t>Абдикаликова Жайнагул</w:t>
            </w:r>
          </w:p>
          <w:p w:rsidR="00A81B99" w:rsidRDefault="00111404">
            <w:pPr>
              <w:pStyle w:val="TableParagraph"/>
              <w:spacing w:line="216" w:lineRule="exact"/>
              <w:ind w:left="110"/>
              <w:rPr>
                <w:sz w:val="20"/>
              </w:rPr>
            </w:pPr>
            <w:r>
              <w:rPr>
                <w:spacing w:val="-2"/>
                <w:sz w:val="20"/>
              </w:rPr>
              <w:t>Корхотбаевна</w:t>
            </w:r>
          </w:p>
        </w:tc>
        <w:tc>
          <w:tcPr>
            <w:tcW w:w="1390" w:type="dxa"/>
          </w:tcPr>
          <w:p w:rsidR="00A81B99" w:rsidRDefault="00111404">
            <w:pPr>
              <w:pStyle w:val="TableParagraph"/>
              <w:spacing w:line="222" w:lineRule="exact"/>
              <w:ind w:left="117"/>
              <w:rPr>
                <w:sz w:val="20"/>
              </w:rPr>
            </w:pPr>
            <w:r>
              <w:rPr>
                <w:spacing w:val="-2"/>
                <w:sz w:val="20"/>
              </w:rPr>
              <w:t>«Педагог»</w:t>
            </w:r>
          </w:p>
          <w:p w:rsidR="00A81B99" w:rsidRDefault="00111404">
            <w:pPr>
              <w:pStyle w:val="TableParagraph"/>
              <w:spacing w:line="240" w:lineRule="auto"/>
              <w:ind w:left="117"/>
              <w:rPr>
                <w:sz w:val="20"/>
              </w:rPr>
            </w:pPr>
            <w:r>
              <w:rPr>
                <w:spacing w:val="-5"/>
                <w:sz w:val="20"/>
              </w:rPr>
              <w:t>№71</w:t>
            </w:r>
          </w:p>
          <w:p w:rsidR="00A81B99" w:rsidRDefault="00111404">
            <w:pPr>
              <w:pStyle w:val="TableParagraph"/>
              <w:spacing w:before="1" w:line="216" w:lineRule="exact"/>
              <w:ind w:left="117"/>
              <w:rPr>
                <w:sz w:val="20"/>
              </w:rPr>
            </w:pPr>
            <w:r>
              <w:rPr>
                <w:spacing w:val="-2"/>
                <w:sz w:val="20"/>
              </w:rPr>
              <w:t>31.08.2023</w:t>
            </w:r>
          </w:p>
        </w:tc>
        <w:tc>
          <w:tcPr>
            <w:tcW w:w="4228" w:type="dxa"/>
          </w:tcPr>
          <w:p w:rsidR="00A81B99" w:rsidRDefault="00111404">
            <w:pPr>
              <w:pStyle w:val="TableParagraph"/>
              <w:spacing w:line="240" w:lineRule="auto"/>
              <w:ind w:left="118" w:right="669"/>
              <w:rPr>
                <w:sz w:val="20"/>
              </w:rPr>
            </w:pPr>
            <w:r>
              <w:rPr>
                <w:sz w:val="20"/>
              </w:rPr>
              <w:t>Жоғары</w:t>
            </w:r>
            <w:r>
              <w:rPr>
                <w:spacing w:val="-10"/>
                <w:sz w:val="20"/>
              </w:rPr>
              <w:t xml:space="preserve"> </w:t>
            </w:r>
            <w:r>
              <w:rPr>
                <w:sz w:val="20"/>
              </w:rPr>
              <w:t>Бәйішев</w:t>
            </w:r>
            <w:r>
              <w:rPr>
                <w:spacing w:val="-12"/>
                <w:sz w:val="20"/>
              </w:rPr>
              <w:t xml:space="preserve"> </w:t>
            </w:r>
            <w:r>
              <w:rPr>
                <w:sz w:val="20"/>
              </w:rPr>
              <w:t>атын</w:t>
            </w:r>
            <w:r>
              <w:rPr>
                <w:spacing w:val="-11"/>
                <w:sz w:val="20"/>
              </w:rPr>
              <w:t xml:space="preserve"> </w:t>
            </w:r>
            <w:r>
              <w:rPr>
                <w:sz w:val="20"/>
              </w:rPr>
              <w:t>унив</w:t>
            </w:r>
            <w:r>
              <w:rPr>
                <w:spacing w:val="-11"/>
                <w:sz w:val="20"/>
              </w:rPr>
              <w:t xml:space="preserve"> </w:t>
            </w:r>
            <w:r>
              <w:rPr>
                <w:sz w:val="20"/>
              </w:rPr>
              <w:t>2006,Тарих, құқық және экономика негіздері пәні</w:t>
            </w:r>
          </w:p>
          <w:p w:rsidR="00A81B99" w:rsidRDefault="00111404">
            <w:pPr>
              <w:pStyle w:val="TableParagraph"/>
              <w:spacing w:line="216" w:lineRule="exact"/>
              <w:ind w:left="118"/>
              <w:rPr>
                <w:sz w:val="20"/>
              </w:rPr>
            </w:pP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458"/>
        </w:trPr>
        <w:tc>
          <w:tcPr>
            <w:tcW w:w="519" w:type="dxa"/>
          </w:tcPr>
          <w:p w:rsidR="00A81B99" w:rsidRDefault="00111404">
            <w:pPr>
              <w:pStyle w:val="TableParagraph"/>
              <w:spacing w:line="222" w:lineRule="exact"/>
              <w:ind w:left="13" w:right="99"/>
              <w:jc w:val="center"/>
              <w:rPr>
                <w:sz w:val="20"/>
              </w:rPr>
            </w:pPr>
            <w:r>
              <w:rPr>
                <w:spacing w:val="-5"/>
                <w:sz w:val="20"/>
              </w:rPr>
              <w:t>46</w:t>
            </w:r>
          </w:p>
        </w:tc>
        <w:tc>
          <w:tcPr>
            <w:tcW w:w="1772" w:type="dxa"/>
          </w:tcPr>
          <w:p w:rsidR="00A81B99" w:rsidRDefault="00111404">
            <w:pPr>
              <w:pStyle w:val="TableParagraph"/>
              <w:spacing w:line="222" w:lineRule="exact"/>
              <w:ind w:left="110"/>
              <w:rPr>
                <w:sz w:val="20"/>
              </w:rPr>
            </w:pPr>
            <w:r>
              <w:rPr>
                <w:sz w:val="20"/>
              </w:rPr>
              <w:t>Қуантаев</w:t>
            </w:r>
            <w:r>
              <w:rPr>
                <w:spacing w:val="-12"/>
                <w:sz w:val="20"/>
              </w:rPr>
              <w:t xml:space="preserve"> </w:t>
            </w:r>
            <w:r>
              <w:rPr>
                <w:spacing w:val="-2"/>
                <w:sz w:val="20"/>
              </w:rPr>
              <w:t>Ерасыл</w:t>
            </w:r>
          </w:p>
          <w:p w:rsidR="00A81B99" w:rsidRDefault="00111404">
            <w:pPr>
              <w:pStyle w:val="TableParagraph"/>
              <w:spacing w:before="1" w:line="216" w:lineRule="exact"/>
              <w:ind w:left="110"/>
              <w:rPr>
                <w:sz w:val="20"/>
              </w:rPr>
            </w:pPr>
            <w:r>
              <w:rPr>
                <w:spacing w:val="-2"/>
                <w:sz w:val="20"/>
              </w:rPr>
              <w:t>Көмекбайұлы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Абай</w:t>
            </w:r>
            <w:r>
              <w:rPr>
                <w:spacing w:val="-8"/>
                <w:sz w:val="20"/>
              </w:rPr>
              <w:t xml:space="preserve"> </w:t>
            </w:r>
            <w:r>
              <w:rPr>
                <w:sz w:val="20"/>
              </w:rPr>
              <w:t>атындағы</w:t>
            </w:r>
            <w:r>
              <w:rPr>
                <w:spacing w:val="-7"/>
                <w:sz w:val="20"/>
              </w:rPr>
              <w:t xml:space="preserve"> </w:t>
            </w:r>
            <w:r>
              <w:rPr>
                <w:sz w:val="20"/>
              </w:rPr>
              <w:t>ұлттық</w:t>
            </w:r>
            <w:r>
              <w:rPr>
                <w:spacing w:val="-4"/>
                <w:sz w:val="20"/>
              </w:rPr>
              <w:t xml:space="preserve"> </w:t>
            </w:r>
            <w:r>
              <w:rPr>
                <w:spacing w:val="-2"/>
                <w:sz w:val="20"/>
              </w:rPr>
              <w:t>пед.универс</w:t>
            </w:r>
          </w:p>
          <w:p w:rsidR="00A81B99" w:rsidRDefault="00111404">
            <w:pPr>
              <w:pStyle w:val="TableParagraph"/>
              <w:spacing w:before="1" w:line="216" w:lineRule="exact"/>
              <w:ind w:left="118"/>
              <w:rPr>
                <w:sz w:val="20"/>
              </w:rPr>
            </w:pPr>
            <w:r>
              <w:rPr>
                <w:sz w:val="20"/>
              </w:rPr>
              <w:t>Тарих</w:t>
            </w:r>
            <w:r>
              <w:rPr>
                <w:spacing w:val="-12"/>
                <w:sz w:val="20"/>
              </w:rPr>
              <w:t xml:space="preserve"> </w:t>
            </w:r>
            <w:r>
              <w:rPr>
                <w:spacing w:val="-2"/>
                <w:sz w:val="20"/>
              </w:rPr>
              <w:t>оқытушысы</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918"/>
        </w:trPr>
        <w:tc>
          <w:tcPr>
            <w:tcW w:w="519" w:type="dxa"/>
          </w:tcPr>
          <w:p w:rsidR="00A81B99" w:rsidRDefault="00111404">
            <w:pPr>
              <w:pStyle w:val="TableParagraph"/>
              <w:spacing w:line="222" w:lineRule="exact"/>
              <w:ind w:left="13" w:right="99"/>
              <w:jc w:val="center"/>
              <w:rPr>
                <w:sz w:val="20"/>
              </w:rPr>
            </w:pPr>
            <w:r>
              <w:rPr>
                <w:spacing w:val="-5"/>
                <w:sz w:val="20"/>
              </w:rPr>
              <w:t>47</w:t>
            </w:r>
          </w:p>
        </w:tc>
        <w:tc>
          <w:tcPr>
            <w:tcW w:w="1772" w:type="dxa"/>
          </w:tcPr>
          <w:p w:rsidR="00A81B99" w:rsidRDefault="00111404">
            <w:pPr>
              <w:pStyle w:val="TableParagraph"/>
              <w:spacing w:line="240" w:lineRule="auto"/>
              <w:ind w:left="110"/>
              <w:rPr>
                <w:sz w:val="20"/>
              </w:rPr>
            </w:pPr>
            <w:r>
              <w:rPr>
                <w:spacing w:val="-2"/>
                <w:sz w:val="20"/>
              </w:rPr>
              <w:t>Үмбет</w:t>
            </w:r>
            <w:r>
              <w:rPr>
                <w:spacing w:val="-11"/>
                <w:sz w:val="20"/>
              </w:rPr>
              <w:t xml:space="preserve"> </w:t>
            </w:r>
            <w:r>
              <w:rPr>
                <w:spacing w:val="-2"/>
                <w:sz w:val="20"/>
              </w:rPr>
              <w:t>Амангүл Досымқызы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 Б№70/7</w:t>
            </w:r>
          </w:p>
          <w:p w:rsidR="00A81B99" w:rsidRDefault="00111404">
            <w:pPr>
              <w:pStyle w:val="TableParagraph"/>
              <w:spacing w:line="216" w:lineRule="exact"/>
              <w:ind w:left="117"/>
              <w:rPr>
                <w:sz w:val="20"/>
              </w:rPr>
            </w:pPr>
            <w:r>
              <w:rPr>
                <w:spacing w:val="-2"/>
                <w:sz w:val="20"/>
              </w:rPr>
              <w:t>14.12.2019</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18"/>
              <w:rPr>
                <w:sz w:val="20"/>
              </w:rPr>
            </w:pPr>
            <w:r>
              <w:rPr>
                <w:sz w:val="20"/>
              </w:rPr>
              <w:t>К.Жубанов</w:t>
            </w:r>
            <w:r>
              <w:rPr>
                <w:spacing w:val="-13"/>
                <w:sz w:val="20"/>
              </w:rPr>
              <w:t xml:space="preserve"> </w:t>
            </w:r>
            <w:r>
              <w:rPr>
                <w:sz w:val="20"/>
              </w:rPr>
              <w:t>атындағы</w:t>
            </w:r>
            <w:r>
              <w:rPr>
                <w:spacing w:val="-12"/>
                <w:sz w:val="20"/>
              </w:rPr>
              <w:t xml:space="preserve"> </w:t>
            </w:r>
            <w:r>
              <w:rPr>
                <w:sz w:val="20"/>
              </w:rPr>
              <w:t>Актобе</w:t>
            </w:r>
            <w:r>
              <w:rPr>
                <w:spacing w:val="-13"/>
                <w:sz w:val="20"/>
              </w:rPr>
              <w:t xml:space="preserve"> </w:t>
            </w:r>
            <w:r>
              <w:rPr>
                <w:sz w:val="20"/>
              </w:rPr>
              <w:t xml:space="preserve">мемлекеттік </w:t>
            </w:r>
            <w:r>
              <w:rPr>
                <w:spacing w:val="-2"/>
                <w:sz w:val="20"/>
              </w:rPr>
              <w:t>университет</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1380"/>
        </w:trPr>
        <w:tc>
          <w:tcPr>
            <w:tcW w:w="519" w:type="dxa"/>
          </w:tcPr>
          <w:p w:rsidR="00A81B99" w:rsidRDefault="00111404">
            <w:pPr>
              <w:pStyle w:val="TableParagraph"/>
              <w:ind w:left="13" w:right="99"/>
              <w:jc w:val="center"/>
              <w:rPr>
                <w:sz w:val="20"/>
              </w:rPr>
            </w:pPr>
            <w:r>
              <w:rPr>
                <w:spacing w:val="-5"/>
                <w:sz w:val="20"/>
              </w:rPr>
              <w:t>48</w:t>
            </w:r>
          </w:p>
        </w:tc>
        <w:tc>
          <w:tcPr>
            <w:tcW w:w="1772" w:type="dxa"/>
          </w:tcPr>
          <w:p w:rsidR="00A81B99" w:rsidRDefault="00111404">
            <w:pPr>
              <w:pStyle w:val="TableParagraph"/>
              <w:spacing w:line="240" w:lineRule="auto"/>
              <w:ind w:left="110" w:right="698"/>
              <w:rPr>
                <w:sz w:val="20"/>
              </w:rPr>
            </w:pPr>
            <w:r>
              <w:rPr>
                <w:spacing w:val="-2"/>
                <w:sz w:val="20"/>
              </w:rPr>
              <w:t>Көмекбаев Бауыржан Сайлауұлы</w:t>
            </w:r>
          </w:p>
        </w:tc>
        <w:tc>
          <w:tcPr>
            <w:tcW w:w="1390" w:type="dxa"/>
          </w:tcPr>
          <w:p w:rsidR="00A81B99" w:rsidRDefault="00111404">
            <w:pPr>
              <w:pStyle w:val="TableParagraph"/>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модератор</w:t>
            </w:r>
          </w:p>
          <w:p w:rsidR="00A81B99" w:rsidRDefault="00111404">
            <w:pPr>
              <w:pStyle w:val="TableParagraph"/>
              <w:spacing w:before="1" w:line="227" w:lineRule="exact"/>
              <w:ind w:left="117"/>
              <w:rPr>
                <w:sz w:val="20"/>
              </w:rPr>
            </w:pPr>
            <w:r>
              <w:rPr>
                <w:spacing w:val="-5"/>
                <w:sz w:val="20"/>
              </w:rPr>
              <w:t>№80</w:t>
            </w:r>
          </w:p>
          <w:p w:rsidR="00A81B99" w:rsidRDefault="00111404">
            <w:pPr>
              <w:pStyle w:val="TableParagraph"/>
              <w:spacing w:line="227" w:lineRule="exact"/>
              <w:ind w:left="117"/>
              <w:rPr>
                <w:sz w:val="20"/>
              </w:rPr>
            </w:pPr>
            <w:r>
              <w:rPr>
                <w:spacing w:val="-2"/>
                <w:sz w:val="20"/>
              </w:rPr>
              <w:t>15.12.2021</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right="1151"/>
              <w:rPr>
                <w:sz w:val="20"/>
              </w:rPr>
            </w:pPr>
            <w:r>
              <w:rPr>
                <w:sz w:val="20"/>
              </w:rPr>
              <w:t>Қ.Жұбановат</w:t>
            </w:r>
            <w:r>
              <w:rPr>
                <w:spacing w:val="-13"/>
                <w:sz w:val="20"/>
              </w:rPr>
              <w:t xml:space="preserve"> </w:t>
            </w:r>
            <w:r>
              <w:rPr>
                <w:sz w:val="20"/>
              </w:rPr>
              <w:t>Ақтөбе</w:t>
            </w:r>
            <w:r>
              <w:rPr>
                <w:spacing w:val="-12"/>
                <w:sz w:val="20"/>
              </w:rPr>
              <w:t xml:space="preserve"> </w:t>
            </w:r>
            <w:r>
              <w:rPr>
                <w:sz w:val="20"/>
              </w:rPr>
              <w:t xml:space="preserve">өңірлік </w:t>
            </w:r>
            <w:r>
              <w:rPr>
                <w:spacing w:val="-2"/>
                <w:sz w:val="20"/>
              </w:rPr>
              <w:t>2021ж</w:t>
            </w:r>
          </w:p>
          <w:p w:rsidR="00A81B99" w:rsidRDefault="00111404">
            <w:pPr>
              <w:pStyle w:val="TableParagraph"/>
              <w:spacing w:line="224" w:lineRule="exact"/>
              <w:ind w:left="118"/>
              <w:rPr>
                <w:sz w:val="20"/>
              </w:rPr>
            </w:pPr>
            <w:r>
              <w:rPr>
                <w:sz w:val="20"/>
              </w:rPr>
              <w:t>Дене</w:t>
            </w:r>
            <w:r>
              <w:rPr>
                <w:spacing w:val="-7"/>
                <w:sz w:val="20"/>
              </w:rPr>
              <w:t xml:space="preserve"> </w:t>
            </w:r>
            <w:r>
              <w:rPr>
                <w:sz w:val="20"/>
              </w:rPr>
              <w:t>шынықтыру</w:t>
            </w:r>
            <w:r>
              <w:rPr>
                <w:spacing w:val="-11"/>
                <w:sz w:val="20"/>
              </w:rPr>
              <w:t xml:space="preserve"> </w:t>
            </w:r>
            <w:r>
              <w:rPr>
                <w:sz w:val="20"/>
              </w:rPr>
              <w:t>және</w:t>
            </w:r>
            <w:r>
              <w:rPr>
                <w:spacing w:val="-6"/>
                <w:sz w:val="20"/>
              </w:rPr>
              <w:t xml:space="preserve"> </w:t>
            </w:r>
            <w:r>
              <w:rPr>
                <w:spacing w:val="-4"/>
                <w:sz w:val="20"/>
              </w:rPr>
              <w:t>спорт</w:t>
            </w:r>
          </w:p>
        </w:tc>
        <w:tc>
          <w:tcPr>
            <w:tcW w:w="1627" w:type="dxa"/>
          </w:tcPr>
          <w:p w:rsidR="00A81B99" w:rsidRDefault="00111404">
            <w:pPr>
              <w:pStyle w:val="TableParagraph"/>
              <w:ind w:left="111"/>
              <w:rPr>
                <w:sz w:val="20"/>
              </w:rPr>
            </w:pPr>
            <w:r>
              <w:rPr>
                <w:spacing w:val="-2"/>
                <w:sz w:val="20"/>
              </w:rPr>
              <w:t>2026ж</w:t>
            </w:r>
          </w:p>
        </w:tc>
      </w:tr>
      <w:tr w:rsidR="00A81B99">
        <w:trPr>
          <w:trHeight w:val="926"/>
        </w:trPr>
        <w:tc>
          <w:tcPr>
            <w:tcW w:w="519" w:type="dxa"/>
          </w:tcPr>
          <w:p w:rsidR="00A81B99" w:rsidRDefault="00111404">
            <w:pPr>
              <w:pStyle w:val="TableParagraph"/>
              <w:ind w:left="13" w:right="99"/>
              <w:jc w:val="center"/>
              <w:rPr>
                <w:sz w:val="20"/>
              </w:rPr>
            </w:pPr>
            <w:r>
              <w:rPr>
                <w:spacing w:val="-5"/>
                <w:sz w:val="20"/>
              </w:rPr>
              <w:t>49</w:t>
            </w:r>
          </w:p>
        </w:tc>
        <w:tc>
          <w:tcPr>
            <w:tcW w:w="1772" w:type="dxa"/>
          </w:tcPr>
          <w:p w:rsidR="00A81B99" w:rsidRDefault="00111404">
            <w:pPr>
              <w:pStyle w:val="TableParagraph"/>
              <w:spacing w:line="240" w:lineRule="auto"/>
              <w:ind w:left="110" w:right="733"/>
              <w:rPr>
                <w:sz w:val="20"/>
              </w:rPr>
            </w:pPr>
            <w:r>
              <w:rPr>
                <w:spacing w:val="-2"/>
                <w:sz w:val="20"/>
              </w:rPr>
              <w:t>Бикчурин Александр Булатович</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30" w:lineRule="atLeast"/>
              <w:ind w:left="117" w:right="65"/>
              <w:rPr>
                <w:sz w:val="20"/>
              </w:rPr>
            </w:pPr>
            <w:r>
              <w:rPr>
                <w:spacing w:val="-2"/>
                <w:sz w:val="20"/>
              </w:rPr>
              <w:t>№1-765 25.12.2020</w:t>
            </w:r>
          </w:p>
        </w:tc>
        <w:tc>
          <w:tcPr>
            <w:tcW w:w="4228" w:type="dxa"/>
          </w:tcPr>
          <w:p w:rsidR="00A81B99" w:rsidRDefault="00111404">
            <w:pPr>
              <w:pStyle w:val="TableParagraph"/>
              <w:ind w:left="118"/>
              <w:rPr>
                <w:sz w:val="20"/>
              </w:rPr>
            </w:pPr>
            <w:r>
              <w:rPr>
                <w:sz w:val="20"/>
              </w:rPr>
              <w:t>Орта</w:t>
            </w:r>
            <w:r>
              <w:rPr>
                <w:spacing w:val="-10"/>
                <w:sz w:val="20"/>
              </w:rPr>
              <w:t xml:space="preserve"> </w:t>
            </w:r>
            <w:r>
              <w:rPr>
                <w:sz w:val="20"/>
              </w:rPr>
              <w:t>арнаулы</w:t>
            </w:r>
            <w:r>
              <w:rPr>
                <w:spacing w:val="-6"/>
                <w:sz w:val="20"/>
              </w:rPr>
              <w:t xml:space="preserve"> </w:t>
            </w:r>
            <w:r>
              <w:rPr>
                <w:sz w:val="20"/>
              </w:rPr>
              <w:t>Қарағанды</w:t>
            </w:r>
            <w:r>
              <w:rPr>
                <w:spacing w:val="-5"/>
                <w:sz w:val="20"/>
              </w:rPr>
              <w:t xml:space="preserve"> </w:t>
            </w:r>
            <w:r>
              <w:rPr>
                <w:sz w:val="20"/>
              </w:rPr>
              <w:t>ФжС</w:t>
            </w:r>
            <w:r>
              <w:rPr>
                <w:spacing w:val="-5"/>
                <w:sz w:val="20"/>
              </w:rPr>
              <w:t xml:space="preserve"> </w:t>
            </w:r>
            <w:r>
              <w:rPr>
                <w:spacing w:val="-2"/>
                <w:sz w:val="20"/>
              </w:rPr>
              <w:t>техникум,</w:t>
            </w:r>
          </w:p>
          <w:p w:rsidR="00A81B99" w:rsidRDefault="00111404">
            <w:pPr>
              <w:pStyle w:val="TableParagraph"/>
              <w:spacing w:line="240" w:lineRule="auto"/>
              <w:ind w:left="118"/>
              <w:rPr>
                <w:sz w:val="20"/>
              </w:rPr>
            </w:pPr>
            <w:r>
              <w:rPr>
                <w:spacing w:val="-2"/>
                <w:sz w:val="20"/>
              </w:rPr>
              <w:t>1990,</w:t>
            </w:r>
          </w:p>
          <w:p w:rsidR="00A81B99" w:rsidRDefault="00111404">
            <w:pPr>
              <w:pStyle w:val="TableParagraph"/>
              <w:spacing w:before="1" w:line="240" w:lineRule="auto"/>
              <w:ind w:left="118"/>
              <w:rPr>
                <w:sz w:val="20"/>
              </w:rPr>
            </w:pPr>
            <w:r>
              <w:rPr>
                <w:sz w:val="20"/>
              </w:rPr>
              <w:t>Дене</w:t>
            </w:r>
            <w:r>
              <w:rPr>
                <w:spacing w:val="-10"/>
                <w:sz w:val="20"/>
              </w:rPr>
              <w:t xml:space="preserve"> </w:t>
            </w:r>
            <w:r>
              <w:rPr>
                <w:sz w:val="20"/>
              </w:rPr>
              <w:t>тәрбиесі</w:t>
            </w:r>
            <w:r>
              <w:rPr>
                <w:spacing w:val="-6"/>
                <w:sz w:val="20"/>
              </w:rPr>
              <w:t xml:space="preserve"> </w:t>
            </w:r>
            <w:r>
              <w:rPr>
                <w:sz w:val="20"/>
              </w:rPr>
              <w:t>пәні</w:t>
            </w:r>
            <w:r>
              <w:rPr>
                <w:spacing w:val="-5"/>
                <w:sz w:val="20"/>
              </w:rPr>
              <w:t xml:space="preserve"> </w:t>
            </w:r>
            <w:r>
              <w:rPr>
                <w:spacing w:val="-2"/>
                <w:sz w:val="20"/>
              </w:rPr>
              <w:t>мұғалімі</w:t>
            </w:r>
          </w:p>
        </w:tc>
        <w:tc>
          <w:tcPr>
            <w:tcW w:w="1627" w:type="dxa"/>
          </w:tcPr>
          <w:p w:rsidR="00A81B99" w:rsidRDefault="00111404">
            <w:pPr>
              <w:pStyle w:val="TableParagraph"/>
              <w:ind w:left="111"/>
              <w:rPr>
                <w:sz w:val="20"/>
              </w:rPr>
            </w:pPr>
            <w:r>
              <w:rPr>
                <w:spacing w:val="-2"/>
                <w:sz w:val="20"/>
              </w:rPr>
              <w:t>2025ж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50</w:t>
            </w:r>
          </w:p>
        </w:tc>
        <w:tc>
          <w:tcPr>
            <w:tcW w:w="1772" w:type="dxa"/>
          </w:tcPr>
          <w:p w:rsidR="00A81B99" w:rsidRDefault="00111404">
            <w:pPr>
              <w:pStyle w:val="TableParagraph"/>
              <w:spacing w:line="240" w:lineRule="auto"/>
              <w:ind w:left="110" w:right="200"/>
              <w:rPr>
                <w:sz w:val="20"/>
              </w:rPr>
            </w:pPr>
            <w:r>
              <w:rPr>
                <w:sz w:val="20"/>
              </w:rPr>
              <w:t>Ақсерік</w:t>
            </w:r>
            <w:r>
              <w:rPr>
                <w:spacing w:val="-13"/>
                <w:sz w:val="20"/>
              </w:rPr>
              <w:t xml:space="preserve"> </w:t>
            </w:r>
            <w:r>
              <w:rPr>
                <w:sz w:val="20"/>
              </w:rPr>
              <w:t xml:space="preserve">Әмірхан </w:t>
            </w:r>
            <w:r>
              <w:rPr>
                <w:spacing w:val="-2"/>
                <w:sz w:val="20"/>
              </w:rPr>
              <w:t>Қанатұлы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40" w:lineRule="auto"/>
              <w:ind w:left="118"/>
              <w:rPr>
                <w:sz w:val="20"/>
              </w:rPr>
            </w:pPr>
            <w:r>
              <w:rPr>
                <w:sz w:val="20"/>
              </w:rPr>
              <w:t>Қ.Жұбанов</w:t>
            </w:r>
            <w:r>
              <w:rPr>
                <w:spacing w:val="-13"/>
                <w:sz w:val="20"/>
              </w:rPr>
              <w:t xml:space="preserve"> </w:t>
            </w:r>
            <w:r>
              <w:rPr>
                <w:sz w:val="20"/>
              </w:rPr>
              <w:t>атындағы</w:t>
            </w:r>
            <w:r>
              <w:rPr>
                <w:spacing w:val="-11"/>
                <w:sz w:val="20"/>
              </w:rPr>
              <w:t xml:space="preserve"> </w:t>
            </w:r>
            <w:r>
              <w:rPr>
                <w:sz w:val="20"/>
              </w:rPr>
              <w:t>Ақтөбе</w:t>
            </w:r>
            <w:r>
              <w:rPr>
                <w:spacing w:val="-12"/>
                <w:sz w:val="20"/>
              </w:rPr>
              <w:t xml:space="preserve"> </w:t>
            </w:r>
            <w:r>
              <w:rPr>
                <w:sz w:val="20"/>
              </w:rPr>
              <w:t>өңірлік университеті</w:t>
            </w:r>
            <w:r>
              <w:rPr>
                <w:spacing w:val="80"/>
                <w:sz w:val="20"/>
              </w:rPr>
              <w:t xml:space="preserve"> </w:t>
            </w:r>
            <w:r>
              <w:rPr>
                <w:sz w:val="20"/>
              </w:rPr>
              <w:t>2021 ж</w:t>
            </w:r>
          </w:p>
          <w:p w:rsidR="00A81B99" w:rsidRDefault="00111404">
            <w:pPr>
              <w:pStyle w:val="TableParagraph"/>
              <w:spacing w:line="216" w:lineRule="exact"/>
              <w:ind w:left="118"/>
              <w:rPr>
                <w:sz w:val="20"/>
              </w:rPr>
            </w:pPr>
            <w:r>
              <w:rPr>
                <w:sz w:val="20"/>
              </w:rPr>
              <w:t>Дене</w:t>
            </w:r>
            <w:r>
              <w:rPr>
                <w:spacing w:val="-7"/>
                <w:sz w:val="20"/>
              </w:rPr>
              <w:t xml:space="preserve"> </w:t>
            </w:r>
            <w:r>
              <w:rPr>
                <w:sz w:val="20"/>
              </w:rPr>
              <w:t>шынықтыру</w:t>
            </w:r>
            <w:r>
              <w:rPr>
                <w:spacing w:val="-11"/>
                <w:sz w:val="20"/>
              </w:rPr>
              <w:t xml:space="preserve"> </w:t>
            </w:r>
            <w:r>
              <w:rPr>
                <w:sz w:val="20"/>
              </w:rPr>
              <w:t>және</w:t>
            </w:r>
            <w:r>
              <w:rPr>
                <w:spacing w:val="-6"/>
                <w:sz w:val="20"/>
              </w:rPr>
              <w:t xml:space="preserve"> </w:t>
            </w:r>
            <w:r>
              <w:rPr>
                <w:spacing w:val="-4"/>
                <w:sz w:val="20"/>
              </w:rPr>
              <w:t>спорт</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51</w:t>
            </w:r>
          </w:p>
        </w:tc>
        <w:tc>
          <w:tcPr>
            <w:tcW w:w="1772" w:type="dxa"/>
          </w:tcPr>
          <w:p w:rsidR="00A81B99" w:rsidRDefault="00111404">
            <w:pPr>
              <w:pStyle w:val="TableParagraph"/>
              <w:spacing w:line="240" w:lineRule="auto"/>
              <w:ind w:left="110" w:right="814"/>
              <w:rPr>
                <w:sz w:val="20"/>
              </w:rPr>
            </w:pPr>
            <w:r>
              <w:rPr>
                <w:spacing w:val="-2"/>
                <w:sz w:val="20"/>
              </w:rPr>
              <w:t>Агимбаев Асылбек</w:t>
            </w:r>
          </w:p>
          <w:p w:rsidR="00A81B99" w:rsidRDefault="00111404">
            <w:pPr>
              <w:pStyle w:val="TableParagraph"/>
              <w:spacing w:line="240" w:lineRule="auto"/>
              <w:ind w:left="110"/>
              <w:rPr>
                <w:sz w:val="20"/>
              </w:rPr>
            </w:pPr>
            <w:r>
              <w:rPr>
                <w:spacing w:val="-2"/>
                <w:sz w:val="20"/>
              </w:rPr>
              <w:t>Жиенбайұлы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5"/>
                <w:sz w:val="20"/>
              </w:rPr>
              <w:t>№74</w:t>
            </w:r>
          </w:p>
          <w:p w:rsidR="00A81B99" w:rsidRDefault="00111404">
            <w:pPr>
              <w:pStyle w:val="TableParagraph"/>
              <w:spacing w:line="216" w:lineRule="exact"/>
              <w:ind w:left="117"/>
              <w:rPr>
                <w:sz w:val="20"/>
              </w:rPr>
            </w:pPr>
            <w:r>
              <w:rPr>
                <w:spacing w:val="-2"/>
                <w:sz w:val="20"/>
              </w:rPr>
              <w:t>12.12.2020ж</w:t>
            </w:r>
          </w:p>
        </w:tc>
        <w:tc>
          <w:tcPr>
            <w:tcW w:w="4228" w:type="dxa"/>
          </w:tcPr>
          <w:p w:rsidR="00A81B99" w:rsidRDefault="00111404">
            <w:pPr>
              <w:pStyle w:val="TableParagraph"/>
              <w:spacing w:line="240" w:lineRule="auto"/>
              <w:ind w:left="118"/>
              <w:rPr>
                <w:sz w:val="20"/>
              </w:rPr>
            </w:pPr>
            <w:r>
              <w:rPr>
                <w:sz w:val="20"/>
              </w:rPr>
              <w:t>Жоғары</w:t>
            </w:r>
            <w:r>
              <w:rPr>
                <w:spacing w:val="38"/>
                <w:sz w:val="20"/>
              </w:rPr>
              <w:t xml:space="preserve"> </w:t>
            </w:r>
            <w:r>
              <w:rPr>
                <w:sz w:val="20"/>
              </w:rPr>
              <w:t>Батыс</w:t>
            </w:r>
            <w:r>
              <w:rPr>
                <w:spacing w:val="-10"/>
                <w:sz w:val="20"/>
              </w:rPr>
              <w:t xml:space="preserve"> </w:t>
            </w:r>
            <w:r>
              <w:rPr>
                <w:sz w:val="20"/>
              </w:rPr>
              <w:t>Қазақстан</w:t>
            </w:r>
            <w:r>
              <w:rPr>
                <w:spacing w:val="-7"/>
                <w:sz w:val="20"/>
              </w:rPr>
              <w:t xml:space="preserve"> </w:t>
            </w:r>
            <w:r>
              <w:rPr>
                <w:sz w:val="20"/>
              </w:rPr>
              <w:t>инновациялық- технологиялық универ 2020ж Дене</w:t>
            </w:r>
          </w:p>
          <w:p w:rsidR="00A81B99" w:rsidRDefault="00111404">
            <w:pPr>
              <w:pStyle w:val="TableParagraph"/>
              <w:spacing w:line="240" w:lineRule="auto"/>
              <w:ind w:left="118"/>
              <w:rPr>
                <w:sz w:val="20"/>
              </w:rPr>
            </w:pPr>
            <w:r>
              <w:rPr>
                <w:sz w:val="20"/>
              </w:rPr>
              <w:t>шынықтыру</w:t>
            </w:r>
            <w:r>
              <w:rPr>
                <w:spacing w:val="-13"/>
                <w:sz w:val="20"/>
              </w:rPr>
              <w:t xml:space="preserve"> </w:t>
            </w:r>
            <w:r>
              <w:rPr>
                <w:sz w:val="20"/>
              </w:rPr>
              <w:t>және</w:t>
            </w:r>
            <w:r>
              <w:rPr>
                <w:spacing w:val="-6"/>
                <w:sz w:val="20"/>
              </w:rPr>
              <w:t xml:space="preserve"> </w:t>
            </w:r>
            <w:r>
              <w:rPr>
                <w:spacing w:val="-2"/>
                <w:sz w:val="20"/>
              </w:rPr>
              <w:t>спорт</w:t>
            </w:r>
          </w:p>
        </w:tc>
        <w:tc>
          <w:tcPr>
            <w:tcW w:w="1627" w:type="dxa"/>
          </w:tcPr>
          <w:p w:rsidR="00A81B99" w:rsidRDefault="00111404">
            <w:pPr>
              <w:pStyle w:val="TableParagraph"/>
              <w:spacing w:line="222" w:lineRule="exact"/>
              <w:ind w:left="111"/>
              <w:rPr>
                <w:sz w:val="20"/>
              </w:rPr>
            </w:pPr>
            <w:r>
              <w:rPr>
                <w:spacing w:val="-2"/>
                <w:sz w:val="20"/>
              </w:rPr>
              <w:t>2025ж</w:t>
            </w:r>
          </w:p>
        </w:tc>
      </w:tr>
    </w:tbl>
    <w:p w:rsidR="00A81B99" w:rsidRDefault="00A81B99">
      <w:pPr>
        <w:pStyle w:val="TableParagraph"/>
        <w:spacing w:line="222" w:lineRule="exact"/>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926"/>
        </w:trPr>
        <w:tc>
          <w:tcPr>
            <w:tcW w:w="519" w:type="dxa"/>
          </w:tcPr>
          <w:p w:rsidR="00A81B99" w:rsidRDefault="00111404">
            <w:pPr>
              <w:pStyle w:val="TableParagraph"/>
              <w:ind w:left="13" w:right="99"/>
              <w:jc w:val="center"/>
              <w:rPr>
                <w:sz w:val="20"/>
              </w:rPr>
            </w:pPr>
            <w:r>
              <w:rPr>
                <w:spacing w:val="-5"/>
                <w:sz w:val="20"/>
              </w:rPr>
              <w:t>52</w:t>
            </w:r>
          </w:p>
        </w:tc>
        <w:tc>
          <w:tcPr>
            <w:tcW w:w="1772" w:type="dxa"/>
          </w:tcPr>
          <w:p w:rsidR="00A81B99" w:rsidRDefault="00111404">
            <w:pPr>
              <w:pStyle w:val="TableParagraph"/>
              <w:spacing w:line="240" w:lineRule="auto"/>
              <w:ind w:left="110" w:right="685"/>
              <w:rPr>
                <w:sz w:val="20"/>
              </w:rPr>
            </w:pPr>
            <w:r>
              <w:rPr>
                <w:spacing w:val="-2"/>
                <w:sz w:val="20"/>
              </w:rPr>
              <w:t>Бухарбаева Айнур</w:t>
            </w:r>
          </w:p>
          <w:p w:rsidR="00A81B99" w:rsidRDefault="00111404">
            <w:pPr>
              <w:pStyle w:val="TableParagraph"/>
              <w:spacing w:line="240" w:lineRule="auto"/>
              <w:ind w:left="110"/>
              <w:rPr>
                <w:sz w:val="20"/>
              </w:rPr>
            </w:pPr>
            <w:r>
              <w:rPr>
                <w:spacing w:val="-2"/>
                <w:sz w:val="20"/>
              </w:rPr>
              <w:t>Шынбергеновна</w:t>
            </w:r>
          </w:p>
        </w:tc>
        <w:tc>
          <w:tcPr>
            <w:tcW w:w="1390" w:type="dxa"/>
          </w:tcPr>
          <w:p w:rsidR="00A81B99" w:rsidRDefault="00111404">
            <w:pPr>
              <w:pStyle w:val="TableParagraph"/>
              <w:ind w:left="117"/>
              <w:rPr>
                <w:sz w:val="20"/>
              </w:rPr>
            </w:pPr>
            <w:r>
              <w:rPr>
                <w:sz w:val="20"/>
              </w:rPr>
              <w:t>Педагог</w:t>
            </w:r>
            <w:r>
              <w:rPr>
                <w:spacing w:val="-11"/>
                <w:sz w:val="20"/>
              </w:rPr>
              <w:t xml:space="preserve"> </w:t>
            </w:r>
            <w:r>
              <w:rPr>
                <w:spacing w:val="-10"/>
                <w:sz w:val="20"/>
              </w:rPr>
              <w:t>-</w:t>
            </w:r>
          </w:p>
          <w:p w:rsidR="00A81B99" w:rsidRDefault="00111404">
            <w:pPr>
              <w:pStyle w:val="TableParagraph"/>
              <w:spacing w:line="240" w:lineRule="auto"/>
              <w:ind w:left="117"/>
              <w:rPr>
                <w:sz w:val="20"/>
              </w:rPr>
            </w:pPr>
            <w:r>
              <w:rPr>
                <w:spacing w:val="-2"/>
                <w:sz w:val="20"/>
              </w:rPr>
              <w:t>сарапшы</w:t>
            </w:r>
          </w:p>
          <w:p w:rsidR="00A81B99" w:rsidRDefault="00111404">
            <w:pPr>
              <w:pStyle w:val="TableParagraph"/>
              <w:spacing w:line="230" w:lineRule="atLeast"/>
              <w:ind w:left="117" w:right="65"/>
              <w:rPr>
                <w:sz w:val="20"/>
              </w:rPr>
            </w:pPr>
            <w:r>
              <w:rPr>
                <w:spacing w:val="-2"/>
                <w:sz w:val="20"/>
              </w:rPr>
              <w:t>№1-1147 11.12.2018</w:t>
            </w:r>
          </w:p>
        </w:tc>
        <w:tc>
          <w:tcPr>
            <w:tcW w:w="4228" w:type="dxa"/>
          </w:tcPr>
          <w:p w:rsidR="00A81B99" w:rsidRDefault="00111404">
            <w:pPr>
              <w:pStyle w:val="TableParagraph"/>
              <w:ind w:left="118"/>
              <w:rPr>
                <w:sz w:val="20"/>
              </w:rPr>
            </w:pPr>
            <w:r>
              <w:rPr>
                <w:sz w:val="20"/>
              </w:rPr>
              <w:t>Орта</w:t>
            </w:r>
            <w:r>
              <w:rPr>
                <w:spacing w:val="-7"/>
                <w:sz w:val="20"/>
              </w:rPr>
              <w:t xml:space="preserve"> </w:t>
            </w:r>
            <w:r>
              <w:rPr>
                <w:spacing w:val="-2"/>
                <w:sz w:val="20"/>
              </w:rPr>
              <w:t>арнаулы</w:t>
            </w:r>
          </w:p>
          <w:p w:rsidR="00A81B99" w:rsidRDefault="00111404">
            <w:pPr>
              <w:pStyle w:val="TableParagraph"/>
              <w:spacing w:line="240" w:lineRule="auto"/>
              <w:ind w:left="118" w:right="351"/>
              <w:rPr>
                <w:sz w:val="20"/>
              </w:rPr>
            </w:pPr>
            <w:r>
              <w:rPr>
                <w:sz w:val="20"/>
              </w:rPr>
              <w:t>Ақтөбе</w:t>
            </w:r>
            <w:r>
              <w:rPr>
                <w:spacing w:val="-13"/>
                <w:sz w:val="20"/>
              </w:rPr>
              <w:t xml:space="preserve"> </w:t>
            </w:r>
            <w:r>
              <w:rPr>
                <w:sz w:val="20"/>
              </w:rPr>
              <w:t>ауыл</w:t>
            </w:r>
            <w:r>
              <w:rPr>
                <w:spacing w:val="-12"/>
                <w:sz w:val="20"/>
              </w:rPr>
              <w:t xml:space="preserve"> </w:t>
            </w:r>
            <w:r>
              <w:rPr>
                <w:sz w:val="20"/>
              </w:rPr>
              <w:t>шаруашылық</w:t>
            </w:r>
            <w:r>
              <w:rPr>
                <w:spacing w:val="-10"/>
                <w:sz w:val="20"/>
              </w:rPr>
              <w:t xml:space="preserve"> </w:t>
            </w:r>
            <w:r>
              <w:rPr>
                <w:sz w:val="20"/>
              </w:rPr>
              <w:t>колледжі,2016ж дене тәрбиесі және спорт</w:t>
            </w:r>
          </w:p>
        </w:tc>
        <w:tc>
          <w:tcPr>
            <w:tcW w:w="1627" w:type="dxa"/>
          </w:tcPr>
          <w:p w:rsidR="00A81B99" w:rsidRDefault="00111404">
            <w:pPr>
              <w:pStyle w:val="TableParagraph"/>
              <w:ind w:left="111"/>
              <w:rPr>
                <w:sz w:val="20"/>
              </w:rPr>
            </w:pPr>
            <w:r>
              <w:rPr>
                <w:spacing w:val="-2"/>
                <w:sz w:val="20"/>
              </w:rPr>
              <w:t>2023ж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53</w:t>
            </w:r>
          </w:p>
        </w:tc>
        <w:tc>
          <w:tcPr>
            <w:tcW w:w="1772" w:type="dxa"/>
          </w:tcPr>
          <w:p w:rsidR="00A81B99" w:rsidRDefault="00111404">
            <w:pPr>
              <w:pStyle w:val="TableParagraph"/>
              <w:spacing w:line="240" w:lineRule="auto"/>
              <w:ind w:left="110" w:right="323"/>
              <w:rPr>
                <w:sz w:val="20"/>
              </w:rPr>
            </w:pPr>
            <w:r>
              <w:rPr>
                <w:sz w:val="20"/>
              </w:rPr>
              <w:t>Абуов</w:t>
            </w:r>
            <w:r>
              <w:rPr>
                <w:spacing w:val="-13"/>
                <w:sz w:val="20"/>
              </w:rPr>
              <w:t xml:space="preserve"> </w:t>
            </w:r>
            <w:r>
              <w:rPr>
                <w:sz w:val="20"/>
              </w:rPr>
              <w:t xml:space="preserve">Жамбыл </w:t>
            </w:r>
            <w:r>
              <w:rPr>
                <w:spacing w:val="-2"/>
                <w:sz w:val="20"/>
              </w:rPr>
              <w:t>Онгарбаевич</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z w:val="20"/>
              </w:rPr>
              <w:t>№</w:t>
            </w:r>
            <w:r>
              <w:rPr>
                <w:spacing w:val="2"/>
                <w:sz w:val="20"/>
              </w:rPr>
              <w:t xml:space="preserve"> </w:t>
            </w:r>
            <w:r>
              <w:rPr>
                <w:spacing w:val="-5"/>
                <w:sz w:val="20"/>
              </w:rPr>
              <w:t>161</w:t>
            </w:r>
          </w:p>
          <w:p w:rsidR="00A81B99" w:rsidRDefault="00111404">
            <w:pPr>
              <w:pStyle w:val="TableParagraph"/>
              <w:spacing w:line="216" w:lineRule="exact"/>
              <w:ind w:left="117"/>
              <w:rPr>
                <w:sz w:val="20"/>
              </w:rPr>
            </w:pPr>
            <w:r>
              <w:rPr>
                <w:spacing w:val="-2"/>
                <w:sz w:val="20"/>
              </w:rPr>
              <w:t>28.08.2020ж</w:t>
            </w:r>
          </w:p>
        </w:tc>
        <w:tc>
          <w:tcPr>
            <w:tcW w:w="4228" w:type="dxa"/>
          </w:tcPr>
          <w:p w:rsidR="00A81B99" w:rsidRDefault="00111404">
            <w:pPr>
              <w:pStyle w:val="TableParagraph"/>
              <w:spacing w:line="222" w:lineRule="exact"/>
              <w:ind w:left="118"/>
              <w:rPr>
                <w:sz w:val="20"/>
              </w:rPr>
            </w:pPr>
            <w:r>
              <w:rPr>
                <w:sz w:val="20"/>
              </w:rPr>
              <w:t>Жоғары</w:t>
            </w:r>
            <w:r>
              <w:rPr>
                <w:spacing w:val="-11"/>
                <w:sz w:val="20"/>
              </w:rPr>
              <w:t xml:space="preserve"> </w:t>
            </w:r>
            <w:r>
              <w:rPr>
                <w:sz w:val="20"/>
              </w:rPr>
              <w:t>Қарағанды</w:t>
            </w:r>
            <w:r>
              <w:rPr>
                <w:spacing w:val="-8"/>
                <w:sz w:val="20"/>
              </w:rPr>
              <w:t xml:space="preserve"> </w:t>
            </w:r>
            <w:r>
              <w:rPr>
                <w:sz w:val="20"/>
              </w:rPr>
              <w:t>ПИ</w:t>
            </w:r>
            <w:r>
              <w:rPr>
                <w:spacing w:val="-12"/>
                <w:sz w:val="20"/>
              </w:rPr>
              <w:t xml:space="preserve"> </w:t>
            </w:r>
            <w:r>
              <w:rPr>
                <w:spacing w:val="-2"/>
                <w:sz w:val="20"/>
              </w:rPr>
              <w:t>1992,</w:t>
            </w:r>
          </w:p>
          <w:p w:rsidR="00A81B99" w:rsidRDefault="00111404">
            <w:pPr>
              <w:pStyle w:val="TableParagraph"/>
              <w:spacing w:line="240" w:lineRule="auto"/>
              <w:ind w:left="118"/>
              <w:rPr>
                <w:sz w:val="20"/>
              </w:rPr>
            </w:pPr>
            <w:r>
              <w:rPr>
                <w:sz w:val="20"/>
              </w:rPr>
              <w:t>Әскерге</w:t>
            </w:r>
            <w:r>
              <w:rPr>
                <w:spacing w:val="-12"/>
                <w:sz w:val="20"/>
              </w:rPr>
              <w:t xml:space="preserve"> </w:t>
            </w:r>
            <w:r>
              <w:rPr>
                <w:sz w:val="20"/>
              </w:rPr>
              <w:t>шақырғанға</w:t>
            </w:r>
            <w:r>
              <w:rPr>
                <w:spacing w:val="-12"/>
                <w:sz w:val="20"/>
              </w:rPr>
              <w:t xml:space="preserve"> </w:t>
            </w:r>
            <w:r>
              <w:rPr>
                <w:sz w:val="20"/>
              </w:rPr>
              <w:t>дейінгі</w:t>
            </w:r>
            <w:r>
              <w:rPr>
                <w:spacing w:val="-9"/>
                <w:sz w:val="20"/>
              </w:rPr>
              <w:t xml:space="preserve"> </w:t>
            </w:r>
            <w:r>
              <w:rPr>
                <w:sz w:val="20"/>
              </w:rPr>
              <w:t>дайындық</w:t>
            </w:r>
            <w:r>
              <w:rPr>
                <w:spacing w:val="-7"/>
                <w:sz w:val="20"/>
              </w:rPr>
              <w:t xml:space="preserve"> </w:t>
            </w:r>
            <w:r>
              <w:rPr>
                <w:sz w:val="20"/>
              </w:rPr>
              <w:t>және дене тәрбиесі пәндерінің мұғалімі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54</w:t>
            </w:r>
          </w:p>
        </w:tc>
        <w:tc>
          <w:tcPr>
            <w:tcW w:w="1772" w:type="dxa"/>
          </w:tcPr>
          <w:p w:rsidR="00A81B99" w:rsidRDefault="00111404">
            <w:pPr>
              <w:pStyle w:val="TableParagraph"/>
              <w:spacing w:line="240" w:lineRule="auto"/>
              <w:ind w:left="110" w:right="633"/>
              <w:rPr>
                <w:sz w:val="20"/>
              </w:rPr>
            </w:pPr>
            <w:r>
              <w:rPr>
                <w:spacing w:val="-2"/>
                <w:sz w:val="20"/>
              </w:rPr>
              <w:t>Шамадинов Марат</w:t>
            </w:r>
          </w:p>
          <w:p w:rsidR="00A81B99" w:rsidRDefault="00111404">
            <w:pPr>
              <w:pStyle w:val="TableParagraph"/>
              <w:spacing w:line="240" w:lineRule="auto"/>
              <w:ind w:left="110"/>
              <w:rPr>
                <w:sz w:val="20"/>
              </w:rPr>
            </w:pPr>
            <w:r>
              <w:rPr>
                <w:spacing w:val="-2"/>
                <w:sz w:val="20"/>
              </w:rPr>
              <w:t>Абдихалыкович</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30" w:lineRule="atLeast"/>
              <w:ind w:left="117" w:right="65"/>
              <w:rPr>
                <w:sz w:val="20"/>
              </w:rPr>
            </w:pPr>
            <w:r>
              <w:rPr>
                <w:spacing w:val="-2"/>
                <w:sz w:val="20"/>
              </w:rPr>
              <w:t>№1-765 25.12.2020</w:t>
            </w:r>
          </w:p>
        </w:tc>
        <w:tc>
          <w:tcPr>
            <w:tcW w:w="4228" w:type="dxa"/>
          </w:tcPr>
          <w:p w:rsidR="00A81B99" w:rsidRDefault="00111404">
            <w:pPr>
              <w:pStyle w:val="TableParagraph"/>
              <w:spacing w:line="240" w:lineRule="auto"/>
              <w:ind w:left="118"/>
              <w:rPr>
                <w:sz w:val="20"/>
              </w:rPr>
            </w:pPr>
            <w:r>
              <w:rPr>
                <w:sz w:val="20"/>
              </w:rPr>
              <w:t>Орта</w:t>
            </w:r>
            <w:r>
              <w:rPr>
                <w:spacing w:val="-9"/>
                <w:sz w:val="20"/>
              </w:rPr>
              <w:t xml:space="preserve"> </w:t>
            </w:r>
            <w:r>
              <w:rPr>
                <w:sz w:val="20"/>
              </w:rPr>
              <w:t>арнаулы</w:t>
            </w:r>
            <w:r>
              <w:rPr>
                <w:spacing w:val="-6"/>
                <w:sz w:val="20"/>
              </w:rPr>
              <w:t xml:space="preserve"> </w:t>
            </w:r>
            <w:r>
              <w:rPr>
                <w:sz w:val="20"/>
              </w:rPr>
              <w:t>Балхаш</w:t>
            </w:r>
            <w:r>
              <w:rPr>
                <w:spacing w:val="-4"/>
                <w:sz w:val="20"/>
              </w:rPr>
              <w:t xml:space="preserve"> </w:t>
            </w:r>
            <w:r>
              <w:rPr>
                <w:sz w:val="20"/>
              </w:rPr>
              <w:t>пед</w:t>
            </w:r>
            <w:r>
              <w:rPr>
                <w:spacing w:val="-8"/>
                <w:sz w:val="20"/>
              </w:rPr>
              <w:t xml:space="preserve"> </w:t>
            </w:r>
            <w:r>
              <w:rPr>
                <w:sz w:val="20"/>
              </w:rPr>
              <w:t>училище</w:t>
            </w:r>
            <w:r>
              <w:rPr>
                <w:spacing w:val="-9"/>
                <w:sz w:val="20"/>
              </w:rPr>
              <w:t xml:space="preserve"> </w:t>
            </w:r>
            <w:r>
              <w:rPr>
                <w:sz w:val="20"/>
              </w:rPr>
              <w:t>1988,Дене тәрбиесі пәні мұғалім</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7"/>
        </w:trPr>
        <w:tc>
          <w:tcPr>
            <w:tcW w:w="519" w:type="dxa"/>
          </w:tcPr>
          <w:p w:rsidR="00A81B99" w:rsidRDefault="00111404">
            <w:pPr>
              <w:pStyle w:val="TableParagraph"/>
              <w:spacing w:line="221" w:lineRule="exact"/>
              <w:ind w:left="13" w:right="99"/>
              <w:jc w:val="center"/>
              <w:rPr>
                <w:sz w:val="20"/>
              </w:rPr>
            </w:pPr>
            <w:r>
              <w:rPr>
                <w:spacing w:val="-5"/>
                <w:sz w:val="20"/>
              </w:rPr>
              <w:t>55</w:t>
            </w:r>
          </w:p>
        </w:tc>
        <w:tc>
          <w:tcPr>
            <w:tcW w:w="1772" w:type="dxa"/>
          </w:tcPr>
          <w:p w:rsidR="00A81B99" w:rsidRDefault="00111404">
            <w:pPr>
              <w:pStyle w:val="TableParagraph"/>
              <w:spacing w:line="240" w:lineRule="auto"/>
              <w:ind w:left="110" w:right="314"/>
              <w:rPr>
                <w:sz w:val="20"/>
              </w:rPr>
            </w:pPr>
            <w:r>
              <w:rPr>
                <w:spacing w:val="-2"/>
                <w:sz w:val="20"/>
              </w:rPr>
              <w:t>Балдаков Темірлан Сералыұлы</w:t>
            </w:r>
          </w:p>
        </w:tc>
        <w:tc>
          <w:tcPr>
            <w:tcW w:w="1390" w:type="dxa"/>
          </w:tcPr>
          <w:p w:rsidR="00A81B99" w:rsidRDefault="00111404">
            <w:pPr>
              <w:pStyle w:val="TableParagraph"/>
              <w:spacing w:line="221" w:lineRule="exact"/>
              <w:ind w:left="117"/>
              <w:rPr>
                <w:sz w:val="20"/>
              </w:rPr>
            </w:pPr>
            <w:r>
              <w:rPr>
                <w:spacing w:val="-2"/>
                <w:sz w:val="20"/>
              </w:rPr>
              <w:t>Педагог</w:t>
            </w:r>
          </w:p>
        </w:tc>
        <w:tc>
          <w:tcPr>
            <w:tcW w:w="4228" w:type="dxa"/>
          </w:tcPr>
          <w:p w:rsidR="00A81B99" w:rsidRDefault="00111404">
            <w:pPr>
              <w:pStyle w:val="TableParagraph"/>
              <w:spacing w:line="221" w:lineRule="exact"/>
              <w:ind w:left="118"/>
              <w:rPr>
                <w:sz w:val="20"/>
              </w:rPr>
            </w:pPr>
            <w:r>
              <w:rPr>
                <w:spacing w:val="-2"/>
                <w:sz w:val="20"/>
              </w:rPr>
              <w:t>Жоғары</w:t>
            </w:r>
          </w:p>
          <w:p w:rsidR="00A81B99" w:rsidRDefault="00111404">
            <w:pPr>
              <w:pStyle w:val="TableParagraph"/>
              <w:spacing w:line="240" w:lineRule="auto"/>
              <w:ind w:left="118"/>
              <w:rPr>
                <w:sz w:val="20"/>
              </w:rPr>
            </w:pPr>
            <w:r>
              <w:rPr>
                <w:sz w:val="20"/>
              </w:rPr>
              <w:t>Ақтөбе</w:t>
            </w:r>
            <w:r>
              <w:rPr>
                <w:spacing w:val="-11"/>
                <w:sz w:val="20"/>
              </w:rPr>
              <w:t xml:space="preserve"> </w:t>
            </w:r>
            <w:r>
              <w:rPr>
                <w:sz w:val="20"/>
              </w:rPr>
              <w:t>гуманит</w:t>
            </w:r>
            <w:r>
              <w:rPr>
                <w:spacing w:val="-7"/>
                <w:sz w:val="20"/>
              </w:rPr>
              <w:t xml:space="preserve"> </w:t>
            </w:r>
            <w:r>
              <w:rPr>
                <w:sz w:val="20"/>
              </w:rPr>
              <w:t>колл.</w:t>
            </w:r>
            <w:r>
              <w:rPr>
                <w:spacing w:val="-5"/>
                <w:sz w:val="20"/>
              </w:rPr>
              <w:t xml:space="preserve"> </w:t>
            </w:r>
            <w:r>
              <w:rPr>
                <w:spacing w:val="-2"/>
                <w:sz w:val="20"/>
              </w:rPr>
              <w:t>2019ж</w:t>
            </w:r>
          </w:p>
          <w:p w:rsidR="00A81B99" w:rsidRDefault="00111404">
            <w:pPr>
              <w:pStyle w:val="TableParagraph"/>
              <w:spacing w:line="230" w:lineRule="atLeast"/>
              <w:ind w:left="118"/>
              <w:rPr>
                <w:sz w:val="20"/>
              </w:rPr>
            </w:pPr>
            <w:r>
              <w:rPr>
                <w:sz w:val="20"/>
              </w:rPr>
              <w:t>Ақтөбе</w:t>
            </w:r>
            <w:r>
              <w:rPr>
                <w:spacing w:val="-13"/>
                <w:sz w:val="20"/>
              </w:rPr>
              <w:t xml:space="preserve"> </w:t>
            </w:r>
            <w:r>
              <w:rPr>
                <w:sz w:val="20"/>
              </w:rPr>
              <w:t>Қ.Жұбановат</w:t>
            </w:r>
            <w:r>
              <w:rPr>
                <w:spacing w:val="-12"/>
                <w:sz w:val="20"/>
              </w:rPr>
              <w:t xml:space="preserve"> </w:t>
            </w:r>
            <w:r>
              <w:rPr>
                <w:sz w:val="20"/>
              </w:rPr>
              <w:t>мелекеттік</w:t>
            </w:r>
            <w:r>
              <w:rPr>
                <w:spacing w:val="-13"/>
                <w:sz w:val="20"/>
              </w:rPr>
              <w:t xml:space="preserve"> </w:t>
            </w:r>
            <w:r>
              <w:rPr>
                <w:sz w:val="20"/>
              </w:rPr>
              <w:t>университет 2022 ж</w:t>
            </w:r>
          </w:p>
        </w:tc>
        <w:tc>
          <w:tcPr>
            <w:tcW w:w="1627" w:type="dxa"/>
          </w:tcPr>
          <w:p w:rsidR="00A81B99" w:rsidRDefault="00111404">
            <w:pPr>
              <w:pStyle w:val="TableParagraph"/>
              <w:spacing w:line="221" w:lineRule="exact"/>
              <w:ind w:left="111"/>
              <w:rPr>
                <w:sz w:val="20"/>
              </w:rPr>
            </w:pPr>
            <w:r>
              <w:rPr>
                <w:spacing w:val="-10"/>
                <w:sz w:val="20"/>
              </w:rPr>
              <w:t>-</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56</w:t>
            </w:r>
          </w:p>
        </w:tc>
        <w:tc>
          <w:tcPr>
            <w:tcW w:w="1772" w:type="dxa"/>
          </w:tcPr>
          <w:p w:rsidR="00A81B99" w:rsidRDefault="00111404">
            <w:pPr>
              <w:pStyle w:val="TableParagraph"/>
              <w:spacing w:line="240" w:lineRule="auto"/>
              <w:ind w:left="110" w:right="757"/>
              <w:rPr>
                <w:sz w:val="20"/>
              </w:rPr>
            </w:pPr>
            <w:r>
              <w:rPr>
                <w:spacing w:val="-2"/>
                <w:sz w:val="20"/>
              </w:rPr>
              <w:t>Исабекова Куралай</w:t>
            </w:r>
          </w:p>
          <w:p w:rsidR="00A81B99" w:rsidRDefault="00111404">
            <w:pPr>
              <w:pStyle w:val="TableParagraph"/>
              <w:spacing w:line="240" w:lineRule="auto"/>
              <w:ind w:left="110"/>
              <w:rPr>
                <w:sz w:val="20"/>
              </w:rPr>
            </w:pPr>
            <w:r>
              <w:rPr>
                <w:spacing w:val="-2"/>
                <w:sz w:val="20"/>
              </w:rPr>
              <w:t>Нармаганбетовна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4"/>
                <w:sz w:val="20"/>
              </w:rPr>
              <w:t>№276</w:t>
            </w:r>
          </w:p>
          <w:p w:rsidR="00A81B99" w:rsidRDefault="00111404">
            <w:pPr>
              <w:pStyle w:val="TableParagraph"/>
              <w:spacing w:line="240" w:lineRule="auto"/>
              <w:ind w:left="117"/>
              <w:rPr>
                <w:sz w:val="20"/>
              </w:rPr>
            </w:pPr>
            <w:r>
              <w:rPr>
                <w:spacing w:val="-2"/>
                <w:sz w:val="20"/>
              </w:rPr>
              <w:t>30.12.2020</w:t>
            </w:r>
          </w:p>
        </w:tc>
        <w:tc>
          <w:tcPr>
            <w:tcW w:w="4228" w:type="dxa"/>
          </w:tcPr>
          <w:p w:rsidR="00A81B99" w:rsidRDefault="00111404">
            <w:pPr>
              <w:pStyle w:val="TableParagraph"/>
              <w:spacing w:line="222" w:lineRule="exact"/>
              <w:ind w:left="118"/>
              <w:rPr>
                <w:sz w:val="20"/>
              </w:rPr>
            </w:pPr>
            <w:r>
              <w:rPr>
                <w:sz w:val="20"/>
              </w:rPr>
              <w:t>Жоғары</w:t>
            </w:r>
            <w:r>
              <w:rPr>
                <w:spacing w:val="-5"/>
                <w:sz w:val="20"/>
              </w:rPr>
              <w:t xml:space="preserve"> </w:t>
            </w:r>
            <w:r>
              <w:rPr>
                <w:sz w:val="20"/>
              </w:rPr>
              <w:t>Қызылорда</w:t>
            </w:r>
            <w:r>
              <w:rPr>
                <w:spacing w:val="-9"/>
                <w:sz w:val="20"/>
              </w:rPr>
              <w:t xml:space="preserve"> </w:t>
            </w:r>
            <w:r>
              <w:rPr>
                <w:sz w:val="20"/>
              </w:rPr>
              <w:t>Қорқыт</w:t>
            </w:r>
            <w:r>
              <w:rPr>
                <w:spacing w:val="-7"/>
                <w:sz w:val="20"/>
              </w:rPr>
              <w:t xml:space="preserve"> </w:t>
            </w:r>
            <w:r>
              <w:rPr>
                <w:sz w:val="20"/>
              </w:rPr>
              <w:t>ата</w:t>
            </w:r>
            <w:r>
              <w:rPr>
                <w:spacing w:val="-8"/>
                <w:sz w:val="20"/>
              </w:rPr>
              <w:t xml:space="preserve"> </w:t>
            </w:r>
            <w:r>
              <w:rPr>
                <w:spacing w:val="-2"/>
                <w:sz w:val="20"/>
              </w:rPr>
              <w:t>ат.гум.универ</w:t>
            </w:r>
          </w:p>
          <w:p w:rsidR="00A81B99" w:rsidRDefault="00111404">
            <w:pPr>
              <w:pStyle w:val="TableParagraph"/>
              <w:spacing w:line="240" w:lineRule="auto"/>
              <w:ind w:left="118"/>
              <w:rPr>
                <w:sz w:val="20"/>
              </w:rPr>
            </w:pPr>
            <w:r>
              <w:rPr>
                <w:spacing w:val="-4"/>
                <w:sz w:val="20"/>
              </w:rPr>
              <w:t>1997</w:t>
            </w:r>
          </w:p>
          <w:p w:rsidR="00A81B99" w:rsidRDefault="00111404">
            <w:pPr>
              <w:pStyle w:val="TableParagraph"/>
              <w:spacing w:before="1" w:line="240" w:lineRule="auto"/>
              <w:ind w:left="118"/>
              <w:rPr>
                <w:sz w:val="20"/>
              </w:rPr>
            </w:pPr>
            <w:r>
              <w:rPr>
                <w:sz w:val="20"/>
              </w:rPr>
              <w:t>Жырау</w:t>
            </w:r>
            <w:r>
              <w:rPr>
                <w:spacing w:val="-10"/>
                <w:sz w:val="20"/>
              </w:rPr>
              <w:t xml:space="preserve"> </w:t>
            </w:r>
            <w:r>
              <w:rPr>
                <w:sz w:val="20"/>
              </w:rPr>
              <w:t>домбырашы</w:t>
            </w:r>
            <w:r>
              <w:rPr>
                <w:spacing w:val="-1"/>
                <w:sz w:val="20"/>
              </w:rPr>
              <w:t xml:space="preserve"> </w:t>
            </w:r>
            <w:r>
              <w:rPr>
                <w:spacing w:val="-2"/>
                <w:sz w:val="20"/>
              </w:rPr>
              <w:t>бакалавры.</w:t>
            </w:r>
          </w:p>
          <w:p w:rsidR="00A81B99" w:rsidRDefault="00111404">
            <w:pPr>
              <w:pStyle w:val="TableParagraph"/>
              <w:spacing w:line="230" w:lineRule="atLeast"/>
              <w:ind w:left="118"/>
              <w:rPr>
                <w:sz w:val="20"/>
              </w:rPr>
            </w:pPr>
            <w:r>
              <w:rPr>
                <w:sz w:val="20"/>
              </w:rPr>
              <w:t>«Тұран-Астана»</w:t>
            </w:r>
            <w:r>
              <w:rPr>
                <w:spacing w:val="-13"/>
                <w:sz w:val="20"/>
              </w:rPr>
              <w:t xml:space="preserve"> </w:t>
            </w:r>
            <w:r>
              <w:rPr>
                <w:sz w:val="20"/>
              </w:rPr>
              <w:t>унив.</w:t>
            </w:r>
            <w:r>
              <w:rPr>
                <w:spacing w:val="-12"/>
                <w:sz w:val="20"/>
              </w:rPr>
              <w:t xml:space="preserve"> </w:t>
            </w:r>
            <w:r>
              <w:rPr>
                <w:sz w:val="20"/>
              </w:rPr>
              <w:t>Психология ғылымдарының</w:t>
            </w:r>
            <w:r>
              <w:rPr>
                <w:spacing w:val="-3"/>
                <w:sz w:val="20"/>
              </w:rPr>
              <w:t xml:space="preserve"> </w:t>
            </w:r>
            <w:r>
              <w:rPr>
                <w:sz w:val="20"/>
              </w:rPr>
              <w:t>магистрі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1149"/>
        </w:trPr>
        <w:tc>
          <w:tcPr>
            <w:tcW w:w="519" w:type="dxa"/>
          </w:tcPr>
          <w:p w:rsidR="00A81B99" w:rsidRDefault="00111404">
            <w:pPr>
              <w:pStyle w:val="TableParagraph"/>
              <w:ind w:left="13" w:right="99"/>
              <w:jc w:val="center"/>
              <w:rPr>
                <w:sz w:val="20"/>
              </w:rPr>
            </w:pPr>
            <w:r>
              <w:rPr>
                <w:spacing w:val="-5"/>
                <w:sz w:val="20"/>
              </w:rPr>
              <w:t>57</w:t>
            </w:r>
          </w:p>
        </w:tc>
        <w:tc>
          <w:tcPr>
            <w:tcW w:w="1772" w:type="dxa"/>
          </w:tcPr>
          <w:p w:rsidR="00A81B99" w:rsidRDefault="00111404">
            <w:pPr>
              <w:pStyle w:val="TableParagraph"/>
              <w:spacing w:before="1" w:line="237" w:lineRule="auto"/>
              <w:ind w:left="110"/>
              <w:rPr>
                <w:sz w:val="20"/>
              </w:rPr>
            </w:pPr>
            <w:r>
              <w:rPr>
                <w:spacing w:val="-2"/>
                <w:sz w:val="20"/>
              </w:rPr>
              <w:t>Калниязова Курманай Битимбаевна</w:t>
            </w:r>
          </w:p>
        </w:tc>
        <w:tc>
          <w:tcPr>
            <w:tcW w:w="1390" w:type="dxa"/>
          </w:tcPr>
          <w:p w:rsidR="00A81B99" w:rsidRDefault="00111404">
            <w:pPr>
              <w:pStyle w:val="TableParagraph"/>
              <w:spacing w:before="5" w:line="232" w:lineRule="auto"/>
              <w:ind w:left="117" w:right="418"/>
              <w:rPr>
                <w:sz w:val="20"/>
              </w:rPr>
            </w:pPr>
            <w:r>
              <w:rPr>
                <w:sz w:val="20"/>
              </w:rPr>
              <w:t>Педагог</w:t>
            </w:r>
            <w:r>
              <w:rPr>
                <w:spacing w:val="-13"/>
                <w:sz w:val="20"/>
              </w:rPr>
              <w:t xml:space="preserve"> </w:t>
            </w:r>
            <w:r>
              <w:rPr>
                <w:sz w:val="20"/>
              </w:rPr>
              <w:t xml:space="preserve">– </w:t>
            </w:r>
            <w:r>
              <w:rPr>
                <w:spacing w:val="-2"/>
                <w:sz w:val="20"/>
              </w:rPr>
              <w:t>зерттеуші</w:t>
            </w:r>
          </w:p>
          <w:p w:rsidR="00A81B99" w:rsidRDefault="00111404">
            <w:pPr>
              <w:pStyle w:val="TableParagraph"/>
              <w:spacing w:before="2" w:line="240" w:lineRule="auto"/>
              <w:ind w:left="117"/>
              <w:rPr>
                <w:sz w:val="20"/>
              </w:rPr>
            </w:pPr>
            <w:r>
              <w:rPr>
                <w:spacing w:val="-4"/>
                <w:sz w:val="20"/>
              </w:rPr>
              <w:t>№238</w:t>
            </w:r>
          </w:p>
          <w:p w:rsidR="00A81B99" w:rsidRDefault="00111404">
            <w:pPr>
              <w:pStyle w:val="TableParagraph"/>
              <w:spacing w:line="240" w:lineRule="auto"/>
              <w:ind w:left="117"/>
              <w:rPr>
                <w:sz w:val="20"/>
              </w:rPr>
            </w:pPr>
            <w:r>
              <w:rPr>
                <w:spacing w:val="-2"/>
                <w:sz w:val="20"/>
              </w:rPr>
              <w:t>30.07.2019ж</w:t>
            </w:r>
          </w:p>
        </w:tc>
        <w:tc>
          <w:tcPr>
            <w:tcW w:w="4228" w:type="dxa"/>
          </w:tcPr>
          <w:p w:rsidR="00A81B99" w:rsidRDefault="00111404">
            <w:pPr>
              <w:pStyle w:val="TableParagraph"/>
              <w:spacing w:line="226" w:lineRule="exact"/>
              <w:ind w:left="118"/>
              <w:rPr>
                <w:sz w:val="20"/>
              </w:rPr>
            </w:pPr>
            <w:r>
              <w:rPr>
                <w:spacing w:val="-2"/>
                <w:sz w:val="20"/>
              </w:rPr>
              <w:t>ЖоғарыҚ.Жұб,унив,1999-</w:t>
            </w:r>
            <w:r>
              <w:rPr>
                <w:spacing w:val="-4"/>
                <w:sz w:val="20"/>
              </w:rPr>
              <w:t>2003</w:t>
            </w:r>
          </w:p>
          <w:p w:rsidR="00A81B99" w:rsidRDefault="00111404">
            <w:pPr>
              <w:pStyle w:val="TableParagraph"/>
              <w:spacing w:line="240" w:lineRule="auto"/>
              <w:ind w:left="118" w:right="351"/>
              <w:rPr>
                <w:sz w:val="20"/>
              </w:rPr>
            </w:pPr>
            <w:r>
              <w:rPr>
                <w:sz w:val="20"/>
              </w:rPr>
              <w:t>Бастауышта</w:t>
            </w:r>
            <w:r>
              <w:rPr>
                <w:spacing w:val="-13"/>
                <w:sz w:val="20"/>
              </w:rPr>
              <w:t xml:space="preserve"> </w:t>
            </w:r>
            <w:r>
              <w:rPr>
                <w:sz w:val="20"/>
              </w:rPr>
              <w:t>оқыту</w:t>
            </w:r>
            <w:r>
              <w:rPr>
                <w:spacing w:val="-12"/>
                <w:sz w:val="20"/>
              </w:rPr>
              <w:t xml:space="preserve"> </w:t>
            </w:r>
            <w:r>
              <w:rPr>
                <w:sz w:val="20"/>
              </w:rPr>
              <w:t>педагоикасы</w:t>
            </w:r>
            <w:r>
              <w:rPr>
                <w:spacing w:val="-13"/>
                <w:sz w:val="20"/>
              </w:rPr>
              <w:t xml:space="preserve"> </w:t>
            </w:r>
            <w:r>
              <w:rPr>
                <w:sz w:val="20"/>
              </w:rPr>
              <w:t>мен әдістемесі мұғалімі</w:t>
            </w:r>
          </w:p>
        </w:tc>
        <w:tc>
          <w:tcPr>
            <w:tcW w:w="1627" w:type="dxa"/>
          </w:tcPr>
          <w:p w:rsidR="00A81B99" w:rsidRDefault="00111404">
            <w:pPr>
              <w:pStyle w:val="TableParagraph"/>
              <w:ind w:left="111"/>
              <w:rPr>
                <w:sz w:val="20"/>
              </w:rPr>
            </w:pPr>
            <w:r>
              <w:rPr>
                <w:spacing w:val="-2"/>
                <w:sz w:val="20"/>
              </w:rPr>
              <w:t>2024ж</w:t>
            </w:r>
          </w:p>
        </w:tc>
      </w:tr>
      <w:tr w:rsidR="00A81B99">
        <w:trPr>
          <w:trHeight w:val="1380"/>
        </w:trPr>
        <w:tc>
          <w:tcPr>
            <w:tcW w:w="519" w:type="dxa"/>
          </w:tcPr>
          <w:p w:rsidR="00A81B99" w:rsidRDefault="00111404">
            <w:pPr>
              <w:pStyle w:val="TableParagraph"/>
              <w:spacing w:line="230" w:lineRule="exact"/>
              <w:ind w:left="13" w:right="99"/>
              <w:jc w:val="center"/>
              <w:rPr>
                <w:sz w:val="20"/>
              </w:rPr>
            </w:pPr>
            <w:r>
              <w:rPr>
                <w:spacing w:val="-5"/>
                <w:sz w:val="20"/>
              </w:rPr>
              <w:t>58</w:t>
            </w:r>
          </w:p>
        </w:tc>
        <w:tc>
          <w:tcPr>
            <w:tcW w:w="1772" w:type="dxa"/>
          </w:tcPr>
          <w:p w:rsidR="00A81B99" w:rsidRDefault="00111404">
            <w:pPr>
              <w:pStyle w:val="TableParagraph"/>
              <w:spacing w:line="240" w:lineRule="auto"/>
              <w:ind w:left="110"/>
              <w:rPr>
                <w:sz w:val="20"/>
              </w:rPr>
            </w:pPr>
            <w:r>
              <w:rPr>
                <w:spacing w:val="-2"/>
                <w:sz w:val="20"/>
              </w:rPr>
              <w:t>Жаксылыкова Жанар</w:t>
            </w:r>
          </w:p>
          <w:p w:rsidR="00A81B99" w:rsidRDefault="00111404">
            <w:pPr>
              <w:pStyle w:val="TableParagraph"/>
              <w:spacing w:line="240" w:lineRule="auto"/>
              <w:ind w:left="110"/>
              <w:rPr>
                <w:sz w:val="20"/>
              </w:rPr>
            </w:pPr>
            <w:r>
              <w:rPr>
                <w:spacing w:val="-2"/>
                <w:sz w:val="20"/>
              </w:rPr>
              <w:t>Куандыковна</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27" w:lineRule="exact"/>
              <w:ind w:left="117"/>
              <w:rPr>
                <w:sz w:val="20"/>
              </w:rPr>
            </w:pPr>
            <w:r>
              <w:rPr>
                <w:sz w:val="20"/>
              </w:rPr>
              <w:t>№</w:t>
            </w:r>
            <w:r>
              <w:rPr>
                <w:spacing w:val="2"/>
                <w:sz w:val="20"/>
              </w:rPr>
              <w:t xml:space="preserve"> </w:t>
            </w:r>
            <w:r>
              <w:rPr>
                <w:spacing w:val="-5"/>
                <w:sz w:val="20"/>
              </w:rPr>
              <w:t>369</w:t>
            </w:r>
          </w:p>
          <w:p w:rsidR="00A81B99" w:rsidRDefault="00111404">
            <w:pPr>
              <w:pStyle w:val="TableParagraph"/>
              <w:spacing w:line="227" w:lineRule="exact"/>
              <w:ind w:left="117"/>
              <w:rPr>
                <w:sz w:val="20"/>
              </w:rPr>
            </w:pPr>
            <w:r>
              <w:rPr>
                <w:sz w:val="20"/>
              </w:rPr>
              <w:t xml:space="preserve">11.09.2023 </w:t>
            </w:r>
            <w:r>
              <w:rPr>
                <w:spacing w:val="-10"/>
                <w:sz w:val="20"/>
              </w:rPr>
              <w:t>ж</w:t>
            </w:r>
          </w:p>
          <w:p w:rsidR="00A81B99" w:rsidRDefault="00111404">
            <w:pPr>
              <w:pStyle w:val="TableParagraph"/>
              <w:spacing w:before="1" w:line="240" w:lineRule="auto"/>
              <w:ind w:left="117"/>
              <w:rPr>
                <w:sz w:val="20"/>
              </w:rPr>
            </w:pPr>
            <w:r>
              <w:rPr>
                <w:spacing w:val="-2"/>
                <w:sz w:val="20"/>
              </w:rPr>
              <w:t>(шілде)</w:t>
            </w:r>
          </w:p>
        </w:tc>
        <w:tc>
          <w:tcPr>
            <w:tcW w:w="4228" w:type="dxa"/>
          </w:tcPr>
          <w:p w:rsidR="00A81B99" w:rsidRDefault="00111404">
            <w:pPr>
              <w:pStyle w:val="TableParagraph"/>
              <w:spacing w:line="240" w:lineRule="auto"/>
              <w:ind w:left="118"/>
              <w:rPr>
                <w:sz w:val="20"/>
              </w:rPr>
            </w:pPr>
            <w:r>
              <w:rPr>
                <w:sz w:val="20"/>
              </w:rPr>
              <w:t>Орта</w:t>
            </w:r>
            <w:r>
              <w:rPr>
                <w:spacing w:val="-9"/>
                <w:sz w:val="20"/>
              </w:rPr>
              <w:t xml:space="preserve"> </w:t>
            </w:r>
            <w:r>
              <w:rPr>
                <w:sz w:val="20"/>
              </w:rPr>
              <w:t>арнаулы</w:t>
            </w:r>
            <w:r>
              <w:rPr>
                <w:spacing w:val="-6"/>
                <w:sz w:val="20"/>
              </w:rPr>
              <w:t xml:space="preserve"> </w:t>
            </w:r>
            <w:r>
              <w:rPr>
                <w:sz w:val="20"/>
              </w:rPr>
              <w:t>Жезқазған</w:t>
            </w:r>
            <w:r>
              <w:rPr>
                <w:spacing w:val="-7"/>
                <w:sz w:val="20"/>
              </w:rPr>
              <w:t xml:space="preserve"> </w:t>
            </w:r>
            <w:r>
              <w:rPr>
                <w:sz w:val="20"/>
              </w:rPr>
              <w:t>гум</w:t>
            </w:r>
            <w:r>
              <w:rPr>
                <w:spacing w:val="-5"/>
                <w:sz w:val="20"/>
              </w:rPr>
              <w:t xml:space="preserve"> </w:t>
            </w:r>
            <w:r>
              <w:rPr>
                <w:sz w:val="20"/>
              </w:rPr>
              <w:t>колледж</w:t>
            </w:r>
            <w:r>
              <w:rPr>
                <w:spacing w:val="-8"/>
                <w:sz w:val="20"/>
              </w:rPr>
              <w:t xml:space="preserve"> </w:t>
            </w:r>
            <w:r>
              <w:rPr>
                <w:sz w:val="20"/>
              </w:rPr>
              <w:t xml:space="preserve">2004- </w:t>
            </w:r>
            <w:r>
              <w:rPr>
                <w:spacing w:val="-4"/>
                <w:sz w:val="20"/>
              </w:rPr>
              <w:t>2007</w:t>
            </w:r>
          </w:p>
          <w:p w:rsidR="00A81B99" w:rsidRDefault="00111404">
            <w:pPr>
              <w:pStyle w:val="TableParagraph"/>
              <w:spacing w:line="240" w:lineRule="auto"/>
              <w:ind w:left="118"/>
              <w:rPr>
                <w:sz w:val="20"/>
              </w:rPr>
            </w:pPr>
            <w:r>
              <w:rPr>
                <w:sz w:val="20"/>
              </w:rPr>
              <w:t>Бастауыш</w:t>
            </w:r>
            <w:r>
              <w:rPr>
                <w:spacing w:val="-5"/>
                <w:sz w:val="20"/>
              </w:rPr>
              <w:t xml:space="preserve"> </w:t>
            </w:r>
            <w:r>
              <w:rPr>
                <w:sz w:val="20"/>
              </w:rPr>
              <w:t>сынып</w:t>
            </w:r>
            <w:r>
              <w:rPr>
                <w:spacing w:val="-6"/>
                <w:sz w:val="20"/>
              </w:rPr>
              <w:t xml:space="preserve"> </w:t>
            </w:r>
            <w:r>
              <w:rPr>
                <w:spacing w:val="-2"/>
                <w:sz w:val="20"/>
              </w:rPr>
              <w:t>мұғалімі</w:t>
            </w:r>
          </w:p>
        </w:tc>
        <w:tc>
          <w:tcPr>
            <w:tcW w:w="1627" w:type="dxa"/>
          </w:tcPr>
          <w:p w:rsidR="00A81B99" w:rsidRDefault="00111404">
            <w:pPr>
              <w:pStyle w:val="TableParagraph"/>
              <w:spacing w:line="230" w:lineRule="exact"/>
              <w:ind w:left="111"/>
              <w:rPr>
                <w:sz w:val="20"/>
              </w:rPr>
            </w:pPr>
            <w:r>
              <w:rPr>
                <w:spacing w:val="-2"/>
                <w:sz w:val="20"/>
              </w:rPr>
              <w:t>2028ж</w:t>
            </w:r>
          </w:p>
        </w:tc>
      </w:tr>
      <w:tr w:rsidR="00A81B99">
        <w:trPr>
          <w:trHeight w:val="926"/>
        </w:trPr>
        <w:tc>
          <w:tcPr>
            <w:tcW w:w="519" w:type="dxa"/>
          </w:tcPr>
          <w:p w:rsidR="00A81B99" w:rsidRDefault="00111404">
            <w:pPr>
              <w:pStyle w:val="TableParagraph"/>
              <w:ind w:left="13" w:right="99"/>
              <w:jc w:val="center"/>
              <w:rPr>
                <w:sz w:val="20"/>
              </w:rPr>
            </w:pPr>
            <w:r>
              <w:rPr>
                <w:spacing w:val="-5"/>
                <w:sz w:val="20"/>
              </w:rPr>
              <w:t>59</w:t>
            </w:r>
          </w:p>
        </w:tc>
        <w:tc>
          <w:tcPr>
            <w:tcW w:w="1772" w:type="dxa"/>
          </w:tcPr>
          <w:p w:rsidR="00A81B99" w:rsidRDefault="00111404">
            <w:pPr>
              <w:pStyle w:val="TableParagraph"/>
              <w:spacing w:line="240" w:lineRule="auto"/>
              <w:ind w:left="110"/>
              <w:rPr>
                <w:sz w:val="20"/>
              </w:rPr>
            </w:pPr>
            <w:r>
              <w:rPr>
                <w:spacing w:val="-2"/>
                <w:sz w:val="20"/>
              </w:rPr>
              <w:t>Амантаева Гульжанат Мендибаевна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2"/>
                <w:sz w:val="20"/>
              </w:rPr>
              <w:t>24.12.2021</w:t>
            </w:r>
          </w:p>
          <w:p w:rsidR="00A81B99" w:rsidRDefault="00111404">
            <w:pPr>
              <w:pStyle w:val="TableParagraph"/>
              <w:spacing w:line="216" w:lineRule="exact"/>
              <w:ind w:left="117"/>
              <w:rPr>
                <w:sz w:val="20"/>
              </w:rPr>
            </w:pPr>
            <w:r>
              <w:rPr>
                <w:spacing w:val="-4"/>
                <w:sz w:val="20"/>
              </w:rPr>
              <w:t>№355</w:t>
            </w:r>
          </w:p>
        </w:tc>
        <w:tc>
          <w:tcPr>
            <w:tcW w:w="4228" w:type="dxa"/>
          </w:tcPr>
          <w:p w:rsidR="00A81B99" w:rsidRDefault="00111404">
            <w:pPr>
              <w:pStyle w:val="TableParagraph"/>
              <w:ind w:left="118"/>
              <w:rPr>
                <w:sz w:val="20"/>
              </w:rPr>
            </w:pPr>
            <w:r>
              <w:rPr>
                <w:sz w:val="20"/>
              </w:rPr>
              <w:t>Жоғары</w:t>
            </w:r>
            <w:r>
              <w:rPr>
                <w:spacing w:val="44"/>
                <w:sz w:val="20"/>
              </w:rPr>
              <w:t xml:space="preserve"> </w:t>
            </w:r>
            <w:r>
              <w:rPr>
                <w:spacing w:val="-5"/>
                <w:sz w:val="20"/>
              </w:rPr>
              <w:t>АПИ</w:t>
            </w:r>
          </w:p>
          <w:p w:rsidR="00A81B99" w:rsidRDefault="00111404">
            <w:pPr>
              <w:pStyle w:val="TableParagraph"/>
              <w:spacing w:line="240" w:lineRule="auto"/>
              <w:ind w:left="118" w:right="351"/>
              <w:rPr>
                <w:sz w:val="20"/>
              </w:rPr>
            </w:pPr>
            <w:r>
              <w:rPr>
                <w:sz w:val="20"/>
              </w:rPr>
              <w:t>2005-2008ж,.</w:t>
            </w:r>
            <w:r>
              <w:rPr>
                <w:spacing w:val="-13"/>
                <w:sz w:val="20"/>
              </w:rPr>
              <w:t xml:space="preserve"> </w:t>
            </w:r>
            <w:r>
              <w:rPr>
                <w:sz w:val="20"/>
              </w:rPr>
              <w:t>Бастауыш</w:t>
            </w:r>
            <w:r>
              <w:rPr>
                <w:spacing w:val="-12"/>
                <w:sz w:val="20"/>
              </w:rPr>
              <w:t xml:space="preserve"> </w:t>
            </w:r>
            <w:r>
              <w:rPr>
                <w:sz w:val="20"/>
              </w:rPr>
              <w:t>оқытудың педагогикасы мен әдістемесі</w:t>
            </w:r>
          </w:p>
        </w:tc>
        <w:tc>
          <w:tcPr>
            <w:tcW w:w="1627" w:type="dxa"/>
          </w:tcPr>
          <w:p w:rsidR="00A81B99" w:rsidRDefault="00111404">
            <w:pPr>
              <w:pStyle w:val="TableParagraph"/>
              <w:ind w:left="111"/>
              <w:rPr>
                <w:sz w:val="20"/>
              </w:rPr>
            </w:pPr>
            <w:r>
              <w:rPr>
                <w:spacing w:val="-2"/>
                <w:sz w:val="20"/>
              </w:rPr>
              <w:t>2026ж</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60</w:t>
            </w:r>
          </w:p>
        </w:tc>
        <w:tc>
          <w:tcPr>
            <w:tcW w:w="1772" w:type="dxa"/>
          </w:tcPr>
          <w:p w:rsidR="00A81B99" w:rsidRDefault="002868B9">
            <w:pPr>
              <w:pStyle w:val="TableParagraph"/>
              <w:spacing w:line="240" w:lineRule="auto"/>
              <w:ind w:left="110" w:right="832"/>
              <w:rPr>
                <w:sz w:val="20"/>
              </w:rPr>
            </w:pPr>
            <w:r>
              <w:rPr>
                <w:spacing w:val="-2"/>
                <w:sz w:val="20"/>
                <w:lang w:val="ru-RU"/>
              </w:rPr>
              <w:t>Т</w:t>
            </w:r>
            <w:r>
              <w:rPr>
                <w:spacing w:val="-2"/>
                <w:sz w:val="20"/>
              </w:rPr>
              <w:t>ө</w:t>
            </w:r>
            <w:r>
              <w:rPr>
                <w:spacing w:val="-2"/>
                <w:sz w:val="20"/>
                <w:lang w:val="ru-RU"/>
              </w:rPr>
              <w:t xml:space="preserve">леу </w:t>
            </w:r>
            <w:r w:rsidR="00111404">
              <w:rPr>
                <w:spacing w:val="-2"/>
                <w:sz w:val="20"/>
              </w:rPr>
              <w:t>Аңсаған</w:t>
            </w:r>
          </w:p>
          <w:p w:rsidR="00A81B99" w:rsidRDefault="00111404">
            <w:pPr>
              <w:pStyle w:val="TableParagraph"/>
              <w:spacing w:line="240" w:lineRule="auto"/>
              <w:ind w:left="110"/>
              <w:rPr>
                <w:sz w:val="20"/>
              </w:rPr>
            </w:pPr>
            <w:r>
              <w:rPr>
                <w:spacing w:val="-2"/>
                <w:sz w:val="20"/>
              </w:rPr>
              <w:t>Жұбандыққызы</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40" w:lineRule="auto"/>
              <w:ind w:left="117"/>
              <w:rPr>
                <w:sz w:val="20"/>
              </w:rPr>
            </w:pPr>
            <w:r>
              <w:rPr>
                <w:spacing w:val="-2"/>
                <w:sz w:val="20"/>
              </w:rPr>
              <w:t>№1/833</w:t>
            </w:r>
          </w:p>
          <w:p w:rsidR="00A81B99" w:rsidRDefault="00111404">
            <w:pPr>
              <w:pStyle w:val="TableParagraph"/>
              <w:spacing w:line="240" w:lineRule="auto"/>
              <w:ind w:left="117"/>
              <w:rPr>
                <w:sz w:val="20"/>
              </w:rPr>
            </w:pPr>
            <w:r>
              <w:rPr>
                <w:spacing w:val="-2"/>
                <w:sz w:val="20"/>
              </w:rPr>
              <w:t>05.07.2019</w:t>
            </w:r>
          </w:p>
        </w:tc>
        <w:tc>
          <w:tcPr>
            <w:tcW w:w="4228" w:type="dxa"/>
          </w:tcPr>
          <w:p w:rsidR="00A81B99" w:rsidRDefault="00111404">
            <w:pPr>
              <w:pStyle w:val="TableParagraph"/>
              <w:spacing w:line="240" w:lineRule="auto"/>
              <w:ind w:left="118"/>
              <w:rPr>
                <w:sz w:val="20"/>
              </w:rPr>
            </w:pPr>
            <w:r>
              <w:rPr>
                <w:sz w:val="20"/>
              </w:rPr>
              <w:t>Орта</w:t>
            </w:r>
            <w:r>
              <w:rPr>
                <w:spacing w:val="-11"/>
                <w:sz w:val="20"/>
              </w:rPr>
              <w:t xml:space="preserve"> </w:t>
            </w:r>
            <w:r>
              <w:rPr>
                <w:sz w:val="20"/>
              </w:rPr>
              <w:t>арнаулы</w:t>
            </w:r>
            <w:r>
              <w:rPr>
                <w:spacing w:val="-7"/>
                <w:sz w:val="20"/>
              </w:rPr>
              <w:t xml:space="preserve"> </w:t>
            </w:r>
            <w:r>
              <w:rPr>
                <w:sz w:val="20"/>
              </w:rPr>
              <w:t>Ақтөбе</w:t>
            </w:r>
            <w:r>
              <w:rPr>
                <w:spacing w:val="-11"/>
                <w:sz w:val="20"/>
              </w:rPr>
              <w:t xml:space="preserve"> </w:t>
            </w:r>
            <w:r>
              <w:rPr>
                <w:sz w:val="20"/>
              </w:rPr>
              <w:t>гум</w:t>
            </w:r>
            <w:r>
              <w:rPr>
                <w:spacing w:val="-6"/>
                <w:sz w:val="20"/>
              </w:rPr>
              <w:t xml:space="preserve"> </w:t>
            </w:r>
            <w:r>
              <w:rPr>
                <w:sz w:val="20"/>
              </w:rPr>
              <w:t>колледж,</w:t>
            </w:r>
            <w:r>
              <w:rPr>
                <w:spacing w:val="-8"/>
                <w:sz w:val="20"/>
              </w:rPr>
              <w:t xml:space="preserve"> </w:t>
            </w:r>
            <w:r>
              <w:rPr>
                <w:sz w:val="20"/>
              </w:rPr>
              <w:t>бастауыш сынып</w:t>
            </w:r>
            <w:r>
              <w:rPr>
                <w:spacing w:val="40"/>
                <w:sz w:val="20"/>
              </w:rPr>
              <w:t xml:space="preserve"> </w:t>
            </w:r>
            <w:r>
              <w:rPr>
                <w:sz w:val="20"/>
              </w:rPr>
              <w:t>мұғалімі, бастауыш сыныпта</w:t>
            </w:r>
          </w:p>
          <w:p w:rsidR="00A81B99" w:rsidRDefault="00111404">
            <w:pPr>
              <w:pStyle w:val="TableParagraph"/>
              <w:spacing w:line="240" w:lineRule="auto"/>
              <w:ind w:left="118"/>
              <w:rPr>
                <w:sz w:val="20"/>
              </w:rPr>
            </w:pPr>
            <w:r>
              <w:rPr>
                <w:sz w:val="20"/>
              </w:rPr>
              <w:t>информатиак</w:t>
            </w:r>
            <w:r>
              <w:rPr>
                <w:spacing w:val="-5"/>
                <w:sz w:val="20"/>
              </w:rPr>
              <w:t xml:space="preserve"> </w:t>
            </w:r>
            <w:r>
              <w:rPr>
                <w:spacing w:val="-2"/>
                <w:sz w:val="20"/>
              </w:rPr>
              <w:t>мұғалімі</w:t>
            </w:r>
          </w:p>
          <w:p w:rsidR="00A81B99" w:rsidRDefault="00111404">
            <w:pPr>
              <w:pStyle w:val="TableParagraph"/>
              <w:spacing w:line="240" w:lineRule="auto"/>
              <w:ind w:left="118"/>
              <w:rPr>
                <w:sz w:val="20"/>
              </w:rPr>
            </w:pPr>
            <w:r>
              <w:rPr>
                <w:spacing w:val="-2"/>
                <w:sz w:val="20"/>
              </w:rPr>
              <w:t>2002-</w:t>
            </w:r>
            <w:r>
              <w:rPr>
                <w:spacing w:val="-4"/>
                <w:sz w:val="20"/>
              </w:rPr>
              <w:t>2006</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1380"/>
        </w:trPr>
        <w:tc>
          <w:tcPr>
            <w:tcW w:w="519" w:type="dxa"/>
          </w:tcPr>
          <w:p w:rsidR="00A81B99" w:rsidRDefault="00111404">
            <w:pPr>
              <w:pStyle w:val="TableParagraph"/>
              <w:spacing w:line="222" w:lineRule="exact"/>
              <w:ind w:left="13" w:right="99"/>
              <w:jc w:val="center"/>
              <w:rPr>
                <w:sz w:val="20"/>
              </w:rPr>
            </w:pPr>
            <w:r>
              <w:rPr>
                <w:spacing w:val="-5"/>
                <w:sz w:val="20"/>
              </w:rPr>
              <w:t>61</w:t>
            </w:r>
          </w:p>
        </w:tc>
        <w:tc>
          <w:tcPr>
            <w:tcW w:w="1772" w:type="dxa"/>
          </w:tcPr>
          <w:p w:rsidR="00A81B99" w:rsidRDefault="00111404">
            <w:pPr>
              <w:pStyle w:val="TableParagraph"/>
              <w:spacing w:line="240" w:lineRule="auto"/>
              <w:ind w:left="110" w:right="721"/>
              <w:rPr>
                <w:sz w:val="20"/>
              </w:rPr>
            </w:pPr>
            <w:r>
              <w:rPr>
                <w:spacing w:val="-2"/>
                <w:sz w:val="20"/>
              </w:rPr>
              <w:t>Алдиярова Динара</w:t>
            </w:r>
          </w:p>
          <w:p w:rsidR="00A81B99" w:rsidRDefault="00111404">
            <w:pPr>
              <w:pStyle w:val="TableParagraph"/>
              <w:spacing w:line="240" w:lineRule="auto"/>
              <w:ind w:left="110"/>
              <w:rPr>
                <w:sz w:val="20"/>
              </w:rPr>
            </w:pPr>
            <w:r>
              <w:rPr>
                <w:spacing w:val="-2"/>
                <w:sz w:val="20"/>
              </w:rPr>
              <w:t>Алмурзаевна</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2"/>
                <w:sz w:val="20"/>
              </w:rPr>
              <w:t xml:space="preserve"> </w:t>
            </w:r>
            <w:r>
              <w:rPr>
                <w:spacing w:val="-5"/>
                <w:sz w:val="20"/>
              </w:rPr>
              <w:t>369</w:t>
            </w:r>
          </w:p>
          <w:p w:rsidR="00A81B99" w:rsidRDefault="00111404">
            <w:pPr>
              <w:pStyle w:val="TableParagraph"/>
              <w:spacing w:line="240" w:lineRule="auto"/>
              <w:ind w:left="117"/>
              <w:rPr>
                <w:sz w:val="20"/>
              </w:rPr>
            </w:pPr>
            <w:r>
              <w:rPr>
                <w:sz w:val="20"/>
              </w:rPr>
              <w:t xml:space="preserve">11.09.2023 </w:t>
            </w:r>
            <w:r>
              <w:rPr>
                <w:spacing w:val="-10"/>
                <w:sz w:val="20"/>
              </w:rPr>
              <w:t>ж</w:t>
            </w:r>
          </w:p>
          <w:p w:rsidR="00A81B99" w:rsidRDefault="00111404">
            <w:pPr>
              <w:pStyle w:val="TableParagraph"/>
              <w:spacing w:line="240" w:lineRule="auto"/>
              <w:ind w:left="117"/>
              <w:rPr>
                <w:sz w:val="20"/>
              </w:rPr>
            </w:pPr>
            <w:r>
              <w:rPr>
                <w:spacing w:val="-2"/>
                <w:sz w:val="20"/>
              </w:rPr>
              <w:t>(шілде)</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line="240" w:lineRule="auto"/>
              <w:ind w:left="168"/>
              <w:rPr>
                <w:sz w:val="20"/>
              </w:rPr>
            </w:pPr>
            <w:r>
              <w:rPr>
                <w:sz w:val="20"/>
              </w:rPr>
              <w:t>Ақтөбе</w:t>
            </w:r>
            <w:r>
              <w:rPr>
                <w:spacing w:val="-11"/>
                <w:sz w:val="20"/>
              </w:rPr>
              <w:t xml:space="preserve"> </w:t>
            </w:r>
            <w:r>
              <w:rPr>
                <w:sz w:val="20"/>
              </w:rPr>
              <w:t>Дүние</w:t>
            </w:r>
            <w:r>
              <w:rPr>
                <w:spacing w:val="-5"/>
                <w:sz w:val="20"/>
              </w:rPr>
              <w:t xml:space="preserve"> </w:t>
            </w:r>
            <w:r>
              <w:rPr>
                <w:sz w:val="20"/>
              </w:rPr>
              <w:t>унив.</w:t>
            </w:r>
            <w:r>
              <w:rPr>
                <w:spacing w:val="-7"/>
                <w:sz w:val="20"/>
              </w:rPr>
              <w:t xml:space="preserve"> </w:t>
            </w:r>
            <w:r>
              <w:rPr>
                <w:spacing w:val="-4"/>
                <w:sz w:val="20"/>
              </w:rPr>
              <w:t>2011</w:t>
            </w:r>
          </w:p>
          <w:p w:rsidR="00A81B99" w:rsidRDefault="00111404">
            <w:pPr>
              <w:pStyle w:val="TableParagraph"/>
              <w:spacing w:before="1" w:line="240" w:lineRule="auto"/>
              <w:ind w:left="118"/>
              <w:rPr>
                <w:sz w:val="20"/>
              </w:rPr>
            </w:pPr>
            <w:r>
              <w:rPr>
                <w:sz w:val="20"/>
              </w:rPr>
              <w:t>Бастауыш</w:t>
            </w:r>
            <w:r>
              <w:rPr>
                <w:spacing w:val="-13"/>
                <w:sz w:val="20"/>
              </w:rPr>
              <w:t xml:space="preserve"> </w:t>
            </w:r>
            <w:r>
              <w:rPr>
                <w:sz w:val="20"/>
              </w:rPr>
              <w:t>оқытудың</w:t>
            </w:r>
            <w:r>
              <w:rPr>
                <w:spacing w:val="-12"/>
                <w:sz w:val="20"/>
              </w:rPr>
              <w:t xml:space="preserve"> </w:t>
            </w:r>
            <w:r>
              <w:rPr>
                <w:sz w:val="20"/>
              </w:rPr>
              <w:t>педагогикасы</w:t>
            </w:r>
            <w:r>
              <w:rPr>
                <w:spacing w:val="-13"/>
                <w:sz w:val="20"/>
              </w:rPr>
              <w:t xml:space="preserve"> </w:t>
            </w:r>
            <w:r>
              <w:rPr>
                <w:sz w:val="20"/>
              </w:rPr>
              <w:t xml:space="preserve">мен </w:t>
            </w:r>
            <w:r>
              <w:rPr>
                <w:spacing w:val="-2"/>
                <w:sz w:val="20"/>
              </w:rPr>
              <w:t>әдістемесі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62</w:t>
            </w:r>
          </w:p>
        </w:tc>
        <w:tc>
          <w:tcPr>
            <w:tcW w:w="1772" w:type="dxa"/>
          </w:tcPr>
          <w:p w:rsidR="00A81B99" w:rsidRDefault="00111404">
            <w:pPr>
              <w:pStyle w:val="TableParagraph"/>
              <w:spacing w:line="222" w:lineRule="exact"/>
              <w:ind w:left="110"/>
              <w:rPr>
                <w:sz w:val="20"/>
              </w:rPr>
            </w:pPr>
            <w:r>
              <w:rPr>
                <w:sz w:val="20"/>
              </w:rPr>
              <w:t>Бекіқызы</w:t>
            </w:r>
            <w:r>
              <w:rPr>
                <w:spacing w:val="-7"/>
                <w:sz w:val="20"/>
              </w:rPr>
              <w:t xml:space="preserve"> </w:t>
            </w:r>
            <w:r>
              <w:rPr>
                <w:spacing w:val="-2"/>
                <w:sz w:val="20"/>
              </w:rPr>
              <w:t>Майгүл</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67"/>
              <w:rPr>
                <w:sz w:val="20"/>
              </w:rPr>
            </w:pPr>
            <w:r>
              <w:rPr>
                <w:sz w:val="20"/>
              </w:rPr>
              <w:t>№</w:t>
            </w:r>
            <w:r>
              <w:rPr>
                <w:spacing w:val="2"/>
                <w:sz w:val="20"/>
              </w:rPr>
              <w:t xml:space="preserve"> </w:t>
            </w:r>
            <w:r>
              <w:rPr>
                <w:spacing w:val="-4"/>
                <w:sz w:val="20"/>
              </w:rPr>
              <w:t>70/6</w:t>
            </w:r>
          </w:p>
          <w:p w:rsidR="00A81B99" w:rsidRDefault="00111404">
            <w:pPr>
              <w:pStyle w:val="TableParagraph"/>
              <w:spacing w:line="216" w:lineRule="exact"/>
              <w:ind w:left="117"/>
              <w:rPr>
                <w:sz w:val="20"/>
              </w:rPr>
            </w:pPr>
            <w:r>
              <w:rPr>
                <w:spacing w:val="-2"/>
                <w:sz w:val="20"/>
              </w:rPr>
              <w:t>31.08.2023ж</w:t>
            </w:r>
          </w:p>
        </w:tc>
        <w:tc>
          <w:tcPr>
            <w:tcW w:w="4228" w:type="dxa"/>
          </w:tcPr>
          <w:p w:rsidR="00A81B99" w:rsidRDefault="00111404">
            <w:pPr>
              <w:pStyle w:val="TableParagraph"/>
              <w:spacing w:line="240" w:lineRule="auto"/>
              <w:ind w:left="118"/>
              <w:rPr>
                <w:sz w:val="20"/>
              </w:rPr>
            </w:pPr>
            <w:r>
              <w:rPr>
                <w:sz w:val="20"/>
              </w:rPr>
              <w:t>Орта</w:t>
            </w:r>
            <w:r>
              <w:rPr>
                <w:spacing w:val="-11"/>
                <w:sz w:val="20"/>
              </w:rPr>
              <w:t xml:space="preserve"> </w:t>
            </w:r>
            <w:r>
              <w:rPr>
                <w:sz w:val="20"/>
              </w:rPr>
              <w:t>арнаулы</w:t>
            </w:r>
            <w:r>
              <w:rPr>
                <w:spacing w:val="-8"/>
                <w:sz w:val="20"/>
              </w:rPr>
              <w:t xml:space="preserve"> </w:t>
            </w:r>
            <w:r>
              <w:rPr>
                <w:sz w:val="20"/>
              </w:rPr>
              <w:t>Ақтөбе</w:t>
            </w:r>
            <w:r>
              <w:rPr>
                <w:spacing w:val="-11"/>
                <w:sz w:val="20"/>
              </w:rPr>
              <w:t xml:space="preserve"> </w:t>
            </w:r>
            <w:r>
              <w:rPr>
                <w:sz w:val="20"/>
              </w:rPr>
              <w:t>гум</w:t>
            </w:r>
            <w:r>
              <w:rPr>
                <w:spacing w:val="-7"/>
                <w:sz w:val="20"/>
              </w:rPr>
              <w:t xml:space="preserve"> </w:t>
            </w:r>
            <w:r>
              <w:rPr>
                <w:sz w:val="20"/>
              </w:rPr>
              <w:t>колледж,2000-2003 Бастауыш сынып және информатик</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1379"/>
        </w:trPr>
        <w:tc>
          <w:tcPr>
            <w:tcW w:w="519" w:type="dxa"/>
          </w:tcPr>
          <w:p w:rsidR="00A81B99" w:rsidRDefault="00111404">
            <w:pPr>
              <w:pStyle w:val="TableParagraph"/>
              <w:spacing w:line="222" w:lineRule="exact"/>
              <w:ind w:left="13" w:right="99"/>
              <w:jc w:val="center"/>
              <w:rPr>
                <w:sz w:val="20"/>
              </w:rPr>
            </w:pPr>
            <w:r>
              <w:rPr>
                <w:spacing w:val="-5"/>
                <w:sz w:val="20"/>
              </w:rPr>
              <w:t>63</w:t>
            </w:r>
          </w:p>
        </w:tc>
        <w:tc>
          <w:tcPr>
            <w:tcW w:w="1772" w:type="dxa"/>
          </w:tcPr>
          <w:p w:rsidR="00A81B99" w:rsidRDefault="00111404">
            <w:pPr>
              <w:pStyle w:val="TableParagraph"/>
              <w:spacing w:line="240" w:lineRule="auto"/>
              <w:ind w:left="110" w:right="624"/>
              <w:jc w:val="both"/>
              <w:rPr>
                <w:sz w:val="20"/>
              </w:rPr>
            </w:pPr>
            <w:r>
              <w:rPr>
                <w:spacing w:val="-2"/>
                <w:sz w:val="20"/>
              </w:rPr>
              <w:t>Калжанова Женисгуль Нурлановна</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2"/>
                <w:sz w:val="20"/>
              </w:rPr>
              <w:t xml:space="preserve"> </w:t>
            </w:r>
            <w:r>
              <w:rPr>
                <w:spacing w:val="-5"/>
                <w:sz w:val="20"/>
              </w:rPr>
              <w:t>369</w:t>
            </w:r>
          </w:p>
          <w:p w:rsidR="00A81B99" w:rsidRDefault="00111404">
            <w:pPr>
              <w:pStyle w:val="TableParagraph"/>
              <w:spacing w:line="240" w:lineRule="auto"/>
              <w:ind w:left="117"/>
              <w:rPr>
                <w:sz w:val="20"/>
              </w:rPr>
            </w:pPr>
            <w:r>
              <w:rPr>
                <w:sz w:val="20"/>
              </w:rPr>
              <w:t xml:space="preserve">11.09.2023 </w:t>
            </w:r>
            <w:r>
              <w:rPr>
                <w:spacing w:val="-10"/>
                <w:sz w:val="20"/>
              </w:rPr>
              <w:t>ж</w:t>
            </w:r>
          </w:p>
          <w:p w:rsidR="00A81B99" w:rsidRDefault="00111404">
            <w:pPr>
              <w:pStyle w:val="TableParagraph"/>
              <w:spacing w:line="240" w:lineRule="auto"/>
              <w:ind w:left="117"/>
              <w:rPr>
                <w:sz w:val="20"/>
              </w:rPr>
            </w:pPr>
            <w:r>
              <w:rPr>
                <w:spacing w:val="-2"/>
                <w:sz w:val="20"/>
              </w:rPr>
              <w:t>(шілде)</w:t>
            </w:r>
          </w:p>
        </w:tc>
        <w:tc>
          <w:tcPr>
            <w:tcW w:w="4228" w:type="dxa"/>
          </w:tcPr>
          <w:p w:rsidR="00A81B99" w:rsidRDefault="00111404">
            <w:pPr>
              <w:pStyle w:val="TableParagraph"/>
              <w:spacing w:line="240" w:lineRule="auto"/>
              <w:ind w:left="118"/>
              <w:rPr>
                <w:sz w:val="20"/>
              </w:rPr>
            </w:pPr>
            <w:r>
              <w:rPr>
                <w:sz w:val="20"/>
              </w:rPr>
              <w:t>Орта</w:t>
            </w:r>
            <w:r>
              <w:rPr>
                <w:spacing w:val="-10"/>
                <w:sz w:val="20"/>
              </w:rPr>
              <w:t xml:space="preserve"> </w:t>
            </w:r>
            <w:r>
              <w:rPr>
                <w:sz w:val="20"/>
              </w:rPr>
              <w:t>арнаулы</w:t>
            </w:r>
            <w:r>
              <w:rPr>
                <w:spacing w:val="-6"/>
                <w:sz w:val="20"/>
              </w:rPr>
              <w:t xml:space="preserve"> </w:t>
            </w:r>
            <w:r>
              <w:rPr>
                <w:sz w:val="20"/>
              </w:rPr>
              <w:t>Ақтөбе,</w:t>
            </w:r>
            <w:r>
              <w:rPr>
                <w:spacing w:val="-7"/>
                <w:sz w:val="20"/>
              </w:rPr>
              <w:t xml:space="preserve"> </w:t>
            </w:r>
            <w:r>
              <w:rPr>
                <w:sz w:val="20"/>
              </w:rPr>
              <w:t>гуман</w:t>
            </w:r>
            <w:r>
              <w:rPr>
                <w:spacing w:val="-7"/>
                <w:sz w:val="20"/>
              </w:rPr>
              <w:t xml:space="preserve"> </w:t>
            </w:r>
            <w:r>
              <w:rPr>
                <w:sz w:val="20"/>
              </w:rPr>
              <w:t>колл,</w:t>
            </w:r>
            <w:r>
              <w:rPr>
                <w:spacing w:val="-7"/>
                <w:sz w:val="20"/>
              </w:rPr>
              <w:t xml:space="preserve"> </w:t>
            </w:r>
            <w:r>
              <w:rPr>
                <w:sz w:val="20"/>
              </w:rPr>
              <w:t>1999 Бастауыш сынып және еңбек мұғалімі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64</w:t>
            </w:r>
          </w:p>
        </w:tc>
        <w:tc>
          <w:tcPr>
            <w:tcW w:w="1772" w:type="dxa"/>
          </w:tcPr>
          <w:p w:rsidR="00A81B99" w:rsidRDefault="00111404">
            <w:pPr>
              <w:pStyle w:val="TableParagraph"/>
              <w:spacing w:line="240" w:lineRule="auto"/>
              <w:ind w:left="110" w:right="549"/>
              <w:rPr>
                <w:sz w:val="20"/>
              </w:rPr>
            </w:pPr>
            <w:r>
              <w:rPr>
                <w:spacing w:val="-2"/>
                <w:sz w:val="20"/>
              </w:rPr>
              <w:t>Мусагалиева Баянсұлу Саматқызы</w:t>
            </w:r>
          </w:p>
        </w:tc>
        <w:tc>
          <w:tcPr>
            <w:tcW w:w="1390" w:type="dxa"/>
          </w:tcPr>
          <w:p w:rsidR="00A81B99" w:rsidRDefault="00111404">
            <w:pPr>
              <w:pStyle w:val="TableParagraph"/>
              <w:spacing w:line="240" w:lineRule="auto"/>
              <w:ind w:left="117" w:right="65"/>
              <w:rPr>
                <w:sz w:val="20"/>
              </w:rPr>
            </w:pPr>
            <w:r>
              <w:rPr>
                <w:spacing w:val="-2"/>
                <w:sz w:val="20"/>
              </w:rPr>
              <w:t>Педагог- сарапшы,</w:t>
            </w:r>
          </w:p>
          <w:p w:rsidR="00A81B99" w:rsidRDefault="00111404">
            <w:pPr>
              <w:pStyle w:val="TableParagraph"/>
              <w:spacing w:line="240" w:lineRule="auto"/>
              <w:ind w:left="117"/>
              <w:rPr>
                <w:sz w:val="20"/>
              </w:rPr>
            </w:pPr>
            <w:r>
              <w:rPr>
                <w:sz w:val="20"/>
              </w:rPr>
              <w:t>№</w:t>
            </w:r>
            <w:r>
              <w:rPr>
                <w:spacing w:val="2"/>
                <w:sz w:val="20"/>
              </w:rPr>
              <w:t xml:space="preserve"> </w:t>
            </w:r>
            <w:r>
              <w:rPr>
                <w:spacing w:val="-5"/>
                <w:sz w:val="20"/>
              </w:rPr>
              <w:t>369</w:t>
            </w:r>
          </w:p>
          <w:p w:rsidR="00A81B99" w:rsidRDefault="00111404">
            <w:pPr>
              <w:pStyle w:val="TableParagraph"/>
              <w:spacing w:line="216" w:lineRule="exact"/>
              <w:ind w:left="117"/>
              <w:rPr>
                <w:sz w:val="20"/>
              </w:rPr>
            </w:pPr>
            <w:r>
              <w:rPr>
                <w:sz w:val="20"/>
              </w:rPr>
              <w:t xml:space="preserve">11.09.2023 </w:t>
            </w:r>
            <w:r>
              <w:rPr>
                <w:spacing w:val="-10"/>
                <w:sz w:val="20"/>
              </w:rPr>
              <w:t>ж</w:t>
            </w:r>
          </w:p>
        </w:tc>
        <w:tc>
          <w:tcPr>
            <w:tcW w:w="4228" w:type="dxa"/>
          </w:tcPr>
          <w:p w:rsidR="00A81B99" w:rsidRDefault="00111404">
            <w:pPr>
              <w:pStyle w:val="TableParagraph"/>
              <w:spacing w:line="222" w:lineRule="exact"/>
              <w:ind w:left="118"/>
              <w:rPr>
                <w:sz w:val="20"/>
              </w:rPr>
            </w:pPr>
            <w:r>
              <w:rPr>
                <w:sz w:val="20"/>
              </w:rPr>
              <w:t>С.Баишев</w:t>
            </w:r>
            <w:r>
              <w:rPr>
                <w:spacing w:val="-13"/>
                <w:sz w:val="20"/>
              </w:rPr>
              <w:t xml:space="preserve"> </w:t>
            </w:r>
            <w:r>
              <w:rPr>
                <w:sz w:val="20"/>
              </w:rPr>
              <w:t>университеті</w:t>
            </w:r>
            <w:r>
              <w:rPr>
                <w:spacing w:val="34"/>
                <w:sz w:val="20"/>
              </w:rPr>
              <w:t xml:space="preserve"> </w:t>
            </w:r>
            <w:r>
              <w:rPr>
                <w:spacing w:val="-2"/>
                <w:sz w:val="20"/>
              </w:rPr>
              <w:t>2023ж</w:t>
            </w:r>
          </w:p>
          <w:p w:rsidR="00A81B99" w:rsidRDefault="00111404">
            <w:pPr>
              <w:pStyle w:val="TableParagraph"/>
              <w:spacing w:line="240" w:lineRule="auto"/>
              <w:ind w:left="118" w:right="351"/>
              <w:rPr>
                <w:sz w:val="20"/>
              </w:rPr>
            </w:pPr>
            <w:r>
              <w:rPr>
                <w:sz w:val="20"/>
              </w:rPr>
              <w:t>Бастауышта</w:t>
            </w:r>
            <w:r>
              <w:rPr>
                <w:spacing w:val="-13"/>
                <w:sz w:val="20"/>
              </w:rPr>
              <w:t xml:space="preserve"> </w:t>
            </w:r>
            <w:r>
              <w:rPr>
                <w:sz w:val="20"/>
              </w:rPr>
              <w:t>оқыту</w:t>
            </w:r>
            <w:r>
              <w:rPr>
                <w:spacing w:val="-12"/>
                <w:sz w:val="20"/>
              </w:rPr>
              <w:t xml:space="preserve"> </w:t>
            </w:r>
            <w:r>
              <w:rPr>
                <w:sz w:val="20"/>
              </w:rPr>
              <w:t>педагогикасы</w:t>
            </w:r>
            <w:r>
              <w:rPr>
                <w:spacing w:val="-13"/>
                <w:sz w:val="20"/>
              </w:rPr>
              <w:t xml:space="preserve"> </w:t>
            </w:r>
            <w:r>
              <w:rPr>
                <w:sz w:val="20"/>
              </w:rPr>
              <w:t>мен әдістемесі бакалавры</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234"/>
        </w:trPr>
        <w:tc>
          <w:tcPr>
            <w:tcW w:w="519" w:type="dxa"/>
          </w:tcPr>
          <w:p w:rsidR="00A81B99" w:rsidRDefault="00111404">
            <w:pPr>
              <w:pStyle w:val="TableParagraph"/>
              <w:spacing w:line="215" w:lineRule="exact"/>
              <w:ind w:left="13" w:right="99"/>
              <w:jc w:val="center"/>
              <w:rPr>
                <w:sz w:val="20"/>
              </w:rPr>
            </w:pPr>
            <w:r>
              <w:rPr>
                <w:spacing w:val="-5"/>
                <w:sz w:val="20"/>
              </w:rPr>
              <w:t>65</w:t>
            </w:r>
          </w:p>
        </w:tc>
        <w:tc>
          <w:tcPr>
            <w:tcW w:w="1772" w:type="dxa"/>
          </w:tcPr>
          <w:p w:rsidR="00A81B99" w:rsidRDefault="00111404">
            <w:pPr>
              <w:pStyle w:val="TableParagraph"/>
              <w:spacing w:line="215" w:lineRule="exact"/>
              <w:ind w:left="110"/>
              <w:rPr>
                <w:sz w:val="20"/>
              </w:rPr>
            </w:pPr>
            <w:r>
              <w:rPr>
                <w:spacing w:val="-2"/>
                <w:sz w:val="20"/>
              </w:rPr>
              <w:t>Кабылкай</w:t>
            </w:r>
          </w:p>
        </w:tc>
        <w:tc>
          <w:tcPr>
            <w:tcW w:w="1390" w:type="dxa"/>
          </w:tcPr>
          <w:p w:rsidR="00A81B99" w:rsidRDefault="00111404">
            <w:pPr>
              <w:pStyle w:val="TableParagraph"/>
              <w:spacing w:line="215" w:lineRule="exact"/>
              <w:ind w:left="117"/>
              <w:rPr>
                <w:sz w:val="20"/>
              </w:rPr>
            </w:pPr>
            <w:r>
              <w:rPr>
                <w:spacing w:val="-2"/>
                <w:sz w:val="20"/>
              </w:rPr>
              <w:t>Педагог</w:t>
            </w:r>
          </w:p>
        </w:tc>
        <w:tc>
          <w:tcPr>
            <w:tcW w:w="4228" w:type="dxa"/>
          </w:tcPr>
          <w:p w:rsidR="00A81B99" w:rsidRDefault="00111404">
            <w:pPr>
              <w:pStyle w:val="TableParagraph"/>
              <w:spacing w:line="215" w:lineRule="exact"/>
              <w:ind w:left="118"/>
              <w:rPr>
                <w:sz w:val="20"/>
              </w:rPr>
            </w:pPr>
            <w:r>
              <w:rPr>
                <w:sz w:val="20"/>
              </w:rPr>
              <w:t>Жоғары,</w:t>
            </w:r>
            <w:r>
              <w:rPr>
                <w:spacing w:val="-9"/>
                <w:sz w:val="20"/>
              </w:rPr>
              <w:t xml:space="preserve"> </w:t>
            </w:r>
            <w:r>
              <w:rPr>
                <w:sz w:val="20"/>
              </w:rPr>
              <w:t>АПИ,</w:t>
            </w:r>
            <w:r>
              <w:rPr>
                <w:spacing w:val="-8"/>
                <w:sz w:val="20"/>
              </w:rPr>
              <w:t xml:space="preserve"> </w:t>
            </w:r>
            <w:r>
              <w:rPr>
                <w:sz w:val="20"/>
              </w:rPr>
              <w:t>2008,</w:t>
            </w:r>
            <w:r>
              <w:rPr>
                <w:spacing w:val="-9"/>
                <w:sz w:val="20"/>
              </w:rPr>
              <w:t xml:space="preserve"> </w:t>
            </w:r>
            <w:r>
              <w:rPr>
                <w:sz w:val="20"/>
              </w:rPr>
              <w:t>Бастауыш</w:t>
            </w:r>
            <w:r>
              <w:rPr>
                <w:spacing w:val="-5"/>
                <w:sz w:val="20"/>
              </w:rPr>
              <w:t xml:space="preserve"> </w:t>
            </w:r>
            <w:r>
              <w:rPr>
                <w:spacing w:val="-2"/>
                <w:sz w:val="20"/>
              </w:rPr>
              <w:t>оқытудың</w:t>
            </w:r>
          </w:p>
        </w:tc>
        <w:tc>
          <w:tcPr>
            <w:tcW w:w="1627" w:type="dxa"/>
          </w:tcPr>
          <w:p w:rsidR="00A81B99" w:rsidRDefault="00111404">
            <w:pPr>
              <w:pStyle w:val="TableParagraph"/>
              <w:spacing w:line="215" w:lineRule="exact"/>
              <w:ind w:left="111"/>
              <w:rPr>
                <w:sz w:val="20"/>
              </w:rPr>
            </w:pPr>
            <w:r>
              <w:rPr>
                <w:spacing w:val="-2"/>
                <w:sz w:val="20"/>
              </w:rPr>
              <w:t>2024ж</w:t>
            </w:r>
          </w:p>
        </w:tc>
      </w:tr>
    </w:tbl>
    <w:p w:rsidR="00A81B99" w:rsidRDefault="00A81B99">
      <w:pPr>
        <w:pStyle w:val="TableParagraph"/>
        <w:spacing w:line="215" w:lineRule="exact"/>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465"/>
        </w:trPr>
        <w:tc>
          <w:tcPr>
            <w:tcW w:w="519" w:type="dxa"/>
          </w:tcPr>
          <w:p w:rsidR="00A81B99" w:rsidRDefault="00A81B99">
            <w:pPr>
              <w:pStyle w:val="TableParagraph"/>
              <w:spacing w:line="240" w:lineRule="auto"/>
              <w:ind w:left="0"/>
              <w:rPr>
                <w:sz w:val="20"/>
              </w:rPr>
            </w:pPr>
          </w:p>
        </w:tc>
        <w:tc>
          <w:tcPr>
            <w:tcW w:w="1772" w:type="dxa"/>
          </w:tcPr>
          <w:p w:rsidR="00A81B99" w:rsidRDefault="00111404">
            <w:pPr>
              <w:pStyle w:val="TableParagraph"/>
              <w:ind w:left="110"/>
              <w:rPr>
                <w:sz w:val="20"/>
              </w:rPr>
            </w:pPr>
            <w:r>
              <w:rPr>
                <w:spacing w:val="-2"/>
                <w:sz w:val="20"/>
              </w:rPr>
              <w:t>Шаттык</w:t>
            </w:r>
          </w:p>
          <w:p w:rsidR="00A81B99" w:rsidRDefault="00111404">
            <w:pPr>
              <w:pStyle w:val="TableParagraph"/>
              <w:spacing w:line="216" w:lineRule="exact"/>
              <w:ind w:left="110"/>
              <w:rPr>
                <w:sz w:val="20"/>
              </w:rPr>
            </w:pPr>
            <w:r>
              <w:rPr>
                <w:spacing w:val="-2"/>
                <w:sz w:val="20"/>
              </w:rPr>
              <w:t>Алпамысовна</w:t>
            </w:r>
          </w:p>
        </w:tc>
        <w:tc>
          <w:tcPr>
            <w:tcW w:w="1390" w:type="dxa"/>
          </w:tcPr>
          <w:p w:rsidR="00A81B99" w:rsidRDefault="00111404">
            <w:pPr>
              <w:pStyle w:val="TableParagraph"/>
              <w:ind w:left="117"/>
              <w:rPr>
                <w:sz w:val="20"/>
              </w:rPr>
            </w:pPr>
            <w:r>
              <w:rPr>
                <w:sz w:val="20"/>
              </w:rPr>
              <w:t>№</w:t>
            </w:r>
            <w:r>
              <w:rPr>
                <w:spacing w:val="2"/>
                <w:sz w:val="20"/>
              </w:rPr>
              <w:t xml:space="preserve"> </w:t>
            </w:r>
            <w:r>
              <w:rPr>
                <w:spacing w:val="-4"/>
                <w:sz w:val="20"/>
              </w:rPr>
              <w:t>70/6</w:t>
            </w:r>
          </w:p>
          <w:p w:rsidR="00A81B99" w:rsidRDefault="00111404">
            <w:pPr>
              <w:pStyle w:val="TableParagraph"/>
              <w:spacing w:line="216" w:lineRule="exact"/>
              <w:ind w:left="117"/>
              <w:rPr>
                <w:sz w:val="20"/>
              </w:rPr>
            </w:pPr>
            <w:r>
              <w:rPr>
                <w:spacing w:val="-2"/>
                <w:sz w:val="20"/>
              </w:rPr>
              <w:t>31.08.2023ж</w:t>
            </w:r>
          </w:p>
        </w:tc>
        <w:tc>
          <w:tcPr>
            <w:tcW w:w="4228" w:type="dxa"/>
          </w:tcPr>
          <w:p w:rsidR="00A81B99" w:rsidRDefault="00111404">
            <w:pPr>
              <w:pStyle w:val="TableParagraph"/>
              <w:ind w:left="118"/>
              <w:rPr>
                <w:sz w:val="20"/>
              </w:rPr>
            </w:pPr>
            <w:r>
              <w:rPr>
                <w:sz w:val="20"/>
              </w:rPr>
              <w:t>педагогикасы</w:t>
            </w:r>
            <w:r>
              <w:rPr>
                <w:spacing w:val="31"/>
                <w:sz w:val="20"/>
              </w:rPr>
              <w:t xml:space="preserve"> </w:t>
            </w:r>
            <w:r>
              <w:rPr>
                <w:spacing w:val="-4"/>
                <w:sz w:val="20"/>
              </w:rPr>
              <w:t>әдіс</w:t>
            </w:r>
          </w:p>
        </w:tc>
        <w:tc>
          <w:tcPr>
            <w:tcW w:w="1627" w:type="dxa"/>
          </w:tcPr>
          <w:p w:rsidR="00A81B99" w:rsidRDefault="00A81B99">
            <w:pPr>
              <w:pStyle w:val="TableParagraph"/>
              <w:spacing w:line="240" w:lineRule="auto"/>
              <w:ind w:left="0"/>
              <w:rPr>
                <w:sz w:val="20"/>
              </w:rPr>
            </w:pP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66</w:t>
            </w:r>
          </w:p>
        </w:tc>
        <w:tc>
          <w:tcPr>
            <w:tcW w:w="1772" w:type="dxa"/>
          </w:tcPr>
          <w:p w:rsidR="00A81B99" w:rsidRDefault="00111404">
            <w:pPr>
              <w:pStyle w:val="TableParagraph"/>
              <w:spacing w:line="240" w:lineRule="auto"/>
              <w:ind w:left="110"/>
              <w:rPr>
                <w:sz w:val="20"/>
              </w:rPr>
            </w:pPr>
            <w:r>
              <w:rPr>
                <w:spacing w:val="-2"/>
                <w:sz w:val="20"/>
              </w:rPr>
              <w:t>Куракбаева Кенжегул Ермекбаевна</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40" w:lineRule="auto"/>
              <w:ind w:left="167"/>
              <w:rPr>
                <w:sz w:val="20"/>
              </w:rPr>
            </w:pPr>
            <w:r>
              <w:rPr>
                <w:spacing w:val="-4"/>
                <w:sz w:val="20"/>
              </w:rPr>
              <w:t>№369</w:t>
            </w:r>
          </w:p>
          <w:p w:rsidR="00A81B99" w:rsidRDefault="00111404">
            <w:pPr>
              <w:pStyle w:val="TableParagraph"/>
              <w:spacing w:line="216" w:lineRule="exact"/>
              <w:ind w:left="117"/>
              <w:rPr>
                <w:sz w:val="20"/>
              </w:rPr>
            </w:pPr>
            <w:r>
              <w:rPr>
                <w:spacing w:val="-2"/>
                <w:sz w:val="20"/>
              </w:rPr>
              <w:t>11.09.2023ж</w:t>
            </w:r>
          </w:p>
        </w:tc>
        <w:tc>
          <w:tcPr>
            <w:tcW w:w="4228" w:type="dxa"/>
          </w:tcPr>
          <w:p w:rsidR="00A81B99" w:rsidRDefault="00111404">
            <w:pPr>
              <w:pStyle w:val="TableParagraph"/>
              <w:spacing w:line="240" w:lineRule="auto"/>
              <w:ind w:left="118"/>
              <w:rPr>
                <w:sz w:val="20"/>
              </w:rPr>
            </w:pPr>
            <w:r>
              <w:rPr>
                <w:sz w:val="20"/>
              </w:rPr>
              <w:t>Орта</w:t>
            </w:r>
            <w:r>
              <w:rPr>
                <w:spacing w:val="32"/>
                <w:sz w:val="20"/>
              </w:rPr>
              <w:t xml:space="preserve"> </w:t>
            </w:r>
            <w:r>
              <w:rPr>
                <w:sz w:val="20"/>
              </w:rPr>
              <w:t>Ақтөбе</w:t>
            </w:r>
            <w:r>
              <w:rPr>
                <w:spacing w:val="-5"/>
                <w:sz w:val="20"/>
              </w:rPr>
              <w:t xml:space="preserve"> </w:t>
            </w:r>
            <w:r>
              <w:rPr>
                <w:sz w:val="20"/>
              </w:rPr>
              <w:t>гуманитарлық</w:t>
            </w:r>
            <w:r>
              <w:rPr>
                <w:spacing w:val="-5"/>
                <w:sz w:val="20"/>
              </w:rPr>
              <w:t xml:space="preserve"> </w:t>
            </w:r>
            <w:r>
              <w:rPr>
                <w:sz w:val="20"/>
              </w:rPr>
              <w:t>коллежді</w:t>
            </w:r>
            <w:r>
              <w:rPr>
                <w:spacing w:val="-7"/>
                <w:sz w:val="20"/>
              </w:rPr>
              <w:t xml:space="preserve"> </w:t>
            </w:r>
            <w:r>
              <w:rPr>
                <w:sz w:val="20"/>
              </w:rPr>
              <w:t xml:space="preserve">2011 Бастауыш сынып мұғалімі информатика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67</w:t>
            </w:r>
          </w:p>
        </w:tc>
        <w:tc>
          <w:tcPr>
            <w:tcW w:w="1772" w:type="dxa"/>
          </w:tcPr>
          <w:p w:rsidR="00A81B99" w:rsidRDefault="00111404">
            <w:pPr>
              <w:pStyle w:val="TableParagraph"/>
              <w:spacing w:line="240" w:lineRule="auto"/>
              <w:ind w:left="110" w:right="471"/>
              <w:rPr>
                <w:sz w:val="20"/>
              </w:rPr>
            </w:pPr>
            <w:r>
              <w:rPr>
                <w:sz w:val="20"/>
              </w:rPr>
              <w:t>Дүйсен</w:t>
            </w:r>
            <w:r>
              <w:rPr>
                <w:spacing w:val="-13"/>
                <w:sz w:val="20"/>
              </w:rPr>
              <w:t xml:space="preserve"> </w:t>
            </w:r>
            <w:r>
              <w:rPr>
                <w:sz w:val="20"/>
              </w:rPr>
              <w:t xml:space="preserve">Рауан </w:t>
            </w:r>
            <w:r>
              <w:rPr>
                <w:spacing w:val="-2"/>
                <w:sz w:val="20"/>
              </w:rPr>
              <w:t>Жәнібекқызы</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2"/>
                <w:sz w:val="20"/>
              </w:rPr>
              <w:t>№70/7</w:t>
            </w:r>
          </w:p>
          <w:p w:rsidR="00A81B99" w:rsidRDefault="00111404">
            <w:pPr>
              <w:pStyle w:val="TableParagraph"/>
              <w:spacing w:line="216" w:lineRule="exact"/>
              <w:ind w:left="117"/>
              <w:rPr>
                <w:sz w:val="20"/>
              </w:rPr>
            </w:pPr>
            <w:r>
              <w:rPr>
                <w:spacing w:val="-2"/>
                <w:sz w:val="20"/>
              </w:rPr>
              <w:t>27.08.2019</w:t>
            </w:r>
          </w:p>
        </w:tc>
        <w:tc>
          <w:tcPr>
            <w:tcW w:w="4228" w:type="dxa"/>
          </w:tcPr>
          <w:p w:rsidR="00A81B99" w:rsidRDefault="00111404">
            <w:pPr>
              <w:pStyle w:val="TableParagraph"/>
              <w:spacing w:line="222" w:lineRule="exact"/>
              <w:ind w:left="118"/>
              <w:rPr>
                <w:sz w:val="20"/>
              </w:rPr>
            </w:pPr>
            <w:r>
              <w:rPr>
                <w:sz w:val="20"/>
              </w:rPr>
              <w:t>Орта</w:t>
            </w:r>
            <w:r>
              <w:rPr>
                <w:spacing w:val="-7"/>
                <w:sz w:val="20"/>
              </w:rPr>
              <w:t xml:space="preserve"> </w:t>
            </w:r>
            <w:r>
              <w:rPr>
                <w:spacing w:val="-2"/>
                <w:sz w:val="20"/>
              </w:rPr>
              <w:t>арнаулы</w:t>
            </w:r>
          </w:p>
          <w:p w:rsidR="00A81B99" w:rsidRDefault="00111404">
            <w:pPr>
              <w:pStyle w:val="TableParagraph"/>
              <w:spacing w:before="1" w:line="240" w:lineRule="auto"/>
              <w:ind w:left="118" w:right="996" w:firstLine="50"/>
              <w:rPr>
                <w:sz w:val="20"/>
              </w:rPr>
            </w:pPr>
            <w:r>
              <w:rPr>
                <w:sz w:val="20"/>
              </w:rPr>
              <w:t>Ақтөбе</w:t>
            </w:r>
            <w:r>
              <w:rPr>
                <w:spacing w:val="-13"/>
                <w:sz w:val="20"/>
              </w:rPr>
              <w:t xml:space="preserve"> </w:t>
            </w:r>
            <w:r>
              <w:rPr>
                <w:sz w:val="20"/>
              </w:rPr>
              <w:t>гуманитарлық</w:t>
            </w:r>
            <w:r>
              <w:rPr>
                <w:spacing w:val="-12"/>
                <w:sz w:val="20"/>
              </w:rPr>
              <w:t xml:space="preserve"> </w:t>
            </w:r>
            <w:r>
              <w:rPr>
                <w:sz w:val="20"/>
              </w:rPr>
              <w:t xml:space="preserve">колледжі </w:t>
            </w:r>
            <w:r>
              <w:rPr>
                <w:spacing w:val="-2"/>
                <w:sz w:val="20"/>
              </w:rPr>
              <w:t>2018ж</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68</w:t>
            </w:r>
          </w:p>
        </w:tc>
        <w:tc>
          <w:tcPr>
            <w:tcW w:w="1772" w:type="dxa"/>
          </w:tcPr>
          <w:p w:rsidR="00A81B99" w:rsidRDefault="00111404">
            <w:pPr>
              <w:pStyle w:val="TableParagraph"/>
              <w:spacing w:line="240" w:lineRule="auto"/>
              <w:ind w:left="110" w:right="314"/>
              <w:rPr>
                <w:sz w:val="20"/>
              </w:rPr>
            </w:pPr>
            <w:r>
              <w:rPr>
                <w:spacing w:val="-2"/>
                <w:sz w:val="20"/>
              </w:rPr>
              <w:t xml:space="preserve">Өтемұратова </w:t>
            </w:r>
            <w:r>
              <w:rPr>
                <w:spacing w:val="-4"/>
                <w:sz w:val="20"/>
              </w:rPr>
              <w:t>Лида</w:t>
            </w:r>
          </w:p>
          <w:p w:rsidR="00A81B99" w:rsidRDefault="00111404">
            <w:pPr>
              <w:pStyle w:val="TableParagraph"/>
              <w:spacing w:line="240" w:lineRule="auto"/>
              <w:ind w:left="110"/>
              <w:rPr>
                <w:sz w:val="20"/>
              </w:rPr>
            </w:pPr>
            <w:r>
              <w:rPr>
                <w:spacing w:val="-2"/>
                <w:sz w:val="20"/>
              </w:rPr>
              <w:t>Мырзағалиқызы</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67"/>
              <w:rPr>
                <w:sz w:val="20"/>
              </w:rPr>
            </w:pPr>
            <w:r>
              <w:rPr>
                <w:spacing w:val="-4"/>
                <w:sz w:val="20"/>
              </w:rPr>
              <w:t>№369</w:t>
            </w:r>
          </w:p>
          <w:p w:rsidR="00A81B99" w:rsidRDefault="00111404">
            <w:pPr>
              <w:pStyle w:val="TableParagraph"/>
              <w:spacing w:line="240" w:lineRule="auto"/>
              <w:ind w:left="117"/>
              <w:rPr>
                <w:sz w:val="20"/>
              </w:rPr>
            </w:pPr>
            <w:r>
              <w:rPr>
                <w:spacing w:val="-2"/>
                <w:sz w:val="20"/>
              </w:rPr>
              <w:t>11.09.2023ж</w:t>
            </w:r>
          </w:p>
          <w:p w:rsidR="00A81B99" w:rsidRDefault="00111404">
            <w:pPr>
              <w:pStyle w:val="TableParagraph"/>
              <w:spacing w:line="216" w:lineRule="exact"/>
              <w:ind w:left="117"/>
              <w:rPr>
                <w:sz w:val="20"/>
              </w:rPr>
            </w:pPr>
            <w:r>
              <w:rPr>
                <w:spacing w:val="-2"/>
                <w:sz w:val="20"/>
              </w:rPr>
              <w:t>(сәуір)</w:t>
            </w:r>
          </w:p>
        </w:tc>
        <w:tc>
          <w:tcPr>
            <w:tcW w:w="4228" w:type="dxa"/>
          </w:tcPr>
          <w:p w:rsidR="00A81B99" w:rsidRDefault="00111404">
            <w:pPr>
              <w:pStyle w:val="TableParagraph"/>
              <w:spacing w:line="222" w:lineRule="exact"/>
              <w:ind w:left="118"/>
              <w:rPr>
                <w:sz w:val="20"/>
              </w:rPr>
            </w:pPr>
            <w:r>
              <w:rPr>
                <w:sz w:val="20"/>
              </w:rPr>
              <w:t>Жоғары.</w:t>
            </w:r>
            <w:r>
              <w:rPr>
                <w:spacing w:val="-6"/>
                <w:sz w:val="20"/>
              </w:rPr>
              <w:t xml:space="preserve"> </w:t>
            </w:r>
            <w:r>
              <w:rPr>
                <w:sz w:val="20"/>
              </w:rPr>
              <w:t>Қ.</w:t>
            </w:r>
            <w:r>
              <w:rPr>
                <w:spacing w:val="-5"/>
                <w:sz w:val="20"/>
              </w:rPr>
              <w:t xml:space="preserve"> </w:t>
            </w:r>
            <w:r>
              <w:rPr>
                <w:sz w:val="20"/>
              </w:rPr>
              <w:t>Жұбанов</w:t>
            </w:r>
            <w:r>
              <w:rPr>
                <w:spacing w:val="-7"/>
                <w:sz w:val="20"/>
              </w:rPr>
              <w:t xml:space="preserve"> </w:t>
            </w:r>
            <w:r>
              <w:rPr>
                <w:sz w:val="20"/>
              </w:rPr>
              <w:t>атындағы</w:t>
            </w:r>
            <w:r>
              <w:rPr>
                <w:spacing w:val="41"/>
                <w:sz w:val="20"/>
              </w:rPr>
              <w:t xml:space="preserve"> </w:t>
            </w:r>
            <w:r>
              <w:rPr>
                <w:spacing w:val="-2"/>
                <w:sz w:val="20"/>
              </w:rPr>
              <w:t>Ақтөбе</w:t>
            </w:r>
          </w:p>
          <w:p w:rsidR="00A81B99" w:rsidRDefault="00111404">
            <w:pPr>
              <w:pStyle w:val="TableParagraph"/>
              <w:spacing w:line="240" w:lineRule="auto"/>
              <w:ind w:left="118"/>
              <w:rPr>
                <w:sz w:val="20"/>
              </w:rPr>
            </w:pPr>
            <w:r>
              <w:rPr>
                <w:sz w:val="20"/>
              </w:rPr>
              <w:t>өңірлік</w:t>
            </w:r>
            <w:r>
              <w:rPr>
                <w:spacing w:val="-4"/>
                <w:sz w:val="20"/>
              </w:rPr>
              <w:t xml:space="preserve"> </w:t>
            </w:r>
            <w:r>
              <w:rPr>
                <w:sz w:val="20"/>
              </w:rPr>
              <w:t>мемл</w:t>
            </w:r>
            <w:r>
              <w:rPr>
                <w:spacing w:val="-7"/>
                <w:sz w:val="20"/>
              </w:rPr>
              <w:t xml:space="preserve"> </w:t>
            </w:r>
            <w:r>
              <w:rPr>
                <w:sz w:val="20"/>
              </w:rPr>
              <w:t>универ</w:t>
            </w:r>
            <w:r>
              <w:rPr>
                <w:spacing w:val="37"/>
                <w:sz w:val="20"/>
              </w:rPr>
              <w:t xml:space="preserve"> </w:t>
            </w:r>
            <w:r>
              <w:rPr>
                <w:sz w:val="20"/>
              </w:rPr>
              <w:t>2014ж</w:t>
            </w:r>
            <w:r>
              <w:rPr>
                <w:spacing w:val="-8"/>
                <w:sz w:val="20"/>
              </w:rPr>
              <w:t xml:space="preserve"> </w:t>
            </w:r>
            <w:r>
              <w:rPr>
                <w:sz w:val="20"/>
              </w:rPr>
              <w:t>Бастауыш</w:t>
            </w:r>
            <w:r>
              <w:rPr>
                <w:spacing w:val="-4"/>
                <w:sz w:val="20"/>
              </w:rPr>
              <w:t xml:space="preserve"> </w:t>
            </w:r>
            <w:r>
              <w:rPr>
                <w:sz w:val="20"/>
              </w:rPr>
              <w:t xml:space="preserve">білім </w:t>
            </w:r>
            <w:r>
              <w:rPr>
                <w:spacing w:val="-4"/>
                <w:sz w:val="20"/>
              </w:rPr>
              <w:t>беру</w:t>
            </w:r>
          </w:p>
        </w:tc>
        <w:tc>
          <w:tcPr>
            <w:tcW w:w="1627" w:type="dxa"/>
          </w:tcPr>
          <w:p w:rsidR="00A81B99" w:rsidRDefault="00111404">
            <w:pPr>
              <w:pStyle w:val="TableParagraph"/>
              <w:spacing w:line="222" w:lineRule="exact"/>
              <w:ind w:left="111"/>
              <w:rPr>
                <w:sz w:val="20"/>
              </w:rPr>
            </w:pPr>
            <w:r>
              <w:rPr>
                <w:spacing w:val="-2"/>
                <w:sz w:val="20"/>
              </w:rPr>
              <w:t>2028ж</w:t>
            </w:r>
          </w:p>
        </w:tc>
      </w:tr>
      <w:tr w:rsidR="00A81B99">
        <w:trPr>
          <w:trHeight w:val="688"/>
        </w:trPr>
        <w:tc>
          <w:tcPr>
            <w:tcW w:w="519" w:type="dxa"/>
          </w:tcPr>
          <w:p w:rsidR="00A81B99" w:rsidRDefault="00111404">
            <w:pPr>
              <w:pStyle w:val="TableParagraph"/>
              <w:ind w:left="13" w:right="99"/>
              <w:jc w:val="center"/>
              <w:rPr>
                <w:sz w:val="20"/>
              </w:rPr>
            </w:pPr>
            <w:r>
              <w:rPr>
                <w:spacing w:val="-5"/>
                <w:sz w:val="20"/>
              </w:rPr>
              <w:t>69</w:t>
            </w:r>
          </w:p>
        </w:tc>
        <w:tc>
          <w:tcPr>
            <w:tcW w:w="1772" w:type="dxa"/>
          </w:tcPr>
          <w:p w:rsidR="00A81B99" w:rsidRDefault="00111404">
            <w:pPr>
              <w:pStyle w:val="TableParagraph"/>
              <w:spacing w:before="4" w:line="232" w:lineRule="auto"/>
              <w:ind w:left="110" w:right="731"/>
              <w:rPr>
                <w:sz w:val="20"/>
              </w:rPr>
            </w:pPr>
            <w:r>
              <w:rPr>
                <w:spacing w:val="-2"/>
                <w:sz w:val="20"/>
              </w:rPr>
              <w:t>Тажибаева Ботакөз</w:t>
            </w:r>
          </w:p>
          <w:p w:rsidR="00A81B99" w:rsidRDefault="00111404">
            <w:pPr>
              <w:pStyle w:val="TableParagraph"/>
              <w:spacing w:before="3" w:line="216" w:lineRule="exact"/>
              <w:ind w:left="110"/>
              <w:rPr>
                <w:sz w:val="20"/>
              </w:rPr>
            </w:pPr>
            <w:r>
              <w:rPr>
                <w:spacing w:val="-2"/>
                <w:sz w:val="20"/>
              </w:rPr>
              <w:t>Ерболатовна</w:t>
            </w:r>
          </w:p>
        </w:tc>
        <w:tc>
          <w:tcPr>
            <w:tcW w:w="1390" w:type="dxa"/>
          </w:tcPr>
          <w:p w:rsidR="00A81B99" w:rsidRDefault="00111404">
            <w:pPr>
              <w:pStyle w:val="TableParagraph"/>
              <w:spacing w:line="226" w:lineRule="exact"/>
              <w:ind w:left="117"/>
              <w:rPr>
                <w:sz w:val="20"/>
              </w:rPr>
            </w:pPr>
            <w:r>
              <w:rPr>
                <w:spacing w:val="-2"/>
                <w:sz w:val="20"/>
              </w:rPr>
              <w:t>Екінші</w:t>
            </w:r>
          </w:p>
          <w:p w:rsidR="00A81B99" w:rsidRDefault="00111404">
            <w:pPr>
              <w:pStyle w:val="TableParagraph"/>
              <w:spacing w:line="227" w:lineRule="exact"/>
              <w:ind w:left="117"/>
              <w:rPr>
                <w:sz w:val="20"/>
              </w:rPr>
            </w:pPr>
            <w:r>
              <w:rPr>
                <w:spacing w:val="-2"/>
                <w:sz w:val="20"/>
              </w:rPr>
              <w:t>№30/5</w:t>
            </w:r>
          </w:p>
          <w:p w:rsidR="00A81B99" w:rsidRDefault="00111404">
            <w:pPr>
              <w:pStyle w:val="TableParagraph"/>
              <w:spacing w:line="216" w:lineRule="exact"/>
              <w:ind w:left="117"/>
              <w:rPr>
                <w:sz w:val="20"/>
              </w:rPr>
            </w:pPr>
            <w:r>
              <w:rPr>
                <w:spacing w:val="-2"/>
                <w:sz w:val="20"/>
              </w:rPr>
              <w:t>02.07.2019ж</w:t>
            </w:r>
          </w:p>
        </w:tc>
        <w:tc>
          <w:tcPr>
            <w:tcW w:w="4228" w:type="dxa"/>
          </w:tcPr>
          <w:p w:rsidR="00A81B99" w:rsidRDefault="00111404">
            <w:pPr>
              <w:pStyle w:val="TableParagraph"/>
              <w:spacing w:line="226" w:lineRule="exact"/>
              <w:ind w:left="118"/>
              <w:rPr>
                <w:sz w:val="20"/>
              </w:rPr>
            </w:pPr>
            <w:r>
              <w:rPr>
                <w:spacing w:val="-2"/>
                <w:sz w:val="20"/>
              </w:rPr>
              <w:t>ЖОҒАРЫ</w:t>
            </w:r>
          </w:p>
          <w:p w:rsidR="00A81B99" w:rsidRDefault="00111404">
            <w:pPr>
              <w:pStyle w:val="TableParagraph"/>
              <w:spacing w:line="227" w:lineRule="exact"/>
              <w:ind w:left="118"/>
              <w:rPr>
                <w:sz w:val="20"/>
              </w:rPr>
            </w:pPr>
            <w:r>
              <w:rPr>
                <w:sz w:val="20"/>
              </w:rPr>
              <w:t>С.Бәйішов</w:t>
            </w:r>
            <w:r>
              <w:rPr>
                <w:spacing w:val="-7"/>
                <w:sz w:val="20"/>
              </w:rPr>
              <w:t xml:space="preserve"> </w:t>
            </w:r>
            <w:r>
              <w:rPr>
                <w:sz w:val="20"/>
              </w:rPr>
              <w:t>ат.</w:t>
            </w:r>
            <w:r>
              <w:rPr>
                <w:spacing w:val="-5"/>
                <w:sz w:val="20"/>
              </w:rPr>
              <w:t xml:space="preserve"> </w:t>
            </w:r>
            <w:r>
              <w:rPr>
                <w:sz w:val="20"/>
              </w:rPr>
              <w:t>Унив.2015</w:t>
            </w:r>
            <w:r>
              <w:rPr>
                <w:spacing w:val="-4"/>
                <w:sz w:val="20"/>
              </w:rPr>
              <w:t xml:space="preserve"> </w:t>
            </w:r>
            <w:r>
              <w:rPr>
                <w:spacing w:val="-5"/>
                <w:sz w:val="20"/>
              </w:rPr>
              <w:t>жыл</w:t>
            </w:r>
          </w:p>
        </w:tc>
        <w:tc>
          <w:tcPr>
            <w:tcW w:w="1627" w:type="dxa"/>
          </w:tcPr>
          <w:p w:rsidR="00A81B99" w:rsidRDefault="00111404">
            <w:pPr>
              <w:pStyle w:val="TableParagraph"/>
              <w:ind w:left="111"/>
              <w:rPr>
                <w:sz w:val="20"/>
              </w:rPr>
            </w:pPr>
            <w:r>
              <w:rPr>
                <w:spacing w:val="-2"/>
                <w:sz w:val="20"/>
              </w:rPr>
              <w:t>2024ж</w:t>
            </w:r>
          </w:p>
        </w:tc>
      </w:tr>
      <w:tr w:rsidR="00A81B99">
        <w:trPr>
          <w:trHeight w:val="926"/>
        </w:trPr>
        <w:tc>
          <w:tcPr>
            <w:tcW w:w="519" w:type="dxa"/>
          </w:tcPr>
          <w:p w:rsidR="00A81B99" w:rsidRDefault="00111404">
            <w:pPr>
              <w:pStyle w:val="TableParagraph"/>
              <w:ind w:left="13" w:right="99"/>
              <w:jc w:val="center"/>
              <w:rPr>
                <w:sz w:val="20"/>
              </w:rPr>
            </w:pPr>
            <w:r>
              <w:rPr>
                <w:spacing w:val="-5"/>
                <w:sz w:val="20"/>
              </w:rPr>
              <w:t>70</w:t>
            </w:r>
          </w:p>
        </w:tc>
        <w:tc>
          <w:tcPr>
            <w:tcW w:w="1772" w:type="dxa"/>
          </w:tcPr>
          <w:p w:rsidR="00A81B99" w:rsidRDefault="00111404">
            <w:pPr>
              <w:pStyle w:val="TableParagraph"/>
              <w:ind w:left="0" w:right="70"/>
              <w:jc w:val="center"/>
              <w:rPr>
                <w:sz w:val="20"/>
              </w:rPr>
            </w:pPr>
            <w:r>
              <w:rPr>
                <w:spacing w:val="-2"/>
                <w:sz w:val="20"/>
              </w:rPr>
              <w:t>Үмбетова</w:t>
            </w:r>
            <w:r>
              <w:rPr>
                <w:spacing w:val="3"/>
                <w:sz w:val="20"/>
              </w:rPr>
              <w:t xml:space="preserve"> </w:t>
            </w:r>
            <w:r>
              <w:rPr>
                <w:spacing w:val="-2"/>
                <w:sz w:val="20"/>
              </w:rPr>
              <w:t>Гаухар</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30" w:lineRule="atLeast"/>
              <w:ind w:left="117" w:right="65"/>
              <w:rPr>
                <w:sz w:val="20"/>
              </w:rPr>
            </w:pPr>
            <w:r>
              <w:rPr>
                <w:sz w:val="20"/>
              </w:rPr>
              <w:t>№ 1-723/1 31.08.2023</w:t>
            </w:r>
            <w:r>
              <w:rPr>
                <w:spacing w:val="-13"/>
                <w:sz w:val="20"/>
              </w:rPr>
              <w:t xml:space="preserve"> </w:t>
            </w:r>
            <w:r>
              <w:rPr>
                <w:sz w:val="20"/>
              </w:rPr>
              <w:t>ж</w:t>
            </w:r>
          </w:p>
        </w:tc>
        <w:tc>
          <w:tcPr>
            <w:tcW w:w="4228" w:type="dxa"/>
          </w:tcPr>
          <w:p w:rsidR="00A81B99" w:rsidRDefault="00111404">
            <w:pPr>
              <w:pStyle w:val="TableParagraph"/>
              <w:ind w:left="118"/>
              <w:rPr>
                <w:sz w:val="20"/>
              </w:rPr>
            </w:pPr>
            <w:r>
              <w:rPr>
                <w:sz w:val="20"/>
              </w:rPr>
              <w:t>Арнаулы</w:t>
            </w:r>
            <w:r>
              <w:rPr>
                <w:spacing w:val="-12"/>
                <w:sz w:val="20"/>
              </w:rPr>
              <w:t xml:space="preserve"> </w:t>
            </w:r>
            <w:r>
              <w:rPr>
                <w:spacing w:val="-4"/>
                <w:sz w:val="20"/>
              </w:rPr>
              <w:t>орта</w:t>
            </w:r>
          </w:p>
          <w:p w:rsidR="00A81B99" w:rsidRDefault="00111404">
            <w:pPr>
              <w:pStyle w:val="TableParagraph"/>
              <w:spacing w:line="240" w:lineRule="auto"/>
              <w:ind w:left="118"/>
              <w:rPr>
                <w:sz w:val="20"/>
              </w:rPr>
            </w:pPr>
            <w:r>
              <w:rPr>
                <w:sz w:val="20"/>
              </w:rPr>
              <w:t>Ақтөбе</w:t>
            </w:r>
            <w:r>
              <w:rPr>
                <w:spacing w:val="-12"/>
                <w:sz w:val="20"/>
              </w:rPr>
              <w:t xml:space="preserve"> </w:t>
            </w:r>
            <w:r>
              <w:rPr>
                <w:sz w:val="20"/>
              </w:rPr>
              <w:t>гуманитарлық</w:t>
            </w:r>
            <w:r>
              <w:rPr>
                <w:spacing w:val="-7"/>
                <w:sz w:val="20"/>
              </w:rPr>
              <w:t xml:space="preserve"> </w:t>
            </w:r>
            <w:r>
              <w:rPr>
                <w:sz w:val="20"/>
              </w:rPr>
              <w:t>колледжі</w:t>
            </w:r>
            <w:r>
              <w:rPr>
                <w:spacing w:val="-8"/>
                <w:sz w:val="20"/>
              </w:rPr>
              <w:t xml:space="preserve"> </w:t>
            </w:r>
            <w:r>
              <w:rPr>
                <w:spacing w:val="-4"/>
                <w:sz w:val="20"/>
              </w:rPr>
              <w:t>2007</w:t>
            </w:r>
          </w:p>
        </w:tc>
        <w:tc>
          <w:tcPr>
            <w:tcW w:w="1627" w:type="dxa"/>
          </w:tcPr>
          <w:p w:rsidR="00A81B99" w:rsidRDefault="00111404">
            <w:pPr>
              <w:pStyle w:val="TableParagraph"/>
              <w:ind w:left="111"/>
              <w:rPr>
                <w:sz w:val="20"/>
              </w:rPr>
            </w:pPr>
            <w:r>
              <w:rPr>
                <w:spacing w:val="-2"/>
                <w:sz w:val="20"/>
              </w:rPr>
              <w:t>2028ж</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71</w:t>
            </w:r>
          </w:p>
        </w:tc>
        <w:tc>
          <w:tcPr>
            <w:tcW w:w="1772" w:type="dxa"/>
          </w:tcPr>
          <w:p w:rsidR="00A81B99" w:rsidRDefault="00111404">
            <w:pPr>
              <w:pStyle w:val="TableParagraph"/>
              <w:spacing w:line="240" w:lineRule="auto"/>
              <w:ind w:left="110" w:right="350"/>
              <w:rPr>
                <w:sz w:val="20"/>
              </w:rPr>
            </w:pPr>
            <w:r>
              <w:rPr>
                <w:sz w:val="20"/>
              </w:rPr>
              <w:t>Болат</w:t>
            </w:r>
            <w:r>
              <w:rPr>
                <w:spacing w:val="-13"/>
                <w:sz w:val="20"/>
              </w:rPr>
              <w:t xml:space="preserve"> </w:t>
            </w:r>
            <w:r>
              <w:rPr>
                <w:sz w:val="20"/>
              </w:rPr>
              <w:t xml:space="preserve">Гүлсезім </w:t>
            </w:r>
            <w:r>
              <w:rPr>
                <w:spacing w:val="-2"/>
                <w:sz w:val="20"/>
              </w:rPr>
              <w:t>Болатқызы</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модератор</w:t>
            </w:r>
          </w:p>
          <w:p w:rsidR="00A81B99" w:rsidRDefault="00111404">
            <w:pPr>
              <w:pStyle w:val="TableParagraph"/>
              <w:spacing w:before="1" w:line="240" w:lineRule="auto"/>
              <w:ind w:left="117"/>
              <w:rPr>
                <w:sz w:val="20"/>
              </w:rPr>
            </w:pPr>
            <w:r>
              <w:rPr>
                <w:spacing w:val="-5"/>
                <w:sz w:val="20"/>
              </w:rPr>
              <w:t>№80</w:t>
            </w:r>
          </w:p>
          <w:p w:rsidR="00A81B99" w:rsidRDefault="00111404">
            <w:pPr>
              <w:pStyle w:val="TableParagraph"/>
              <w:spacing w:line="240" w:lineRule="auto"/>
              <w:ind w:left="117"/>
              <w:rPr>
                <w:sz w:val="20"/>
              </w:rPr>
            </w:pPr>
            <w:r>
              <w:rPr>
                <w:spacing w:val="-2"/>
                <w:sz w:val="20"/>
              </w:rPr>
              <w:t>15.12.2021</w:t>
            </w:r>
          </w:p>
        </w:tc>
        <w:tc>
          <w:tcPr>
            <w:tcW w:w="4228" w:type="dxa"/>
          </w:tcPr>
          <w:p w:rsidR="00A81B99" w:rsidRDefault="00111404">
            <w:pPr>
              <w:pStyle w:val="TableParagraph"/>
              <w:spacing w:line="240" w:lineRule="auto"/>
              <w:ind w:left="118"/>
              <w:rPr>
                <w:sz w:val="20"/>
              </w:rPr>
            </w:pPr>
            <w:r>
              <w:rPr>
                <w:sz w:val="20"/>
              </w:rPr>
              <w:t>Жоғары</w:t>
            </w:r>
            <w:r>
              <w:rPr>
                <w:spacing w:val="40"/>
                <w:sz w:val="20"/>
              </w:rPr>
              <w:t xml:space="preserve"> </w:t>
            </w:r>
            <w:r>
              <w:rPr>
                <w:sz w:val="20"/>
              </w:rPr>
              <w:t>Қ.Жұбанов</w:t>
            </w:r>
            <w:r>
              <w:rPr>
                <w:spacing w:val="-7"/>
                <w:sz w:val="20"/>
              </w:rPr>
              <w:t xml:space="preserve"> </w:t>
            </w:r>
            <w:r>
              <w:rPr>
                <w:sz w:val="20"/>
              </w:rPr>
              <w:t>ат</w:t>
            </w:r>
            <w:r>
              <w:rPr>
                <w:spacing w:val="-7"/>
                <w:sz w:val="20"/>
              </w:rPr>
              <w:t xml:space="preserve"> </w:t>
            </w:r>
            <w:r>
              <w:rPr>
                <w:sz w:val="20"/>
              </w:rPr>
              <w:t>Ақтөбе</w:t>
            </w:r>
            <w:r>
              <w:rPr>
                <w:spacing w:val="-8"/>
                <w:sz w:val="20"/>
              </w:rPr>
              <w:t xml:space="preserve"> </w:t>
            </w:r>
            <w:r>
              <w:rPr>
                <w:sz w:val="20"/>
              </w:rPr>
              <w:t>өңірлік</w:t>
            </w:r>
            <w:r>
              <w:rPr>
                <w:spacing w:val="-2"/>
                <w:sz w:val="20"/>
              </w:rPr>
              <w:t xml:space="preserve"> </w:t>
            </w:r>
            <w:r>
              <w:rPr>
                <w:sz w:val="20"/>
              </w:rPr>
              <w:t>мемл универс 2019ж</w:t>
            </w:r>
          </w:p>
          <w:p w:rsidR="00A81B99" w:rsidRDefault="00111404">
            <w:pPr>
              <w:pStyle w:val="TableParagraph"/>
              <w:spacing w:line="240" w:lineRule="auto"/>
              <w:ind w:left="118"/>
              <w:rPr>
                <w:sz w:val="20"/>
              </w:rPr>
            </w:pPr>
            <w:r>
              <w:rPr>
                <w:sz w:val="20"/>
              </w:rPr>
              <w:t>Бастауыш</w:t>
            </w:r>
            <w:r>
              <w:rPr>
                <w:spacing w:val="-9"/>
                <w:sz w:val="20"/>
              </w:rPr>
              <w:t xml:space="preserve"> </w:t>
            </w:r>
            <w:r>
              <w:rPr>
                <w:sz w:val="20"/>
              </w:rPr>
              <w:t>оқыту</w:t>
            </w:r>
            <w:r>
              <w:rPr>
                <w:spacing w:val="-13"/>
                <w:sz w:val="20"/>
              </w:rPr>
              <w:t xml:space="preserve"> </w:t>
            </w:r>
            <w:r>
              <w:rPr>
                <w:sz w:val="20"/>
              </w:rPr>
              <w:t>педагогикасы</w:t>
            </w:r>
            <w:r>
              <w:rPr>
                <w:spacing w:val="-8"/>
                <w:sz w:val="20"/>
              </w:rPr>
              <w:t xml:space="preserve"> </w:t>
            </w:r>
            <w:r>
              <w:rPr>
                <w:sz w:val="20"/>
              </w:rPr>
              <w:t>мен</w:t>
            </w:r>
            <w:r>
              <w:rPr>
                <w:spacing w:val="-8"/>
                <w:sz w:val="20"/>
              </w:rPr>
              <w:t xml:space="preserve"> </w:t>
            </w:r>
            <w:r>
              <w:rPr>
                <w:spacing w:val="-2"/>
                <w:sz w:val="20"/>
              </w:rPr>
              <w:t>әдістемесі</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72</w:t>
            </w:r>
          </w:p>
        </w:tc>
        <w:tc>
          <w:tcPr>
            <w:tcW w:w="1772" w:type="dxa"/>
          </w:tcPr>
          <w:p w:rsidR="00A81B99" w:rsidRDefault="00111404">
            <w:pPr>
              <w:pStyle w:val="TableParagraph"/>
              <w:spacing w:line="240" w:lineRule="auto"/>
              <w:ind w:left="110" w:right="806"/>
              <w:rPr>
                <w:sz w:val="20"/>
              </w:rPr>
            </w:pPr>
            <w:r>
              <w:rPr>
                <w:spacing w:val="-2"/>
                <w:sz w:val="20"/>
              </w:rPr>
              <w:t>Дәрібаева Айгерім</w:t>
            </w:r>
          </w:p>
          <w:p w:rsidR="00A81B99" w:rsidRDefault="00111404">
            <w:pPr>
              <w:pStyle w:val="TableParagraph"/>
              <w:spacing w:line="216" w:lineRule="exact"/>
              <w:ind w:left="110"/>
              <w:rPr>
                <w:sz w:val="20"/>
              </w:rPr>
            </w:pPr>
            <w:r>
              <w:rPr>
                <w:spacing w:val="-2"/>
                <w:sz w:val="20"/>
              </w:rPr>
              <w:t>Тарасқызы</w:t>
            </w:r>
          </w:p>
        </w:tc>
        <w:tc>
          <w:tcPr>
            <w:tcW w:w="1390" w:type="dxa"/>
          </w:tcPr>
          <w:p w:rsidR="00A81B99" w:rsidRDefault="00111404">
            <w:pPr>
              <w:pStyle w:val="TableParagraph"/>
              <w:spacing w:line="222" w:lineRule="exact"/>
              <w:ind w:left="117"/>
              <w:rPr>
                <w:sz w:val="20"/>
              </w:rPr>
            </w:pPr>
            <w:r>
              <w:rPr>
                <w:spacing w:val="-2"/>
                <w:sz w:val="20"/>
              </w:rPr>
              <w:t>екінші</w:t>
            </w:r>
          </w:p>
          <w:p w:rsidR="00A81B99" w:rsidRDefault="00111404">
            <w:pPr>
              <w:pStyle w:val="TableParagraph"/>
              <w:spacing w:line="240" w:lineRule="auto"/>
              <w:ind w:left="117"/>
              <w:rPr>
                <w:sz w:val="20"/>
              </w:rPr>
            </w:pPr>
            <w:r>
              <w:rPr>
                <w:spacing w:val="-2"/>
                <w:sz w:val="20"/>
              </w:rPr>
              <w:t>№24/2</w:t>
            </w:r>
          </w:p>
          <w:p w:rsidR="00A81B99" w:rsidRDefault="00111404">
            <w:pPr>
              <w:pStyle w:val="TableParagraph"/>
              <w:spacing w:before="1" w:line="216" w:lineRule="exact"/>
              <w:ind w:left="117"/>
              <w:rPr>
                <w:sz w:val="20"/>
              </w:rPr>
            </w:pPr>
            <w:r>
              <w:rPr>
                <w:spacing w:val="-2"/>
                <w:sz w:val="20"/>
              </w:rPr>
              <w:t>31.05.2018</w:t>
            </w:r>
          </w:p>
        </w:tc>
        <w:tc>
          <w:tcPr>
            <w:tcW w:w="4228" w:type="dxa"/>
          </w:tcPr>
          <w:p w:rsidR="00A81B99" w:rsidRDefault="00111404">
            <w:pPr>
              <w:pStyle w:val="TableParagraph"/>
              <w:spacing w:line="240" w:lineRule="auto"/>
              <w:ind w:left="118"/>
              <w:rPr>
                <w:sz w:val="20"/>
              </w:rPr>
            </w:pPr>
            <w:r>
              <w:rPr>
                <w:sz w:val="20"/>
              </w:rPr>
              <w:t>Жоғары Батыс Қазақстан инновация- технологиялық</w:t>
            </w:r>
            <w:r>
              <w:rPr>
                <w:spacing w:val="-6"/>
                <w:sz w:val="20"/>
              </w:rPr>
              <w:t xml:space="preserve"> </w:t>
            </w:r>
            <w:r>
              <w:rPr>
                <w:sz w:val="20"/>
              </w:rPr>
              <w:t>универ</w:t>
            </w:r>
            <w:r>
              <w:rPr>
                <w:spacing w:val="-8"/>
                <w:sz w:val="20"/>
              </w:rPr>
              <w:t xml:space="preserve"> </w:t>
            </w:r>
            <w:r>
              <w:rPr>
                <w:sz w:val="20"/>
              </w:rPr>
              <w:t>2020</w:t>
            </w:r>
            <w:r>
              <w:rPr>
                <w:spacing w:val="-8"/>
                <w:sz w:val="20"/>
              </w:rPr>
              <w:t xml:space="preserve"> </w:t>
            </w:r>
            <w:r>
              <w:rPr>
                <w:sz w:val="20"/>
              </w:rPr>
              <w:t>Мектепке</w:t>
            </w:r>
            <w:r>
              <w:rPr>
                <w:spacing w:val="-11"/>
                <w:sz w:val="20"/>
              </w:rPr>
              <w:t xml:space="preserve"> </w:t>
            </w:r>
            <w:r>
              <w:rPr>
                <w:sz w:val="20"/>
              </w:rPr>
              <w:t>дейінгі</w:t>
            </w:r>
          </w:p>
          <w:p w:rsidR="00A81B99" w:rsidRDefault="00111404">
            <w:pPr>
              <w:pStyle w:val="TableParagraph"/>
              <w:spacing w:line="216" w:lineRule="exact"/>
              <w:ind w:left="118"/>
              <w:rPr>
                <w:sz w:val="20"/>
              </w:rPr>
            </w:pPr>
            <w:r>
              <w:rPr>
                <w:sz w:val="20"/>
              </w:rPr>
              <w:t>оқыту</w:t>
            </w:r>
            <w:r>
              <w:rPr>
                <w:spacing w:val="-10"/>
                <w:sz w:val="20"/>
              </w:rPr>
              <w:t xml:space="preserve"> </w:t>
            </w:r>
            <w:r>
              <w:rPr>
                <w:sz w:val="20"/>
              </w:rPr>
              <w:t>және</w:t>
            </w:r>
            <w:r>
              <w:rPr>
                <w:spacing w:val="-5"/>
                <w:sz w:val="20"/>
              </w:rPr>
              <w:t xml:space="preserve"> </w:t>
            </w:r>
            <w:r>
              <w:rPr>
                <w:spacing w:val="-2"/>
                <w:sz w:val="20"/>
              </w:rPr>
              <w:t>тәрбиелеу</w:t>
            </w:r>
          </w:p>
        </w:tc>
        <w:tc>
          <w:tcPr>
            <w:tcW w:w="1627" w:type="dxa"/>
          </w:tcPr>
          <w:p w:rsidR="00A81B99" w:rsidRDefault="00A81B99">
            <w:pPr>
              <w:pStyle w:val="TableParagraph"/>
              <w:spacing w:line="240" w:lineRule="auto"/>
              <w:ind w:left="0"/>
              <w:rPr>
                <w:sz w:val="20"/>
              </w:rPr>
            </w:pP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73</w:t>
            </w:r>
          </w:p>
        </w:tc>
        <w:tc>
          <w:tcPr>
            <w:tcW w:w="1772" w:type="dxa"/>
          </w:tcPr>
          <w:p w:rsidR="00A81B99" w:rsidRDefault="00111404">
            <w:pPr>
              <w:pStyle w:val="TableParagraph"/>
              <w:spacing w:line="240" w:lineRule="auto"/>
              <w:ind w:left="110"/>
              <w:rPr>
                <w:sz w:val="20"/>
              </w:rPr>
            </w:pPr>
            <w:r>
              <w:rPr>
                <w:sz w:val="20"/>
              </w:rPr>
              <w:t xml:space="preserve">Лекер Талайлы </w:t>
            </w:r>
            <w:r>
              <w:rPr>
                <w:spacing w:val="-2"/>
                <w:sz w:val="20"/>
              </w:rPr>
              <w:t>Сағидуллақызы</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p w:rsidR="00A81B99" w:rsidRDefault="00111404">
            <w:pPr>
              <w:pStyle w:val="TableParagraph"/>
              <w:spacing w:line="230" w:lineRule="atLeast"/>
              <w:ind w:left="117" w:right="65"/>
              <w:rPr>
                <w:sz w:val="20"/>
              </w:rPr>
            </w:pPr>
            <w:r>
              <w:rPr>
                <w:spacing w:val="-2"/>
                <w:sz w:val="20"/>
              </w:rPr>
              <w:t>№1-682. 19.07.2018</w:t>
            </w:r>
          </w:p>
        </w:tc>
        <w:tc>
          <w:tcPr>
            <w:tcW w:w="4228" w:type="dxa"/>
          </w:tcPr>
          <w:p w:rsidR="00A81B99" w:rsidRDefault="00111404">
            <w:pPr>
              <w:pStyle w:val="TableParagraph"/>
              <w:spacing w:line="240" w:lineRule="auto"/>
              <w:ind w:left="118"/>
              <w:rPr>
                <w:sz w:val="20"/>
              </w:rPr>
            </w:pPr>
            <w:r>
              <w:rPr>
                <w:sz w:val="20"/>
              </w:rPr>
              <w:t>жоғары</w:t>
            </w:r>
            <w:r>
              <w:rPr>
                <w:spacing w:val="-3"/>
                <w:sz w:val="20"/>
              </w:rPr>
              <w:t xml:space="preserve"> </w:t>
            </w:r>
            <w:r>
              <w:rPr>
                <w:sz w:val="20"/>
              </w:rPr>
              <w:t>Қ.Жұбанов</w:t>
            </w:r>
            <w:r>
              <w:rPr>
                <w:spacing w:val="-6"/>
                <w:sz w:val="20"/>
              </w:rPr>
              <w:t xml:space="preserve"> </w:t>
            </w:r>
            <w:r>
              <w:rPr>
                <w:sz w:val="20"/>
              </w:rPr>
              <w:t>ат.</w:t>
            </w:r>
            <w:r>
              <w:rPr>
                <w:spacing w:val="-4"/>
                <w:sz w:val="20"/>
              </w:rPr>
              <w:t xml:space="preserve"> </w:t>
            </w:r>
            <w:r>
              <w:rPr>
                <w:sz w:val="20"/>
              </w:rPr>
              <w:t>Өңірлік</w:t>
            </w:r>
            <w:r>
              <w:rPr>
                <w:spacing w:val="-9"/>
                <w:sz w:val="20"/>
              </w:rPr>
              <w:t xml:space="preserve"> </w:t>
            </w:r>
            <w:r>
              <w:rPr>
                <w:sz w:val="20"/>
              </w:rPr>
              <w:t>МУ</w:t>
            </w:r>
            <w:r>
              <w:rPr>
                <w:spacing w:val="-3"/>
                <w:sz w:val="20"/>
              </w:rPr>
              <w:t xml:space="preserve"> </w:t>
            </w:r>
            <w:r>
              <w:rPr>
                <w:sz w:val="20"/>
              </w:rPr>
              <w:t>2005</w:t>
            </w:r>
            <w:r>
              <w:rPr>
                <w:spacing w:val="-11"/>
                <w:sz w:val="20"/>
              </w:rPr>
              <w:t xml:space="preserve"> </w:t>
            </w:r>
            <w:r>
              <w:rPr>
                <w:sz w:val="20"/>
              </w:rPr>
              <w:t>ж бастауыш сынып мұғалімі</w:t>
            </w:r>
          </w:p>
        </w:tc>
        <w:tc>
          <w:tcPr>
            <w:tcW w:w="1627" w:type="dxa"/>
          </w:tcPr>
          <w:p w:rsidR="00A81B99" w:rsidRDefault="00111404">
            <w:pPr>
              <w:pStyle w:val="TableParagraph"/>
              <w:spacing w:line="222" w:lineRule="exact"/>
              <w:ind w:left="111"/>
              <w:rPr>
                <w:sz w:val="20"/>
              </w:rPr>
            </w:pPr>
            <w:r>
              <w:rPr>
                <w:spacing w:val="-2"/>
                <w:sz w:val="20"/>
              </w:rPr>
              <w:t>2024ж</w:t>
            </w:r>
          </w:p>
        </w:tc>
      </w:tr>
      <w:tr w:rsidR="00A81B99">
        <w:trPr>
          <w:trHeight w:val="687"/>
        </w:trPr>
        <w:tc>
          <w:tcPr>
            <w:tcW w:w="519" w:type="dxa"/>
          </w:tcPr>
          <w:p w:rsidR="00A81B99" w:rsidRDefault="00111404">
            <w:pPr>
              <w:pStyle w:val="TableParagraph"/>
              <w:spacing w:line="221" w:lineRule="exact"/>
              <w:ind w:left="13" w:right="99"/>
              <w:jc w:val="center"/>
              <w:rPr>
                <w:sz w:val="20"/>
              </w:rPr>
            </w:pPr>
            <w:r>
              <w:rPr>
                <w:spacing w:val="-5"/>
                <w:sz w:val="20"/>
              </w:rPr>
              <w:t>74</w:t>
            </w:r>
          </w:p>
        </w:tc>
        <w:tc>
          <w:tcPr>
            <w:tcW w:w="1772" w:type="dxa"/>
          </w:tcPr>
          <w:p w:rsidR="00A81B99" w:rsidRDefault="00111404">
            <w:pPr>
              <w:pStyle w:val="TableParagraph"/>
              <w:spacing w:line="240" w:lineRule="auto"/>
              <w:ind w:left="110"/>
              <w:rPr>
                <w:sz w:val="20"/>
              </w:rPr>
            </w:pPr>
            <w:r>
              <w:rPr>
                <w:sz w:val="20"/>
              </w:rPr>
              <w:t>Үсенова</w:t>
            </w:r>
            <w:r>
              <w:rPr>
                <w:spacing w:val="58"/>
                <w:sz w:val="20"/>
              </w:rPr>
              <w:t xml:space="preserve"> </w:t>
            </w:r>
            <w:r>
              <w:rPr>
                <w:sz w:val="20"/>
              </w:rPr>
              <w:t xml:space="preserve">Богила </w:t>
            </w:r>
            <w:r>
              <w:rPr>
                <w:spacing w:val="-2"/>
                <w:sz w:val="20"/>
              </w:rPr>
              <w:t>Нүрғалиқызы</w:t>
            </w:r>
          </w:p>
        </w:tc>
        <w:tc>
          <w:tcPr>
            <w:tcW w:w="1390" w:type="dxa"/>
          </w:tcPr>
          <w:p w:rsidR="00A81B99" w:rsidRDefault="00111404">
            <w:pPr>
              <w:pStyle w:val="TableParagraph"/>
              <w:spacing w:line="221" w:lineRule="exact"/>
              <w:ind w:left="117"/>
              <w:rPr>
                <w:sz w:val="20"/>
              </w:rPr>
            </w:pPr>
            <w:r>
              <w:rPr>
                <w:spacing w:val="-2"/>
                <w:sz w:val="20"/>
              </w:rPr>
              <w:t>Педагог</w:t>
            </w:r>
          </w:p>
        </w:tc>
        <w:tc>
          <w:tcPr>
            <w:tcW w:w="4228" w:type="dxa"/>
          </w:tcPr>
          <w:p w:rsidR="00A81B99" w:rsidRDefault="00111404">
            <w:pPr>
              <w:pStyle w:val="TableParagraph"/>
              <w:spacing w:line="221" w:lineRule="exact"/>
              <w:ind w:left="118"/>
              <w:rPr>
                <w:sz w:val="20"/>
              </w:rPr>
            </w:pPr>
            <w:r>
              <w:rPr>
                <w:spacing w:val="-2"/>
                <w:sz w:val="20"/>
              </w:rPr>
              <w:t>Жоғары</w:t>
            </w:r>
          </w:p>
          <w:p w:rsidR="00A81B99" w:rsidRDefault="00111404">
            <w:pPr>
              <w:pStyle w:val="TableParagraph"/>
              <w:spacing w:line="240" w:lineRule="auto"/>
              <w:ind w:left="118"/>
              <w:rPr>
                <w:sz w:val="20"/>
              </w:rPr>
            </w:pPr>
            <w:r>
              <w:rPr>
                <w:sz w:val="20"/>
              </w:rPr>
              <w:t>Тараз</w:t>
            </w:r>
            <w:r>
              <w:rPr>
                <w:spacing w:val="-10"/>
                <w:sz w:val="20"/>
              </w:rPr>
              <w:t xml:space="preserve"> </w:t>
            </w:r>
            <w:r>
              <w:rPr>
                <w:sz w:val="20"/>
              </w:rPr>
              <w:t>пед.</w:t>
            </w:r>
            <w:r>
              <w:rPr>
                <w:spacing w:val="-8"/>
                <w:sz w:val="20"/>
              </w:rPr>
              <w:t xml:space="preserve"> </w:t>
            </w:r>
            <w:r>
              <w:rPr>
                <w:sz w:val="20"/>
              </w:rPr>
              <w:t>институты</w:t>
            </w:r>
            <w:r>
              <w:rPr>
                <w:spacing w:val="-7"/>
                <w:sz w:val="20"/>
              </w:rPr>
              <w:t xml:space="preserve"> </w:t>
            </w:r>
            <w:r>
              <w:rPr>
                <w:spacing w:val="-2"/>
                <w:sz w:val="20"/>
              </w:rPr>
              <w:t>2020ж</w:t>
            </w:r>
          </w:p>
          <w:p w:rsidR="00A81B99" w:rsidRDefault="00111404">
            <w:pPr>
              <w:pStyle w:val="TableParagraph"/>
              <w:spacing w:before="1" w:line="216" w:lineRule="exact"/>
              <w:ind w:left="118"/>
              <w:rPr>
                <w:sz w:val="20"/>
              </w:rPr>
            </w:pPr>
            <w:r>
              <w:rPr>
                <w:sz w:val="20"/>
              </w:rPr>
              <w:t>Бастауыш</w:t>
            </w:r>
            <w:r>
              <w:rPr>
                <w:spacing w:val="-9"/>
                <w:sz w:val="20"/>
              </w:rPr>
              <w:t xml:space="preserve"> </w:t>
            </w:r>
            <w:r>
              <w:rPr>
                <w:sz w:val="20"/>
              </w:rPr>
              <w:t>оқыту</w:t>
            </w:r>
            <w:r>
              <w:rPr>
                <w:spacing w:val="-13"/>
                <w:sz w:val="20"/>
              </w:rPr>
              <w:t xml:space="preserve"> </w:t>
            </w:r>
            <w:r>
              <w:rPr>
                <w:sz w:val="20"/>
              </w:rPr>
              <w:t>педагогикасы</w:t>
            </w:r>
            <w:r>
              <w:rPr>
                <w:spacing w:val="-8"/>
                <w:sz w:val="20"/>
              </w:rPr>
              <w:t xml:space="preserve"> </w:t>
            </w:r>
            <w:r>
              <w:rPr>
                <w:sz w:val="20"/>
              </w:rPr>
              <w:t>мен</w:t>
            </w:r>
            <w:r>
              <w:rPr>
                <w:spacing w:val="-8"/>
                <w:sz w:val="20"/>
              </w:rPr>
              <w:t xml:space="preserve"> </w:t>
            </w:r>
            <w:r>
              <w:rPr>
                <w:spacing w:val="-2"/>
                <w:sz w:val="20"/>
              </w:rPr>
              <w:t>әдістемесі</w:t>
            </w:r>
          </w:p>
        </w:tc>
        <w:tc>
          <w:tcPr>
            <w:tcW w:w="1627" w:type="dxa"/>
          </w:tcPr>
          <w:p w:rsidR="00A81B99" w:rsidRDefault="00111404">
            <w:pPr>
              <w:pStyle w:val="TableParagraph"/>
              <w:spacing w:line="221" w:lineRule="exact"/>
              <w:ind w:left="111"/>
              <w:rPr>
                <w:sz w:val="20"/>
              </w:rPr>
            </w:pPr>
            <w:r>
              <w:rPr>
                <w:spacing w:val="-10"/>
                <w:sz w:val="20"/>
              </w:rPr>
              <w:t>-</w:t>
            </w:r>
          </w:p>
        </w:tc>
      </w:tr>
      <w:tr w:rsidR="00A81B99">
        <w:trPr>
          <w:trHeight w:val="465"/>
        </w:trPr>
        <w:tc>
          <w:tcPr>
            <w:tcW w:w="519" w:type="dxa"/>
          </w:tcPr>
          <w:p w:rsidR="00A81B99" w:rsidRDefault="00111404">
            <w:pPr>
              <w:pStyle w:val="TableParagraph"/>
              <w:ind w:left="13" w:right="99"/>
              <w:jc w:val="center"/>
              <w:rPr>
                <w:sz w:val="20"/>
              </w:rPr>
            </w:pPr>
            <w:r>
              <w:rPr>
                <w:spacing w:val="-5"/>
                <w:sz w:val="20"/>
              </w:rPr>
              <w:t>75</w:t>
            </w:r>
          </w:p>
        </w:tc>
        <w:tc>
          <w:tcPr>
            <w:tcW w:w="1772" w:type="dxa"/>
          </w:tcPr>
          <w:p w:rsidR="00A81B99" w:rsidRDefault="00111404">
            <w:pPr>
              <w:pStyle w:val="TableParagraph"/>
              <w:spacing w:line="230" w:lineRule="exact"/>
              <w:ind w:left="110" w:right="340"/>
              <w:rPr>
                <w:sz w:val="20"/>
              </w:rPr>
            </w:pPr>
            <w:r>
              <w:rPr>
                <w:sz w:val="20"/>
              </w:rPr>
              <w:t>Елубай</w:t>
            </w:r>
            <w:r>
              <w:rPr>
                <w:spacing w:val="-13"/>
                <w:sz w:val="20"/>
              </w:rPr>
              <w:t xml:space="preserve"> </w:t>
            </w:r>
            <w:r>
              <w:rPr>
                <w:sz w:val="20"/>
              </w:rPr>
              <w:t xml:space="preserve">Мөлдір </w:t>
            </w:r>
            <w:r>
              <w:rPr>
                <w:spacing w:val="-2"/>
                <w:sz w:val="20"/>
              </w:rPr>
              <w:t>Саматқызы</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ind w:left="118"/>
              <w:rPr>
                <w:sz w:val="20"/>
              </w:rPr>
            </w:pPr>
            <w:r>
              <w:rPr>
                <w:sz w:val="20"/>
              </w:rPr>
              <w:t>Арнаулы</w:t>
            </w:r>
            <w:r>
              <w:rPr>
                <w:spacing w:val="-8"/>
                <w:sz w:val="20"/>
              </w:rPr>
              <w:t xml:space="preserve"> </w:t>
            </w:r>
            <w:r>
              <w:rPr>
                <w:sz w:val="20"/>
              </w:rPr>
              <w:t>орта</w:t>
            </w:r>
            <w:r>
              <w:rPr>
                <w:spacing w:val="-8"/>
                <w:sz w:val="20"/>
              </w:rPr>
              <w:t xml:space="preserve"> </w:t>
            </w:r>
            <w:r>
              <w:rPr>
                <w:sz w:val="20"/>
              </w:rPr>
              <w:t>Болашақ</w:t>
            </w:r>
            <w:r>
              <w:rPr>
                <w:spacing w:val="-4"/>
                <w:sz w:val="20"/>
              </w:rPr>
              <w:t xml:space="preserve"> </w:t>
            </w:r>
            <w:r>
              <w:rPr>
                <w:sz w:val="20"/>
              </w:rPr>
              <w:t>колледж</w:t>
            </w:r>
            <w:r>
              <w:rPr>
                <w:spacing w:val="-7"/>
                <w:sz w:val="20"/>
              </w:rPr>
              <w:t xml:space="preserve"> </w:t>
            </w:r>
            <w:r>
              <w:rPr>
                <w:sz w:val="20"/>
              </w:rPr>
              <w:t>2012-</w:t>
            </w:r>
            <w:r>
              <w:rPr>
                <w:spacing w:val="-4"/>
                <w:sz w:val="20"/>
              </w:rPr>
              <w:t>2016</w:t>
            </w:r>
          </w:p>
        </w:tc>
        <w:tc>
          <w:tcPr>
            <w:tcW w:w="1627" w:type="dxa"/>
          </w:tcPr>
          <w:p w:rsidR="00A81B99" w:rsidRDefault="00111404">
            <w:pPr>
              <w:pStyle w:val="TableParagraph"/>
              <w:ind w:left="111"/>
              <w:rPr>
                <w:sz w:val="20"/>
              </w:rPr>
            </w:pPr>
            <w:r>
              <w:rPr>
                <w:spacing w:val="-10"/>
                <w:sz w:val="20"/>
              </w:rPr>
              <w:t>-</w:t>
            </w:r>
          </w:p>
        </w:tc>
      </w:tr>
      <w:tr w:rsidR="00A81B99">
        <w:trPr>
          <w:trHeight w:val="458"/>
        </w:trPr>
        <w:tc>
          <w:tcPr>
            <w:tcW w:w="519" w:type="dxa"/>
          </w:tcPr>
          <w:p w:rsidR="00A81B99" w:rsidRDefault="00111404">
            <w:pPr>
              <w:pStyle w:val="TableParagraph"/>
              <w:spacing w:line="222" w:lineRule="exact"/>
              <w:ind w:left="13" w:right="99"/>
              <w:jc w:val="center"/>
              <w:rPr>
                <w:sz w:val="20"/>
              </w:rPr>
            </w:pPr>
            <w:r>
              <w:rPr>
                <w:spacing w:val="-5"/>
                <w:sz w:val="20"/>
              </w:rPr>
              <w:t>76</w:t>
            </w:r>
          </w:p>
        </w:tc>
        <w:tc>
          <w:tcPr>
            <w:tcW w:w="1772" w:type="dxa"/>
          </w:tcPr>
          <w:p w:rsidR="00A81B99" w:rsidRDefault="00111404">
            <w:pPr>
              <w:pStyle w:val="TableParagraph"/>
              <w:spacing w:line="222" w:lineRule="exact"/>
              <w:ind w:left="110"/>
              <w:rPr>
                <w:sz w:val="20"/>
              </w:rPr>
            </w:pPr>
            <w:r>
              <w:rPr>
                <w:sz w:val="20"/>
              </w:rPr>
              <w:t>Акимова</w:t>
            </w:r>
            <w:r>
              <w:rPr>
                <w:spacing w:val="-11"/>
                <w:sz w:val="20"/>
              </w:rPr>
              <w:t xml:space="preserve"> </w:t>
            </w:r>
            <w:r>
              <w:rPr>
                <w:spacing w:val="-2"/>
                <w:sz w:val="20"/>
              </w:rPr>
              <w:t>Еркем</w:t>
            </w:r>
          </w:p>
          <w:p w:rsidR="00A81B99" w:rsidRDefault="00111404">
            <w:pPr>
              <w:pStyle w:val="TableParagraph"/>
              <w:spacing w:before="1" w:line="216" w:lineRule="exact"/>
              <w:ind w:left="110"/>
              <w:rPr>
                <w:sz w:val="20"/>
              </w:rPr>
            </w:pPr>
            <w:r>
              <w:rPr>
                <w:spacing w:val="-2"/>
                <w:sz w:val="20"/>
              </w:rPr>
              <w:t>Жұмабекқызы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Қ.Жұбанов</w:t>
            </w:r>
            <w:r>
              <w:rPr>
                <w:spacing w:val="-8"/>
                <w:sz w:val="20"/>
              </w:rPr>
              <w:t xml:space="preserve"> </w:t>
            </w:r>
            <w:r>
              <w:rPr>
                <w:sz w:val="20"/>
              </w:rPr>
              <w:t>ат.Ақтөбе</w:t>
            </w:r>
            <w:r>
              <w:rPr>
                <w:spacing w:val="-8"/>
                <w:sz w:val="20"/>
              </w:rPr>
              <w:t xml:space="preserve"> </w:t>
            </w:r>
            <w:r>
              <w:rPr>
                <w:sz w:val="20"/>
              </w:rPr>
              <w:t>өңірлік</w:t>
            </w:r>
            <w:r>
              <w:rPr>
                <w:spacing w:val="43"/>
                <w:sz w:val="20"/>
              </w:rPr>
              <w:t xml:space="preserve"> </w:t>
            </w:r>
            <w:r>
              <w:rPr>
                <w:spacing w:val="-2"/>
                <w:sz w:val="20"/>
              </w:rPr>
              <w:t>мемлекеттік</w:t>
            </w:r>
          </w:p>
          <w:p w:rsidR="00A81B99" w:rsidRDefault="00111404">
            <w:pPr>
              <w:pStyle w:val="TableParagraph"/>
              <w:spacing w:before="1" w:line="216" w:lineRule="exact"/>
              <w:ind w:left="118"/>
              <w:rPr>
                <w:sz w:val="20"/>
              </w:rPr>
            </w:pPr>
            <w:r>
              <w:rPr>
                <w:spacing w:val="-2"/>
                <w:sz w:val="20"/>
              </w:rPr>
              <w:t>унив.2023ж</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77</w:t>
            </w:r>
          </w:p>
        </w:tc>
        <w:tc>
          <w:tcPr>
            <w:tcW w:w="1772" w:type="dxa"/>
          </w:tcPr>
          <w:p w:rsidR="00A81B99" w:rsidRDefault="00111404">
            <w:pPr>
              <w:pStyle w:val="TableParagraph"/>
              <w:spacing w:line="222" w:lineRule="exact"/>
              <w:ind w:left="110"/>
              <w:rPr>
                <w:sz w:val="20"/>
              </w:rPr>
            </w:pPr>
            <w:r>
              <w:rPr>
                <w:spacing w:val="-2"/>
                <w:sz w:val="20"/>
              </w:rPr>
              <w:t>Қонысбаева</w:t>
            </w:r>
          </w:p>
          <w:p w:rsidR="00A81B99" w:rsidRDefault="00111404">
            <w:pPr>
              <w:pStyle w:val="TableParagraph"/>
              <w:spacing w:line="230" w:lineRule="atLeast"/>
              <w:ind w:left="110" w:right="314"/>
              <w:rPr>
                <w:sz w:val="20"/>
              </w:rPr>
            </w:pPr>
            <w:r>
              <w:rPr>
                <w:spacing w:val="-4"/>
                <w:sz w:val="20"/>
              </w:rPr>
              <w:t xml:space="preserve">Назым </w:t>
            </w:r>
            <w:r>
              <w:rPr>
                <w:spacing w:val="-2"/>
                <w:sz w:val="20"/>
              </w:rPr>
              <w:t>Ертайқызы</w:t>
            </w:r>
          </w:p>
        </w:tc>
        <w:tc>
          <w:tcPr>
            <w:tcW w:w="1390" w:type="dxa"/>
          </w:tcPr>
          <w:p w:rsidR="00A81B99" w:rsidRDefault="00111404">
            <w:pPr>
              <w:pStyle w:val="TableParagraph"/>
              <w:spacing w:line="240" w:lineRule="auto"/>
              <w:ind w:left="117" w:right="495"/>
              <w:rPr>
                <w:sz w:val="20"/>
              </w:rPr>
            </w:pPr>
            <w:r>
              <w:rPr>
                <w:spacing w:val="-2"/>
                <w:sz w:val="20"/>
              </w:rPr>
              <w:t>Педагог- сарапшы</w:t>
            </w:r>
          </w:p>
        </w:tc>
        <w:tc>
          <w:tcPr>
            <w:tcW w:w="4228" w:type="dxa"/>
          </w:tcPr>
          <w:p w:rsidR="00A81B99" w:rsidRDefault="00111404">
            <w:pPr>
              <w:pStyle w:val="TableParagraph"/>
              <w:spacing w:line="240" w:lineRule="auto"/>
              <w:ind w:left="118" w:right="351"/>
              <w:rPr>
                <w:sz w:val="20"/>
              </w:rPr>
            </w:pPr>
            <w:r>
              <w:rPr>
                <w:sz w:val="20"/>
              </w:rPr>
              <w:t>Қ.Жұбанов</w:t>
            </w:r>
            <w:r>
              <w:rPr>
                <w:spacing w:val="-8"/>
                <w:sz w:val="20"/>
              </w:rPr>
              <w:t xml:space="preserve"> </w:t>
            </w:r>
            <w:r>
              <w:rPr>
                <w:sz w:val="20"/>
              </w:rPr>
              <w:t>ат</w:t>
            </w:r>
            <w:r>
              <w:rPr>
                <w:spacing w:val="-8"/>
                <w:sz w:val="20"/>
              </w:rPr>
              <w:t xml:space="preserve"> </w:t>
            </w:r>
            <w:r>
              <w:rPr>
                <w:sz w:val="20"/>
              </w:rPr>
              <w:t>Ақтөбе</w:t>
            </w:r>
            <w:r>
              <w:rPr>
                <w:spacing w:val="-9"/>
                <w:sz w:val="20"/>
              </w:rPr>
              <w:t xml:space="preserve"> </w:t>
            </w:r>
            <w:r>
              <w:rPr>
                <w:sz w:val="20"/>
              </w:rPr>
              <w:t>өңірлік</w:t>
            </w:r>
            <w:r>
              <w:rPr>
                <w:spacing w:val="-4"/>
                <w:sz w:val="20"/>
              </w:rPr>
              <w:t xml:space="preserve"> </w:t>
            </w:r>
            <w:r>
              <w:rPr>
                <w:sz w:val="20"/>
              </w:rPr>
              <w:t xml:space="preserve">мемл </w:t>
            </w:r>
            <w:r>
              <w:rPr>
                <w:spacing w:val="-2"/>
                <w:sz w:val="20"/>
              </w:rPr>
              <w:t>университет</w:t>
            </w:r>
          </w:p>
          <w:p w:rsidR="00A81B99" w:rsidRDefault="00111404">
            <w:pPr>
              <w:pStyle w:val="TableParagraph"/>
              <w:spacing w:line="216" w:lineRule="exact"/>
              <w:ind w:left="118"/>
              <w:rPr>
                <w:sz w:val="20"/>
              </w:rPr>
            </w:pPr>
            <w:r>
              <w:rPr>
                <w:sz w:val="20"/>
              </w:rPr>
              <w:t>География</w:t>
            </w:r>
            <w:r>
              <w:rPr>
                <w:spacing w:val="-8"/>
                <w:sz w:val="20"/>
              </w:rPr>
              <w:t xml:space="preserve"> </w:t>
            </w:r>
            <w:r>
              <w:rPr>
                <w:sz w:val="20"/>
              </w:rPr>
              <w:t>пәні</w:t>
            </w:r>
            <w:r>
              <w:rPr>
                <w:spacing w:val="-7"/>
                <w:sz w:val="20"/>
              </w:rPr>
              <w:t xml:space="preserve"> </w:t>
            </w:r>
            <w:r>
              <w:rPr>
                <w:spacing w:val="-2"/>
                <w:sz w:val="20"/>
              </w:rPr>
              <w:t>мұғалімі</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458"/>
        </w:trPr>
        <w:tc>
          <w:tcPr>
            <w:tcW w:w="519" w:type="dxa"/>
          </w:tcPr>
          <w:p w:rsidR="00A81B99" w:rsidRDefault="00111404">
            <w:pPr>
              <w:pStyle w:val="TableParagraph"/>
              <w:spacing w:line="222" w:lineRule="exact"/>
              <w:ind w:left="13" w:right="99"/>
              <w:jc w:val="center"/>
              <w:rPr>
                <w:sz w:val="20"/>
              </w:rPr>
            </w:pPr>
            <w:r>
              <w:rPr>
                <w:spacing w:val="-5"/>
                <w:sz w:val="20"/>
              </w:rPr>
              <w:t>78</w:t>
            </w:r>
          </w:p>
        </w:tc>
        <w:tc>
          <w:tcPr>
            <w:tcW w:w="1772" w:type="dxa"/>
          </w:tcPr>
          <w:p w:rsidR="00A81B99" w:rsidRDefault="00111404">
            <w:pPr>
              <w:pStyle w:val="TableParagraph"/>
              <w:spacing w:line="222" w:lineRule="exact"/>
              <w:ind w:left="110"/>
              <w:rPr>
                <w:sz w:val="20"/>
              </w:rPr>
            </w:pPr>
            <w:r>
              <w:rPr>
                <w:sz w:val="20"/>
              </w:rPr>
              <w:t>Черниязова</w:t>
            </w:r>
            <w:r>
              <w:rPr>
                <w:spacing w:val="-12"/>
                <w:sz w:val="20"/>
              </w:rPr>
              <w:t xml:space="preserve"> </w:t>
            </w:r>
            <w:r>
              <w:rPr>
                <w:spacing w:val="-4"/>
                <w:sz w:val="20"/>
              </w:rPr>
              <w:t>Айым</w:t>
            </w:r>
          </w:p>
          <w:p w:rsidR="00A81B99" w:rsidRDefault="00111404">
            <w:pPr>
              <w:pStyle w:val="TableParagraph"/>
              <w:spacing w:before="1" w:line="216" w:lineRule="exact"/>
              <w:ind w:left="110"/>
              <w:rPr>
                <w:sz w:val="20"/>
              </w:rPr>
            </w:pPr>
            <w:r>
              <w:rPr>
                <w:spacing w:val="-2"/>
                <w:sz w:val="20"/>
              </w:rPr>
              <w:t>Касымхановна</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Арн.орта</w:t>
            </w:r>
            <w:r>
              <w:rPr>
                <w:spacing w:val="-13"/>
                <w:sz w:val="20"/>
              </w:rPr>
              <w:t xml:space="preserve"> </w:t>
            </w:r>
            <w:r>
              <w:rPr>
                <w:sz w:val="20"/>
              </w:rPr>
              <w:t>Қостанай</w:t>
            </w:r>
            <w:r>
              <w:rPr>
                <w:spacing w:val="-10"/>
                <w:sz w:val="20"/>
              </w:rPr>
              <w:t xml:space="preserve"> </w:t>
            </w:r>
            <w:r>
              <w:rPr>
                <w:spacing w:val="-2"/>
                <w:sz w:val="20"/>
              </w:rPr>
              <w:t>педагогикалық</w:t>
            </w:r>
          </w:p>
          <w:p w:rsidR="00A81B99" w:rsidRDefault="00111404">
            <w:pPr>
              <w:pStyle w:val="TableParagraph"/>
              <w:spacing w:before="1" w:line="216" w:lineRule="exact"/>
              <w:ind w:left="118"/>
              <w:rPr>
                <w:sz w:val="20"/>
              </w:rPr>
            </w:pPr>
            <w:r>
              <w:rPr>
                <w:sz w:val="20"/>
              </w:rPr>
              <w:t>колледжі,2010</w:t>
            </w:r>
            <w:r>
              <w:rPr>
                <w:spacing w:val="-5"/>
                <w:sz w:val="20"/>
              </w:rPr>
              <w:t xml:space="preserve"> ж.</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465"/>
        </w:trPr>
        <w:tc>
          <w:tcPr>
            <w:tcW w:w="519" w:type="dxa"/>
          </w:tcPr>
          <w:p w:rsidR="00A81B99" w:rsidRDefault="00111404">
            <w:pPr>
              <w:pStyle w:val="TableParagraph"/>
              <w:ind w:left="13" w:right="99"/>
              <w:jc w:val="center"/>
              <w:rPr>
                <w:sz w:val="20"/>
              </w:rPr>
            </w:pPr>
            <w:r>
              <w:rPr>
                <w:spacing w:val="-5"/>
                <w:sz w:val="20"/>
              </w:rPr>
              <w:t>79</w:t>
            </w:r>
          </w:p>
        </w:tc>
        <w:tc>
          <w:tcPr>
            <w:tcW w:w="1772" w:type="dxa"/>
          </w:tcPr>
          <w:p w:rsidR="00A81B99" w:rsidRDefault="00111404">
            <w:pPr>
              <w:pStyle w:val="TableParagraph"/>
              <w:spacing w:line="230" w:lineRule="exact"/>
              <w:ind w:left="110" w:right="340"/>
              <w:rPr>
                <w:sz w:val="20"/>
              </w:rPr>
            </w:pPr>
            <w:r>
              <w:rPr>
                <w:sz w:val="20"/>
              </w:rPr>
              <w:t>Елубай</w:t>
            </w:r>
            <w:r>
              <w:rPr>
                <w:spacing w:val="-13"/>
                <w:sz w:val="20"/>
              </w:rPr>
              <w:t xml:space="preserve"> </w:t>
            </w:r>
            <w:r>
              <w:rPr>
                <w:sz w:val="20"/>
              </w:rPr>
              <w:t xml:space="preserve">Мөлдір </w:t>
            </w:r>
            <w:r>
              <w:rPr>
                <w:spacing w:val="-2"/>
                <w:sz w:val="20"/>
              </w:rPr>
              <w:t>Саматқызы</w:t>
            </w:r>
          </w:p>
        </w:tc>
        <w:tc>
          <w:tcPr>
            <w:tcW w:w="1390" w:type="dxa"/>
          </w:tcPr>
          <w:p w:rsidR="00A81B99" w:rsidRDefault="00111404">
            <w:pPr>
              <w:pStyle w:val="TableParagraph"/>
              <w:ind w:left="117"/>
              <w:rPr>
                <w:sz w:val="20"/>
              </w:rPr>
            </w:pPr>
            <w:r>
              <w:rPr>
                <w:spacing w:val="-2"/>
                <w:sz w:val="20"/>
              </w:rPr>
              <w:t>Педагог</w:t>
            </w:r>
          </w:p>
        </w:tc>
        <w:tc>
          <w:tcPr>
            <w:tcW w:w="4228" w:type="dxa"/>
          </w:tcPr>
          <w:p w:rsidR="00A81B99" w:rsidRDefault="00111404">
            <w:pPr>
              <w:pStyle w:val="TableParagraph"/>
              <w:ind w:left="118"/>
              <w:rPr>
                <w:sz w:val="20"/>
              </w:rPr>
            </w:pPr>
            <w:r>
              <w:rPr>
                <w:sz w:val="20"/>
              </w:rPr>
              <w:t>Арнаулы</w:t>
            </w:r>
            <w:r>
              <w:rPr>
                <w:spacing w:val="-8"/>
                <w:sz w:val="20"/>
              </w:rPr>
              <w:t xml:space="preserve"> </w:t>
            </w:r>
            <w:r>
              <w:rPr>
                <w:sz w:val="20"/>
              </w:rPr>
              <w:t>орта</w:t>
            </w:r>
            <w:r>
              <w:rPr>
                <w:spacing w:val="-8"/>
                <w:sz w:val="20"/>
              </w:rPr>
              <w:t xml:space="preserve"> </w:t>
            </w:r>
            <w:r>
              <w:rPr>
                <w:sz w:val="20"/>
              </w:rPr>
              <w:t>Болашақ</w:t>
            </w:r>
            <w:r>
              <w:rPr>
                <w:spacing w:val="-4"/>
                <w:sz w:val="20"/>
              </w:rPr>
              <w:t xml:space="preserve"> </w:t>
            </w:r>
            <w:r>
              <w:rPr>
                <w:sz w:val="20"/>
              </w:rPr>
              <w:t>колледж</w:t>
            </w:r>
            <w:r>
              <w:rPr>
                <w:spacing w:val="-7"/>
                <w:sz w:val="20"/>
              </w:rPr>
              <w:t xml:space="preserve"> </w:t>
            </w:r>
            <w:r>
              <w:rPr>
                <w:sz w:val="20"/>
              </w:rPr>
              <w:t>2012-</w:t>
            </w:r>
            <w:r>
              <w:rPr>
                <w:spacing w:val="-4"/>
                <w:sz w:val="20"/>
              </w:rPr>
              <w:t>2016</w:t>
            </w:r>
          </w:p>
        </w:tc>
        <w:tc>
          <w:tcPr>
            <w:tcW w:w="1627" w:type="dxa"/>
          </w:tcPr>
          <w:p w:rsidR="00A81B99" w:rsidRDefault="00111404">
            <w:pPr>
              <w:pStyle w:val="TableParagraph"/>
              <w:ind w:left="111"/>
              <w:rPr>
                <w:sz w:val="20"/>
              </w:rPr>
            </w:pPr>
            <w:r>
              <w:rPr>
                <w:spacing w:val="-10"/>
                <w:sz w:val="20"/>
              </w:rPr>
              <w:t>-</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80</w:t>
            </w:r>
          </w:p>
        </w:tc>
        <w:tc>
          <w:tcPr>
            <w:tcW w:w="1772" w:type="dxa"/>
          </w:tcPr>
          <w:p w:rsidR="00A81B99" w:rsidRDefault="00111404">
            <w:pPr>
              <w:pStyle w:val="TableParagraph"/>
              <w:spacing w:line="240" w:lineRule="auto"/>
              <w:ind w:left="110" w:right="161"/>
              <w:rPr>
                <w:sz w:val="20"/>
              </w:rPr>
            </w:pPr>
            <w:r>
              <w:rPr>
                <w:sz w:val="20"/>
              </w:rPr>
              <w:t>Хайрула</w:t>
            </w:r>
            <w:r>
              <w:rPr>
                <w:spacing w:val="-13"/>
                <w:sz w:val="20"/>
              </w:rPr>
              <w:t xml:space="preserve"> </w:t>
            </w:r>
            <w:r>
              <w:rPr>
                <w:sz w:val="20"/>
              </w:rPr>
              <w:t xml:space="preserve">Айгерім </w:t>
            </w:r>
            <w:r>
              <w:rPr>
                <w:spacing w:val="-2"/>
                <w:sz w:val="20"/>
              </w:rPr>
              <w:t>Хайрулақызы</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модератор</w:t>
            </w:r>
          </w:p>
          <w:p w:rsidR="00A81B99" w:rsidRDefault="00111404">
            <w:pPr>
              <w:pStyle w:val="TableParagraph"/>
              <w:spacing w:before="1" w:line="240" w:lineRule="auto"/>
              <w:ind w:left="117"/>
              <w:rPr>
                <w:sz w:val="20"/>
              </w:rPr>
            </w:pPr>
            <w:r>
              <w:rPr>
                <w:spacing w:val="-5"/>
                <w:sz w:val="20"/>
              </w:rPr>
              <w:t>№80</w:t>
            </w:r>
          </w:p>
          <w:p w:rsidR="00A81B99" w:rsidRDefault="00111404">
            <w:pPr>
              <w:pStyle w:val="TableParagraph"/>
              <w:spacing w:before="1" w:line="240" w:lineRule="auto"/>
              <w:ind w:left="117"/>
              <w:rPr>
                <w:sz w:val="20"/>
              </w:rPr>
            </w:pPr>
            <w:r>
              <w:rPr>
                <w:spacing w:val="-2"/>
                <w:sz w:val="20"/>
              </w:rPr>
              <w:t>15.12.2021</w:t>
            </w:r>
          </w:p>
        </w:tc>
        <w:tc>
          <w:tcPr>
            <w:tcW w:w="4228" w:type="dxa"/>
          </w:tcPr>
          <w:p w:rsidR="00A81B99" w:rsidRDefault="00111404">
            <w:pPr>
              <w:pStyle w:val="TableParagraph"/>
              <w:spacing w:line="222" w:lineRule="exact"/>
              <w:ind w:left="118"/>
              <w:rPr>
                <w:sz w:val="20"/>
              </w:rPr>
            </w:pPr>
            <w:r>
              <w:rPr>
                <w:sz w:val="20"/>
              </w:rPr>
              <w:t>Жоғары</w:t>
            </w:r>
            <w:r>
              <w:rPr>
                <w:spacing w:val="-6"/>
                <w:sz w:val="20"/>
              </w:rPr>
              <w:t xml:space="preserve"> </w:t>
            </w:r>
            <w:r>
              <w:rPr>
                <w:sz w:val="20"/>
              </w:rPr>
              <w:t>Қ.Жұб</w:t>
            </w:r>
            <w:r>
              <w:rPr>
                <w:spacing w:val="-5"/>
                <w:sz w:val="20"/>
              </w:rPr>
              <w:t xml:space="preserve"> </w:t>
            </w:r>
            <w:r>
              <w:rPr>
                <w:spacing w:val="-4"/>
                <w:sz w:val="20"/>
              </w:rPr>
              <w:t>унив,</w:t>
            </w:r>
          </w:p>
          <w:p w:rsidR="00A81B99" w:rsidRDefault="00111404">
            <w:pPr>
              <w:pStyle w:val="TableParagraph"/>
              <w:spacing w:line="240" w:lineRule="auto"/>
              <w:ind w:left="118"/>
              <w:rPr>
                <w:sz w:val="20"/>
              </w:rPr>
            </w:pPr>
            <w:r>
              <w:rPr>
                <w:sz w:val="20"/>
              </w:rPr>
              <w:t>Бейнелеу</w:t>
            </w:r>
            <w:r>
              <w:rPr>
                <w:spacing w:val="-13"/>
                <w:sz w:val="20"/>
              </w:rPr>
              <w:t xml:space="preserve"> </w:t>
            </w:r>
            <w:r>
              <w:rPr>
                <w:sz w:val="20"/>
              </w:rPr>
              <w:t>өнері</w:t>
            </w:r>
            <w:r>
              <w:rPr>
                <w:spacing w:val="-3"/>
                <w:sz w:val="20"/>
              </w:rPr>
              <w:t xml:space="preserve"> </w:t>
            </w:r>
            <w:r>
              <w:rPr>
                <w:sz w:val="20"/>
              </w:rPr>
              <w:t>және</w:t>
            </w:r>
            <w:r>
              <w:rPr>
                <w:spacing w:val="-7"/>
                <w:sz w:val="20"/>
              </w:rPr>
              <w:t xml:space="preserve"> </w:t>
            </w:r>
            <w:r>
              <w:rPr>
                <w:spacing w:val="-4"/>
                <w:sz w:val="20"/>
              </w:rPr>
              <w:t>сызу</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458"/>
        </w:trPr>
        <w:tc>
          <w:tcPr>
            <w:tcW w:w="519" w:type="dxa"/>
          </w:tcPr>
          <w:p w:rsidR="00A81B99" w:rsidRDefault="00111404">
            <w:pPr>
              <w:pStyle w:val="TableParagraph"/>
              <w:spacing w:line="222" w:lineRule="exact"/>
              <w:ind w:left="13" w:right="99"/>
              <w:jc w:val="center"/>
              <w:rPr>
                <w:sz w:val="20"/>
              </w:rPr>
            </w:pPr>
            <w:r>
              <w:rPr>
                <w:spacing w:val="-5"/>
                <w:sz w:val="20"/>
              </w:rPr>
              <w:t>81</w:t>
            </w:r>
          </w:p>
        </w:tc>
        <w:tc>
          <w:tcPr>
            <w:tcW w:w="1772" w:type="dxa"/>
          </w:tcPr>
          <w:p w:rsidR="00A81B99" w:rsidRDefault="00111404">
            <w:pPr>
              <w:pStyle w:val="TableParagraph"/>
              <w:spacing w:line="222" w:lineRule="exact"/>
              <w:ind w:left="110"/>
              <w:rPr>
                <w:sz w:val="20"/>
              </w:rPr>
            </w:pPr>
            <w:r>
              <w:rPr>
                <w:sz w:val="20"/>
              </w:rPr>
              <w:t>Самиғұлла</w:t>
            </w:r>
            <w:r>
              <w:rPr>
                <w:spacing w:val="-10"/>
                <w:sz w:val="20"/>
              </w:rPr>
              <w:t xml:space="preserve"> </w:t>
            </w:r>
            <w:r>
              <w:rPr>
                <w:spacing w:val="-4"/>
                <w:sz w:val="20"/>
              </w:rPr>
              <w:t>Рима</w:t>
            </w:r>
          </w:p>
          <w:p w:rsidR="00A81B99" w:rsidRDefault="00111404">
            <w:pPr>
              <w:pStyle w:val="TableParagraph"/>
              <w:spacing w:line="216" w:lineRule="exact"/>
              <w:ind w:left="110"/>
              <w:rPr>
                <w:sz w:val="20"/>
              </w:rPr>
            </w:pPr>
            <w:r>
              <w:rPr>
                <w:spacing w:val="-2"/>
                <w:sz w:val="20"/>
              </w:rPr>
              <w:t>Рамазанқызы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Жоғары</w:t>
            </w:r>
            <w:r>
              <w:rPr>
                <w:spacing w:val="-8"/>
                <w:sz w:val="20"/>
              </w:rPr>
              <w:t xml:space="preserve"> </w:t>
            </w:r>
            <w:r>
              <w:rPr>
                <w:sz w:val="20"/>
              </w:rPr>
              <w:t>Қ.Жұбанов</w:t>
            </w:r>
            <w:r>
              <w:rPr>
                <w:spacing w:val="-9"/>
                <w:sz w:val="20"/>
              </w:rPr>
              <w:t xml:space="preserve"> </w:t>
            </w:r>
            <w:r>
              <w:rPr>
                <w:sz w:val="20"/>
              </w:rPr>
              <w:t>ат.Ақтөбе</w:t>
            </w:r>
            <w:r>
              <w:rPr>
                <w:spacing w:val="-11"/>
                <w:sz w:val="20"/>
              </w:rPr>
              <w:t xml:space="preserve"> </w:t>
            </w:r>
            <w:r>
              <w:rPr>
                <w:sz w:val="20"/>
              </w:rPr>
              <w:t>ӨУ.</w:t>
            </w:r>
            <w:r>
              <w:rPr>
                <w:spacing w:val="-8"/>
                <w:sz w:val="20"/>
              </w:rPr>
              <w:t xml:space="preserve"> </w:t>
            </w:r>
            <w:r>
              <w:rPr>
                <w:spacing w:val="-2"/>
                <w:sz w:val="20"/>
              </w:rPr>
              <w:t>2005ж</w:t>
            </w:r>
          </w:p>
          <w:p w:rsidR="00A81B99" w:rsidRDefault="00111404">
            <w:pPr>
              <w:pStyle w:val="TableParagraph"/>
              <w:spacing w:line="216" w:lineRule="exact"/>
              <w:ind w:left="118"/>
              <w:rPr>
                <w:sz w:val="20"/>
              </w:rPr>
            </w:pPr>
            <w:r>
              <w:rPr>
                <w:sz w:val="20"/>
              </w:rPr>
              <w:t>Қазақ тілі</w:t>
            </w:r>
            <w:r>
              <w:rPr>
                <w:spacing w:val="-1"/>
                <w:sz w:val="20"/>
              </w:rPr>
              <w:t xml:space="preserve"> </w:t>
            </w:r>
            <w:r>
              <w:rPr>
                <w:sz w:val="20"/>
              </w:rPr>
              <w:t>мен</w:t>
            </w:r>
            <w:r>
              <w:rPr>
                <w:spacing w:val="-2"/>
                <w:sz w:val="20"/>
              </w:rPr>
              <w:t xml:space="preserve"> әдебиеті</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82</w:t>
            </w:r>
          </w:p>
        </w:tc>
        <w:tc>
          <w:tcPr>
            <w:tcW w:w="1772" w:type="dxa"/>
          </w:tcPr>
          <w:p w:rsidR="00A81B99" w:rsidRDefault="00111404">
            <w:pPr>
              <w:pStyle w:val="TableParagraph"/>
              <w:spacing w:line="240" w:lineRule="auto"/>
              <w:ind w:left="110"/>
              <w:rPr>
                <w:sz w:val="20"/>
              </w:rPr>
            </w:pPr>
            <w:r>
              <w:rPr>
                <w:spacing w:val="-2"/>
                <w:sz w:val="20"/>
              </w:rPr>
              <w:t>Құттымұратова Гүлдана</w:t>
            </w:r>
          </w:p>
          <w:p w:rsidR="00A81B99" w:rsidRDefault="00111404">
            <w:pPr>
              <w:pStyle w:val="TableParagraph"/>
              <w:spacing w:line="216" w:lineRule="exact"/>
              <w:ind w:left="110"/>
              <w:rPr>
                <w:sz w:val="20"/>
              </w:rPr>
            </w:pPr>
            <w:r>
              <w:rPr>
                <w:spacing w:val="-2"/>
                <w:sz w:val="20"/>
              </w:rPr>
              <w:t>Бердімұратқызы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Жоғары</w:t>
            </w:r>
            <w:r>
              <w:rPr>
                <w:spacing w:val="37"/>
                <w:sz w:val="20"/>
              </w:rPr>
              <w:t xml:space="preserve"> </w:t>
            </w:r>
            <w:r>
              <w:rPr>
                <w:sz w:val="20"/>
              </w:rPr>
              <w:t>«Қайнар»</w:t>
            </w:r>
            <w:r>
              <w:rPr>
                <w:spacing w:val="-6"/>
                <w:sz w:val="20"/>
              </w:rPr>
              <w:t xml:space="preserve"> </w:t>
            </w:r>
            <w:r>
              <w:rPr>
                <w:spacing w:val="-2"/>
                <w:sz w:val="20"/>
              </w:rPr>
              <w:t>академиясы</w:t>
            </w:r>
          </w:p>
          <w:p w:rsidR="00A81B99" w:rsidRDefault="00111404">
            <w:pPr>
              <w:pStyle w:val="TableParagraph"/>
              <w:spacing w:line="240" w:lineRule="auto"/>
              <w:ind w:left="118"/>
              <w:rPr>
                <w:sz w:val="20"/>
              </w:rPr>
            </w:pPr>
            <w:r>
              <w:rPr>
                <w:sz w:val="20"/>
              </w:rPr>
              <w:t>2020</w:t>
            </w:r>
            <w:r>
              <w:rPr>
                <w:spacing w:val="-4"/>
                <w:sz w:val="20"/>
              </w:rPr>
              <w:t xml:space="preserve"> </w:t>
            </w:r>
            <w:r>
              <w:rPr>
                <w:sz w:val="20"/>
              </w:rPr>
              <w:t>ж</w:t>
            </w:r>
            <w:r>
              <w:rPr>
                <w:spacing w:val="-6"/>
                <w:sz w:val="20"/>
              </w:rPr>
              <w:t xml:space="preserve"> </w:t>
            </w:r>
            <w:r>
              <w:rPr>
                <w:sz w:val="20"/>
              </w:rPr>
              <w:t>педагогика</w:t>
            </w:r>
            <w:r>
              <w:rPr>
                <w:spacing w:val="40"/>
                <w:sz w:val="20"/>
              </w:rPr>
              <w:t xml:space="preserve"> </w:t>
            </w:r>
            <w:r>
              <w:rPr>
                <w:sz w:val="20"/>
              </w:rPr>
              <w:t>,</w:t>
            </w:r>
            <w:r>
              <w:rPr>
                <w:spacing w:val="-3"/>
                <w:sz w:val="20"/>
              </w:rPr>
              <w:t xml:space="preserve"> </w:t>
            </w:r>
            <w:r>
              <w:rPr>
                <w:sz w:val="20"/>
              </w:rPr>
              <w:t>және</w:t>
            </w:r>
            <w:r>
              <w:rPr>
                <w:spacing w:val="-6"/>
                <w:sz w:val="20"/>
              </w:rPr>
              <w:t xml:space="preserve"> </w:t>
            </w:r>
            <w:r>
              <w:rPr>
                <w:spacing w:val="-2"/>
                <w:sz w:val="20"/>
              </w:rPr>
              <w:t>психология</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688"/>
        </w:trPr>
        <w:tc>
          <w:tcPr>
            <w:tcW w:w="519" w:type="dxa"/>
          </w:tcPr>
          <w:p w:rsidR="00A81B99" w:rsidRDefault="00111404">
            <w:pPr>
              <w:pStyle w:val="TableParagraph"/>
              <w:spacing w:line="222" w:lineRule="exact"/>
              <w:ind w:left="13" w:right="99"/>
              <w:jc w:val="center"/>
              <w:rPr>
                <w:sz w:val="20"/>
              </w:rPr>
            </w:pPr>
            <w:r>
              <w:rPr>
                <w:spacing w:val="-5"/>
                <w:sz w:val="20"/>
              </w:rPr>
              <w:t>83</w:t>
            </w:r>
          </w:p>
        </w:tc>
        <w:tc>
          <w:tcPr>
            <w:tcW w:w="1772" w:type="dxa"/>
          </w:tcPr>
          <w:p w:rsidR="00A81B99" w:rsidRDefault="00111404">
            <w:pPr>
              <w:pStyle w:val="TableParagraph"/>
              <w:spacing w:line="240" w:lineRule="auto"/>
              <w:ind w:left="110"/>
              <w:rPr>
                <w:sz w:val="20"/>
              </w:rPr>
            </w:pPr>
            <w:r>
              <w:rPr>
                <w:sz w:val="20"/>
              </w:rPr>
              <w:t>Бақтыбай</w:t>
            </w:r>
            <w:r>
              <w:rPr>
                <w:spacing w:val="-13"/>
                <w:sz w:val="20"/>
              </w:rPr>
              <w:t xml:space="preserve"> </w:t>
            </w:r>
            <w:r>
              <w:rPr>
                <w:sz w:val="20"/>
              </w:rPr>
              <w:t xml:space="preserve">Мөлдір </w:t>
            </w:r>
            <w:r>
              <w:rPr>
                <w:spacing w:val="-2"/>
                <w:sz w:val="20"/>
              </w:rPr>
              <w:t>Арманқызы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40" w:lineRule="auto"/>
              <w:ind w:left="118" w:right="351"/>
              <w:rPr>
                <w:sz w:val="20"/>
              </w:rPr>
            </w:pPr>
            <w:r>
              <w:rPr>
                <w:sz w:val="20"/>
              </w:rPr>
              <w:t>Қ.</w:t>
            </w:r>
            <w:r>
              <w:rPr>
                <w:spacing w:val="-13"/>
                <w:sz w:val="20"/>
              </w:rPr>
              <w:t xml:space="preserve"> </w:t>
            </w:r>
            <w:r>
              <w:rPr>
                <w:sz w:val="20"/>
              </w:rPr>
              <w:t>Жұбанов</w:t>
            </w:r>
            <w:r>
              <w:rPr>
                <w:spacing w:val="-12"/>
                <w:sz w:val="20"/>
              </w:rPr>
              <w:t xml:space="preserve"> </w:t>
            </w:r>
            <w:r>
              <w:rPr>
                <w:sz w:val="20"/>
              </w:rPr>
              <w:t>атындағы</w:t>
            </w:r>
            <w:r>
              <w:rPr>
                <w:spacing w:val="-13"/>
                <w:sz w:val="20"/>
              </w:rPr>
              <w:t xml:space="preserve"> </w:t>
            </w:r>
            <w:r>
              <w:rPr>
                <w:sz w:val="20"/>
              </w:rPr>
              <w:t>Ақтөбе университет2022 ж</w:t>
            </w:r>
          </w:p>
          <w:p w:rsidR="00A81B99" w:rsidRDefault="00111404">
            <w:pPr>
              <w:pStyle w:val="TableParagraph"/>
              <w:spacing w:line="216" w:lineRule="exact"/>
              <w:ind w:left="118"/>
              <w:rPr>
                <w:sz w:val="20"/>
              </w:rPr>
            </w:pPr>
            <w:r>
              <w:rPr>
                <w:sz w:val="20"/>
              </w:rPr>
              <w:t>Химия</w:t>
            </w:r>
            <w:r>
              <w:rPr>
                <w:spacing w:val="1"/>
                <w:sz w:val="20"/>
              </w:rPr>
              <w:t xml:space="preserve"> </w:t>
            </w:r>
            <w:r>
              <w:rPr>
                <w:spacing w:val="-2"/>
                <w:sz w:val="20"/>
              </w:rPr>
              <w:t>бакалавры</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234"/>
        </w:trPr>
        <w:tc>
          <w:tcPr>
            <w:tcW w:w="519" w:type="dxa"/>
          </w:tcPr>
          <w:p w:rsidR="00A81B99" w:rsidRDefault="00111404">
            <w:pPr>
              <w:pStyle w:val="TableParagraph"/>
              <w:spacing w:line="215" w:lineRule="exact"/>
              <w:ind w:left="13" w:right="99"/>
              <w:jc w:val="center"/>
              <w:rPr>
                <w:sz w:val="20"/>
              </w:rPr>
            </w:pPr>
            <w:r>
              <w:rPr>
                <w:spacing w:val="-5"/>
                <w:sz w:val="20"/>
              </w:rPr>
              <w:t>84</w:t>
            </w:r>
          </w:p>
        </w:tc>
        <w:tc>
          <w:tcPr>
            <w:tcW w:w="1772" w:type="dxa"/>
          </w:tcPr>
          <w:p w:rsidR="00A81B99" w:rsidRDefault="00111404">
            <w:pPr>
              <w:pStyle w:val="TableParagraph"/>
              <w:spacing w:line="215" w:lineRule="exact"/>
              <w:ind w:left="0" w:right="173"/>
              <w:jc w:val="center"/>
              <w:rPr>
                <w:sz w:val="20"/>
              </w:rPr>
            </w:pPr>
            <w:r>
              <w:rPr>
                <w:spacing w:val="-2"/>
                <w:sz w:val="20"/>
              </w:rPr>
              <w:t>Шуренова</w:t>
            </w:r>
            <w:r>
              <w:rPr>
                <w:spacing w:val="3"/>
                <w:sz w:val="20"/>
              </w:rPr>
              <w:t xml:space="preserve"> </w:t>
            </w:r>
            <w:r>
              <w:rPr>
                <w:spacing w:val="-4"/>
                <w:sz w:val="20"/>
              </w:rPr>
              <w:t>Алия</w:t>
            </w:r>
          </w:p>
        </w:tc>
        <w:tc>
          <w:tcPr>
            <w:tcW w:w="1390" w:type="dxa"/>
          </w:tcPr>
          <w:p w:rsidR="00A81B99" w:rsidRDefault="00111404">
            <w:pPr>
              <w:pStyle w:val="TableParagraph"/>
              <w:spacing w:line="215" w:lineRule="exact"/>
              <w:ind w:left="117"/>
              <w:rPr>
                <w:sz w:val="20"/>
              </w:rPr>
            </w:pPr>
            <w:r>
              <w:rPr>
                <w:spacing w:val="-2"/>
                <w:sz w:val="20"/>
              </w:rPr>
              <w:t>Педагог</w:t>
            </w:r>
          </w:p>
        </w:tc>
        <w:tc>
          <w:tcPr>
            <w:tcW w:w="4228" w:type="dxa"/>
          </w:tcPr>
          <w:p w:rsidR="00A81B99" w:rsidRDefault="00111404">
            <w:pPr>
              <w:pStyle w:val="TableParagraph"/>
              <w:spacing w:line="215" w:lineRule="exact"/>
              <w:ind w:left="118"/>
              <w:rPr>
                <w:sz w:val="20"/>
              </w:rPr>
            </w:pPr>
            <w:r>
              <w:rPr>
                <w:sz w:val="20"/>
              </w:rPr>
              <w:t>Жоғары</w:t>
            </w:r>
            <w:r>
              <w:rPr>
                <w:spacing w:val="-6"/>
                <w:sz w:val="20"/>
              </w:rPr>
              <w:t xml:space="preserve"> </w:t>
            </w:r>
            <w:r>
              <w:rPr>
                <w:sz w:val="20"/>
              </w:rPr>
              <w:t>Абай</w:t>
            </w:r>
            <w:r>
              <w:rPr>
                <w:spacing w:val="-1"/>
                <w:sz w:val="20"/>
              </w:rPr>
              <w:t xml:space="preserve"> </w:t>
            </w:r>
            <w:r>
              <w:rPr>
                <w:sz w:val="20"/>
              </w:rPr>
              <w:t>ат.</w:t>
            </w:r>
            <w:r>
              <w:rPr>
                <w:spacing w:val="-7"/>
                <w:sz w:val="20"/>
              </w:rPr>
              <w:t xml:space="preserve"> </w:t>
            </w:r>
            <w:r>
              <w:rPr>
                <w:sz w:val="20"/>
              </w:rPr>
              <w:t>қазақ</w:t>
            </w:r>
            <w:r>
              <w:rPr>
                <w:spacing w:val="-4"/>
                <w:sz w:val="20"/>
              </w:rPr>
              <w:t xml:space="preserve"> </w:t>
            </w:r>
            <w:r>
              <w:rPr>
                <w:sz w:val="20"/>
              </w:rPr>
              <w:t>ұлттық</w:t>
            </w:r>
            <w:r>
              <w:rPr>
                <w:spacing w:val="-4"/>
                <w:sz w:val="20"/>
              </w:rPr>
              <w:t xml:space="preserve"> </w:t>
            </w:r>
            <w:r>
              <w:rPr>
                <w:spacing w:val="-2"/>
                <w:sz w:val="20"/>
              </w:rPr>
              <w:t>институты,</w:t>
            </w:r>
          </w:p>
        </w:tc>
        <w:tc>
          <w:tcPr>
            <w:tcW w:w="1627" w:type="dxa"/>
          </w:tcPr>
          <w:p w:rsidR="00A81B99" w:rsidRDefault="00111404">
            <w:pPr>
              <w:pStyle w:val="TableParagraph"/>
              <w:spacing w:line="215" w:lineRule="exact"/>
              <w:ind w:left="111"/>
              <w:rPr>
                <w:sz w:val="20"/>
              </w:rPr>
            </w:pPr>
            <w:r>
              <w:rPr>
                <w:spacing w:val="-10"/>
                <w:sz w:val="20"/>
              </w:rPr>
              <w:t>-</w:t>
            </w:r>
          </w:p>
        </w:tc>
      </w:tr>
    </w:tbl>
    <w:p w:rsidR="00A81B99" w:rsidRDefault="00A81B99">
      <w:pPr>
        <w:pStyle w:val="TableParagraph"/>
        <w:spacing w:line="215" w:lineRule="exact"/>
        <w:rPr>
          <w:sz w:val="20"/>
        </w:rPr>
        <w:sectPr w:rsidR="00A81B99">
          <w:pgSz w:w="11910" w:h="16850"/>
          <w:pgMar w:top="1100" w:right="141" w:bottom="1019" w:left="283" w:header="720" w:footer="720" w:gutter="0"/>
          <w:cols w:space="720"/>
        </w:sect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772"/>
        <w:gridCol w:w="1390"/>
        <w:gridCol w:w="4228"/>
        <w:gridCol w:w="1627"/>
      </w:tblGrid>
      <w:tr w:rsidR="00A81B99">
        <w:trPr>
          <w:trHeight w:val="458"/>
        </w:trPr>
        <w:tc>
          <w:tcPr>
            <w:tcW w:w="519" w:type="dxa"/>
          </w:tcPr>
          <w:p w:rsidR="00A81B99" w:rsidRDefault="00A81B99">
            <w:pPr>
              <w:pStyle w:val="TableParagraph"/>
              <w:spacing w:line="240" w:lineRule="auto"/>
              <w:ind w:left="0"/>
            </w:pPr>
          </w:p>
        </w:tc>
        <w:tc>
          <w:tcPr>
            <w:tcW w:w="1772" w:type="dxa"/>
          </w:tcPr>
          <w:p w:rsidR="00A81B99" w:rsidRDefault="00111404">
            <w:pPr>
              <w:pStyle w:val="TableParagraph"/>
              <w:ind w:left="110"/>
              <w:rPr>
                <w:sz w:val="20"/>
              </w:rPr>
            </w:pPr>
            <w:r>
              <w:rPr>
                <w:spacing w:val="-2"/>
                <w:sz w:val="20"/>
              </w:rPr>
              <w:t>Амантаевна</w:t>
            </w:r>
          </w:p>
        </w:tc>
        <w:tc>
          <w:tcPr>
            <w:tcW w:w="1390" w:type="dxa"/>
          </w:tcPr>
          <w:p w:rsidR="00A81B99" w:rsidRDefault="00A81B99">
            <w:pPr>
              <w:pStyle w:val="TableParagraph"/>
              <w:spacing w:line="240" w:lineRule="auto"/>
              <w:ind w:left="0"/>
            </w:pPr>
          </w:p>
        </w:tc>
        <w:tc>
          <w:tcPr>
            <w:tcW w:w="4228" w:type="dxa"/>
          </w:tcPr>
          <w:p w:rsidR="00A81B99" w:rsidRDefault="00111404">
            <w:pPr>
              <w:pStyle w:val="TableParagraph"/>
              <w:spacing w:line="224" w:lineRule="exact"/>
              <w:ind w:left="118" w:right="1973"/>
              <w:rPr>
                <w:sz w:val="20"/>
              </w:rPr>
            </w:pPr>
            <w:r>
              <w:rPr>
                <w:sz w:val="20"/>
              </w:rPr>
              <w:t>2013</w:t>
            </w:r>
            <w:r>
              <w:rPr>
                <w:spacing w:val="-13"/>
                <w:sz w:val="20"/>
              </w:rPr>
              <w:t xml:space="preserve"> </w:t>
            </w:r>
            <w:r>
              <w:rPr>
                <w:sz w:val="20"/>
              </w:rPr>
              <w:t>ж</w:t>
            </w:r>
            <w:r>
              <w:rPr>
                <w:spacing w:val="-12"/>
                <w:sz w:val="20"/>
              </w:rPr>
              <w:t xml:space="preserve"> </w:t>
            </w:r>
            <w:r>
              <w:rPr>
                <w:sz w:val="20"/>
              </w:rPr>
              <w:t xml:space="preserve">Алматы </w:t>
            </w:r>
            <w:r>
              <w:rPr>
                <w:spacing w:val="-2"/>
                <w:sz w:val="20"/>
              </w:rPr>
              <w:t>география</w:t>
            </w:r>
          </w:p>
        </w:tc>
        <w:tc>
          <w:tcPr>
            <w:tcW w:w="1627" w:type="dxa"/>
          </w:tcPr>
          <w:p w:rsidR="00A81B99" w:rsidRDefault="00A81B99">
            <w:pPr>
              <w:pStyle w:val="TableParagraph"/>
              <w:spacing w:line="240" w:lineRule="auto"/>
              <w:ind w:left="0"/>
            </w:pPr>
          </w:p>
        </w:tc>
      </w:tr>
      <w:tr w:rsidR="00A81B99">
        <w:trPr>
          <w:trHeight w:val="926"/>
        </w:trPr>
        <w:tc>
          <w:tcPr>
            <w:tcW w:w="519" w:type="dxa"/>
          </w:tcPr>
          <w:p w:rsidR="00A81B99" w:rsidRDefault="00111404">
            <w:pPr>
              <w:pStyle w:val="TableParagraph"/>
              <w:ind w:left="13" w:right="99"/>
              <w:jc w:val="center"/>
              <w:rPr>
                <w:sz w:val="20"/>
              </w:rPr>
            </w:pPr>
            <w:r>
              <w:rPr>
                <w:spacing w:val="-5"/>
                <w:sz w:val="20"/>
              </w:rPr>
              <w:t>85</w:t>
            </w:r>
          </w:p>
        </w:tc>
        <w:tc>
          <w:tcPr>
            <w:tcW w:w="1772" w:type="dxa"/>
          </w:tcPr>
          <w:p w:rsidR="00A81B99" w:rsidRDefault="00111404">
            <w:pPr>
              <w:pStyle w:val="TableParagraph"/>
              <w:spacing w:line="240" w:lineRule="auto"/>
              <w:ind w:left="110" w:right="156"/>
              <w:rPr>
                <w:sz w:val="20"/>
              </w:rPr>
            </w:pPr>
            <w:r>
              <w:rPr>
                <w:sz w:val="20"/>
              </w:rPr>
              <w:t>Дубаева</w:t>
            </w:r>
            <w:r>
              <w:rPr>
                <w:spacing w:val="-13"/>
                <w:sz w:val="20"/>
              </w:rPr>
              <w:t xml:space="preserve"> </w:t>
            </w:r>
            <w:r>
              <w:rPr>
                <w:sz w:val="20"/>
              </w:rPr>
              <w:t xml:space="preserve">Альбина </w:t>
            </w:r>
            <w:r>
              <w:rPr>
                <w:spacing w:val="-2"/>
                <w:sz w:val="20"/>
              </w:rPr>
              <w:t>Жумагуловна</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40" w:lineRule="auto"/>
              <w:ind w:left="117"/>
              <w:rPr>
                <w:sz w:val="20"/>
              </w:rPr>
            </w:pPr>
            <w:r>
              <w:rPr>
                <w:spacing w:val="-5"/>
                <w:sz w:val="20"/>
              </w:rPr>
              <w:t>№74</w:t>
            </w:r>
          </w:p>
          <w:p w:rsidR="00A81B99" w:rsidRDefault="00111404">
            <w:pPr>
              <w:pStyle w:val="TableParagraph"/>
              <w:spacing w:line="216" w:lineRule="exact"/>
              <w:ind w:left="117"/>
              <w:rPr>
                <w:sz w:val="20"/>
              </w:rPr>
            </w:pPr>
            <w:r>
              <w:rPr>
                <w:spacing w:val="-2"/>
                <w:sz w:val="20"/>
              </w:rPr>
              <w:t>12.12.2020</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rPr>
                <w:sz w:val="20"/>
              </w:rPr>
            </w:pPr>
            <w:r>
              <w:rPr>
                <w:sz w:val="20"/>
              </w:rPr>
              <w:t>Қ</w:t>
            </w:r>
            <w:r>
              <w:rPr>
                <w:spacing w:val="-4"/>
                <w:sz w:val="20"/>
              </w:rPr>
              <w:t xml:space="preserve"> </w:t>
            </w:r>
            <w:r>
              <w:rPr>
                <w:sz w:val="20"/>
              </w:rPr>
              <w:t>Жұбанов</w:t>
            </w:r>
            <w:r>
              <w:rPr>
                <w:spacing w:val="-6"/>
                <w:sz w:val="20"/>
              </w:rPr>
              <w:t xml:space="preserve"> </w:t>
            </w:r>
            <w:r>
              <w:rPr>
                <w:sz w:val="20"/>
              </w:rPr>
              <w:t>атын</w:t>
            </w:r>
            <w:r>
              <w:rPr>
                <w:spacing w:val="-4"/>
                <w:sz w:val="20"/>
              </w:rPr>
              <w:t xml:space="preserve"> </w:t>
            </w:r>
            <w:r>
              <w:rPr>
                <w:sz w:val="20"/>
              </w:rPr>
              <w:t>мемл</w:t>
            </w:r>
            <w:r>
              <w:rPr>
                <w:spacing w:val="-3"/>
                <w:sz w:val="20"/>
              </w:rPr>
              <w:t xml:space="preserve"> </w:t>
            </w:r>
            <w:r>
              <w:rPr>
                <w:sz w:val="20"/>
              </w:rPr>
              <w:t>унив</w:t>
            </w:r>
            <w:r>
              <w:rPr>
                <w:spacing w:val="-5"/>
                <w:sz w:val="20"/>
              </w:rPr>
              <w:t xml:space="preserve"> </w:t>
            </w:r>
            <w:r>
              <w:rPr>
                <w:sz w:val="20"/>
              </w:rPr>
              <w:t>2014</w:t>
            </w:r>
            <w:r>
              <w:rPr>
                <w:spacing w:val="-3"/>
                <w:sz w:val="20"/>
              </w:rPr>
              <w:t xml:space="preserve"> </w:t>
            </w:r>
            <w:r>
              <w:rPr>
                <w:spacing w:val="-2"/>
                <w:sz w:val="20"/>
              </w:rPr>
              <w:t>тарих</w:t>
            </w:r>
          </w:p>
        </w:tc>
        <w:tc>
          <w:tcPr>
            <w:tcW w:w="1627" w:type="dxa"/>
          </w:tcPr>
          <w:p w:rsidR="00A81B99" w:rsidRDefault="00111404">
            <w:pPr>
              <w:pStyle w:val="TableParagraph"/>
              <w:ind w:left="111"/>
              <w:rPr>
                <w:sz w:val="20"/>
              </w:rPr>
            </w:pPr>
            <w:r>
              <w:rPr>
                <w:spacing w:val="-2"/>
                <w:sz w:val="20"/>
              </w:rPr>
              <w:t>2025ж</w:t>
            </w:r>
          </w:p>
        </w:tc>
      </w:tr>
      <w:tr w:rsidR="00A81B99">
        <w:trPr>
          <w:trHeight w:val="1149"/>
        </w:trPr>
        <w:tc>
          <w:tcPr>
            <w:tcW w:w="519" w:type="dxa"/>
          </w:tcPr>
          <w:p w:rsidR="00A81B99" w:rsidRDefault="00111404">
            <w:pPr>
              <w:pStyle w:val="TableParagraph"/>
              <w:spacing w:line="222" w:lineRule="exact"/>
              <w:ind w:left="13" w:right="99"/>
              <w:jc w:val="center"/>
              <w:rPr>
                <w:sz w:val="20"/>
              </w:rPr>
            </w:pPr>
            <w:r>
              <w:rPr>
                <w:spacing w:val="-5"/>
                <w:sz w:val="20"/>
              </w:rPr>
              <w:t>86</w:t>
            </w:r>
          </w:p>
        </w:tc>
        <w:tc>
          <w:tcPr>
            <w:tcW w:w="1772" w:type="dxa"/>
          </w:tcPr>
          <w:p w:rsidR="00A81B99" w:rsidRDefault="00111404">
            <w:pPr>
              <w:pStyle w:val="TableParagraph"/>
              <w:spacing w:line="240" w:lineRule="auto"/>
              <w:ind w:left="110"/>
              <w:rPr>
                <w:sz w:val="20"/>
              </w:rPr>
            </w:pPr>
            <w:r>
              <w:rPr>
                <w:spacing w:val="-2"/>
                <w:sz w:val="20"/>
              </w:rPr>
              <w:t>Жұмаханқызы Жанара</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tc>
        <w:tc>
          <w:tcPr>
            <w:tcW w:w="4228" w:type="dxa"/>
          </w:tcPr>
          <w:p w:rsidR="00A81B99" w:rsidRDefault="00111404">
            <w:pPr>
              <w:pStyle w:val="TableParagraph"/>
              <w:spacing w:line="222" w:lineRule="exact"/>
              <w:ind w:left="118"/>
              <w:rPr>
                <w:sz w:val="20"/>
              </w:rPr>
            </w:pPr>
            <w:r>
              <w:rPr>
                <w:spacing w:val="-2"/>
                <w:sz w:val="20"/>
              </w:rPr>
              <w:t>Жоғары</w:t>
            </w:r>
          </w:p>
          <w:p w:rsidR="00A81B99" w:rsidRDefault="00111404">
            <w:pPr>
              <w:pStyle w:val="TableParagraph"/>
              <w:spacing w:before="1" w:line="240" w:lineRule="auto"/>
              <w:ind w:left="118"/>
              <w:rPr>
                <w:sz w:val="20"/>
              </w:rPr>
            </w:pPr>
            <w:r>
              <w:rPr>
                <w:sz w:val="20"/>
              </w:rPr>
              <w:t>Абай</w:t>
            </w:r>
            <w:r>
              <w:rPr>
                <w:spacing w:val="-10"/>
                <w:sz w:val="20"/>
              </w:rPr>
              <w:t xml:space="preserve"> </w:t>
            </w:r>
            <w:r>
              <w:rPr>
                <w:sz w:val="20"/>
              </w:rPr>
              <w:t>ат.</w:t>
            </w:r>
            <w:r>
              <w:rPr>
                <w:spacing w:val="-10"/>
                <w:sz w:val="20"/>
              </w:rPr>
              <w:t xml:space="preserve"> </w:t>
            </w:r>
            <w:r>
              <w:rPr>
                <w:sz w:val="20"/>
              </w:rPr>
              <w:t>ҰПУ</w:t>
            </w:r>
            <w:r>
              <w:rPr>
                <w:spacing w:val="-10"/>
                <w:sz w:val="20"/>
              </w:rPr>
              <w:t xml:space="preserve"> </w:t>
            </w:r>
            <w:r>
              <w:rPr>
                <w:sz w:val="20"/>
              </w:rPr>
              <w:t>педагогика,</w:t>
            </w:r>
            <w:r>
              <w:rPr>
                <w:spacing w:val="-10"/>
                <w:sz w:val="20"/>
              </w:rPr>
              <w:t xml:space="preserve"> </w:t>
            </w:r>
            <w:r>
              <w:rPr>
                <w:sz w:val="20"/>
              </w:rPr>
              <w:t xml:space="preserve">психология </w:t>
            </w:r>
            <w:r>
              <w:rPr>
                <w:spacing w:val="-2"/>
                <w:sz w:val="20"/>
              </w:rPr>
              <w:t>бакалавры.</w:t>
            </w:r>
          </w:p>
          <w:p w:rsidR="00A81B99" w:rsidRDefault="00111404">
            <w:pPr>
              <w:pStyle w:val="TableParagraph"/>
              <w:spacing w:line="230" w:lineRule="atLeast"/>
              <w:ind w:left="118"/>
              <w:rPr>
                <w:sz w:val="20"/>
              </w:rPr>
            </w:pPr>
            <w:r>
              <w:rPr>
                <w:sz w:val="20"/>
              </w:rPr>
              <w:t>М.Х.Дулати</w:t>
            </w:r>
            <w:r>
              <w:rPr>
                <w:spacing w:val="-10"/>
                <w:sz w:val="20"/>
              </w:rPr>
              <w:t xml:space="preserve"> </w:t>
            </w:r>
            <w:r>
              <w:rPr>
                <w:sz w:val="20"/>
              </w:rPr>
              <w:t>ат.</w:t>
            </w:r>
            <w:r>
              <w:rPr>
                <w:spacing w:val="-4"/>
                <w:sz w:val="20"/>
              </w:rPr>
              <w:t xml:space="preserve"> </w:t>
            </w:r>
            <w:r>
              <w:rPr>
                <w:sz w:val="20"/>
              </w:rPr>
              <w:t>Тараз</w:t>
            </w:r>
            <w:r>
              <w:rPr>
                <w:spacing w:val="-10"/>
                <w:sz w:val="20"/>
              </w:rPr>
              <w:t xml:space="preserve"> </w:t>
            </w:r>
            <w:r>
              <w:rPr>
                <w:sz w:val="20"/>
              </w:rPr>
              <w:t>ӨУ.</w:t>
            </w:r>
            <w:r>
              <w:rPr>
                <w:spacing w:val="-10"/>
                <w:sz w:val="20"/>
              </w:rPr>
              <w:t xml:space="preserve"> </w:t>
            </w:r>
            <w:r>
              <w:rPr>
                <w:sz w:val="20"/>
              </w:rPr>
              <w:t>Әлеуметтік</w:t>
            </w:r>
            <w:r>
              <w:rPr>
                <w:spacing w:val="-7"/>
                <w:sz w:val="20"/>
              </w:rPr>
              <w:t xml:space="preserve"> </w:t>
            </w:r>
            <w:r>
              <w:rPr>
                <w:sz w:val="20"/>
              </w:rPr>
              <w:t xml:space="preserve">ғылым </w:t>
            </w:r>
            <w:r>
              <w:rPr>
                <w:spacing w:val="-2"/>
                <w:sz w:val="20"/>
              </w:rPr>
              <w:t>магистрі</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689"/>
        </w:trPr>
        <w:tc>
          <w:tcPr>
            <w:tcW w:w="519" w:type="dxa"/>
          </w:tcPr>
          <w:p w:rsidR="00A81B99" w:rsidRDefault="00111404">
            <w:pPr>
              <w:pStyle w:val="TableParagraph"/>
              <w:spacing w:line="222" w:lineRule="exact"/>
              <w:ind w:left="13" w:right="99"/>
              <w:jc w:val="center"/>
              <w:rPr>
                <w:sz w:val="20"/>
              </w:rPr>
            </w:pPr>
            <w:r>
              <w:rPr>
                <w:spacing w:val="-5"/>
                <w:sz w:val="20"/>
              </w:rPr>
              <w:t>87</w:t>
            </w:r>
          </w:p>
        </w:tc>
        <w:tc>
          <w:tcPr>
            <w:tcW w:w="1772" w:type="dxa"/>
          </w:tcPr>
          <w:p w:rsidR="00A81B99" w:rsidRDefault="00111404">
            <w:pPr>
              <w:pStyle w:val="TableParagraph"/>
              <w:spacing w:line="240" w:lineRule="auto"/>
              <w:ind w:left="110" w:right="314"/>
              <w:rPr>
                <w:sz w:val="20"/>
              </w:rPr>
            </w:pPr>
            <w:r>
              <w:rPr>
                <w:spacing w:val="-2"/>
                <w:sz w:val="20"/>
              </w:rPr>
              <w:t>Ерұланова Ақниет</w:t>
            </w:r>
          </w:p>
          <w:p w:rsidR="00A81B99" w:rsidRDefault="00111404">
            <w:pPr>
              <w:pStyle w:val="TableParagraph"/>
              <w:spacing w:line="216" w:lineRule="exact"/>
              <w:ind w:left="110"/>
              <w:rPr>
                <w:sz w:val="20"/>
              </w:rPr>
            </w:pPr>
            <w:r>
              <w:rPr>
                <w:spacing w:val="-2"/>
                <w:sz w:val="20"/>
              </w:rPr>
              <w:t>Ерұланқызы</w:t>
            </w:r>
          </w:p>
        </w:tc>
        <w:tc>
          <w:tcPr>
            <w:tcW w:w="1390" w:type="dxa"/>
          </w:tcPr>
          <w:p w:rsidR="00A81B99" w:rsidRDefault="00111404">
            <w:pPr>
              <w:pStyle w:val="TableParagraph"/>
              <w:spacing w:line="222" w:lineRule="exact"/>
              <w:ind w:left="117"/>
              <w:rPr>
                <w:sz w:val="20"/>
              </w:rPr>
            </w:pPr>
            <w:r>
              <w:rPr>
                <w:spacing w:val="-2"/>
                <w:sz w:val="20"/>
              </w:rPr>
              <w:t>Педагог</w:t>
            </w:r>
          </w:p>
        </w:tc>
        <w:tc>
          <w:tcPr>
            <w:tcW w:w="4228" w:type="dxa"/>
          </w:tcPr>
          <w:p w:rsidR="00A81B99" w:rsidRDefault="00111404">
            <w:pPr>
              <w:pStyle w:val="TableParagraph"/>
              <w:spacing w:line="222" w:lineRule="exact"/>
              <w:ind w:left="118"/>
              <w:rPr>
                <w:sz w:val="20"/>
              </w:rPr>
            </w:pPr>
            <w:r>
              <w:rPr>
                <w:sz w:val="20"/>
              </w:rPr>
              <w:t>Жоғары</w:t>
            </w:r>
            <w:r>
              <w:rPr>
                <w:spacing w:val="-5"/>
                <w:sz w:val="20"/>
              </w:rPr>
              <w:t xml:space="preserve"> </w:t>
            </w:r>
            <w:r>
              <w:rPr>
                <w:sz w:val="20"/>
              </w:rPr>
              <w:t>С.Байішев</w:t>
            </w:r>
            <w:r>
              <w:rPr>
                <w:spacing w:val="-6"/>
                <w:sz w:val="20"/>
              </w:rPr>
              <w:t xml:space="preserve"> </w:t>
            </w:r>
            <w:r>
              <w:rPr>
                <w:spacing w:val="-2"/>
                <w:sz w:val="20"/>
              </w:rPr>
              <w:t>Универ</w:t>
            </w:r>
          </w:p>
          <w:p w:rsidR="00A81B99" w:rsidRDefault="00111404">
            <w:pPr>
              <w:pStyle w:val="TableParagraph"/>
              <w:spacing w:line="230" w:lineRule="atLeast"/>
              <w:ind w:left="118"/>
              <w:rPr>
                <w:sz w:val="20"/>
              </w:rPr>
            </w:pPr>
            <w:r>
              <w:rPr>
                <w:sz w:val="20"/>
              </w:rPr>
              <w:t>2019ж.</w:t>
            </w:r>
            <w:r>
              <w:rPr>
                <w:spacing w:val="-13"/>
                <w:sz w:val="20"/>
              </w:rPr>
              <w:t xml:space="preserve"> </w:t>
            </w:r>
            <w:r>
              <w:rPr>
                <w:sz w:val="20"/>
              </w:rPr>
              <w:t>бастауыш</w:t>
            </w:r>
            <w:r>
              <w:rPr>
                <w:spacing w:val="-8"/>
                <w:sz w:val="20"/>
              </w:rPr>
              <w:t xml:space="preserve"> </w:t>
            </w:r>
            <w:r>
              <w:rPr>
                <w:sz w:val="20"/>
              </w:rPr>
              <w:t>оқыту</w:t>
            </w:r>
            <w:r>
              <w:rPr>
                <w:spacing w:val="-13"/>
                <w:sz w:val="20"/>
              </w:rPr>
              <w:t xml:space="preserve"> </w:t>
            </w:r>
            <w:r>
              <w:rPr>
                <w:sz w:val="20"/>
              </w:rPr>
              <w:t>педагогикасы</w:t>
            </w:r>
            <w:r>
              <w:rPr>
                <w:spacing w:val="-9"/>
                <w:sz w:val="20"/>
              </w:rPr>
              <w:t xml:space="preserve"> </w:t>
            </w:r>
            <w:r>
              <w:rPr>
                <w:sz w:val="20"/>
              </w:rPr>
              <w:t>мен әдістемесі 2019</w:t>
            </w:r>
          </w:p>
        </w:tc>
        <w:tc>
          <w:tcPr>
            <w:tcW w:w="1627" w:type="dxa"/>
          </w:tcPr>
          <w:p w:rsidR="00A81B99" w:rsidRDefault="00111404">
            <w:pPr>
              <w:pStyle w:val="TableParagraph"/>
              <w:spacing w:line="222" w:lineRule="exact"/>
              <w:ind w:left="111"/>
              <w:rPr>
                <w:sz w:val="20"/>
              </w:rPr>
            </w:pPr>
            <w:r>
              <w:rPr>
                <w:spacing w:val="-10"/>
                <w:sz w:val="20"/>
              </w:rPr>
              <w:t>-</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88</w:t>
            </w:r>
          </w:p>
        </w:tc>
        <w:tc>
          <w:tcPr>
            <w:tcW w:w="1772" w:type="dxa"/>
          </w:tcPr>
          <w:p w:rsidR="00A81B99" w:rsidRDefault="00111404">
            <w:pPr>
              <w:pStyle w:val="TableParagraph"/>
              <w:spacing w:line="240" w:lineRule="auto"/>
              <w:ind w:left="110" w:right="265"/>
              <w:rPr>
                <w:sz w:val="20"/>
              </w:rPr>
            </w:pPr>
            <w:r>
              <w:rPr>
                <w:sz w:val="20"/>
              </w:rPr>
              <w:t>Басенова</w:t>
            </w:r>
            <w:r>
              <w:rPr>
                <w:spacing w:val="-13"/>
                <w:sz w:val="20"/>
              </w:rPr>
              <w:t xml:space="preserve"> </w:t>
            </w:r>
            <w:r>
              <w:rPr>
                <w:sz w:val="20"/>
              </w:rPr>
              <w:t xml:space="preserve">Айнұр </w:t>
            </w:r>
            <w:r>
              <w:rPr>
                <w:spacing w:val="-2"/>
                <w:sz w:val="20"/>
              </w:rPr>
              <w:t>Алтаевна</w:t>
            </w:r>
          </w:p>
        </w:tc>
        <w:tc>
          <w:tcPr>
            <w:tcW w:w="1390" w:type="dxa"/>
          </w:tcPr>
          <w:p w:rsidR="00A81B99" w:rsidRDefault="00111404">
            <w:pPr>
              <w:pStyle w:val="TableParagraph"/>
              <w:spacing w:line="240" w:lineRule="auto"/>
              <w:ind w:left="117" w:right="65"/>
              <w:rPr>
                <w:sz w:val="20"/>
              </w:rPr>
            </w:pPr>
            <w:r>
              <w:rPr>
                <w:spacing w:val="-2"/>
                <w:sz w:val="20"/>
              </w:rPr>
              <w:t>Педагог- зерттеуші</w:t>
            </w:r>
          </w:p>
          <w:p w:rsidR="00A81B99" w:rsidRDefault="00111404">
            <w:pPr>
              <w:pStyle w:val="TableParagraph"/>
              <w:spacing w:line="240" w:lineRule="auto"/>
              <w:ind w:left="117"/>
              <w:rPr>
                <w:sz w:val="20"/>
              </w:rPr>
            </w:pPr>
            <w:r>
              <w:rPr>
                <w:spacing w:val="-2"/>
                <w:sz w:val="20"/>
              </w:rPr>
              <w:t>24.12.2021</w:t>
            </w:r>
          </w:p>
          <w:p w:rsidR="00A81B99" w:rsidRDefault="00111404">
            <w:pPr>
              <w:pStyle w:val="TableParagraph"/>
              <w:spacing w:line="216" w:lineRule="exact"/>
              <w:ind w:left="117"/>
              <w:rPr>
                <w:sz w:val="20"/>
              </w:rPr>
            </w:pPr>
            <w:r>
              <w:rPr>
                <w:spacing w:val="-4"/>
                <w:sz w:val="20"/>
              </w:rPr>
              <w:t>№355</w:t>
            </w:r>
          </w:p>
        </w:tc>
        <w:tc>
          <w:tcPr>
            <w:tcW w:w="4228" w:type="dxa"/>
          </w:tcPr>
          <w:p w:rsidR="00A81B99" w:rsidRDefault="00111404">
            <w:pPr>
              <w:pStyle w:val="TableParagraph"/>
              <w:spacing w:line="240" w:lineRule="auto"/>
              <w:ind w:left="118"/>
              <w:rPr>
                <w:sz w:val="20"/>
              </w:rPr>
            </w:pPr>
            <w:r>
              <w:rPr>
                <w:sz w:val="20"/>
              </w:rPr>
              <w:t>жоғары</w:t>
            </w:r>
            <w:r>
              <w:rPr>
                <w:spacing w:val="-11"/>
                <w:sz w:val="20"/>
              </w:rPr>
              <w:t xml:space="preserve"> </w:t>
            </w:r>
            <w:r>
              <w:rPr>
                <w:sz w:val="20"/>
              </w:rPr>
              <w:t>Ақтөбе</w:t>
            </w:r>
            <w:r>
              <w:rPr>
                <w:spacing w:val="-13"/>
                <w:sz w:val="20"/>
              </w:rPr>
              <w:t xml:space="preserve"> </w:t>
            </w:r>
            <w:r>
              <w:rPr>
                <w:sz w:val="20"/>
              </w:rPr>
              <w:t>Мемлекеттік</w:t>
            </w:r>
            <w:r>
              <w:rPr>
                <w:spacing w:val="-8"/>
                <w:sz w:val="20"/>
              </w:rPr>
              <w:t xml:space="preserve"> </w:t>
            </w:r>
            <w:r>
              <w:rPr>
                <w:sz w:val="20"/>
              </w:rPr>
              <w:t>пед.</w:t>
            </w:r>
            <w:r>
              <w:rPr>
                <w:spacing w:val="-11"/>
                <w:sz w:val="20"/>
              </w:rPr>
              <w:t xml:space="preserve"> </w:t>
            </w:r>
            <w:r>
              <w:rPr>
                <w:sz w:val="20"/>
              </w:rPr>
              <w:t xml:space="preserve">институты орыс тіліндегі мектептердегі орыс тілі мен </w:t>
            </w:r>
            <w:r>
              <w:rPr>
                <w:spacing w:val="-2"/>
                <w:sz w:val="20"/>
              </w:rPr>
              <w:t>әдебиеті.</w:t>
            </w:r>
          </w:p>
        </w:tc>
        <w:tc>
          <w:tcPr>
            <w:tcW w:w="1627" w:type="dxa"/>
          </w:tcPr>
          <w:p w:rsidR="00A81B99" w:rsidRDefault="00111404">
            <w:pPr>
              <w:pStyle w:val="TableParagraph"/>
              <w:spacing w:line="222" w:lineRule="exact"/>
              <w:ind w:left="111"/>
              <w:rPr>
                <w:sz w:val="20"/>
              </w:rPr>
            </w:pPr>
            <w:r>
              <w:rPr>
                <w:spacing w:val="-2"/>
                <w:sz w:val="20"/>
              </w:rPr>
              <w:t>2026ж</w:t>
            </w:r>
          </w:p>
        </w:tc>
      </w:tr>
      <w:tr w:rsidR="00A81B99">
        <w:trPr>
          <w:trHeight w:val="919"/>
        </w:trPr>
        <w:tc>
          <w:tcPr>
            <w:tcW w:w="519" w:type="dxa"/>
          </w:tcPr>
          <w:p w:rsidR="00A81B99" w:rsidRDefault="00111404">
            <w:pPr>
              <w:pStyle w:val="TableParagraph"/>
              <w:spacing w:line="222" w:lineRule="exact"/>
              <w:ind w:left="13" w:right="99"/>
              <w:jc w:val="center"/>
              <w:rPr>
                <w:sz w:val="20"/>
              </w:rPr>
            </w:pPr>
            <w:r>
              <w:rPr>
                <w:spacing w:val="-5"/>
                <w:sz w:val="20"/>
              </w:rPr>
              <w:t>89</w:t>
            </w:r>
          </w:p>
        </w:tc>
        <w:tc>
          <w:tcPr>
            <w:tcW w:w="1772" w:type="dxa"/>
          </w:tcPr>
          <w:p w:rsidR="00A81B99" w:rsidRDefault="00111404">
            <w:pPr>
              <w:pStyle w:val="TableParagraph"/>
              <w:spacing w:line="240" w:lineRule="auto"/>
              <w:ind w:left="110" w:right="113"/>
              <w:rPr>
                <w:sz w:val="20"/>
              </w:rPr>
            </w:pPr>
            <w:r>
              <w:rPr>
                <w:sz w:val="20"/>
              </w:rPr>
              <w:t>Жапакова</w:t>
            </w:r>
            <w:r>
              <w:rPr>
                <w:spacing w:val="-13"/>
                <w:sz w:val="20"/>
              </w:rPr>
              <w:t xml:space="preserve"> </w:t>
            </w:r>
            <w:r>
              <w:rPr>
                <w:sz w:val="20"/>
              </w:rPr>
              <w:t xml:space="preserve">Айдана </w:t>
            </w:r>
            <w:r>
              <w:rPr>
                <w:spacing w:val="-2"/>
                <w:sz w:val="20"/>
              </w:rPr>
              <w:t>Куанышовна</w:t>
            </w:r>
          </w:p>
        </w:tc>
        <w:tc>
          <w:tcPr>
            <w:tcW w:w="1390" w:type="dxa"/>
          </w:tcPr>
          <w:p w:rsidR="00A81B99" w:rsidRDefault="00111404">
            <w:pPr>
              <w:pStyle w:val="TableParagraph"/>
              <w:spacing w:line="222" w:lineRule="exact"/>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модератор</w:t>
            </w:r>
          </w:p>
          <w:p w:rsidR="00A81B99" w:rsidRDefault="00111404">
            <w:pPr>
              <w:pStyle w:val="TableParagraph"/>
              <w:spacing w:before="1" w:line="240" w:lineRule="auto"/>
              <w:ind w:left="117"/>
              <w:rPr>
                <w:sz w:val="20"/>
              </w:rPr>
            </w:pPr>
            <w:r>
              <w:rPr>
                <w:spacing w:val="-5"/>
                <w:sz w:val="20"/>
              </w:rPr>
              <w:t>№32</w:t>
            </w:r>
          </w:p>
          <w:p w:rsidR="00A81B99" w:rsidRDefault="00111404">
            <w:pPr>
              <w:pStyle w:val="TableParagraph"/>
              <w:spacing w:line="216" w:lineRule="exact"/>
              <w:ind w:left="117"/>
              <w:rPr>
                <w:sz w:val="20"/>
              </w:rPr>
            </w:pPr>
            <w:r>
              <w:rPr>
                <w:spacing w:val="-2"/>
                <w:sz w:val="20"/>
              </w:rPr>
              <w:t>28.08.2020</w:t>
            </w:r>
          </w:p>
        </w:tc>
        <w:tc>
          <w:tcPr>
            <w:tcW w:w="4228" w:type="dxa"/>
          </w:tcPr>
          <w:p w:rsidR="00A81B99" w:rsidRDefault="00111404">
            <w:pPr>
              <w:pStyle w:val="TableParagraph"/>
              <w:spacing w:line="240" w:lineRule="auto"/>
              <w:ind w:left="118" w:right="1635"/>
              <w:rPr>
                <w:sz w:val="20"/>
              </w:rPr>
            </w:pPr>
            <w:r>
              <w:rPr>
                <w:sz w:val="20"/>
              </w:rPr>
              <w:t>Жоғары</w:t>
            </w:r>
            <w:r>
              <w:rPr>
                <w:spacing w:val="-13"/>
                <w:sz w:val="20"/>
              </w:rPr>
              <w:t xml:space="preserve"> </w:t>
            </w:r>
            <w:r>
              <w:rPr>
                <w:sz w:val="20"/>
              </w:rPr>
              <w:t>Ақтөбе</w:t>
            </w:r>
            <w:r>
              <w:rPr>
                <w:spacing w:val="-12"/>
                <w:sz w:val="20"/>
              </w:rPr>
              <w:t xml:space="preserve"> </w:t>
            </w:r>
            <w:r>
              <w:rPr>
                <w:sz w:val="20"/>
              </w:rPr>
              <w:t>МПИ</w:t>
            </w:r>
            <w:r>
              <w:rPr>
                <w:spacing w:val="-13"/>
                <w:sz w:val="20"/>
              </w:rPr>
              <w:t xml:space="preserve"> </w:t>
            </w:r>
            <w:r>
              <w:rPr>
                <w:sz w:val="20"/>
              </w:rPr>
              <w:t>2013 Информатка пәні мұғалімі</w:t>
            </w:r>
          </w:p>
        </w:tc>
        <w:tc>
          <w:tcPr>
            <w:tcW w:w="1627" w:type="dxa"/>
          </w:tcPr>
          <w:p w:rsidR="00A81B99" w:rsidRDefault="00111404">
            <w:pPr>
              <w:pStyle w:val="TableParagraph"/>
              <w:spacing w:line="222" w:lineRule="exact"/>
              <w:ind w:left="111"/>
              <w:rPr>
                <w:sz w:val="20"/>
              </w:rPr>
            </w:pPr>
            <w:r>
              <w:rPr>
                <w:spacing w:val="-2"/>
                <w:sz w:val="20"/>
              </w:rPr>
              <w:t>2025ж</w:t>
            </w:r>
          </w:p>
        </w:tc>
      </w:tr>
      <w:tr w:rsidR="00A81B99">
        <w:trPr>
          <w:trHeight w:val="918"/>
        </w:trPr>
        <w:tc>
          <w:tcPr>
            <w:tcW w:w="519" w:type="dxa"/>
          </w:tcPr>
          <w:p w:rsidR="00A81B99" w:rsidRDefault="00111404">
            <w:pPr>
              <w:pStyle w:val="TableParagraph"/>
              <w:ind w:left="13"/>
              <w:jc w:val="center"/>
              <w:rPr>
                <w:sz w:val="20"/>
              </w:rPr>
            </w:pPr>
            <w:r>
              <w:rPr>
                <w:spacing w:val="-5"/>
                <w:sz w:val="20"/>
              </w:rPr>
              <w:t>100</w:t>
            </w:r>
          </w:p>
        </w:tc>
        <w:tc>
          <w:tcPr>
            <w:tcW w:w="1772" w:type="dxa"/>
          </w:tcPr>
          <w:p w:rsidR="00A81B99" w:rsidRDefault="00111404">
            <w:pPr>
              <w:pStyle w:val="TableParagraph"/>
              <w:spacing w:line="240" w:lineRule="auto"/>
              <w:ind w:left="110" w:right="314"/>
              <w:rPr>
                <w:sz w:val="20"/>
              </w:rPr>
            </w:pPr>
            <w:r>
              <w:rPr>
                <w:spacing w:val="-2"/>
                <w:sz w:val="20"/>
              </w:rPr>
              <w:t xml:space="preserve">Канимкулова </w:t>
            </w:r>
            <w:r>
              <w:rPr>
                <w:spacing w:val="-4"/>
                <w:sz w:val="20"/>
              </w:rPr>
              <w:t>Баян</w:t>
            </w:r>
          </w:p>
          <w:p w:rsidR="00A81B99" w:rsidRDefault="00111404">
            <w:pPr>
              <w:pStyle w:val="TableParagraph"/>
              <w:spacing w:line="224" w:lineRule="exact"/>
              <w:ind w:left="110"/>
              <w:rPr>
                <w:sz w:val="20"/>
              </w:rPr>
            </w:pPr>
            <w:r>
              <w:rPr>
                <w:spacing w:val="-2"/>
                <w:sz w:val="20"/>
              </w:rPr>
              <w:t>Мырзабаевна</w:t>
            </w:r>
          </w:p>
        </w:tc>
        <w:tc>
          <w:tcPr>
            <w:tcW w:w="1390" w:type="dxa"/>
          </w:tcPr>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line="224" w:lineRule="exact"/>
              <w:ind w:left="117"/>
              <w:rPr>
                <w:sz w:val="20"/>
              </w:rPr>
            </w:pPr>
            <w:r>
              <w:rPr>
                <w:spacing w:val="-2"/>
                <w:sz w:val="20"/>
              </w:rPr>
              <w:t>№70/6</w:t>
            </w:r>
          </w:p>
          <w:p w:rsidR="00A81B99" w:rsidRDefault="00111404">
            <w:pPr>
              <w:pStyle w:val="TableParagraph"/>
              <w:spacing w:line="216" w:lineRule="exact"/>
              <w:ind w:left="117"/>
              <w:rPr>
                <w:sz w:val="20"/>
              </w:rPr>
            </w:pPr>
            <w:r>
              <w:rPr>
                <w:spacing w:val="-2"/>
                <w:sz w:val="20"/>
              </w:rPr>
              <w:t>31.08.2023ж</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27" w:lineRule="exact"/>
              <w:ind w:left="168"/>
              <w:rPr>
                <w:sz w:val="20"/>
              </w:rPr>
            </w:pPr>
            <w:r>
              <w:rPr>
                <w:spacing w:val="-2"/>
                <w:sz w:val="20"/>
              </w:rPr>
              <w:t>Ақтөбе</w:t>
            </w:r>
            <w:r>
              <w:rPr>
                <w:spacing w:val="-1"/>
                <w:sz w:val="20"/>
              </w:rPr>
              <w:t xml:space="preserve"> </w:t>
            </w:r>
            <w:r>
              <w:rPr>
                <w:spacing w:val="-2"/>
                <w:sz w:val="20"/>
              </w:rPr>
              <w:t>МПИ-</w:t>
            </w:r>
            <w:r>
              <w:rPr>
                <w:spacing w:val="-4"/>
                <w:sz w:val="20"/>
              </w:rPr>
              <w:t>2011</w:t>
            </w:r>
          </w:p>
          <w:p w:rsidR="00A81B99" w:rsidRDefault="00111404">
            <w:pPr>
              <w:pStyle w:val="TableParagraph"/>
              <w:spacing w:line="227" w:lineRule="exact"/>
              <w:ind w:left="118"/>
              <w:rPr>
                <w:sz w:val="20"/>
              </w:rPr>
            </w:pPr>
            <w:r>
              <w:rPr>
                <w:spacing w:val="-2"/>
                <w:sz w:val="20"/>
              </w:rPr>
              <w:t>Бастауыш</w:t>
            </w:r>
            <w:r>
              <w:rPr>
                <w:spacing w:val="7"/>
                <w:sz w:val="20"/>
              </w:rPr>
              <w:t xml:space="preserve"> </w:t>
            </w:r>
            <w:r>
              <w:rPr>
                <w:spacing w:val="-2"/>
                <w:sz w:val="20"/>
              </w:rPr>
              <w:t>оқытудың</w:t>
            </w:r>
            <w:r>
              <w:rPr>
                <w:spacing w:val="5"/>
                <w:sz w:val="20"/>
              </w:rPr>
              <w:t xml:space="preserve"> </w:t>
            </w:r>
            <w:r>
              <w:rPr>
                <w:spacing w:val="-2"/>
                <w:sz w:val="20"/>
              </w:rPr>
              <w:t>педагогикасы</w:t>
            </w:r>
            <w:r>
              <w:rPr>
                <w:spacing w:val="6"/>
                <w:sz w:val="20"/>
              </w:rPr>
              <w:t xml:space="preserve"> </w:t>
            </w:r>
            <w:r>
              <w:rPr>
                <w:spacing w:val="-5"/>
                <w:sz w:val="20"/>
              </w:rPr>
              <w:t>мен</w:t>
            </w:r>
          </w:p>
          <w:p w:rsidR="00A81B99" w:rsidRDefault="00111404">
            <w:pPr>
              <w:pStyle w:val="TableParagraph"/>
              <w:spacing w:before="1" w:line="216" w:lineRule="exact"/>
              <w:ind w:left="118"/>
              <w:rPr>
                <w:sz w:val="20"/>
              </w:rPr>
            </w:pPr>
            <w:r>
              <w:rPr>
                <w:sz w:val="20"/>
              </w:rPr>
              <w:t>әдістемесі</w:t>
            </w:r>
            <w:r>
              <w:rPr>
                <w:spacing w:val="-7"/>
                <w:sz w:val="20"/>
              </w:rPr>
              <w:t xml:space="preserve"> </w:t>
            </w:r>
            <w:r>
              <w:rPr>
                <w:sz w:val="20"/>
              </w:rPr>
              <w:t>инфарматика</w:t>
            </w:r>
            <w:r>
              <w:rPr>
                <w:spacing w:val="-8"/>
                <w:sz w:val="20"/>
              </w:rPr>
              <w:t xml:space="preserve"> </w:t>
            </w:r>
            <w:r>
              <w:rPr>
                <w:sz w:val="20"/>
              </w:rPr>
              <w:t>пәні</w:t>
            </w:r>
            <w:r>
              <w:rPr>
                <w:spacing w:val="39"/>
                <w:sz w:val="20"/>
              </w:rPr>
              <w:t xml:space="preserve"> </w:t>
            </w:r>
            <w:r>
              <w:rPr>
                <w:sz w:val="20"/>
              </w:rPr>
              <w:t>мұғалімі.</w:t>
            </w:r>
            <w:r>
              <w:rPr>
                <w:spacing w:val="-5"/>
                <w:sz w:val="20"/>
              </w:rPr>
              <w:t xml:space="preserve"> </w:t>
            </w:r>
            <w:r>
              <w:rPr>
                <w:spacing w:val="-2"/>
                <w:sz w:val="20"/>
              </w:rPr>
              <w:t>2006ж</w:t>
            </w:r>
          </w:p>
        </w:tc>
        <w:tc>
          <w:tcPr>
            <w:tcW w:w="1627" w:type="dxa"/>
          </w:tcPr>
          <w:p w:rsidR="00A81B99" w:rsidRDefault="00111404">
            <w:pPr>
              <w:pStyle w:val="TableParagraph"/>
              <w:ind w:left="111"/>
              <w:rPr>
                <w:sz w:val="20"/>
              </w:rPr>
            </w:pPr>
            <w:r>
              <w:rPr>
                <w:spacing w:val="-2"/>
                <w:sz w:val="20"/>
              </w:rPr>
              <w:t>2028ж</w:t>
            </w:r>
          </w:p>
        </w:tc>
      </w:tr>
      <w:tr w:rsidR="00A81B99">
        <w:trPr>
          <w:trHeight w:val="1380"/>
        </w:trPr>
        <w:tc>
          <w:tcPr>
            <w:tcW w:w="519" w:type="dxa"/>
          </w:tcPr>
          <w:p w:rsidR="00A81B99" w:rsidRDefault="00111404">
            <w:pPr>
              <w:pStyle w:val="TableParagraph"/>
              <w:spacing w:line="230" w:lineRule="exact"/>
              <w:ind w:left="13"/>
              <w:jc w:val="center"/>
              <w:rPr>
                <w:sz w:val="20"/>
              </w:rPr>
            </w:pPr>
            <w:r>
              <w:rPr>
                <w:spacing w:val="-5"/>
                <w:sz w:val="20"/>
              </w:rPr>
              <w:t>101</w:t>
            </w:r>
          </w:p>
        </w:tc>
        <w:tc>
          <w:tcPr>
            <w:tcW w:w="1772" w:type="dxa"/>
          </w:tcPr>
          <w:p w:rsidR="00A81B99" w:rsidRDefault="00111404">
            <w:pPr>
              <w:pStyle w:val="TableParagraph"/>
              <w:spacing w:line="240" w:lineRule="auto"/>
              <w:ind w:left="110" w:right="314"/>
              <w:rPr>
                <w:sz w:val="20"/>
              </w:rPr>
            </w:pPr>
            <w:r>
              <w:rPr>
                <w:spacing w:val="-2"/>
                <w:sz w:val="20"/>
              </w:rPr>
              <w:t>Отарбаева Шакизат Салжановна</w:t>
            </w:r>
          </w:p>
        </w:tc>
        <w:tc>
          <w:tcPr>
            <w:tcW w:w="1390" w:type="dxa"/>
          </w:tcPr>
          <w:p w:rsidR="00A81B99" w:rsidRDefault="00A81B99">
            <w:pPr>
              <w:pStyle w:val="TableParagraph"/>
              <w:spacing w:line="240" w:lineRule="auto"/>
              <w:ind w:left="0"/>
              <w:rPr>
                <w:sz w:val="20"/>
              </w:rPr>
            </w:pPr>
          </w:p>
          <w:p w:rsidR="00A81B99" w:rsidRDefault="00111404">
            <w:pPr>
              <w:pStyle w:val="TableParagraph"/>
              <w:spacing w:line="240" w:lineRule="auto"/>
              <w:ind w:left="117" w:right="65"/>
              <w:rPr>
                <w:sz w:val="20"/>
              </w:rPr>
            </w:pPr>
            <w:r>
              <w:rPr>
                <w:spacing w:val="-2"/>
                <w:sz w:val="20"/>
              </w:rPr>
              <w:t>Педагог- модератор</w:t>
            </w:r>
          </w:p>
          <w:p w:rsidR="00A81B99" w:rsidRDefault="00111404">
            <w:pPr>
              <w:pStyle w:val="TableParagraph"/>
              <w:spacing w:before="1" w:line="227" w:lineRule="exact"/>
              <w:ind w:left="117"/>
              <w:rPr>
                <w:sz w:val="20"/>
              </w:rPr>
            </w:pPr>
            <w:r>
              <w:rPr>
                <w:spacing w:val="-2"/>
                <w:sz w:val="20"/>
              </w:rPr>
              <w:t>№1-723/1</w:t>
            </w:r>
          </w:p>
          <w:p w:rsidR="00A81B99" w:rsidRDefault="00111404">
            <w:pPr>
              <w:pStyle w:val="TableParagraph"/>
              <w:spacing w:line="227" w:lineRule="exact"/>
              <w:ind w:left="117"/>
              <w:rPr>
                <w:sz w:val="20"/>
              </w:rPr>
            </w:pPr>
            <w:r>
              <w:rPr>
                <w:spacing w:val="-2"/>
                <w:sz w:val="20"/>
              </w:rPr>
              <w:t>31.08.2023ж</w:t>
            </w:r>
          </w:p>
        </w:tc>
        <w:tc>
          <w:tcPr>
            <w:tcW w:w="4228" w:type="dxa"/>
          </w:tcPr>
          <w:p w:rsidR="00A81B99" w:rsidRDefault="00111404">
            <w:pPr>
              <w:pStyle w:val="TableParagraph"/>
              <w:spacing w:line="230" w:lineRule="exact"/>
              <w:ind w:left="118"/>
              <w:rPr>
                <w:sz w:val="20"/>
              </w:rPr>
            </w:pPr>
            <w:r>
              <w:rPr>
                <w:spacing w:val="-2"/>
                <w:sz w:val="20"/>
              </w:rPr>
              <w:t>Жоғары</w:t>
            </w:r>
          </w:p>
          <w:p w:rsidR="00A81B99" w:rsidRDefault="00111404">
            <w:pPr>
              <w:pStyle w:val="TableParagraph"/>
              <w:spacing w:line="240" w:lineRule="auto"/>
              <w:ind w:left="118"/>
              <w:rPr>
                <w:sz w:val="20"/>
              </w:rPr>
            </w:pPr>
            <w:r>
              <w:rPr>
                <w:sz w:val="20"/>
              </w:rPr>
              <w:t>Қ.Жұбанов</w:t>
            </w:r>
            <w:r>
              <w:rPr>
                <w:spacing w:val="-10"/>
                <w:sz w:val="20"/>
              </w:rPr>
              <w:t xml:space="preserve"> </w:t>
            </w:r>
            <w:r>
              <w:rPr>
                <w:spacing w:val="-2"/>
                <w:sz w:val="20"/>
              </w:rPr>
              <w:t>ат.унив</w:t>
            </w:r>
          </w:p>
          <w:p w:rsidR="00A81B99" w:rsidRDefault="00111404">
            <w:pPr>
              <w:pStyle w:val="TableParagraph"/>
              <w:spacing w:before="1" w:line="240" w:lineRule="auto"/>
              <w:ind w:left="118"/>
              <w:rPr>
                <w:sz w:val="20"/>
              </w:rPr>
            </w:pPr>
            <w:r>
              <w:rPr>
                <w:sz w:val="20"/>
              </w:rPr>
              <w:t>Педагогика</w:t>
            </w:r>
            <w:r>
              <w:rPr>
                <w:spacing w:val="-13"/>
                <w:sz w:val="20"/>
              </w:rPr>
              <w:t xml:space="preserve"> </w:t>
            </w:r>
            <w:r>
              <w:rPr>
                <w:sz w:val="20"/>
              </w:rPr>
              <w:t>және</w:t>
            </w:r>
            <w:r>
              <w:rPr>
                <w:spacing w:val="-12"/>
                <w:sz w:val="20"/>
              </w:rPr>
              <w:t xml:space="preserve"> </w:t>
            </w:r>
            <w:r>
              <w:rPr>
                <w:sz w:val="20"/>
              </w:rPr>
              <w:t>бастауыш</w:t>
            </w:r>
            <w:r>
              <w:rPr>
                <w:spacing w:val="-9"/>
                <w:sz w:val="20"/>
              </w:rPr>
              <w:t xml:space="preserve"> </w:t>
            </w:r>
            <w:r>
              <w:rPr>
                <w:sz w:val="20"/>
              </w:rPr>
              <w:t>оқыту</w:t>
            </w:r>
            <w:r>
              <w:rPr>
                <w:spacing w:val="-13"/>
                <w:sz w:val="20"/>
              </w:rPr>
              <w:t xml:space="preserve"> </w:t>
            </w:r>
            <w:r>
              <w:rPr>
                <w:sz w:val="20"/>
              </w:rPr>
              <w:t xml:space="preserve">әдістемесі </w:t>
            </w:r>
            <w:r>
              <w:rPr>
                <w:spacing w:val="-2"/>
                <w:sz w:val="20"/>
              </w:rPr>
              <w:t>бакалавры.</w:t>
            </w:r>
          </w:p>
          <w:p w:rsidR="00A81B99" w:rsidRDefault="00111404">
            <w:pPr>
              <w:pStyle w:val="TableParagraph"/>
              <w:spacing w:line="224" w:lineRule="exact"/>
              <w:ind w:left="118"/>
              <w:rPr>
                <w:sz w:val="20"/>
              </w:rPr>
            </w:pPr>
            <w:r>
              <w:rPr>
                <w:spacing w:val="-2"/>
                <w:sz w:val="20"/>
              </w:rPr>
              <w:t>Ақтөбе</w:t>
            </w:r>
            <w:r>
              <w:rPr>
                <w:spacing w:val="8"/>
                <w:sz w:val="20"/>
              </w:rPr>
              <w:t xml:space="preserve"> </w:t>
            </w:r>
            <w:r>
              <w:rPr>
                <w:spacing w:val="-2"/>
                <w:sz w:val="20"/>
              </w:rPr>
              <w:t>МПИ</w:t>
            </w:r>
            <w:r>
              <w:rPr>
                <w:spacing w:val="1"/>
                <w:sz w:val="20"/>
              </w:rPr>
              <w:t xml:space="preserve"> </w:t>
            </w:r>
            <w:r>
              <w:rPr>
                <w:spacing w:val="-2"/>
                <w:sz w:val="20"/>
              </w:rPr>
              <w:t>педагогика-психология</w:t>
            </w:r>
          </w:p>
          <w:p w:rsidR="00A81B99" w:rsidRDefault="00111404">
            <w:pPr>
              <w:pStyle w:val="TableParagraph"/>
              <w:spacing w:line="216" w:lineRule="exact"/>
              <w:ind w:left="118"/>
              <w:rPr>
                <w:sz w:val="20"/>
              </w:rPr>
            </w:pPr>
            <w:r>
              <w:rPr>
                <w:spacing w:val="-2"/>
                <w:sz w:val="20"/>
              </w:rPr>
              <w:t>магистрі.</w:t>
            </w:r>
          </w:p>
        </w:tc>
        <w:tc>
          <w:tcPr>
            <w:tcW w:w="1627" w:type="dxa"/>
          </w:tcPr>
          <w:p w:rsidR="00A81B99" w:rsidRDefault="00111404">
            <w:pPr>
              <w:pStyle w:val="TableParagraph"/>
              <w:spacing w:line="230" w:lineRule="exact"/>
              <w:ind w:left="111"/>
              <w:rPr>
                <w:sz w:val="20"/>
              </w:rPr>
            </w:pPr>
            <w:r>
              <w:rPr>
                <w:spacing w:val="-2"/>
                <w:sz w:val="20"/>
              </w:rPr>
              <w:t>2028ж</w:t>
            </w:r>
          </w:p>
        </w:tc>
      </w:tr>
      <w:tr w:rsidR="00A81B99">
        <w:trPr>
          <w:trHeight w:val="926"/>
        </w:trPr>
        <w:tc>
          <w:tcPr>
            <w:tcW w:w="519" w:type="dxa"/>
          </w:tcPr>
          <w:p w:rsidR="00A81B99" w:rsidRDefault="00111404">
            <w:pPr>
              <w:pStyle w:val="TableParagraph"/>
              <w:ind w:left="13"/>
              <w:jc w:val="center"/>
              <w:rPr>
                <w:sz w:val="20"/>
              </w:rPr>
            </w:pPr>
            <w:r>
              <w:rPr>
                <w:spacing w:val="-5"/>
                <w:sz w:val="20"/>
              </w:rPr>
              <w:t>102</w:t>
            </w:r>
          </w:p>
        </w:tc>
        <w:tc>
          <w:tcPr>
            <w:tcW w:w="1772" w:type="dxa"/>
          </w:tcPr>
          <w:p w:rsidR="00A81B99" w:rsidRDefault="00111404">
            <w:pPr>
              <w:pStyle w:val="TableParagraph"/>
              <w:spacing w:line="240" w:lineRule="auto"/>
              <w:ind w:left="110"/>
              <w:rPr>
                <w:sz w:val="20"/>
              </w:rPr>
            </w:pPr>
            <w:r>
              <w:rPr>
                <w:sz w:val="20"/>
              </w:rPr>
              <w:t>Ахметова</w:t>
            </w:r>
            <w:r>
              <w:rPr>
                <w:spacing w:val="17"/>
                <w:sz w:val="20"/>
              </w:rPr>
              <w:t xml:space="preserve"> </w:t>
            </w:r>
            <w:r>
              <w:rPr>
                <w:sz w:val="20"/>
              </w:rPr>
              <w:t xml:space="preserve">Нұргүл </w:t>
            </w:r>
            <w:r>
              <w:rPr>
                <w:spacing w:val="-2"/>
                <w:sz w:val="20"/>
              </w:rPr>
              <w:t>Нұрмұхамбет</w:t>
            </w:r>
          </w:p>
          <w:p w:rsidR="00A81B99" w:rsidRDefault="00111404">
            <w:pPr>
              <w:pStyle w:val="TableParagraph"/>
              <w:spacing w:line="240" w:lineRule="auto"/>
              <w:ind w:left="110"/>
              <w:rPr>
                <w:sz w:val="20"/>
              </w:rPr>
            </w:pPr>
            <w:r>
              <w:rPr>
                <w:spacing w:val="-4"/>
                <w:sz w:val="20"/>
              </w:rPr>
              <w:t>қызы</w:t>
            </w:r>
          </w:p>
        </w:tc>
        <w:tc>
          <w:tcPr>
            <w:tcW w:w="1390" w:type="dxa"/>
          </w:tcPr>
          <w:p w:rsidR="00A81B99" w:rsidRDefault="00111404">
            <w:pPr>
              <w:pStyle w:val="TableParagraph"/>
              <w:ind w:left="117"/>
              <w:rPr>
                <w:sz w:val="20"/>
              </w:rPr>
            </w:pPr>
            <w:r>
              <w:rPr>
                <w:spacing w:val="-4"/>
                <w:sz w:val="20"/>
              </w:rPr>
              <w:t>Пед-</w:t>
            </w:r>
          </w:p>
          <w:p w:rsidR="00A81B99" w:rsidRDefault="00111404">
            <w:pPr>
              <w:pStyle w:val="TableParagraph"/>
              <w:spacing w:line="240" w:lineRule="auto"/>
              <w:ind w:left="117"/>
              <w:rPr>
                <w:sz w:val="20"/>
              </w:rPr>
            </w:pPr>
            <w:r>
              <w:rPr>
                <w:spacing w:val="-2"/>
                <w:sz w:val="20"/>
              </w:rPr>
              <w:t>модератор</w:t>
            </w:r>
          </w:p>
          <w:p w:rsidR="00A81B99" w:rsidRDefault="00111404">
            <w:pPr>
              <w:pStyle w:val="TableParagraph"/>
              <w:spacing w:before="1" w:line="240" w:lineRule="auto"/>
              <w:ind w:left="117"/>
              <w:rPr>
                <w:sz w:val="20"/>
              </w:rPr>
            </w:pPr>
            <w:r>
              <w:rPr>
                <w:spacing w:val="-5"/>
                <w:sz w:val="20"/>
              </w:rPr>
              <w:t>№32</w:t>
            </w:r>
          </w:p>
          <w:p w:rsidR="00A81B99" w:rsidRDefault="00111404">
            <w:pPr>
              <w:pStyle w:val="TableParagraph"/>
              <w:spacing w:line="216" w:lineRule="exact"/>
              <w:ind w:left="117"/>
              <w:rPr>
                <w:sz w:val="20"/>
              </w:rPr>
            </w:pPr>
            <w:r>
              <w:rPr>
                <w:spacing w:val="-2"/>
                <w:sz w:val="20"/>
              </w:rPr>
              <w:t>28.08.2020</w:t>
            </w:r>
          </w:p>
        </w:tc>
        <w:tc>
          <w:tcPr>
            <w:tcW w:w="4228" w:type="dxa"/>
          </w:tcPr>
          <w:p w:rsidR="00A81B99" w:rsidRDefault="00111404">
            <w:pPr>
              <w:pStyle w:val="TableParagraph"/>
              <w:ind w:left="118"/>
              <w:rPr>
                <w:sz w:val="20"/>
              </w:rPr>
            </w:pPr>
            <w:r>
              <w:rPr>
                <w:spacing w:val="-2"/>
                <w:sz w:val="20"/>
              </w:rPr>
              <w:t>Жоғары</w:t>
            </w:r>
          </w:p>
          <w:p w:rsidR="00A81B99" w:rsidRDefault="00111404">
            <w:pPr>
              <w:pStyle w:val="TableParagraph"/>
              <w:spacing w:line="240" w:lineRule="auto"/>
              <w:ind w:left="118"/>
              <w:rPr>
                <w:sz w:val="20"/>
              </w:rPr>
            </w:pPr>
            <w:r>
              <w:rPr>
                <w:sz w:val="20"/>
              </w:rPr>
              <w:t>М.Өтемісов</w:t>
            </w:r>
            <w:r>
              <w:rPr>
                <w:spacing w:val="-9"/>
                <w:sz w:val="20"/>
              </w:rPr>
              <w:t xml:space="preserve"> </w:t>
            </w:r>
            <w:r>
              <w:rPr>
                <w:sz w:val="20"/>
              </w:rPr>
              <w:t>ат.</w:t>
            </w:r>
            <w:r>
              <w:rPr>
                <w:spacing w:val="-7"/>
                <w:sz w:val="20"/>
              </w:rPr>
              <w:t xml:space="preserve"> </w:t>
            </w:r>
            <w:r>
              <w:rPr>
                <w:sz w:val="20"/>
              </w:rPr>
              <w:t>Унив.</w:t>
            </w:r>
            <w:r>
              <w:rPr>
                <w:spacing w:val="36"/>
                <w:sz w:val="20"/>
              </w:rPr>
              <w:t xml:space="preserve"> </w:t>
            </w:r>
            <w:r>
              <w:rPr>
                <w:sz w:val="20"/>
              </w:rPr>
              <w:t>Бастауышта</w:t>
            </w:r>
            <w:r>
              <w:rPr>
                <w:spacing w:val="-8"/>
                <w:sz w:val="20"/>
              </w:rPr>
              <w:t xml:space="preserve"> </w:t>
            </w:r>
            <w:r>
              <w:rPr>
                <w:sz w:val="20"/>
              </w:rPr>
              <w:t>оқыту педагогикасы мен әдістемесі бакалавры</w:t>
            </w:r>
          </w:p>
        </w:tc>
        <w:tc>
          <w:tcPr>
            <w:tcW w:w="1627" w:type="dxa"/>
          </w:tcPr>
          <w:p w:rsidR="00A81B99" w:rsidRDefault="00111404">
            <w:pPr>
              <w:pStyle w:val="TableParagraph"/>
              <w:ind w:left="111"/>
              <w:rPr>
                <w:sz w:val="20"/>
              </w:rPr>
            </w:pPr>
            <w:r>
              <w:rPr>
                <w:spacing w:val="-2"/>
                <w:sz w:val="20"/>
              </w:rPr>
              <w:t>2025ж</w:t>
            </w:r>
          </w:p>
        </w:tc>
      </w:tr>
    </w:tbl>
    <w:p w:rsidR="00A81B99" w:rsidRDefault="00A81B99">
      <w:pPr>
        <w:pStyle w:val="a4"/>
        <w:spacing w:before="193"/>
        <w:ind w:left="0"/>
        <w:jc w:val="left"/>
      </w:pPr>
    </w:p>
    <w:p w:rsidR="00A81B99" w:rsidRDefault="00111404">
      <w:pPr>
        <w:pStyle w:val="a6"/>
        <w:numPr>
          <w:ilvl w:val="1"/>
          <w:numId w:val="7"/>
        </w:numPr>
        <w:tabs>
          <w:tab w:val="left" w:pos="2474"/>
        </w:tabs>
        <w:spacing w:before="1" w:line="242" w:lineRule="auto"/>
        <w:ind w:right="715" w:firstLine="490"/>
        <w:jc w:val="both"/>
        <w:rPr>
          <w:sz w:val="28"/>
        </w:rPr>
      </w:pPr>
      <w:r>
        <w:rPr>
          <w:sz w:val="28"/>
        </w:rPr>
        <w:t>Бастауыш, негізгі орта және жалпы орта білім берудің білім алушыларының оқу жүктемесінің ең жоғары көлеміне өлшем шарттар:</w:t>
      </w:r>
    </w:p>
    <w:p w:rsidR="00A81B99" w:rsidRDefault="00111404">
      <w:pPr>
        <w:pStyle w:val="a6"/>
        <w:numPr>
          <w:ilvl w:val="0"/>
          <w:numId w:val="11"/>
        </w:numPr>
        <w:tabs>
          <w:tab w:val="left" w:pos="2085"/>
        </w:tabs>
        <w:spacing w:before="3" w:line="235" w:lineRule="auto"/>
        <w:ind w:right="707" w:firstLine="281"/>
        <w:jc w:val="both"/>
        <w:rPr>
          <w:sz w:val="28"/>
        </w:rPr>
      </w:pPr>
      <w:r>
        <w:rPr>
          <w:sz w:val="28"/>
        </w:rPr>
        <w:t>білім алушылардың апталық оқу жүктемесінің ең жоғары көлемінің сәйкестігі және сақталуы;</w:t>
      </w:r>
    </w:p>
    <w:p w:rsidR="00A81B99" w:rsidRDefault="00111404">
      <w:pPr>
        <w:pStyle w:val="1"/>
        <w:spacing w:before="4"/>
        <w:ind w:left="2123"/>
      </w:pPr>
      <w:r>
        <w:t>Негізгі</w:t>
      </w:r>
      <w:r>
        <w:rPr>
          <w:spacing w:val="-8"/>
        </w:rPr>
        <w:t xml:space="preserve"> </w:t>
      </w:r>
      <w:r>
        <w:t>орта</w:t>
      </w:r>
      <w:r>
        <w:rPr>
          <w:spacing w:val="-6"/>
        </w:rPr>
        <w:t xml:space="preserve"> </w:t>
      </w:r>
      <w:r>
        <w:t>білім</w:t>
      </w:r>
      <w:r>
        <w:rPr>
          <w:spacing w:val="-6"/>
        </w:rPr>
        <w:t xml:space="preserve"> </w:t>
      </w:r>
      <w:r>
        <w:t>беру</w:t>
      </w:r>
      <w:r>
        <w:rPr>
          <w:spacing w:val="-12"/>
        </w:rPr>
        <w:t xml:space="preserve"> </w:t>
      </w:r>
      <w:r>
        <w:t>деңгейі</w:t>
      </w:r>
      <w:r>
        <w:rPr>
          <w:spacing w:val="-1"/>
        </w:rPr>
        <w:t xml:space="preserve"> </w:t>
      </w:r>
      <w:r>
        <w:rPr>
          <w:spacing w:val="-2"/>
        </w:rPr>
        <w:t>бойынша:</w:t>
      </w:r>
    </w:p>
    <w:p w:rsidR="00A81B99" w:rsidRDefault="00111404">
      <w:pPr>
        <w:pStyle w:val="a4"/>
        <w:spacing w:before="3"/>
        <w:ind w:right="699" w:firstLine="569"/>
      </w:pPr>
      <w:r>
        <w:t>Білім алушылардың оқу жүктемесінің ең жоғары көлеміне қойылатын талаптар: Негізгі орта білім беру деңгейіндегі білім алушылардың апталық оқу жүктемесінің ең жоғары көлемі 5-сыныпта – 28,5 сағаттан, 6-сыныпта – 28,5 сағаттан, 7-сыныпта – 32,5 сағаттан, 8-сыныпта – 32,5 сағаттан, 9- сыныпта – 34 сағаттан аспайды.</w:t>
      </w:r>
    </w:p>
    <w:p w:rsidR="00A81B99" w:rsidRDefault="00111404">
      <w:pPr>
        <w:pStyle w:val="1"/>
        <w:spacing w:line="318" w:lineRule="exact"/>
        <w:ind w:left="1979"/>
      </w:pPr>
      <w:r>
        <w:t>Жалпы</w:t>
      </w:r>
      <w:r>
        <w:rPr>
          <w:spacing w:val="-11"/>
        </w:rPr>
        <w:t xml:space="preserve"> </w:t>
      </w:r>
      <w:r>
        <w:t>орта</w:t>
      </w:r>
      <w:r>
        <w:rPr>
          <w:spacing w:val="-5"/>
        </w:rPr>
        <w:t xml:space="preserve"> </w:t>
      </w:r>
      <w:r>
        <w:t>білім</w:t>
      </w:r>
      <w:r>
        <w:rPr>
          <w:spacing w:val="-5"/>
        </w:rPr>
        <w:t xml:space="preserve"> </w:t>
      </w:r>
      <w:r>
        <w:t>беру</w:t>
      </w:r>
      <w:r>
        <w:rPr>
          <w:spacing w:val="-11"/>
        </w:rPr>
        <w:t xml:space="preserve"> </w:t>
      </w:r>
      <w:r>
        <w:t>деңгейі</w:t>
      </w:r>
      <w:r>
        <w:rPr>
          <w:spacing w:val="-1"/>
        </w:rPr>
        <w:t xml:space="preserve"> </w:t>
      </w:r>
      <w:r>
        <w:rPr>
          <w:spacing w:val="-2"/>
        </w:rPr>
        <w:t>бойынша:</w:t>
      </w:r>
    </w:p>
    <w:p w:rsidR="00A81B99" w:rsidRDefault="00111404">
      <w:pPr>
        <w:pStyle w:val="a4"/>
        <w:tabs>
          <w:tab w:val="left" w:pos="9708"/>
        </w:tabs>
        <w:spacing w:before="2"/>
        <w:ind w:right="699" w:firstLine="497"/>
      </w:pPr>
      <w:r>
        <w:t xml:space="preserve">Білім алушылардың оқу жүктемесінің ең жоғары көлеміне қойылатын талаптар: Жалпы орта білім беру деңгейіндегі білім алушылардың апталық оқу жүктемесінің ең жоғары көлемі 10-сыныпта </w:t>
      </w:r>
      <w:r>
        <w:rPr>
          <w:color w:val="1E1E1E"/>
        </w:rPr>
        <w:t xml:space="preserve">жаратылыстану- математикалық бағыт бойынша </w:t>
      </w:r>
      <w:r>
        <w:t xml:space="preserve">– 34 сағаттан, </w:t>
      </w:r>
      <w:r>
        <w:rPr>
          <w:spacing w:val="40"/>
        </w:rPr>
        <w:t xml:space="preserve"> </w:t>
      </w:r>
      <w:r>
        <w:t xml:space="preserve">11-сыныпта </w:t>
      </w:r>
      <w:r>
        <w:rPr>
          <w:color w:val="1E1E1E"/>
        </w:rPr>
        <w:t>жаратылыстану- математикалық</w:t>
      </w:r>
      <w:r>
        <w:rPr>
          <w:color w:val="1E1E1E"/>
          <w:spacing w:val="46"/>
          <w:w w:val="150"/>
        </w:rPr>
        <w:t xml:space="preserve">   </w:t>
      </w:r>
      <w:r>
        <w:rPr>
          <w:color w:val="1E1E1E"/>
        </w:rPr>
        <w:t>бағыт</w:t>
      </w:r>
      <w:r>
        <w:rPr>
          <w:color w:val="1E1E1E"/>
          <w:spacing w:val="47"/>
          <w:w w:val="150"/>
        </w:rPr>
        <w:t xml:space="preserve">   </w:t>
      </w:r>
      <w:r>
        <w:rPr>
          <w:color w:val="1E1E1E"/>
        </w:rPr>
        <w:t>бойынша</w:t>
      </w:r>
      <w:r>
        <w:rPr>
          <w:color w:val="1E1E1E"/>
          <w:spacing w:val="47"/>
          <w:w w:val="150"/>
        </w:rPr>
        <w:t xml:space="preserve">   </w:t>
      </w:r>
      <w:r>
        <w:t>–</w:t>
      </w:r>
      <w:r>
        <w:rPr>
          <w:spacing w:val="45"/>
          <w:w w:val="150"/>
        </w:rPr>
        <w:t xml:space="preserve">   </w:t>
      </w:r>
      <w:r>
        <w:t>34</w:t>
      </w:r>
      <w:r>
        <w:rPr>
          <w:spacing w:val="48"/>
          <w:w w:val="150"/>
        </w:rPr>
        <w:t xml:space="preserve">   </w:t>
      </w:r>
      <w:r>
        <w:rPr>
          <w:spacing w:val="-2"/>
        </w:rPr>
        <w:t>сағаттан</w:t>
      </w:r>
      <w:r>
        <w:tab/>
      </w:r>
      <w:r>
        <w:rPr>
          <w:spacing w:val="-2"/>
        </w:rPr>
        <w:t>аспайды.</w:t>
      </w:r>
    </w:p>
    <w:p w:rsidR="00A81B99" w:rsidRDefault="00A81B99">
      <w:pPr>
        <w:pStyle w:val="a4"/>
        <w:sectPr w:rsidR="00A81B99">
          <w:type w:val="continuous"/>
          <w:pgSz w:w="11910" w:h="16850"/>
          <w:pgMar w:top="1160" w:right="141" w:bottom="280" w:left="283" w:header="720" w:footer="720" w:gutter="0"/>
          <w:cols w:space="720"/>
        </w:sectPr>
      </w:pPr>
    </w:p>
    <w:p w:rsidR="00A81B99" w:rsidRDefault="00111404">
      <w:pPr>
        <w:pStyle w:val="1"/>
        <w:numPr>
          <w:ilvl w:val="0"/>
          <w:numId w:val="11"/>
        </w:numPr>
        <w:tabs>
          <w:tab w:val="left" w:pos="2501"/>
        </w:tabs>
        <w:spacing w:before="67"/>
        <w:ind w:right="713" w:firstLine="770"/>
        <w:jc w:val="both"/>
      </w:pPr>
      <w:r>
        <w:lastRenderedPageBreak/>
        <w:t>білім алушылардың</w:t>
      </w:r>
      <w:r>
        <w:rPr>
          <w:spacing w:val="-2"/>
        </w:rPr>
        <w:t xml:space="preserve"> </w:t>
      </w:r>
      <w:r>
        <w:t>инвариантты</w:t>
      </w:r>
      <w:r>
        <w:rPr>
          <w:spacing w:val="-2"/>
        </w:rPr>
        <w:t xml:space="preserve"> </w:t>
      </w:r>
      <w:r>
        <w:t>және</w:t>
      </w:r>
      <w:r>
        <w:rPr>
          <w:spacing w:val="-1"/>
        </w:rPr>
        <w:t xml:space="preserve"> </w:t>
      </w:r>
      <w:r>
        <w:t>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A81B99" w:rsidRDefault="00111404">
      <w:pPr>
        <w:pStyle w:val="a4"/>
        <w:spacing w:before="76"/>
        <w:ind w:left="0"/>
        <w:jc w:val="left"/>
        <w:rPr>
          <w:b/>
          <w:i/>
          <w:iCs/>
          <w:color w:val="FF0000"/>
          <w:sz w:val="20"/>
        </w:rPr>
      </w:pPr>
      <w:r>
        <w:rPr>
          <w:b/>
          <w:i/>
          <w:iCs/>
          <w:noProof/>
          <w:color w:val="FF0000"/>
          <w:sz w:val="20"/>
          <w:lang w:val="ru-RU" w:eastAsia="ru-RU"/>
        </w:rPr>
        <mc:AlternateContent>
          <mc:Choice Requires="wpg">
            <w:drawing>
              <wp:anchor distT="0" distB="0" distL="0" distR="0" simplePos="0" relativeHeight="251656704" behindDoc="1" locked="0" layoutInCell="1" allowOverlap="1">
                <wp:simplePos x="0" y="0"/>
                <wp:positionH relativeFrom="page">
                  <wp:posOffset>896620</wp:posOffset>
                </wp:positionH>
                <wp:positionV relativeFrom="paragraph">
                  <wp:posOffset>209550</wp:posOffset>
                </wp:positionV>
                <wp:extent cx="6217285" cy="594995"/>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6217285" cy="594995"/>
                          <a:chOff x="0" y="0"/>
                          <a:chExt cx="6217285" cy="594995"/>
                        </a:xfrm>
                      </wpg:grpSpPr>
                      <wps:wsp>
                        <wps:cNvPr id="7" name="Textbox 7"/>
                        <wps:cNvSpPr txBox="1"/>
                        <wps:spPr>
                          <a:xfrm>
                            <a:off x="3062757" y="2285"/>
                            <a:ext cx="3152140" cy="590550"/>
                          </a:xfrm>
                          <a:prstGeom prst="rect">
                            <a:avLst/>
                          </a:prstGeom>
                          <a:ln w="4571">
                            <a:solidFill>
                              <a:srgbClr val="BEBEBE"/>
                            </a:solidFill>
                            <a:prstDash val="solid"/>
                          </a:ln>
                        </wps:spPr>
                        <wps:txbx>
                          <w:txbxContent>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Қазақстан Республикасы</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Білім және ғылым министрінің</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2012 жылғы 8-қарашадағы</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 xml:space="preserve">№500 бұйрығына </w:t>
                              </w:r>
                              <w:r>
                                <w:rPr>
                                  <w:rFonts w:ascii="Times New Roman" w:eastAsia="Calibri" w:hAnsi="Times New Roman"/>
                                  <w:b/>
                                  <w:sz w:val="18"/>
                                  <w:szCs w:val="18"/>
                                  <w:lang w:val="kk-KZ"/>
                                </w:rPr>
                                <w:t>11</w:t>
                              </w:r>
                              <w:r>
                                <w:rPr>
                                  <w:rFonts w:ascii="Times New Roman" w:eastAsia="Calibri" w:hAnsi="Times New Roman"/>
                                  <w:b/>
                                  <w:sz w:val="18"/>
                                  <w:szCs w:val="18"/>
                                </w:rPr>
                                <w:t>-қосымша</w:t>
                              </w:r>
                            </w:p>
                            <w:p w:rsidR="00D12145" w:rsidRDefault="00D12145">
                              <w:pPr>
                                <w:jc w:val="center"/>
                                <w:rPr>
                                  <w:vanish/>
                                  <w:sz w:val="24"/>
                                  <w:szCs w:val="24"/>
                                </w:rPr>
                              </w:pPr>
                              <w:bookmarkStart w:id="6" w:name="z118"/>
                              <w:bookmarkEnd w:id="6"/>
                            </w:p>
                            <w:p w:rsidR="00D12145" w:rsidRDefault="00D12145">
                              <w:pPr>
                                <w:spacing w:line="223" w:lineRule="exact"/>
                                <w:ind w:right="993"/>
                                <w:jc w:val="center"/>
                                <w:rPr>
                                  <w:sz w:val="20"/>
                                </w:rPr>
                              </w:pPr>
                            </w:p>
                          </w:txbxContent>
                        </wps:txbx>
                        <wps:bodyPr wrap="square" lIns="0" tIns="0" rIns="0" bIns="0" rtlCol="0">
                          <a:noAutofit/>
                        </wps:bodyPr>
                      </wps:wsp>
                      <wps:wsp>
                        <wps:cNvPr id="8" name="Textbox 8"/>
                        <wps:cNvSpPr txBox="1"/>
                        <wps:spPr>
                          <a:xfrm>
                            <a:off x="2285" y="2285"/>
                            <a:ext cx="3060700" cy="590550"/>
                          </a:xfrm>
                          <a:prstGeom prst="rect">
                            <a:avLst/>
                          </a:prstGeom>
                          <a:ln w="4571">
                            <a:solidFill>
                              <a:srgbClr val="BEBEBE"/>
                            </a:solidFill>
                            <a:prstDash val="solid"/>
                          </a:ln>
                        </wps:spPr>
                        <wps:txbx>
                          <w:txbxContent>
                            <w:p w:rsidR="00D12145" w:rsidRDefault="00D12145">
                              <w:pPr>
                                <w:pStyle w:val="10"/>
                                <w:spacing w:before="0" w:beforeAutospacing="0" w:after="0" w:afterAutospacing="0" w:line="257" w:lineRule="auto"/>
                                <w:ind w:firstLine="708"/>
                                <w:jc w:val="both"/>
                                <w:rPr>
                                  <w:rFonts w:ascii="Times New Roman" w:eastAsia="Calibri" w:hAnsi="Times New Roman"/>
                                  <w:lang w:val="kk-KZ"/>
                                </w:rPr>
                              </w:pPr>
                              <w:r>
                                <w:rPr>
                                  <w:rFonts w:ascii="Times New Roman" w:eastAsia="Calibri" w:hAnsi="Times New Roman"/>
                                  <w:lang w:val="kk-KZ"/>
                                </w:rPr>
                                <w:t xml:space="preserve">1-4 сыныптарда 1 сағаттан 16 сағат «Дене шынықтыру: спорттық ойындар» факультативтік курсына берілді. </w:t>
                              </w:r>
                              <w:r>
                                <w:rPr>
                                  <w:rFonts w:ascii="Times New Roman" w:eastAsia="Calibri" w:hAnsi="Times New Roman"/>
                                  <w:b/>
                                  <w:lang w:val="kk-KZ"/>
                                </w:rPr>
                                <w:t>Мақсаты:</w:t>
                              </w:r>
                              <w:r>
                                <w:rPr>
                                  <w:rFonts w:ascii="Times New Roman" w:eastAsia="Calibri" w:hAnsi="Times New Roman"/>
                                  <w:lang w:val="kk-KZ"/>
                                </w:rPr>
                                <w:t xml:space="preserve"> </w:t>
                              </w:r>
                              <w:r>
                                <w:rPr>
                                  <w:rFonts w:ascii="Times New Roman" w:hAnsi="Times New Roman"/>
                                  <w:shd w:val="clear" w:color="auto" w:fill="FFFFFF"/>
                                  <w:lang w:val="kk-KZ"/>
                                </w:rPr>
                                <w:t>салауатты өмір салтын ұйымдастыруда ұлттық ойындарды шығармашылық жолмен қолдану.</w:t>
                              </w:r>
                            </w:p>
                            <w:p w:rsidR="00D12145" w:rsidRDefault="00D12145">
                              <w:pPr>
                                <w:pStyle w:val="10"/>
                                <w:spacing w:before="0" w:beforeAutospacing="0" w:after="0" w:afterAutospacing="0" w:line="257" w:lineRule="auto"/>
                                <w:jc w:val="both"/>
                                <w:rPr>
                                  <w:rFonts w:ascii="Times New Roman" w:eastAsia="Calibri" w:hAnsi="Times New Roman"/>
                                  <w:lang w:val="kk-KZ"/>
                                </w:rPr>
                              </w:pPr>
                              <w:r>
                                <w:rPr>
                                  <w:rFonts w:ascii="Times New Roman" w:eastAsia="Calibri" w:hAnsi="Times New Roman"/>
                                  <w:lang w:val="kk-KZ"/>
                                </w:rPr>
                                <w:t>Факультатив курстарының оқытылуын сынып жетекшілер және дене шынықтыру пәні мұғалімдері  жүзеге асырады</w:t>
                              </w:r>
                            </w:p>
                            <w:p w:rsidR="00D12145" w:rsidRDefault="00D12145"/>
                          </w:txbxContent>
                        </wps:txbx>
                        <wps:bodyPr wrap="square" lIns="0" tIns="0" rIns="0" bIns="0" rtlCol="0">
                          <a:noAutofit/>
                        </wps:bodyPr>
                      </wps:wsp>
                    </wpg:wgp>
                  </a:graphicData>
                </a:graphic>
              </wp:anchor>
            </w:drawing>
          </mc:Choice>
          <mc:Fallback>
            <w:pict>
              <v:group id="Group 6" o:spid="_x0000_s1027" style="position:absolute;margin-left:70.6pt;margin-top:16.5pt;width:489.55pt;height:46.85pt;z-index:-251659776;mso-wrap-distance-left:0;mso-wrap-distance-right:0;mso-position-horizontal-relative:page" coordsize="62172,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">
                <v:shape id="Textbox 7" o:spid="_x0000_s1028" type="#_x0000_t202" style="position:absolute;left:30627;top:22;width:31521;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vsQA&#10;AADaAAAADwAAAGRycy9kb3ducmV2LnhtbESPT2sCMRTE74LfITyhN822gtXVKG3x36GXbgWvj+R1&#10;d9vNy5KkuvrpjVDocZiZ3zCLVWcbcSIfascKHkcZCGLtTM2lgsPnZjgFESKywcYxKbhQgNWy31tg&#10;btyZP+hUxFIkCIccFVQxtrmUQVdkMYxcS5y8L+ctxiR9KY3Hc4LbRj5l2URarDktVNjSW0X6p/i1&#10;CnbXzr/qY7ObhfG2WG83Wn6/T5V6GHQvcxCRuvgf/mvvjYJnuF9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77EAAAA2gAAAA8AAAAAAAAAAAAAAAAAmAIAAGRycy9k&#10;b3ducmV2LnhtbFBLBQYAAAAABAAEAPUAAACJAwAAAAA=&#10;" filled="f" strokecolor="#bebebe" strokeweight=".127mm">
                  <v:textbox inset="0,0,0,0">
                    <w:txbxContent>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Қазақстан Республикасы</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Білім және ғылым министрінің</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2012 жылғы 8-қарашадағы</w:t>
                        </w:r>
                      </w:p>
                      <w:p w:rsidR="00D12145" w:rsidRDefault="00D12145">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 xml:space="preserve">№500 бұйрығына </w:t>
                        </w:r>
                        <w:r>
                          <w:rPr>
                            <w:rFonts w:ascii="Times New Roman" w:eastAsia="Calibri" w:hAnsi="Times New Roman"/>
                            <w:b/>
                            <w:sz w:val="18"/>
                            <w:szCs w:val="18"/>
                            <w:lang w:val="kk-KZ"/>
                          </w:rPr>
                          <w:t>11</w:t>
                        </w:r>
                        <w:r>
                          <w:rPr>
                            <w:rFonts w:ascii="Times New Roman" w:eastAsia="Calibri" w:hAnsi="Times New Roman"/>
                            <w:b/>
                            <w:sz w:val="18"/>
                            <w:szCs w:val="18"/>
                          </w:rPr>
                          <w:t>-қосымша</w:t>
                        </w:r>
                      </w:p>
                      <w:p w:rsidR="00D12145" w:rsidRDefault="00D12145">
                        <w:pPr>
                          <w:jc w:val="center"/>
                          <w:rPr>
                            <w:vanish/>
                            <w:sz w:val="24"/>
                            <w:szCs w:val="24"/>
                          </w:rPr>
                        </w:pPr>
                        <w:bookmarkStart w:id="7" w:name="z118"/>
                        <w:bookmarkEnd w:id="7"/>
                      </w:p>
                      <w:p w:rsidR="00D12145" w:rsidRDefault="00D12145">
                        <w:pPr>
                          <w:spacing w:line="223" w:lineRule="exact"/>
                          <w:ind w:right="993"/>
                          <w:jc w:val="center"/>
                          <w:rPr>
                            <w:sz w:val="20"/>
                          </w:rPr>
                        </w:pPr>
                      </w:p>
                    </w:txbxContent>
                  </v:textbox>
                </v:shape>
                <v:shape id="Textbox 8" o:spid="_x0000_s1029" type="#_x0000_t202" style="position:absolute;left:22;top:22;width:30607;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rzMAA&#10;AADaAAAADwAAAGRycy9kb3ducmV2LnhtbERPy2oCMRTdC/2HcAvuaqYVREejtMXXohtHwe0luc6M&#10;ndwMSdSxX98sBJeH854tOtuIK/lQO1bwPshAEGtnai4VHPartzGIEJENNo5JwZ0CLOYvvRnmxt14&#10;R9ciliKFcMhRQRVjm0sZdEUWw8C1xIk7OW8xJuhLaTzeUrht5EeWjaTFmlNDhS19V6R/i4tVsPnr&#10;/Jc+NptJGK6L5Xql5flnrFT/tfucgojUxaf44d4aBWlrupJu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przMAAAADaAAAADwAAAAAAAAAAAAAAAACYAgAAZHJzL2Rvd25y&#10;ZXYueG1sUEsFBgAAAAAEAAQA9QAAAIUDAAAAAA==&#10;" filled="f" strokecolor="#bebebe" strokeweight=".127mm">
                  <v:textbox inset="0,0,0,0">
                    <w:txbxContent>
                      <w:p w:rsidR="00D12145" w:rsidRDefault="00D12145">
                        <w:pPr>
                          <w:pStyle w:val="10"/>
                          <w:spacing w:before="0" w:beforeAutospacing="0" w:after="0" w:afterAutospacing="0" w:line="257" w:lineRule="auto"/>
                          <w:ind w:firstLine="708"/>
                          <w:jc w:val="both"/>
                          <w:rPr>
                            <w:rFonts w:ascii="Times New Roman" w:eastAsia="Calibri" w:hAnsi="Times New Roman"/>
                            <w:lang w:val="kk-KZ"/>
                          </w:rPr>
                        </w:pPr>
                        <w:r>
                          <w:rPr>
                            <w:rFonts w:ascii="Times New Roman" w:eastAsia="Calibri" w:hAnsi="Times New Roman"/>
                            <w:lang w:val="kk-KZ"/>
                          </w:rPr>
                          <w:t xml:space="preserve">1-4 сыныптарда 1 сағаттан 16 сағат «Дене шынықтыру: спорттық ойындар» факультативтік курсына берілді. </w:t>
                        </w:r>
                        <w:r>
                          <w:rPr>
                            <w:rFonts w:ascii="Times New Roman" w:eastAsia="Calibri" w:hAnsi="Times New Roman"/>
                            <w:b/>
                            <w:lang w:val="kk-KZ"/>
                          </w:rPr>
                          <w:t>Мақсаты:</w:t>
                        </w:r>
                        <w:r>
                          <w:rPr>
                            <w:rFonts w:ascii="Times New Roman" w:eastAsia="Calibri" w:hAnsi="Times New Roman"/>
                            <w:lang w:val="kk-KZ"/>
                          </w:rPr>
                          <w:t xml:space="preserve"> </w:t>
                        </w:r>
                        <w:r>
                          <w:rPr>
                            <w:rFonts w:ascii="Times New Roman" w:hAnsi="Times New Roman"/>
                            <w:shd w:val="clear" w:color="auto" w:fill="FFFFFF"/>
                            <w:lang w:val="kk-KZ"/>
                          </w:rPr>
                          <w:t>салауатты өмір салтын ұйымдастыруда ұлттық ойындарды шығармашылық жолмен қолдану.</w:t>
                        </w:r>
                      </w:p>
                      <w:p w:rsidR="00D12145" w:rsidRDefault="00D12145">
                        <w:pPr>
                          <w:pStyle w:val="10"/>
                          <w:spacing w:before="0" w:beforeAutospacing="0" w:after="0" w:afterAutospacing="0" w:line="257" w:lineRule="auto"/>
                          <w:jc w:val="both"/>
                          <w:rPr>
                            <w:rFonts w:ascii="Times New Roman" w:eastAsia="Calibri" w:hAnsi="Times New Roman"/>
                            <w:lang w:val="kk-KZ"/>
                          </w:rPr>
                        </w:pPr>
                        <w:r>
                          <w:rPr>
                            <w:rFonts w:ascii="Times New Roman" w:eastAsia="Calibri" w:hAnsi="Times New Roman"/>
                            <w:lang w:val="kk-KZ"/>
                          </w:rPr>
                          <w:t>Факультатив курстарының оқытылуын сынып жетекшілер және дене шынықтыру пәні мұғалімдері  жүзеге асырады</w:t>
                        </w:r>
                      </w:p>
                      <w:p w:rsidR="00D12145" w:rsidRDefault="00D12145"/>
                    </w:txbxContent>
                  </v:textbox>
                </v:shape>
                <w10:wrap type="topAndBottom" anchorx="page"/>
              </v:group>
            </w:pict>
          </mc:Fallback>
        </mc:AlternateContent>
      </w:r>
    </w:p>
    <w:p w:rsidR="00A81B99" w:rsidRDefault="00A81B99">
      <w:pPr>
        <w:spacing w:before="1"/>
        <w:ind w:right="1486"/>
        <w:jc w:val="both"/>
        <w:rPr>
          <w:b/>
          <w:i/>
          <w:iCs/>
          <w:sz w:val="20"/>
        </w:rPr>
      </w:pPr>
    </w:p>
    <w:p w:rsidR="00A81B99" w:rsidRDefault="00A81B99">
      <w:pPr>
        <w:spacing w:before="1"/>
        <w:ind w:right="1486"/>
        <w:jc w:val="both"/>
        <w:rPr>
          <w:b/>
          <w:i/>
          <w:iCs/>
          <w:sz w:val="20"/>
        </w:rPr>
      </w:pPr>
    </w:p>
    <w:p w:rsidR="00A81B99" w:rsidRDefault="00111404">
      <w:pPr>
        <w:spacing w:before="1"/>
        <w:ind w:leftChars="100" w:left="220" w:right="1486"/>
        <w:jc w:val="center"/>
        <w:rPr>
          <w:b/>
          <w:i/>
          <w:iCs/>
          <w:sz w:val="20"/>
        </w:rPr>
      </w:pPr>
      <w:r>
        <w:rPr>
          <w:b/>
          <w:i/>
          <w:iCs/>
        </w:rPr>
        <w:t>Оқыту</w:t>
      </w:r>
      <w:r>
        <w:rPr>
          <w:b/>
          <w:i/>
          <w:iCs/>
          <w:spacing w:val="-2"/>
        </w:rPr>
        <w:t xml:space="preserve"> </w:t>
      </w:r>
      <w:r>
        <w:rPr>
          <w:b/>
          <w:i/>
          <w:iCs/>
        </w:rPr>
        <w:t>қазақ</w:t>
      </w:r>
      <w:r>
        <w:rPr>
          <w:b/>
          <w:i/>
          <w:iCs/>
          <w:spacing w:val="-10"/>
        </w:rPr>
        <w:t xml:space="preserve"> </w:t>
      </w:r>
      <w:r>
        <w:rPr>
          <w:b/>
          <w:i/>
          <w:iCs/>
        </w:rPr>
        <w:t>тілінде</w:t>
      </w:r>
      <w:r>
        <w:rPr>
          <w:b/>
          <w:i/>
          <w:iCs/>
          <w:spacing w:val="-5"/>
        </w:rPr>
        <w:t xml:space="preserve"> </w:t>
      </w:r>
      <w:r>
        <w:rPr>
          <w:b/>
          <w:i/>
          <w:iCs/>
        </w:rPr>
        <w:t>жүргізілетін</w:t>
      </w:r>
      <w:r>
        <w:rPr>
          <w:b/>
          <w:i/>
          <w:iCs/>
          <w:spacing w:val="-3"/>
        </w:rPr>
        <w:t xml:space="preserve"> </w:t>
      </w:r>
      <w:r>
        <w:rPr>
          <w:b/>
          <w:i/>
          <w:iCs/>
        </w:rPr>
        <w:t>сыныптарға</w:t>
      </w:r>
      <w:r>
        <w:rPr>
          <w:b/>
          <w:i/>
          <w:iCs/>
          <w:spacing w:val="-2"/>
        </w:rPr>
        <w:t xml:space="preserve"> </w:t>
      </w:r>
      <w:r>
        <w:rPr>
          <w:b/>
          <w:i/>
          <w:iCs/>
        </w:rPr>
        <w:t>арналған</w:t>
      </w:r>
      <w:r>
        <w:rPr>
          <w:b/>
          <w:i/>
          <w:iCs/>
          <w:spacing w:val="-3"/>
        </w:rPr>
        <w:t xml:space="preserve"> </w:t>
      </w:r>
      <w:r>
        <w:rPr>
          <w:b/>
          <w:i/>
          <w:iCs/>
        </w:rPr>
        <w:t>бастауыш</w:t>
      </w:r>
      <w:r>
        <w:rPr>
          <w:b/>
          <w:i/>
          <w:iCs/>
          <w:spacing w:val="-7"/>
        </w:rPr>
        <w:t xml:space="preserve"> </w:t>
      </w:r>
      <w:r>
        <w:rPr>
          <w:b/>
          <w:i/>
          <w:iCs/>
        </w:rPr>
        <w:t>білім</w:t>
      </w:r>
      <w:r>
        <w:rPr>
          <w:b/>
          <w:i/>
          <w:iCs/>
          <w:spacing w:val="-2"/>
        </w:rPr>
        <w:t xml:space="preserve"> </w:t>
      </w:r>
      <w:r>
        <w:rPr>
          <w:b/>
          <w:i/>
          <w:iCs/>
        </w:rPr>
        <w:t>берудің(төмендетілген) оқу жоспары</w:t>
      </w:r>
    </w:p>
    <w:tbl>
      <w:tblPr>
        <w:tblStyle w:val="11"/>
        <w:tblW w:w="11054" w:type="dxa"/>
        <w:jc w:val="center"/>
        <w:tblLayout w:type="fixed"/>
        <w:tblCellMar>
          <w:top w:w="15" w:type="dxa"/>
          <w:left w:w="15" w:type="dxa"/>
          <w:bottom w:w="15" w:type="dxa"/>
          <w:right w:w="15" w:type="dxa"/>
        </w:tblCellMar>
        <w:tblLook w:val="04A0" w:firstRow="1" w:lastRow="0" w:firstColumn="1" w:lastColumn="0" w:noHBand="0" w:noVBand="1"/>
      </w:tblPr>
      <w:tblGrid>
        <w:gridCol w:w="563"/>
        <w:gridCol w:w="1700"/>
        <w:gridCol w:w="424"/>
        <w:gridCol w:w="432"/>
        <w:gridCol w:w="425"/>
        <w:gridCol w:w="425"/>
        <w:gridCol w:w="142"/>
        <w:gridCol w:w="283"/>
        <w:gridCol w:w="142"/>
        <w:gridCol w:w="284"/>
        <w:gridCol w:w="425"/>
        <w:gridCol w:w="425"/>
        <w:gridCol w:w="425"/>
        <w:gridCol w:w="426"/>
        <w:gridCol w:w="425"/>
        <w:gridCol w:w="425"/>
        <w:gridCol w:w="425"/>
        <w:gridCol w:w="426"/>
        <w:gridCol w:w="425"/>
        <w:gridCol w:w="422"/>
        <w:gridCol w:w="854"/>
        <w:gridCol w:w="1124"/>
        <w:gridCol w:w="7"/>
      </w:tblGrid>
      <w:tr w:rsidR="00A81B99">
        <w:trPr>
          <w:trHeight w:val="461"/>
          <w:jc w:val="center"/>
        </w:trPr>
        <w:tc>
          <w:tcPr>
            <w:tcW w:w="563"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w:t>
            </w:r>
          </w:p>
        </w:tc>
        <w:tc>
          <w:tcPr>
            <w:tcW w:w="1700"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lang w:val="kk-KZ"/>
              </w:rPr>
            </w:pPr>
            <w:r>
              <w:rPr>
                <w:rFonts w:ascii="Times New Roman" w:eastAsia="Calibri" w:hAnsi="Times New Roman"/>
                <w:b/>
                <w:sz w:val="18"/>
                <w:szCs w:val="18"/>
              </w:rPr>
              <w:t>Білім салалары және оқу пәндері</w:t>
            </w:r>
          </w:p>
        </w:tc>
        <w:tc>
          <w:tcPr>
            <w:tcW w:w="6806" w:type="dxa"/>
            <w:gridSpan w:val="18"/>
            <w:tcBorders>
              <w:top w:val="outset" w:sz="6" w:space="0" w:color="auto"/>
              <w:left w:val="outset" w:sz="6" w:space="0" w:color="auto"/>
              <w:bottom w:val="outset" w:sz="6" w:space="0" w:color="auto"/>
              <w:right w:val="single" w:sz="4"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lang w:val="kk-KZ"/>
              </w:rPr>
            </w:pPr>
            <w:r>
              <w:rPr>
                <w:rFonts w:ascii="Times New Roman" w:eastAsia="Calibri" w:hAnsi="Times New Roman"/>
                <w:b/>
                <w:sz w:val="18"/>
                <w:szCs w:val="18"/>
                <w:lang w:val="kk-KZ"/>
              </w:rPr>
              <w:t>Сыныптар бойынша апталық сағат саны</w:t>
            </w:r>
          </w:p>
        </w:tc>
        <w:tc>
          <w:tcPr>
            <w:tcW w:w="1985" w:type="dxa"/>
            <w:gridSpan w:val="3"/>
            <w:tcBorders>
              <w:top w:val="outset" w:sz="6" w:space="0" w:color="auto"/>
              <w:left w:val="single" w:sz="4"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lang w:val="kk-KZ"/>
              </w:rPr>
              <w:t xml:space="preserve">   </w:t>
            </w:r>
            <w:r>
              <w:rPr>
                <w:rFonts w:ascii="Times New Roman" w:eastAsia="Calibri" w:hAnsi="Times New Roman"/>
                <w:b/>
                <w:sz w:val="18"/>
                <w:szCs w:val="18"/>
              </w:rPr>
              <w:t>Жалпы</w:t>
            </w:r>
            <w:r>
              <w:rPr>
                <w:rFonts w:ascii="Times New Roman" w:eastAsia="Calibri" w:hAnsi="Times New Roman"/>
                <w:b/>
                <w:sz w:val="18"/>
                <w:szCs w:val="18"/>
                <w:lang w:val="kk-KZ"/>
              </w:rPr>
              <w:t xml:space="preserve"> </w:t>
            </w:r>
            <w:r>
              <w:rPr>
                <w:rFonts w:ascii="Times New Roman" w:eastAsia="Calibri" w:hAnsi="Times New Roman"/>
                <w:b/>
                <w:sz w:val="18"/>
                <w:szCs w:val="18"/>
              </w:rPr>
              <w:t>жүктеме, сағат</w:t>
            </w:r>
          </w:p>
        </w:tc>
      </w:tr>
      <w:tr w:rsidR="00A81B99">
        <w:trPr>
          <w:trHeight w:val="90"/>
          <w:jc w:val="center"/>
        </w:trPr>
        <w:tc>
          <w:tcPr>
            <w:tcW w:w="563"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sz w:val="18"/>
                <w:szCs w:val="18"/>
              </w:rPr>
            </w:pPr>
          </w:p>
        </w:tc>
        <w:tc>
          <w:tcPr>
            <w:tcW w:w="1700"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sz w:val="18"/>
                <w:szCs w:val="18"/>
              </w:rPr>
            </w:pP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1А</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1В</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2А</w:t>
            </w:r>
          </w:p>
        </w:tc>
        <w:tc>
          <w:tcPr>
            <w:tcW w:w="426"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2В</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3А</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3Б</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3В</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4А</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4Ә</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4Б</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4В</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апталық</w:t>
            </w:r>
          </w:p>
        </w:tc>
        <w:tc>
          <w:tcPr>
            <w:tcW w:w="1131"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жылдық</w:t>
            </w:r>
          </w:p>
        </w:tc>
      </w:tr>
      <w:tr w:rsidR="00A81B99">
        <w:trPr>
          <w:jc w:val="center"/>
        </w:trPr>
        <w:tc>
          <w:tcPr>
            <w:tcW w:w="8647" w:type="dxa"/>
            <w:gridSpan w:val="19"/>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Инвариантты компонент (базалық)</w:t>
            </w:r>
          </w:p>
        </w:tc>
        <w:tc>
          <w:tcPr>
            <w:tcW w:w="2407" w:type="dxa"/>
            <w:gridSpan w:val="4"/>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eastAsia="Calibri" w:hAnsi="Times New Roman"/>
                <w:b/>
                <w:sz w:val="18"/>
                <w:szCs w:val="18"/>
              </w:rPr>
            </w:pP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Тіл және әдебиет</w:t>
            </w:r>
          </w:p>
        </w:tc>
        <w:tc>
          <w:tcPr>
            <w:tcW w:w="4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3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567"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 xml:space="preserve"> 9</w:t>
            </w:r>
          </w:p>
        </w:tc>
        <w:tc>
          <w:tcPr>
            <w:tcW w:w="28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9</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148</w:t>
            </w:r>
          </w:p>
        </w:tc>
        <w:tc>
          <w:tcPr>
            <w:tcW w:w="1131"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5008</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Әліппе</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792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Қазақ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48</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1632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Қазақ әдебиеті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1224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Орыс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816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Шет тілі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Математика және информатика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86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2906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Математика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2432</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7</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Цифрлық сауаттылық</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sz w:val="18"/>
                <w:szCs w:val="18"/>
              </w:rPr>
            </w:pPr>
            <w:r>
              <w:rPr>
                <w:rFonts w:ascii="Times New Roman" w:eastAsia="Calibri" w:hAnsi="Times New Roman"/>
                <w:sz w:val="18"/>
                <w:szCs w:val="18"/>
              </w:rPr>
              <w:t>0,5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0,5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474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III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Жаратылыстану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20</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676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8</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Жаратылыстану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20</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676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IV</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Адам және қоғам</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9</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Дүниетану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V</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Технология және өнер</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1484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Cs/>
                <w:sz w:val="18"/>
                <w:szCs w:val="18"/>
              </w:rPr>
            </w:pPr>
            <w:r>
              <w:rPr>
                <w:rFonts w:ascii="Times New Roman" w:eastAsia="Calibri" w:hAnsi="Times New Roman"/>
                <w:bCs/>
                <w:sz w:val="18"/>
                <w:szCs w:val="18"/>
              </w:rPr>
              <w:t>10</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Музыка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Көркем еңбек</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136</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Еңбекке баулу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Бейнелеу өнері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 xml:space="preserve">12  </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404</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VI</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bCs/>
                <w:sz w:val="18"/>
                <w:szCs w:val="18"/>
              </w:rPr>
            </w:pPr>
            <w:r>
              <w:rPr>
                <w:rFonts w:ascii="Times New Roman" w:eastAsia="Calibri" w:hAnsi="Times New Roman"/>
                <w:b/>
                <w:bCs/>
                <w:sz w:val="18"/>
                <w:szCs w:val="18"/>
              </w:rPr>
              <w:t>Дене шынықтыру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1080</w:t>
            </w:r>
          </w:p>
        </w:tc>
      </w:tr>
      <w:tr w:rsidR="00A81B99">
        <w:trPr>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Дене шынықтыру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32</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1080</w:t>
            </w:r>
          </w:p>
        </w:tc>
      </w:tr>
      <w:tr w:rsidR="00A81B99">
        <w:trPr>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Инвариантты оқу жүктемесі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17,5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17,5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17,5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17,5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346</w:t>
            </w:r>
          </w:p>
        </w:tc>
        <w:tc>
          <w:tcPr>
            <w:tcW w:w="1131"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11694</w:t>
            </w:r>
          </w:p>
        </w:tc>
      </w:tr>
      <w:tr w:rsidR="00A81B99">
        <w:trPr>
          <w:gridAfter w:val="22"/>
          <w:wAfter w:w="10491" w:type="dxa"/>
          <w:jc w:val="center"/>
        </w:trPr>
        <w:tc>
          <w:tcPr>
            <w:tcW w:w="563" w:type="dxa"/>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eastAsia="Calibri" w:hAnsi="Times New Roman"/>
                <w:b/>
                <w:sz w:val="18"/>
                <w:szCs w:val="18"/>
              </w:rPr>
            </w:pP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A81B99">
            <w:pPr>
              <w:pStyle w:val="10"/>
              <w:spacing w:before="0" w:beforeAutospacing="0" w:after="0" w:afterAutospacing="0" w:line="240" w:lineRule="auto"/>
              <w:jc w:val="center"/>
              <w:rPr>
                <w:rFonts w:ascii="Times New Roman" w:hAnsi="Times New Roman"/>
                <w:b/>
                <w:sz w:val="18"/>
                <w:szCs w:val="18"/>
              </w:rPr>
            </w:pPr>
          </w:p>
        </w:tc>
        <w:tc>
          <w:tcPr>
            <w:tcW w:w="1700"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hAnsi="Times New Roman"/>
                <w:b/>
                <w:sz w:val="18"/>
                <w:szCs w:val="18"/>
              </w:rPr>
            </w:pPr>
            <w:r>
              <w:rPr>
                <w:rFonts w:ascii="Times New Roman" w:hAnsi="Times New Roman"/>
                <w:b/>
                <w:sz w:val="18"/>
                <w:szCs w:val="18"/>
              </w:rPr>
              <w:t>2.1 Белсенді қозғалыс сипаттағы</w:t>
            </w:r>
          </w:p>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hAnsi="Times New Roman"/>
                <w:b/>
                <w:sz w:val="18"/>
                <w:szCs w:val="18"/>
              </w:rPr>
              <w:t>жеке және топтық сабақтар</w:t>
            </w:r>
          </w:p>
        </w:tc>
        <w:tc>
          <w:tcPr>
            <w:tcW w:w="4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567"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36</w:t>
            </w:r>
          </w:p>
        </w:tc>
        <w:tc>
          <w:tcPr>
            <w:tcW w:w="1124" w:type="dxa"/>
            <w:tcBorders>
              <w:top w:val="outset" w:sz="6" w:space="0" w:color="auto"/>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1216</w:t>
            </w: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Көркем жазу</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 xml:space="preserve">8 </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268</w:t>
            </w: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2.</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Қызықты математика</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12</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408</w:t>
            </w:r>
          </w:p>
        </w:tc>
      </w:tr>
      <w:tr w:rsidR="00A81B99">
        <w:trPr>
          <w:gridAfter w:val="1"/>
          <w:wAfter w:w="7" w:type="dxa"/>
          <w:jc w:val="center"/>
        </w:trPr>
        <w:tc>
          <w:tcPr>
            <w:tcW w:w="563"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3.</w:t>
            </w:r>
          </w:p>
        </w:tc>
        <w:tc>
          <w:tcPr>
            <w:tcW w:w="1700"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Спорттық ойын</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16</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sz w:val="18"/>
                <w:szCs w:val="18"/>
              </w:rPr>
            </w:pPr>
            <w:r>
              <w:rPr>
                <w:rFonts w:ascii="Times New Roman" w:eastAsia="Calibri" w:hAnsi="Times New Roman"/>
                <w:sz w:val="18"/>
                <w:szCs w:val="18"/>
              </w:rPr>
              <w:t>540</w:t>
            </w:r>
          </w:p>
        </w:tc>
      </w:tr>
      <w:tr w:rsidR="00A81B99">
        <w:trPr>
          <w:gridAfter w:val="1"/>
          <w:wAfter w:w="7" w:type="dxa"/>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Вариативтік компонент</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36</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1216</w:t>
            </w:r>
          </w:p>
        </w:tc>
      </w:tr>
      <w:tr w:rsidR="00A81B99">
        <w:trPr>
          <w:gridAfter w:val="1"/>
          <w:wAfter w:w="7" w:type="dxa"/>
          <w:jc w:val="center"/>
        </w:trPr>
        <w:tc>
          <w:tcPr>
            <w:tcW w:w="2263"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Ең жоғарғы оқу жүктемесі</w:t>
            </w:r>
          </w:p>
        </w:tc>
        <w:tc>
          <w:tcPr>
            <w:tcW w:w="4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43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19,5</w:t>
            </w:r>
          </w:p>
        </w:tc>
        <w:tc>
          <w:tcPr>
            <w:tcW w:w="567"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19,5</w:t>
            </w:r>
          </w:p>
        </w:tc>
        <w:tc>
          <w:tcPr>
            <w:tcW w:w="425" w:type="dxa"/>
            <w:gridSpan w:val="2"/>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24</w:t>
            </w:r>
          </w:p>
        </w:tc>
        <w:tc>
          <w:tcPr>
            <w:tcW w:w="28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24</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6"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5"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422"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26</w:t>
            </w:r>
          </w:p>
        </w:tc>
        <w:tc>
          <w:tcPr>
            <w:tcW w:w="85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408</w:t>
            </w:r>
          </w:p>
        </w:tc>
        <w:tc>
          <w:tcPr>
            <w:tcW w:w="1124" w:type="dxa"/>
            <w:tcBorders>
              <w:top w:val="nil"/>
              <w:left w:val="outset" w:sz="6" w:space="0" w:color="auto"/>
              <w:bottom w:val="outset" w:sz="6" w:space="0" w:color="auto"/>
              <w:right w:val="outset" w:sz="6" w:space="0" w:color="auto"/>
            </w:tcBorders>
          </w:tcPr>
          <w:p w:rsidR="00A81B99" w:rsidRDefault="00111404">
            <w:pPr>
              <w:pStyle w:val="10"/>
              <w:spacing w:before="0" w:beforeAutospacing="0" w:after="0" w:afterAutospacing="0" w:line="240" w:lineRule="auto"/>
              <w:jc w:val="center"/>
              <w:rPr>
                <w:rFonts w:ascii="Times New Roman" w:eastAsia="Calibri" w:hAnsi="Times New Roman"/>
                <w:b/>
                <w:sz w:val="18"/>
                <w:szCs w:val="18"/>
              </w:rPr>
            </w:pPr>
            <w:r>
              <w:rPr>
                <w:rFonts w:ascii="Times New Roman" w:eastAsia="Calibri" w:hAnsi="Times New Roman"/>
                <w:b/>
                <w:sz w:val="18"/>
                <w:szCs w:val="18"/>
              </w:rPr>
              <w:t>12910</w:t>
            </w:r>
          </w:p>
        </w:tc>
      </w:tr>
    </w:tbl>
    <w:p w:rsidR="00A81B99" w:rsidRDefault="00A81B99">
      <w:pPr>
        <w:pStyle w:val="10"/>
        <w:rPr>
          <w:rFonts w:ascii="Times New Roman" w:eastAsia="Calibri" w:hAnsi="Times New Roman"/>
          <w:b/>
          <w:lang w:val="kk-KZ"/>
        </w:rPr>
      </w:pPr>
    </w:p>
    <w:p w:rsidR="00A81B99" w:rsidRDefault="00A81B99">
      <w:pPr>
        <w:pStyle w:val="10"/>
        <w:rPr>
          <w:rFonts w:ascii="Times New Roman" w:eastAsia="Calibri" w:hAnsi="Times New Roman"/>
          <w:b/>
          <w:lang w:val="kk-KZ"/>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A81B99">
      <w:pPr>
        <w:pStyle w:val="a4"/>
        <w:spacing w:before="221"/>
        <w:ind w:left="0"/>
        <w:jc w:val="left"/>
        <w:rPr>
          <w:b/>
          <w:sz w:val="20"/>
        </w:rPr>
      </w:pPr>
    </w:p>
    <w:p w:rsidR="00A81B99" w:rsidRDefault="00111404">
      <w:pPr>
        <w:pStyle w:val="a4"/>
        <w:spacing w:before="221"/>
        <w:ind w:left="0"/>
        <w:jc w:val="left"/>
        <w:rPr>
          <w:b/>
          <w:sz w:val="20"/>
        </w:rPr>
      </w:pPr>
      <w:r>
        <w:rPr>
          <w:b/>
          <w:noProof/>
          <w:sz w:val="20"/>
          <w:lang w:val="ru-RU" w:eastAsia="ru-RU"/>
        </w:rPr>
        <mc:AlternateContent>
          <mc:Choice Requires="wpg">
            <w:drawing>
              <wp:anchor distT="0" distB="0" distL="0" distR="0" simplePos="0" relativeHeight="251657728" behindDoc="1" locked="0" layoutInCell="1" allowOverlap="1">
                <wp:simplePos x="0" y="0"/>
                <wp:positionH relativeFrom="page">
                  <wp:posOffset>850900</wp:posOffset>
                </wp:positionH>
                <wp:positionV relativeFrom="paragraph">
                  <wp:posOffset>301625</wp:posOffset>
                </wp:positionV>
                <wp:extent cx="6240145" cy="160020"/>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6240145" cy="160020"/>
                          <a:chOff x="0" y="0"/>
                          <a:chExt cx="6240145" cy="160020"/>
                        </a:xfrm>
                      </wpg:grpSpPr>
                      <wps:wsp>
                        <wps:cNvPr id="10" name="Textbox 10"/>
                        <wps:cNvSpPr txBox="1"/>
                        <wps:spPr>
                          <a:xfrm>
                            <a:off x="3424326" y="2286"/>
                            <a:ext cx="2813685" cy="155575"/>
                          </a:xfrm>
                          <a:prstGeom prst="rect">
                            <a:avLst/>
                          </a:prstGeom>
                          <a:ln w="4571">
                            <a:solidFill>
                              <a:srgbClr val="000000"/>
                            </a:solidFill>
                            <a:prstDash val="solid"/>
                          </a:ln>
                        </wps:spPr>
                        <wps:txbx>
                          <w:txbxContent>
                            <w:p w:rsidR="00D12145" w:rsidRDefault="00D12145">
                              <w:pPr>
                                <w:ind w:left="1159"/>
                                <w:rPr>
                                  <w:sz w:val="20"/>
                                </w:rPr>
                              </w:pPr>
                              <w:r>
                                <w:rPr>
                                  <w:sz w:val="20"/>
                                </w:rPr>
                                <w:t>Қазақстан</w:t>
                              </w:r>
                              <w:r>
                                <w:rPr>
                                  <w:spacing w:val="-11"/>
                                  <w:sz w:val="20"/>
                                </w:rPr>
                                <w:t xml:space="preserve"> </w:t>
                              </w:r>
                              <w:r>
                                <w:rPr>
                                  <w:spacing w:val="-2"/>
                                  <w:sz w:val="20"/>
                                </w:rPr>
                                <w:t>Республикасы</w:t>
                              </w:r>
                            </w:p>
                          </w:txbxContent>
                        </wps:txbx>
                        <wps:bodyPr wrap="square" lIns="0" tIns="0" rIns="0" bIns="0" rtlCol="0">
                          <a:noAutofit/>
                        </wps:bodyPr>
                      </wps:wsp>
                      <wps:wsp>
                        <wps:cNvPr id="11" name="Textbox 11"/>
                        <wps:cNvSpPr txBox="1"/>
                        <wps:spPr>
                          <a:xfrm>
                            <a:off x="2286" y="2286"/>
                            <a:ext cx="3422650" cy="155575"/>
                          </a:xfrm>
                          <a:prstGeom prst="rect">
                            <a:avLst/>
                          </a:prstGeom>
                          <a:ln w="4572">
                            <a:solidFill>
                              <a:srgbClr val="000000"/>
                            </a:solidFill>
                            <a:prstDash val="solid"/>
                          </a:ln>
                        </wps:spPr>
                        <wps:txbx>
                          <w:txbxContent>
                            <w:p w:rsidR="00D12145" w:rsidRDefault="00D12145">
                              <w:pPr>
                                <w:ind w:left="1628"/>
                                <w:rPr>
                                  <w:sz w:val="20"/>
                                </w:rPr>
                              </w:pPr>
                              <w:r>
                                <w:rPr>
                                  <w:sz w:val="20"/>
                                </w:rPr>
                                <w:t>Қазақстан</w:t>
                              </w:r>
                              <w:r>
                                <w:rPr>
                                  <w:spacing w:val="-11"/>
                                  <w:sz w:val="20"/>
                                </w:rPr>
                                <w:t xml:space="preserve"> </w:t>
                              </w:r>
                              <w:r>
                                <w:rPr>
                                  <w:spacing w:val="-2"/>
                                  <w:sz w:val="20"/>
                                </w:rPr>
                                <w:t>Республикасы</w:t>
                              </w:r>
                            </w:p>
                          </w:txbxContent>
                        </wps:txbx>
                        <wps:bodyPr wrap="square" lIns="0" tIns="0" rIns="0" bIns="0" rtlCol="0">
                          <a:noAutofit/>
                        </wps:bodyPr>
                      </wps:wsp>
                    </wpg:wgp>
                  </a:graphicData>
                </a:graphic>
              </wp:anchor>
            </w:drawing>
          </mc:Choice>
          <mc:Fallback>
            <w:pict>
              <v:group id="Group 9" o:spid="_x0000_s1030" style="position:absolute;margin-left:67pt;margin-top:23.75pt;width:491.35pt;height:12.6pt;z-index:-251658752;mso-wrap-distance-left:0;mso-wrap-distance-right:0;mso-position-horizontal-relative:page" coordsize="62401,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">
                <v:shape id="Textbox 10" o:spid="_x0000_s1031" type="#_x0000_t202" style="position:absolute;left:34243;top:22;width:281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ndMQA&#10;AADbAAAADwAAAGRycy9kb3ducmV2LnhtbESPT2vDMAzF74N9B6PBbqvTFkpJ65QyGIzB1v/0KmLF&#10;CY3lEHtttk9fHQa7Sbyn935argbfqiv1sQlsYDzKQBGXwTbsDBwPby9zUDEhW2wDk4EfirAqHh+W&#10;mNtw4x1d98kpCeGYo4E6pS7XOpY1eYyj0BGLVoXeY5K1d9r2eJNw3+pJls20x4alocaOXmsqL/tv&#10;b8CFjW621sWv6Xky/fitTvHzPDbm+WlYL0AlGtK/+e/63Qq+0MsvMo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lJ3TEAAAA2wAAAA8AAAAAAAAAAAAAAAAAmAIAAGRycy9k&#10;b3ducmV2LnhtbFBLBQYAAAAABAAEAPUAAACJAwAAAAA=&#10;" filled="f" strokeweight=".127mm">
                  <v:textbox inset="0,0,0,0">
                    <w:txbxContent>
                      <w:p w:rsidR="00D12145" w:rsidRDefault="00D12145">
                        <w:pPr>
                          <w:ind w:left="1159"/>
                          <w:rPr>
                            <w:sz w:val="20"/>
                          </w:rPr>
                        </w:pPr>
                        <w:r>
                          <w:rPr>
                            <w:sz w:val="20"/>
                          </w:rPr>
                          <w:t>Қазақстан</w:t>
                        </w:r>
                        <w:r>
                          <w:rPr>
                            <w:spacing w:val="-11"/>
                            <w:sz w:val="20"/>
                          </w:rPr>
                          <w:t xml:space="preserve"> </w:t>
                        </w:r>
                        <w:r>
                          <w:rPr>
                            <w:spacing w:val="-2"/>
                            <w:sz w:val="20"/>
                          </w:rPr>
                          <w:t>Республикасы</w:t>
                        </w:r>
                      </w:p>
                    </w:txbxContent>
                  </v:textbox>
                </v:shape>
                <v:shape id="Textbox 11" o:spid="_x0000_s1032" type="#_x0000_t202" style="position:absolute;left:22;top:22;width:342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IVsMA&#10;AADbAAAADwAAAGRycy9kb3ducmV2LnhtbESPT4vCMBDF7wt+hzCCtzV1BVmrqYhlQS+LWz14HJvp&#10;H2wmpYlav/1GELzN8N6835vlqjeNuFHnassKJuMIBHFudc2lguPh5/MbhPPIGhvLpOBBDlbJ4GOJ&#10;sbZ3/qNb5ksRQtjFqKDyvo2ldHlFBt3YtsRBK2xn0Ie1K6Xu8B7CTSO/omgmDdYcCBW2tKkov2RX&#10;E7i5nP6eixSj3XSeylO63+79WqnRsF8vQHjq/dv8ut7qUH8Cz1/CAD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JIVsMAAADbAAAADwAAAAAAAAAAAAAAAACYAgAAZHJzL2Rv&#10;d25yZXYueG1sUEsFBgAAAAAEAAQA9QAAAIgDAAAAAA==&#10;" filled="f" strokeweight=".36pt">
                  <v:textbox inset="0,0,0,0">
                    <w:txbxContent>
                      <w:p w:rsidR="00D12145" w:rsidRDefault="00D12145">
                        <w:pPr>
                          <w:ind w:left="1628"/>
                          <w:rPr>
                            <w:sz w:val="20"/>
                          </w:rPr>
                        </w:pPr>
                        <w:r>
                          <w:rPr>
                            <w:sz w:val="20"/>
                          </w:rPr>
                          <w:t>Қазақстан</w:t>
                        </w:r>
                        <w:r>
                          <w:rPr>
                            <w:spacing w:val="-11"/>
                            <w:sz w:val="20"/>
                          </w:rPr>
                          <w:t xml:space="preserve"> </w:t>
                        </w:r>
                        <w:r>
                          <w:rPr>
                            <w:spacing w:val="-2"/>
                            <w:sz w:val="20"/>
                          </w:rPr>
                          <w:t>Республикасы</w:t>
                        </w:r>
                      </w:p>
                    </w:txbxContent>
                  </v:textbox>
                </v:shape>
                <w10:wrap type="topAndBottom" anchorx="page"/>
              </v:group>
            </w:pict>
          </mc:Fallback>
        </mc:AlternateContent>
      </w:r>
    </w:p>
    <w:p w:rsidR="00A81B99" w:rsidRDefault="00A81B99">
      <w:pPr>
        <w:pStyle w:val="a4"/>
        <w:jc w:val="left"/>
        <w:rPr>
          <w:b/>
          <w:sz w:val="20"/>
        </w:rPr>
      </w:pPr>
    </w:p>
    <w:p w:rsidR="00A81B99" w:rsidRDefault="00A81B99">
      <w:pPr>
        <w:pStyle w:val="a4"/>
        <w:jc w:val="left"/>
        <w:rPr>
          <w:b/>
          <w:sz w:val="20"/>
        </w:rPr>
      </w:pPr>
    </w:p>
    <w:p w:rsidR="00A81B99" w:rsidRDefault="00A81B99">
      <w:pPr>
        <w:pStyle w:val="a4"/>
        <w:jc w:val="left"/>
        <w:rPr>
          <w:b/>
          <w:sz w:val="20"/>
        </w:rPr>
      </w:pPr>
    </w:p>
    <w:p w:rsidR="00A81B99" w:rsidRDefault="00A81B99">
      <w:pPr>
        <w:pStyle w:val="a4"/>
        <w:jc w:val="left"/>
        <w:rPr>
          <w:b/>
          <w:sz w:val="20"/>
        </w:rPr>
      </w:pPr>
    </w:p>
    <w:p w:rsidR="00A81B99" w:rsidRDefault="00A81B99">
      <w:pPr>
        <w:pStyle w:val="a4"/>
        <w:tabs>
          <w:tab w:val="left" w:pos="1320"/>
        </w:tabs>
        <w:jc w:val="left"/>
        <w:rPr>
          <w:b/>
          <w:sz w:val="20"/>
        </w:rPr>
      </w:pPr>
    </w:p>
    <w:p w:rsidR="00A81B99" w:rsidRDefault="00A81B99">
      <w:pPr>
        <w:pStyle w:val="a4"/>
        <w:jc w:val="left"/>
        <w:rPr>
          <w:b/>
          <w:sz w:val="20"/>
        </w:rPr>
      </w:pPr>
    </w:p>
    <w:p w:rsidR="00A81B99" w:rsidRDefault="00A81B99">
      <w:pPr>
        <w:pStyle w:val="a4"/>
        <w:jc w:val="left"/>
        <w:rPr>
          <w:b/>
          <w:sz w:val="20"/>
        </w:rPr>
        <w:sectPr w:rsidR="00A81B99">
          <w:pgSz w:w="11910" w:h="16850"/>
          <w:pgMar w:top="1060" w:right="141" w:bottom="280" w:left="283" w:header="720" w:footer="720" w:gutter="0"/>
          <w:cols w:space="720"/>
        </w:sectPr>
      </w:pPr>
    </w:p>
    <w:p w:rsidR="00A81B99" w:rsidRDefault="00A81B99">
      <w:pPr>
        <w:pStyle w:val="a4"/>
        <w:spacing w:before="7"/>
        <w:ind w:left="0"/>
        <w:jc w:val="left"/>
        <w:rPr>
          <w:b/>
          <w:sz w:val="2"/>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89"/>
        <w:gridCol w:w="4430"/>
      </w:tblGrid>
      <w:tr w:rsidR="00A81B99">
        <w:trPr>
          <w:trHeight w:val="232"/>
        </w:trPr>
        <w:tc>
          <w:tcPr>
            <w:tcW w:w="5389" w:type="dxa"/>
            <w:tcBorders>
              <w:bottom w:val="nil"/>
            </w:tcBorders>
          </w:tcPr>
          <w:p w:rsidR="00A81B99" w:rsidRDefault="00111404">
            <w:pPr>
              <w:pStyle w:val="TableParagraph"/>
              <w:spacing w:line="213" w:lineRule="exact"/>
              <w:ind w:left="20" w:right="8"/>
              <w:jc w:val="center"/>
              <w:rPr>
                <w:sz w:val="20"/>
              </w:rPr>
            </w:pPr>
            <w:r>
              <w:rPr>
                <w:spacing w:val="-2"/>
                <w:sz w:val="20"/>
              </w:rPr>
              <w:t>Оқу-ағарту</w:t>
            </w:r>
            <w:r>
              <w:rPr>
                <w:spacing w:val="5"/>
                <w:sz w:val="20"/>
              </w:rPr>
              <w:t xml:space="preserve"> </w:t>
            </w:r>
            <w:r>
              <w:rPr>
                <w:spacing w:val="-2"/>
                <w:sz w:val="20"/>
              </w:rPr>
              <w:t>министрінің</w:t>
            </w:r>
          </w:p>
        </w:tc>
        <w:tc>
          <w:tcPr>
            <w:tcW w:w="4430" w:type="dxa"/>
            <w:tcBorders>
              <w:bottom w:val="nil"/>
            </w:tcBorders>
          </w:tcPr>
          <w:p w:rsidR="00A81B99" w:rsidRDefault="00111404">
            <w:pPr>
              <w:pStyle w:val="TableParagraph"/>
              <w:spacing w:line="213" w:lineRule="exact"/>
              <w:ind w:left="35" w:right="8"/>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5389" w:type="dxa"/>
            <w:tcBorders>
              <w:top w:val="nil"/>
              <w:bottom w:val="nil"/>
            </w:tcBorders>
          </w:tcPr>
          <w:p w:rsidR="00A81B99" w:rsidRDefault="00111404">
            <w:pPr>
              <w:pStyle w:val="TableParagraph"/>
              <w:spacing w:line="211" w:lineRule="exact"/>
              <w:ind w:left="20" w:right="2"/>
              <w:jc w:val="center"/>
              <w:rPr>
                <w:sz w:val="20"/>
              </w:rPr>
            </w:pPr>
            <w:r>
              <w:rPr>
                <w:sz w:val="20"/>
              </w:rPr>
              <w:t>2022</w:t>
            </w:r>
            <w:r>
              <w:rPr>
                <w:spacing w:val="-3"/>
                <w:sz w:val="20"/>
              </w:rPr>
              <w:t xml:space="preserve"> </w:t>
            </w:r>
            <w:r>
              <w:rPr>
                <w:sz w:val="20"/>
              </w:rPr>
              <w:t>жылғы</w:t>
            </w:r>
            <w:r>
              <w:rPr>
                <w:spacing w:val="-1"/>
                <w:sz w:val="20"/>
              </w:rPr>
              <w:t xml:space="preserve"> 30</w:t>
            </w:r>
            <w:r>
              <w:rPr>
                <w:spacing w:val="-2"/>
                <w:sz w:val="20"/>
              </w:rPr>
              <w:t xml:space="preserve"> қыркүйек</w:t>
            </w:r>
          </w:p>
        </w:tc>
        <w:tc>
          <w:tcPr>
            <w:tcW w:w="4430" w:type="dxa"/>
            <w:tcBorders>
              <w:top w:val="nil"/>
              <w:bottom w:val="nil"/>
            </w:tcBorders>
          </w:tcPr>
          <w:p w:rsidR="00A81B99" w:rsidRDefault="00111404">
            <w:pPr>
              <w:pStyle w:val="TableParagraph"/>
              <w:spacing w:line="211" w:lineRule="exact"/>
              <w:ind w:left="35" w:right="17"/>
              <w:jc w:val="center"/>
              <w:rPr>
                <w:sz w:val="20"/>
              </w:rPr>
            </w:pPr>
            <w:r>
              <w:rPr>
                <w:sz w:val="20"/>
              </w:rPr>
              <w:t>2012</w:t>
            </w:r>
            <w:r>
              <w:rPr>
                <w:spacing w:val="-3"/>
                <w:sz w:val="20"/>
              </w:rPr>
              <w:t xml:space="preserve"> </w:t>
            </w:r>
            <w:r>
              <w:rPr>
                <w:sz w:val="20"/>
              </w:rPr>
              <w:t>жылғы</w:t>
            </w:r>
            <w:r>
              <w:rPr>
                <w:spacing w:val="-1"/>
                <w:sz w:val="20"/>
              </w:rPr>
              <w:t xml:space="preserve"> </w:t>
            </w:r>
            <w:r>
              <w:rPr>
                <w:sz w:val="20"/>
              </w:rPr>
              <w:t>8</w:t>
            </w:r>
            <w:r>
              <w:rPr>
                <w:spacing w:val="-2"/>
                <w:sz w:val="20"/>
              </w:rPr>
              <w:t xml:space="preserve"> қарашадағы</w:t>
            </w:r>
          </w:p>
        </w:tc>
      </w:tr>
      <w:tr w:rsidR="00A81B99">
        <w:trPr>
          <w:trHeight w:val="234"/>
        </w:trPr>
        <w:tc>
          <w:tcPr>
            <w:tcW w:w="5389" w:type="dxa"/>
            <w:tcBorders>
              <w:top w:val="nil"/>
              <w:bottom w:val="nil"/>
            </w:tcBorders>
          </w:tcPr>
          <w:p w:rsidR="00A81B99" w:rsidRDefault="00111404">
            <w:pPr>
              <w:pStyle w:val="TableParagraph"/>
              <w:spacing w:line="214" w:lineRule="exact"/>
              <w:ind w:left="20" w:right="12"/>
              <w:jc w:val="center"/>
              <w:rPr>
                <w:sz w:val="20"/>
              </w:rPr>
            </w:pPr>
            <w:r>
              <w:rPr>
                <w:sz w:val="20"/>
              </w:rPr>
              <w:t>№</w:t>
            </w:r>
            <w:r>
              <w:rPr>
                <w:spacing w:val="2"/>
                <w:sz w:val="20"/>
              </w:rPr>
              <w:t xml:space="preserve"> 412</w:t>
            </w:r>
            <w:r>
              <w:rPr>
                <w:sz w:val="20"/>
              </w:rPr>
              <w:t xml:space="preserve"> </w:t>
            </w:r>
            <w:r>
              <w:rPr>
                <w:spacing w:val="-2"/>
                <w:sz w:val="20"/>
              </w:rPr>
              <w:t>бұйрығына</w:t>
            </w:r>
          </w:p>
        </w:tc>
        <w:tc>
          <w:tcPr>
            <w:tcW w:w="4430" w:type="dxa"/>
            <w:tcBorders>
              <w:top w:val="nil"/>
              <w:bottom w:val="nil"/>
            </w:tcBorders>
          </w:tcPr>
          <w:p w:rsidR="00A81B99" w:rsidRDefault="00111404">
            <w:pPr>
              <w:pStyle w:val="TableParagraph"/>
              <w:spacing w:line="214" w:lineRule="exact"/>
              <w:ind w:left="35" w:right="5"/>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A81B99">
        <w:trPr>
          <w:trHeight w:val="228"/>
        </w:trPr>
        <w:tc>
          <w:tcPr>
            <w:tcW w:w="5389" w:type="dxa"/>
            <w:tcBorders>
              <w:top w:val="nil"/>
            </w:tcBorders>
          </w:tcPr>
          <w:p w:rsidR="00A81B99" w:rsidRDefault="00111404">
            <w:pPr>
              <w:pStyle w:val="TableParagraph"/>
              <w:spacing w:line="209" w:lineRule="exact"/>
              <w:ind w:left="20" w:right="7"/>
              <w:jc w:val="center"/>
              <w:rPr>
                <w:b/>
                <w:sz w:val="20"/>
              </w:rPr>
            </w:pPr>
            <w:r>
              <w:rPr>
                <w:b/>
                <w:spacing w:val="-2"/>
                <w:sz w:val="20"/>
              </w:rPr>
              <w:t>13-қосымша</w:t>
            </w:r>
          </w:p>
        </w:tc>
        <w:tc>
          <w:tcPr>
            <w:tcW w:w="4430" w:type="dxa"/>
            <w:tcBorders>
              <w:top w:val="nil"/>
            </w:tcBorders>
          </w:tcPr>
          <w:p w:rsidR="00A81B99" w:rsidRDefault="00111404">
            <w:pPr>
              <w:pStyle w:val="TableParagraph"/>
              <w:spacing w:line="209" w:lineRule="exact"/>
              <w:ind w:left="35"/>
              <w:jc w:val="center"/>
              <w:rPr>
                <w:b/>
                <w:sz w:val="20"/>
              </w:rPr>
            </w:pPr>
            <w:r>
              <w:rPr>
                <w:b/>
                <w:spacing w:val="-2"/>
                <w:sz w:val="20"/>
              </w:rPr>
              <w:t>16-қосымша</w:t>
            </w:r>
          </w:p>
        </w:tc>
      </w:tr>
    </w:tbl>
    <w:p w:rsidR="00A81B99" w:rsidRDefault="00A81B99">
      <w:pPr>
        <w:pStyle w:val="a4"/>
        <w:ind w:left="0"/>
        <w:jc w:val="left"/>
        <w:rPr>
          <w:b/>
          <w:sz w:val="20"/>
        </w:rPr>
      </w:pPr>
    </w:p>
    <w:p w:rsidR="00A81B99" w:rsidRDefault="00111404">
      <w:pPr>
        <w:ind w:left="1467"/>
        <w:rPr>
          <w:b/>
          <w:sz w:val="20"/>
        </w:rPr>
      </w:pPr>
      <w:r>
        <w:rPr>
          <w:b/>
          <w:sz w:val="20"/>
        </w:rPr>
        <w:t>Оқыту</w:t>
      </w:r>
      <w:r>
        <w:rPr>
          <w:b/>
          <w:spacing w:val="-10"/>
          <w:sz w:val="20"/>
        </w:rPr>
        <w:t xml:space="preserve"> </w:t>
      </w:r>
      <w:r>
        <w:rPr>
          <w:b/>
          <w:sz w:val="20"/>
        </w:rPr>
        <w:t>қазақ</w:t>
      </w:r>
      <w:r>
        <w:rPr>
          <w:b/>
          <w:spacing w:val="-13"/>
          <w:sz w:val="20"/>
        </w:rPr>
        <w:t xml:space="preserve"> </w:t>
      </w:r>
      <w:r>
        <w:rPr>
          <w:b/>
          <w:sz w:val="20"/>
        </w:rPr>
        <w:t>тілінде</w:t>
      </w:r>
      <w:r>
        <w:rPr>
          <w:b/>
          <w:spacing w:val="-8"/>
          <w:sz w:val="20"/>
        </w:rPr>
        <w:t xml:space="preserve"> </w:t>
      </w:r>
      <w:r>
        <w:rPr>
          <w:b/>
          <w:sz w:val="20"/>
        </w:rPr>
        <w:t>жүргізілетін</w:t>
      </w:r>
      <w:r>
        <w:rPr>
          <w:b/>
          <w:spacing w:val="-13"/>
          <w:sz w:val="20"/>
        </w:rPr>
        <w:t xml:space="preserve"> </w:t>
      </w:r>
      <w:r>
        <w:rPr>
          <w:b/>
          <w:sz w:val="20"/>
        </w:rPr>
        <w:t>сыныптарға</w:t>
      </w:r>
      <w:r>
        <w:rPr>
          <w:b/>
          <w:spacing w:val="-12"/>
          <w:sz w:val="20"/>
        </w:rPr>
        <w:t xml:space="preserve"> </w:t>
      </w:r>
      <w:r>
        <w:rPr>
          <w:b/>
          <w:sz w:val="20"/>
        </w:rPr>
        <w:t>арналған</w:t>
      </w:r>
      <w:r>
        <w:rPr>
          <w:b/>
          <w:spacing w:val="-7"/>
          <w:sz w:val="20"/>
        </w:rPr>
        <w:t xml:space="preserve"> </w:t>
      </w:r>
      <w:r>
        <w:rPr>
          <w:b/>
          <w:sz w:val="20"/>
        </w:rPr>
        <w:t>негізгі</w:t>
      </w:r>
      <w:r>
        <w:rPr>
          <w:b/>
          <w:spacing w:val="-5"/>
          <w:sz w:val="20"/>
        </w:rPr>
        <w:t xml:space="preserve"> </w:t>
      </w:r>
      <w:r>
        <w:rPr>
          <w:b/>
          <w:sz w:val="20"/>
        </w:rPr>
        <w:t>орта</w:t>
      </w:r>
      <w:r>
        <w:rPr>
          <w:b/>
          <w:spacing w:val="-6"/>
          <w:sz w:val="20"/>
        </w:rPr>
        <w:t xml:space="preserve"> </w:t>
      </w:r>
      <w:r>
        <w:rPr>
          <w:b/>
          <w:sz w:val="20"/>
        </w:rPr>
        <w:t>білім</w:t>
      </w:r>
      <w:r>
        <w:rPr>
          <w:b/>
          <w:spacing w:val="-13"/>
          <w:sz w:val="20"/>
        </w:rPr>
        <w:t xml:space="preserve"> </w:t>
      </w:r>
      <w:r>
        <w:rPr>
          <w:b/>
          <w:sz w:val="20"/>
        </w:rPr>
        <w:t>берудің</w:t>
      </w:r>
      <w:r>
        <w:rPr>
          <w:b/>
          <w:spacing w:val="-6"/>
          <w:sz w:val="20"/>
        </w:rPr>
        <w:t xml:space="preserve"> </w:t>
      </w:r>
      <w:r>
        <w:rPr>
          <w:b/>
          <w:sz w:val="20"/>
        </w:rPr>
        <w:t>оқу</w:t>
      </w:r>
      <w:r>
        <w:rPr>
          <w:b/>
          <w:spacing w:val="-6"/>
          <w:sz w:val="20"/>
        </w:rPr>
        <w:t xml:space="preserve"> </w:t>
      </w:r>
      <w:r>
        <w:rPr>
          <w:b/>
          <w:spacing w:val="-2"/>
          <w:sz w:val="20"/>
        </w:rPr>
        <w:t>жоспары</w:t>
      </w: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2673"/>
        <w:gridCol w:w="1110"/>
        <w:gridCol w:w="965"/>
        <w:gridCol w:w="879"/>
        <w:gridCol w:w="1016"/>
        <w:gridCol w:w="1441"/>
        <w:gridCol w:w="1369"/>
      </w:tblGrid>
      <w:tr w:rsidR="00A81B99">
        <w:trPr>
          <w:trHeight w:val="249"/>
        </w:trPr>
        <w:tc>
          <w:tcPr>
            <w:tcW w:w="555" w:type="dxa"/>
            <w:vMerge w:val="restart"/>
          </w:tcPr>
          <w:p w:rsidR="00A81B99" w:rsidRDefault="00111404">
            <w:pPr>
              <w:pStyle w:val="TableParagraph"/>
              <w:spacing w:line="222" w:lineRule="exact"/>
              <w:rPr>
                <w:sz w:val="20"/>
              </w:rPr>
            </w:pPr>
            <w:r>
              <w:rPr>
                <w:spacing w:val="-10"/>
                <w:sz w:val="20"/>
              </w:rPr>
              <w:t>№</w:t>
            </w:r>
          </w:p>
        </w:tc>
        <w:tc>
          <w:tcPr>
            <w:tcW w:w="2673" w:type="dxa"/>
            <w:vMerge w:val="restart"/>
          </w:tcPr>
          <w:p w:rsidR="00A81B99" w:rsidRDefault="00111404">
            <w:pPr>
              <w:pStyle w:val="TableParagraph"/>
              <w:spacing w:line="222" w:lineRule="exact"/>
              <w:ind w:left="138"/>
              <w:rPr>
                <w:sz w:val="20"/>
              </w:rPr>
            </w:pPr>
            <w:r>
              <w:rPr>
                <w:sz w:val="20"/>
              </w:rPr>
              <w:t>Білім</w:t>
            </w:r>
            <w:r>
              <w:rPr>
                <w:spacing w:val="-4"/>
                <w:sz w:val="20"/>
              </w:rPr>
              <w:t xml:space="preserve"> </w:t>
            </w:r>
            <w:r>
              <w:rPr>
                <w:sz w:val="20"/>
              </w:rPr>
              <w:t>салалары</w:t>
            </w:r>
            <w:r>
              <w:rPr>
                <w:spacing w:val="-4"/>
                <w:sz w:val="20"/>
              </w:rPr>
              <w:t xml:space="preserve"> және</w:t>
            </w:r>
          </w:p>
          <w:p w:rsidR="00A81B99" w:rsidRDefault="00111404">
            <w:pPr>
              <w:pStyle w:val="TableParagraph"/>
              <w:spacing w:before="22" w:line="240" w:lineRule="auto"/>
              <w:ind w:left="138"/>
              <w:rPr>
                <w:sz w:val="20"/>
              </w:rPr>
            </w:pPr>
            <w:r>
              <w:rPr>
                <w:sz w:val="20"/>
              </w:rPr>
              <w:t>оқу</w:t>
            </w:r>
            <w:r>
              <w:rPr>
                <w:spacing w:val="-5"/>
                <w:sz w:val="20"/>
              </w:rPr>
              <w:t xml:space="preserve"> </w:t>
            </w:r>
            <w:r>
              <w:rPr>
                <w:spacing w:val="-2"/>
                <w:sz w:val="20"/>
              </w:rPr>
              <w:t>пәндері</w:t>
            </w:r>
          </w:p>
        </w:tc>
        <w:tc>
          <w:tcPr>
            <w:tcW w:w="3970" w:type="dxa"/>
            <w:gridSpan w:val="4"/>
          </w:tcPr>
          <w:p w:rsidR="00A81B99" w:rsidRDefault="00111404">
            <w:pPr>
              <w:pStyle w:val="TableParagraph"/>
              <w:spacing w:line="222" w:lineRule="exact"/>
              <w:rPr>
                <w:sz w:val="20"/>
              </w:rPr>
            </w:pPr>
            <w:r>
              <w:rPr>
                <w:sz w:val="20"/>
              </w:rPr>
              <w:t>Сыныптар</w:t>
            </w:r>
            <w:r>
              <w:rPr>
                <w:spacing w:val="-8"/>
                <w:sz w:val="20"/>
              </w:rPr>
              <w:t xml:space="preserve"> </w:t>
            </w:r>
            <w:r>
              <w:rPr>
                <w:sz w:val="20"/>
              </w:rPr>
              <w:t>бойынша</w:t>
            </w:r>
            <w:r>
              <w:rPr>
                <w:spacing w:val="-9"/>
                <w:sz w:val="20"/>
              </w:rPr>
              <w:t xml:space="preserve"> </w:t>
            </w:r>
            <w:r>
              <w:rPr>
                <w:sz w:val="20"/>
              </w:rPr>
              <w:t>апталық</w:t>
            </w:r>
            <w:r>
              <w:rPr>
                <w:spacing w:val="-5"/>
                <w:sz w:val="20"/>
              </w:rPr>
              <w:t xml:space="preserve"> </w:t>
            </w:r>
            <w:r>
              <w:rPr>
                <w:sz w:val="20"/>
              </w:rPr>
              <w:t>сағат</w:t>
            </w:r>
            <w:r>
              <w:rPr>
                <w:spacing w:val="-8"/>
                <w:sz w:val="20"/>
              </w:rPr>
              <w:t xml:space="preserve"> </w:t>
            </w:r>
            <w:r>
              <w:rPr>
                <w:spacing w:val="-4"/>
                <w:sz w:val="20"/>
              </w:rPr>
              <w:t>саны</w:t>
            </w:r>
          </w:p>
        </w:tc>
        <w:tc>
          <w:tcPr>
            <w:tcW w:w="2810" w:type="dxa"/>
            <w:gridSpan w:val="2"/>
          </w:tcPr>
          <w:p w:rsidR="00A81B99" w:rsidRDefault="00111404">
            <w:pPr>
              <w:pStyle w:val="TableParagraph"/>
              <w:spacing w:line="222" w:lineRule="exact"/>
              <w:rPr>
                <w:sz w:val="20"/>
              </w:rPr>
            </w:pPr>
            <w:r>
              <w:rPr>
                <w:sz w:val="20"/>
              </w:rPr>
              <w:t>Жалпы</w:t>
            </w:r>
            <w:r>
              <w:rPr>
                <w:spacing w:val="-8"/>
                <w:sz w:val="20"/>
              </w:rPr>
              <w:t xml:space="preserve"> </w:t>
            </w:r>
            <w:r>
              <w:rPr>
                <w:sz w:val="20"/>
              </w:rPr>
              <w:t>жүктеме,</w:t>
            </w:r>
            <w:r>
              <w:rPr>
                <w:spacing w:val="-5"/>
                <w:sz w:val="20"/>
              </w:rPr>
              <w:t xml:space="preserve"> </w:t>
            </w:r>
            <w:r>
              <w:rPr>
                <w:spacing w:val="-4"/>
                <w:sz w:val="20"/>
              </w:rPr>
              <w:t>сағат</w:t>
            </w:r>
          </w:p>
        </w:tc>
      </w:tr>
      <w:tr w:rsidR="00A81B99">
        <w:trPr>
          <w:trHeight w:val="249"/>
        </w:trPr>
        <w:tc>
          <w:tcPr>
            <w:tcW w:w="555" w:type="dxa"/>
            <w:vMerge/>
            <w:tcBorders>
              <w:top w:val="nil"/>
            </w:tcBorders>
          </w:tcPr>
          <w:p w:rsidR="00A81B99" w:rsidRDefault="00A81B99">
            <w:pPr>
              <w:rPr>
                <w:sz w:val="2"/>
                <w:szCs w:val="2"/>
              </w:rPr>
            </w:pPr>
          </w:p>
        </w:tc>
        <w:tc>
          <w:tcPr>
            <w:tcW w:w="2673" w:type="dxa"/>
            <w:vMerge/>
            <w:tcBorders>
              <w:top w:val="nil"/>
            </w:tcBorders>
          </w:tcPr>
          <w:p w:rsidR="00A81B99" w:rsidRDefault="00A81B99">
            <w:pPr>
              <w:rPr>
                <w:sz w:val="2"/>
                <w:szCs w:val="2"/>
              </w:rPr>
            </w:pPr>
          </w:p>
        </w:tc>
        <w:tc>
          <w:tcPr>
            <w:tcW w:w="1110" w:type="dxa"/>
          </w:tcPr>
          <w:p w:rsidR="00A81B99" w:rsidRDefault="00111404">
            <w:pPr>
              <w:pStyle w:val="TableParagraph"/>
              <w:spacing w:line="222" w:lineRule="exact"/>
              <w:rPr>
                <w:sz w:val="20"/>
              </w:rPr>
            </w:pPr>
            <w:r>
              <w:rPr>
                <w:spacing w:val="-5"/>
                <w:sz w:val="20"/>
              </w:rPr>
              <w:t>5а</w:t>
            </w:r>
          </w:p>
        </w:tc>
        <w:tc>
          <w:tcPr>
            <w:tcW w:w="965" w:type="dxa"/>
          </w:tcPr>
          <w:p w:rsidR="00A81B99" w:rsidRDefault="00111404">
            <w:pPr>
              <w:pStyle w:val="TableParagraph"/>
              <w:spacing w:line="222" w:lineRule="exact"/>
              <w:rPr>
                <w:sz w:val="20"/>
              </w:rPr>
            </w:pPr>
            <w:r>
              <w:rPr>
                <w:spacing w:val="-5"/>
                <w:sz w:val="20"/>
              </w:rPr>
              <w:t>5ә</w:t>
            </w:r>
          </w:p>
        </w:tc>
        <w:tc>
          <w:tcPr>
            <w:tcW w:w="879" w:type="dxa"/>
          </w:tcPr>
          <w:p w:rsidR="00A81B99" w:rsidRDefault="00111404">
            <w:pPr>
              <w:pStyle w:val="TableParagraph"/>
              <w:spacing w:line="222" w:lineRule="exact"/>
              <w:ind w:left="138"/>
              <w:rPr>
                <w:sz w:val="20"/>
              </w:rPr>
            </w:pPr>
            <w:r>
              <w:rPr>
                <w:spacing w:val="-5"/>
                <w:sz w:val="20"/>
              </w:rPr>
              <w:t>5б</w:t>
            </w:r>
          </w:p>
        </w:tc>
        <w:tc>
          <w:tcPr>
            <w:tcW w:w="1016" w:type="dxa"/>
          </w:tcPr>
          <w:p w:rsidR="00A81B99" w:rsidRDefault="00111404">
            <w:pPr>
              <w:pStyle w:val="TableParagraph"/>
              <w:spacing w:line="222" w:lineRule="exact"/>
              <w:rPr>
                <w:sz w:val="20"/>
              </w:rPr>
            </w:pPr>
            <w:r>
              <w:rPr>
                <w:spacing w:val="-5"/>
                <w:sz w:val="20"/>
              </w:rPr>
              <w:t>5в</w:t>
            </w:r>
          </w:p>
        </w:tc>
        <w:tc>
          <w:tcPr>
            <w:tcW w:w="1441" w:type="dxa"/>
          </w:tcPr>
          <w:p w:rsidR="00A81B99" w:rsidRDefault="00111404">
            <w:pPr>
              <w:pStyle w:val="TableParagraph"/>
              <w:spacing w:line="222" w:lineRule="exact"/>
              <w:rPr>
                <w:sz w:val="20"/>
              </w:rPr>
            </w:pPr>
            <w:r>
              <w:rPr>
                <w:spacing w:val="-2"/>
                <w:sz w:val="20"/>
              </w:rPr>
              <w:t>апталық</w:t>
            </w:r>
          </w:p>
        </w:tc>
        <w:tc>
          <w:tcPr>
            <w:tcW w:w="1369" w:type="dxa"/>
          </w:tcPr>
          <w:p w:rsidR="00A81B99" w:rsidRDefault="00111404">
            <w:pPr>
              <w:pStyle w:val="TableParagraph"/>
              <w:spacing w:line="222" w:lineRule="exact"/>
              <w:ind w:left="130"/>
              <w:rPr>
                <w:sz w:val="20"/>
              </w:rPr>
            </w:pPr>
            <w:r>
              <w:rPr>
                <w:spacing w:val="-2"/>
                <w:sz w:val="20"/>
              </w:rPr>
              <w:t>жылдық</w:t>
            </w:r>
          </w:p>
        </w:tc>
      </w:tr>
      <w:tr w:rsidR="00A81B99">
        <w:trPr>
          <w:trHeight w:val="249"/>
        </w:trPr>
        <w:tc>
          <w:tcPr>
            <w:tcW w:w="7198" w:type="dxa"/>
            <w:gridSpan w:val="6"/>
          </w:tcPr>
          <w:p w:rsidR="00A81B99" w:rsidRDefault="00111404">
            <w:pPr>
              <w:pStyle w:val="TableParagraph"/>
              <w:rPr>
                <w:sz w:val="20"/>
              </w:rPr>
            </w:pPr>
            <w:r>
              <w:rPr>
                <w:sz w:val="20"/>
              </w:rPr>
              <w:t>Инварианттық</w:t>
            </w:r>
            <w:r>
              <w:rPr>
                <w:spacing w:val="-11"/>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555" w:type="dxa"/>
          </w:tcPr>
          <w:p w:rsidR="00A81B99" w:rsidRDefault="00A81B99">
            <w:pPr>
              <w:pStyle w:val="TableParagraph"/>
              <w:spacing w:line="240" w:lineRule="auto"/>
              <w:ind w:left="0"/>
              <w:rPr>
                <w:sz w:val="18"/>
              </w:rPr>
            </w:pPr>
          </w:p>
        </w:tc>
        <w:tc>
          <w:tcPr>
            <w:tcW w:w="2673" w:type="dxa"/>
          </w:tcPr>
          <w:p w:rsidR="00A81B99" w:rsidRDefault="00111404">
            <w:pPr>
              <w:pStyle w:val="TableParagraph"/>
              <w:spacing w:before="6" w:line="223" w:lineRule="exact"/>
              <w:ind w:left="138"/>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1110" w:type="dxa"/>
          </w:tcPr>
          <w:p w:rsidR="00A81B99" w:rsidRDefault="00111404">
            <w:pPr>
              <w:pStyle w:val="TableParagraph"/>
              <w:spacing w:before="6" w:line="223" w:lineRule="exact"/>
              <w:rPr>
                <w:b/>
                <w:sz w:val="20"/>
              </w:rPr>
            </w:pPr>
            <w:r>
              <w:rPr>
                <w:b/>
                <w:spacing w:val="-5"/>
                <w:sz w:val="20"/>
              </w:rPr>
              <w:t>11</w:t>
            </w:r>
          </w:p>
        </w:tc>
        <w:tc>
          <w:tcPr>
            <w:tcW w:w="965" w:type="dxa"/>
          </w:tcPr>
          <w:p w:rsidR="00A81B99" w:rsidRDefault="00111404">
            <w:pPr>
              <w:pStyle w:val="TableParagraph"/>
              <w:spacing w:before="6" w:line="223" w:lineRule="exact"/>
              <w:rPr>
                <w:b/>
                <w:sz w:val="20"/>
              </w:rPr>
            </w:pPr>
            <w:r>
              <w:rPr>
                <w:b/>
                <w:spacing w:val="-5"/>
                <w:sz w:val="20"/>
              </w:rPr>
              <w:t>11</w:t>
            </w:r>
          </w:p>
        </w:tc>
        <w:tc>
          <w:tcPr>
            <w:tcW w:w="879" w:type="dxa"/>
          </w:tcPr>
          <w:p w:rsidR="00A81B99" w:rsidRDefault="00111404">
            <w:pPr>
              <w:pStyle w:val="TableParagraph"/>
              <w:spacing w:before="6" w:line="223" w:lineRule="exact"/>
              <w:ind w:left="138"/>
              <w:rPr>
                <w:b/>
                <w:sz w:val="20"/>
              </w:rPr>
            </w:pPr>
            <w:r>
              <w:rPr>
                <w:b/>
                <w:spacing w:val="-5"/>
                <w:sz w:val="20"/>
              </w:rPr>
              <w:t>11</w:t>
            </w:r>
          </w:p>
        </w:tc>
        <w:tc>
          <w:tcPr>
            <w:tcW w:w="1016" w:type="dxa"/>
          </w:tcPr>
          <w:p w:rsidR="00A81B99" w:rsidRDefault="00111404">
            <w:pPr>
              <w:pStyle w:val="TableParagraph"/>
              <w:spacing w:before="6" w:line="223" w:lineRule="exact"/>
              <w:rPr>
                <w:b/>
                <w:sz w:val="20"/>
              </w:rPr>
            </w:pPr>
            <w:r>
              <w:rPr>
                <w:b/>
                <w:spacing w:val="-5"/>
                <w:sz w:val="20"/>
              </w:rPr>
              <w:t>11</w:t>
            </w:r>
          </w:p>
        </w:tc>
        <w:tc>
          <w:tcPr>
            <w:tcW w:w="1441" w:type="dxa"/>
          </w:tcPr>
          <w:p w:rsidR="00A81B99" w:rsidRDefault="00111404">
            <w:pPr>
              <w:pStyle w:val="TableParagraph"/>
              <w:spacing w:before="6" w:line="223" w:lineRule="exact"/>
              <w:rPr>
                <w:b/>
                <w:sz w:val="20"/>
              </w:rPr>
            </w:pPr>
            <w:r>
              <w:rPr>
                <w:b/>
                <w:spacing w:val="-5"/>
                <w:sz w:val="20"/>
              </w:rPr>
              <w:t>44</w:t>
            </w:r>
          </w:p>
        </w:tc>
        <w:tc>
          <w:tcPr>
            <w:tcW w:w="1369" w:type="dxa"/>
          </w:tcPr>
          <w:p w:rsidR="00A81B99" w:rsidRDefault="00111404">
            <w:pPr>
              <w:pStyle w:val="TableParagraph"/>
              <w:spacing w:before="6" w:line="223" w:lineRule="exact"/>
              <w:ind w:left="130"/>
              <w:rPr>
                <w:b/>
                <w:sz w:val="20"/>
              </w:rPr>
            </w:pPr>
            <w:r>
              <w:rPr>
                <w:b/>
                <w:spacing w:val="-4"/>
                <w:sz w:val="20"/>
              </w:rPr>
              <w:t>1540</w:t>
            </w:r>
          </w:p>
        </w:tc>
      </w:tr>
      <w:tr w:rsidR="00A81B99">
        <w:trPr>
          <w:trHeight w:val="249"/>
        </w:trPr>
        <w:tc>
          <w:tcPr>
            <w:tcW w:w="555" w:type="dxa"/>
          </w:tcPr>
          <w:p w:rsidR="00A81B99" w:rsidRDefault="00111404">
            <w:pPr>
              <w:pStyle w:val="TableParagraph"/>
              <w:ind w:left="0" w:right="178"/>
              <w:jc w:val="center"/>
              <w:rPr>
                <w:sz w:val="20"/>
              </w:rPr>
            </w:pPr>
            <w:r>
              <w:rPr>
                <w:spacing w:val="-10"/>
                <w:sz w:val="20"/>
              </w:rPr>
              <w:t>1</w:t>
            </w:r>
          </w:p>
        </w:tc>
        <w:tc>
          <w:tcPr>
            <w:tcW w:w="2673" w:type="dxa"/>
          </w:tcPr>
          <w:p w:rsidR="00A81B99" w:rsidRDefault="00111404">
            <w:pPr>
              <w:pStyle w:val="TableParagraph"/>
              <w:ind w:left="138"/>
              <w:rPr>
                <w:sz w:val="20"/>
              </w:rPr>
            </w:pPr>
            <w:r>
              <w:rPr>
                <w:sz w:val="20"/>
              </w:rPr>
              <w:t>Қазақ</w:t>
            </w:r>
            <w:r>
              <w:rPr>
                <w:spacing w:val="-2"/>
                <w:sz w:val="20"/>
              </w:rPr>
              <w:t xml:space="preserve"> </w:t>
            </w:r>
            <w:r>
              <w:rPr>
                <w:spacing w:val="-4"/>
                <w:sz w:val="20"/>
              </w:rPr>
              <w:t>тілі</w:t>
            </w:r>
          </w:p>
        </w:tc>
        <w:tc>
          <w:tcPr>
            <w:tcW w:w="1110" w:type="dxa"/>
          </w:tcPr>
          <w:p w:rsidR="00A81B99" w:rsidRDefault="00111404">
            <w:pPr>
              <w:pStyle w:val="TableParagraph"/>
              <w:rPr>
                <w:sz w:val="20"/>
              </w:rPr>
            </w:pPr>
            <w:r>
              <w:rPr>
                <w:spacing w:val="-10"/>
                <w:sz w:val="20"/>
              </w:rPr>
              <w:t>3</w:t>
            </w:r>
          </w:p>
        </w:tc>
        <w:tc>
          <w:tcPr>
            <w:tcW w:w="965" w:type="dxa"/>
          </w:tcPr>
          <w:p w:rsidR="00A81B99" w:rsidRDefault="00111404">
            <w:pPr>
              <w:pStyle w:val="TableParagraph"/>
              <w:rPr>
                <w:sz w:val="20"/>
              </w:rPr>
            </w:pPr>
            <w:r>
              <w:rPr>
                <w:spacing w:val="-10"/>
                <w:sz w:val="20"/>
              </w:rPr>
              <w:t>3</w:t>
            </w:r>
          </w:p>
        </w:tc>
        <w:tc>
          <w:tcPr>
            <w:tcW w:w="879" w:type="dxa"/>
          </w:tcPr>
          <w:p w:rsidR="00A81B99" w:rsidRDefault="00111404">
            <w:pPr>
              <w:pStyle w:val="TableParagraph"/>
              <w:ind w:left="138"/>
              <w:rPr>
                <w:sz w:val="20"/>
              </w:rPr>
            </w:pPr>
            <w:r>
              <w:rPr>
                <w:spacing w:val="-10"/>
                <w:sz w:val="20"/>
              </w:rPr>
              <w:t>3</w:t>
            </w:r>
          </w:p>
        </w:tc>
        <w:tc>
          <w:tcPr>
            <w:tcW w:w="1016" w:type="dxa"/>
          </w:tcPr>
          <w:p w:rsidR="00A81B99" w:rsidRDefault="00111404">
            <w:pPr>
              <w:pStyle w:val="TableParagraph"/>
              <w:rPr>
                <w:sz w:val="20"/>
              </w:rPr>
            </w:pPr>
            <w:r>
              <w:rPr>
                <w:spacing w:val="-10"/>
                <w:sz w:val="20"/>
              </w:rPr>
              <w:t>3</w:t>
            </w:r>
          </w:p>
        </w:tc>
        <w:tc>
          <w:tcPr>
            <w:tcW w:w="1441" w:type="dxa"/>
          </w:tcPr>
          <w:p w:rsidR="00A81B99" w:rsidRDefault="00111404">
            <w:pPr>
              <w:pStyle w:val="TableParagraph"/>
              <w:rPr>
                <w:sz w:val="20"/>
              </w:rPr>
            </w:pPr>
            <w:r>
              <w:rPr>
                <w:spacing w:val="-5"/>
                <w:sz w:val="20"/>
              </w:rPr>
              <w:t>12</w:t>
            </w:r>
          </w:p>
        </w:tc>
        <w:tc>
          <w:tcPr>
            <w:tcW w:w="1369" w:type="dxa"/>
          </w:tcPr>
          <w:p w:rsidR="00A81B99" w:rsidRDefault="00111404">
            <w:pPr>
              <w:pStyle w:val="TableParagraph"/>
              <w:ind w:left="130"/>
              <w:rPr>
                <w:sz w:val="20"/>
              </w:rPr>
            </w:pPr>
            <w:r>
              <w:rPr>
                <w:spacing w:val="-5"/>
                <w:sz w:val="20"/>
              </w:rPr>
              <w:t>408</w:t>
            </w:r>
          </w:p>
        </w:tc>
      </w:tr>
      <w:tr w:rsidR="00A81B99">
        <w:trPr>
          <w:trHeight w:val="256"/>
        </w:trPr>
        <w:tc>
          <w:tcPr>
            <w:tcW w:w="555" w:type="dxa"/>
          </w:tcPr>
          <w:p w:rsidR="00A81B99" w:rsidRDefault="00111404">
            <w:pPr>
              <w:pStyle w:val="TableParagraph"/>
              <w:spacing w:line="230" w:lineRule="exact"/>
              <w:ind w:left="0" w:right="178"/>
              <w:jc w:val="center"/>
              <w:rPr>
                <w:sz w:val="20"/>
              </w:rPr>
            </w:pPr>
            <w:r>
              <w:rPr>
                <w:spacing w:val="-10"/>
                <w:sz w:val="20"/>
              </w:rPr>
              <w:t>2</w:t>
            </w:r>
          </w:p>
        </w:tc>
        <w:tc>
          <w:tcPr>
            <w:tcW w:w="2673" w:type="dxa"/>
          </w:tcPr>
          <w:p w:rsidR="00A81B99" w:rsidRDefault="00111404">
            <w:pPr>
              <w:pStyle w:val="TableParagraph"/>
              <w:spacing w:line="230" w:lineRule="exact"/>
              <w:ind w:left="138"/>
              <w:rPr>
                <w:sz w:val="20"/>
              </w:rPr>
            </w:pPr>
            <w:r>
              <w:rPr>
                <w:sz w:val="20"/>
              </w:rPr>
              <w:t>Қазақ</w:t>
            </w:r>
            <w:r>
              <w:rPr>
                <w:spacing w:val="-4"/>
                <w:sz w:val="20"/>
              </w:rPr>
              <w:t xml:space="preserve"> </w:t>
            </w:r>
            <w:r>
              <w:rPr>
                <w:spacing w:val="-2"/>
                <w:sz w:val="20"/>
              </w:rPr>
              <w:t>әдебиеті</w:t>
            </w:r>
          </w:p>
        </w:tc>
        <w:tc>
          <w:tcPr>
            <w:tcW w:w="1110" w:type="dxa"/>
          </w:tcPr>
          <w:p w:rsidR="00A81B99" w:rsidRDefault="00111404">
            <w:pPr>
              <w:pStyle w:val="TableParagraph"/>
              <w:spacing w:line="230" w:lineRule="exact"/>
              <w:rPr>
                <w:sz w:val="20"/>
              </w:rPr>
            </w:pPr>
            <w:r>
              <w:rPr>
                <w:spacing w:val="-10"/>
                <w:sz w:val="20"/>
              </w:rPr>
              <w:t>2</w:t>
            </w:r>
          </w:p>
        </w:tc>
        <w:tc>
          <w:tcPr>
            <w:tcW w:w="965" w:type="dxa"/>
          </w:tcPr>
          <w:p w:rsidR="00A81B99" w:rsidRDefault="00111404">
            <w:pPr>
              <w:pStyle w:val="TableParagraph"/>
              <w:spacing w:line="230" w:lineRule="exact"/>
              <w:rPr>
                <w:sz w:val="20"/>
              </w:rPr>
            </w:pPr>
            <w:r>
              <w:rPr>
                <w:spacing w:val="-10"/>
                <w:sz w:val="20"/>
              </w:rPr>
              <w:t>2</w:t>
            </w:r>
          </w:p>
        </w:tc>
        <w:tc>
          <w:tcPr>
            <w:tcW w:w="879" w:type="dxa"/>
          </w:tcPr>
          <w:p w:rsidR="00A81B99" w:rsidRDefault="00111404">
            <w:pPr>
              <w:pStyle w:val="TableParagraph"/>
              <w:spacing w:line="230" w:lineRule="exact"/>
              <w:ind w:left="138"/>
              <w:rPr>
                <w:sz w:val="20"/>
              </w:rPr>
            </w:pPr>
            <w:r>
              <w:rPr>
                <w:spacing w:val="-10"/>
                <w:sz w:val="20"/>
              </w:rPr>
              <w:t>2</w:t>
            </w:r>
          </w:p>
        </w:tc>
        <w:tc>
          <w:tcPr>
            <w:tcW w:w="1016" w:type="dxa"/>
          </w:tcPr>
          <w:p w:rsidR="00A81B99" w:rsidRDefault="00111404">
            <w:pPr>
              <w:pStyle w:val="TableParagraph"/>
              <w:spacing w:line="230" w:lineRule="exact"/>
              <w:rPr>
                <w:sz w:val="20"/>
              </w:rPr>
            </w:pPr>
            <w:r>
              <w:rPr>
                <w:spacing w:val="-10"/>
                <w:sz w:val="20"/>
              </w:rPr>
              <w:t>2</w:t>
            </w:r>
          </w:p>
        </w:tc>
        <w:tc>
          <w:tcPr>
            <w:tcW w:w="1441" w:type="dxa"/>
          </w:tcPr>
          <w:p w:rsidR="00A81B99" w:rsidRDefault="00111404">
            <w:pPr>
              <w:pStyle w:val="TableParagraph"/>
              <w:spacing w:line="230" w:lineRule="exact"/>
              <w:rPr>
                <w:sz w:val="20"/>
              </w:rPr>
            </w:pPr>
            <w:r>
              <w:rPr>
                <w:spacing w:val="-10"/>
                <w:sz w:val="20"/>
              </w:rPr>
              <w:t>8</w:t>
            </w:r>
          </w:p>
        </w:tc>
        <w:tc>
          <w:tcPr>
            <w:tcW w:w="1369" w:type="dxa"/>
          </w:tcPr>
          <w:p w:rsidR="00A81B99" w:rsidRDefault="00111404">
            <w:pPr>
              <w:pStyle w:val="TableParagraph"/>
              <w:spacing w:line="230" w:lineRule="exact"/>
              <w:ind w:left="130"/>
              <w:rPr>
                <w:sz w:val="20"/>
              </w:rPr>
            </w:pPr>
            <w:r>
              <w:rPr>
                <w:spacing w:val="-5"/>
                <w:sz w:val="20"/>
              </w:rPr>
              <w:t>272</w:t>
            </w:r>
          </w:p>
        </w:tc>
      </w:tr>
      <w:tr w:rsidR="00A81B99">
        <w:trPr>
          <w:trHeight w:val="249"/>
        </w:trPr>
        <w:tc>
          <w:tcPr>
            <w:tcW w:w="555" w:type="dxa"/>
          </w:tcPr>
          <w:p w:rsidR="00A81B99" w:rsidRDefault="00111404">
            <w:pPr>
              <w:pStyle w:val="TableParagraph"/>
              <w:spacing w:line="222" w:lineRule="exact"/>
              <w:ind w:left="0" w:right="178"/>
              <w:jc w:val="center"/>
              <w:rPr>
                <w:sz w:val="20"/>
              </w:rPr>
            </w:pPr>
            <w:r>
              <w:rPr>
                <w:spacing w:val="-10"/>
                <w:sz w:val="20"/>
              </w:rPr>
              <w:t>3</w:t>
            </w:r>
          </w:p>
        </w:tc>
        <w:tc>
          <w:tcPr>
            <w:tcW w:w="2673" w:type="dxa"/>
          </w:tcPr>
          <w:p w:rsidR="00A81B99" w:rsidRDefault="00111404">
            <w:pPr>
              <w:pStyle w:val="TableParagraph"/>
              <w:spacing w:line="222" w:lineRule="exact"/>
              <w:ind w:left="138"/>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1110" w:type="dxa"/>
          </w:tcPr>
          <w:p w:rsidR="00A81B99" w:rsidRDefault="00111404">
            <w:pPr>
              <w:pStyle w:val="TableParagraph"/>
              <w:spacing w:line="222" w:lineRule="exact"/>
              <w:rPr>
                <w:sz w:val="20"/>
              </w:rPr>
            </w:pPr>
            <w:r>
              <w:rPr>
                <w:spacing w:val="-10"/>
                <w:sz w:val="20"/>
              </w:rPr>
              <w:t>3</w:t>
            </w:r>
          </w:p>
        </w:tc>
        <w:tc>
          <w:tcPr>
            <w:tcW w:w="965" w:type="dxa"/>
          </w:tcPr>
          <w:p w:rsidR="00A81B99" w:rsidRDefault="00111404">
            <w:pPr>
              <w:pStyle w:val="TableParagraph"/>
              <w:spacing w:line="222" w:lineRule="exact"/>
              <w:rPr>
                <w:sz w:val="20"/>
              </w:rPr>
            </w:pPr>
            <w:r>
              <w:rPr>
                <w:spacing w:val="-10"/>
                <w:sz w:val="20"/>
              </w:rPr>
              <w:t>3</w:t>
            </w:r>
          </w:p>
        </w:tc>
        <w:tc>
          <w:tcPr>
            <w:tcW w:w="879" w:type="dxa"/>
          </w:tcPr>
          <w:p w:rsidR="00A81B99" w:rsidRDefault="00111404">
            <w:pPr>
              <w:pStyle w:val="TableParagraph"/>
              <w:spacing w:line="222" w:lineRule="exact"/>
              <w:ind w:left="138"/>
              <w:rPr>
                <w:sz w:val="20"/>
              </w:rPr>
            </w:pPr>
            <w:r>
              <w:rPr>
                <w:spacing w:val="-10"/>
                <w:sz w:val="20"/>
              </w:rPr>
              <w:t>3</w:t>
            </w:r>
          </w:p>
        </w:tc>
        <w:tc>
          <w:tcPr>
            <w:tcW w:w="1016" w:type="dxa"/>
          </w:tcPr>
          <w:p w:rsidR="00A81B99" w:rsidRDefault="00111404">
            <w:pPr>
              <w:pStyle w:val="TableParagraph"/>
              <w:spacing w:line="222" w:lineRule="exact"/>
              <w:rPr>
                <w:sz w:val="20"/>
              </w:rPr>
            </w:pPr>
            <w:r>
              <w:rPr>
                <w:spacing w:val="-10"/>
                <w:sz w:val="20"/>
              </w:rPr>
              <w:t>3</w:t>
            </w:r>
          </w:p>
        </w:tc>
        <w:tc>
          <w:tcPr>
            <w:tcW w:w="1441" w:type="dxa"/>
          </w:tcPr>
          <w:p w:rsidR="00A81B99" w:rsidRDefault="00111404">
            <w:pPr>
              <w:pStyle w:val="TableParagraph"/>
              <w:spacing w:line="222" w:lineRule="exact"/>
              <w:rPr>
                <w:sz w:val="20"/>
              </w:rPr>
            </w:pPr>
            <w:r>
              <w:rPr>
                <w:spacing w:val="-5"/>
                <w:sz w:val="20"/>
              </w:rPr>
              <w:t>12</w:t>
            </w:r>
          </w:p>
        </w:tc>
        <w:tc>
          <w:tcPr>
            <w:tcW w:w="1369" w:type="dxa"/>
          </w:tcPr>
          <w:p w:rsidR="00A81B99" w:rsidRDefault="00111404">
            <w:pPr>
              <w:pStyle w:val="TableParagraph"/>
              <w:spacing w:line="222" w:lineRule="exact"/>
              <w:ind w:left="130"/>
              <w:rPr>
                <w:sz w:val="20"/>
              </w:rPr>
            </w:pPr>
            <w:r>
              <w:rPr>
                <w:spacing w:val="-5"/>
                <w:sz w:val="20"/>
              </w:rPr>
              <w:t>408</w:t>
            </w:r>
          </w:p>
        </w:tc>
      </w:tr>
      <w:tr w:rsidR="00A81B99">
        <w:trPr>
          <w:trHeight w:val="249"/>
        </w:trPr>
        <w:tc>
          <w:tcPr>
            <w:tcW w:w="555" w:type="dxa"/>
          </w:tcPr>
          <w:p w:rsidR="00A81B99" w:rsidRDefault="00111404">
            <w:pPr>
              <w:pStyle w:val="TableParagraph"/>
              <w:spacing w:line="222" w:lineRule="exact"/>
              <w:ind w:left="0" w:right="178"/>
              <w:jc w:val="center"/>
              <w:rPr>
                <w:sz w:val="20"/>
              </w:rPr>
            </w:pPr>
            <w:r>
              <w:rPr>
                <w:spacing w:val="-10"/>
                <w:sz w:val="20"/>
              </w:rPr>
              <w:t>4</w:t>
            </w:r>
          </w:p>
        </w:tc>
        <w:tc>
          <w:tcPr>
            <w:tcW w:w="2673" w:type="dxa"/>
          </w:tcPr>
          <w:p w:rsidR="00A81B99" w:rsidRDefault="00111404">
            <w:pPr>
              <w:pStyle w:val="TableParagraph"/>
              <w:spacing w:line="222" w:lineRule="exact"/>
              <w:ind w:left="138"/>
              <w:rPr>
                <w:sz w:val="20"/>
              </w:rPr>
            </w:pPr>
            <w:r>
              <w:rPr>
                <w:sz w:val="20"/>
              </w:rPr>
              <w:t>Шетел</w:t>
            </w:r>
            <w:r>
              <w:rPr>
                <w:spacing w:val="-11"/>
                <w:sz w:val="20"/>
              </w:rPr>
              <w:t xml:space="preserve"> </w:t>
            </w:r>
            <w:r>
              <w:rPr>
                <w:spacing w:val="-4"/>
                <w:sz w:val="20"/>
              </w:rPr>
              <w:t>тілі</w:t>
            </w:r>
          </w:p>
        </w:tc>
        <w:tc>
          <w:tcPr>
            <w:tcW w:w="1110" w:type="dxa"/>
          </w:tcPr>
          <w:p w:rsidR="00A81B99" w:rsidRDefault="00111404">
            <w:pPr>
              <w:pStyle w:val="TableParagraph"/>
              <w:spacing w:line="222" w:lineRule="exact"/>
              <w:rPr>
                <w:sz w:val="20"/>
              </w:rPr>
            </w:pPr>
            <w:r>
              <w:rPr>
                <w:spacing w:val="-10"/>
                <w:sz w:val="20"/>
              </w:rPr>
              <w:t>3</w:t>
            </w:r>
          </w:p>
        </w:tc>
        <w:tc>
          <w:tcPr>
            <w:tcW w:w="965" w:type="dxa"/>
          </w:tcPr>
          <w:p w:rsidR="00A81B99" w:rsidRDefault="00111404">
            <w:pPr>
              <w:pStyle w:val="TableParagraph"/>
              <w:spacing w:line="222" w:lineRule="exact"/>
              <w:rPr>
                <w:sz w:val="20"/>
              </w:rPr>
            </w:pPr>
            <w:r>
              <w:rPr>
                <w:spacing w:val="-10"/>
                <w:sz w:val="20"/>
              </w:rPr>
              <w:t>3</w:t>
            </w:r>
          </w:p>
        </w:tc>
        <w:tc>
          <w:tcPr>
            <w:tcW w:w="879" w:type="dxa"/>
          </w:tcPr>
          <w:p w:rsidR="00A81B99" w:rsidRDefault="00111404">
            <w:pPr>
              <w:pStyle w:val="TableParagraph"/>
              <w:spacing w:line="222" w:lineRule="exact"/>
              <w:ind w:left="138"/>
              <w:rPr>
                <w:sz w:val="20"/>
              </w:rPr>
            </w:pPr>
            <w:r>
              <w:rPr>
                <w:spacing w:val="-10"/>
                <w:sz w:val="20"/>
              </w:rPr>
              <w:t>3</w:t>
            </w:r>
          </w:p>
        </w:tc>
        <w:tc>
          <w:tcPr>
            <w:tcW w:w="1016" w:type="dxa"/>
          </w:tcPr>
          <w:p w:rsidR="00A81B99" w:rsidRDefault="00111404">
            <w:pPr>
              <w:pStyle w:val="TableParagraph"/>
              <w:spacing w:line="222" w:lineRule="exact"/>
              <w:rPr>
                <w:sz w:val="20"/>
              </w:rPr>
            </w:pPr>
            <w:r>
              <w:rPr>
                <w:spacing w:val="-10"/>
                <w:sz w:val="20"/>
              </w:rPr>
              <w:t>3</w:t>
            </w:r>
          </w:p>
        </w:tc>
        <w:tc>
          <w:tcPr>
            <w:tcW w:w="1441" w:type="dxa"/>
          </w:tcPr>
          <w:p w:rsidR="00A81B99" w:rsidRDefault="00111404">
            <w:pPr>
              <w:pStyle w:val="TableParagraph"/>
              <w:spacing w:line="222" w:lineRule="exact"/>
              <w:rPr>
                <w:sz w:val="20"/>
              </w:rPr>
            </w:pPr>
            <w:r>
              <w:rPr>
                <w:spacing w:val="-5"/>
                <w:sz w:val="20"/>
              </w:rPr>
              <w:t>12</w:t>
            </w:r>
          </w:p>
        </w:tc>
        <w:tc>
          <w:tcPr>
            <w:tcW w:w="1369" w:type="dxa"/>
          </w:tcPr>
          <w:p w:rsidR="00A81B99" w:rsidRDefault="00111404">
            <w:pPr>
              <w:pStyle w:val="TableParagraph"/>
              <w:spacing w:line="222" w:lineRule="exact"/>
              <w:ind w:left="130"/>
              <w:rPr>
                <w:sz w:val="20"/>
              </w:rPr>
            </w:pPr>
            <w:r>
              <w:rPr>
                <w:spacing w:val="-5"/>
                <w:sz w:val="20"/>
              </w:rPr>
              <w:t>408</w:t>
            </w:r>
          </w:p>
        </w:tc>
      </w:tr>
      <w:tr w:rsidR="00A81B99">
        <w:trPr>
          <w:trHeight w:val="480"/>
        </w:trPr>
        <w:tc>
          <w:tcPr>
            <w:tcW w:w="555" w:type="dxa"/>
          </w:tcPr>
          <w:p w:rsidR="00A81B99" w:rsidRDefault="00A81B99">
            <w:pPr>
              <w:pStyle w:val="TableParagraph"/>
              <w:spacing w:line="240" w:lineRule="auto"/>
              <w:ind w:left="0"/>
              <w:rPr>
                <w:sz w:val="20"/>
              </w:rPr>
            </w:pPr>
          </w:p>
        </w:tc>
        <w:tc>
          <w:tcPr>
            <w:tcW w:w="2673" w:type="dxa"/>
          </w:tcPr>
          <w:p w:rsidR="00A81B99" w:rsidRDefault="00111404">
            <w:pPr>
              <w:pStyle w:val="TableParagraph"/>
              <w:tabs>
                <w:tab w:val="left" w:pos="2133"/>
              </w:tabs>
              <w:spacing w:line="240" w:lineRule="auto"/>
              <w:ind w:left="138" w:right="92"/>
              <w:rPr>
                <w:b/>
                <w:sz w:val="20"/>
              </w:rPr>
            </w:pPr>
            <w:r>
              <w:rPr>
                <w:b/>
                <w:spacing w:val="-2"/>
                <w:sz w:val="20"/>
              </w:rPr>
              <w:t>Математика</w:t>
            </w:r>
            <w:r>
              <w:rPr>
                <w:b/>
                <w:sz w:val="20"/>
              </w:rPr>
              <w:tab/>
            </w:r>
            <w:r>
              <w:rPr>
                <w:b/>
                <w:spacing w:val="-4"/>
                <w:sz w:val="20"/>
              </w:rPr>
              <w:t xml:space="preserve">және </w:t>
            </w:r>
            <w:r>
              <w:rPr>
                <w:b/>
                <w:spacing w:val="-2"/>
                <w:sz w:val="20"/>
              </w:rPr>
              <w:t>информатика</w:t>
            </w:r>
          </w:p>
        </w:tc>
        <w:tc>
          <w:tcPr>
            <w:tcW w:w="1110" w:type="dxa"/>
          </w:tcPr>
          <w:p w:rsidR="00A81B99" w:rsidRDefault="00111404">
            <w:pPr>
              <w:pStyle w:val="TableParagraph"/>
              <w:rPr>
                <w:b/>
                <w:sz w:val="20"/>
              </w:rPr>
            </w:pPr>
            <w:r>
              <w:rPr>
                <w:b/>
                <w:spacing w:val="-10"/>
                <w:sz w:val="20"/>
              </w:rPr>
              <w:t>6</w:t>
            </w:r>
          </w:p>
        </w:tc>
        <w:tc>
          <w:tcPr>
            <w:tcW w:w="965" w:type="dxa"/>
          </w:tcPr>
          <w:p w:rsidR="00A81B99" w:rsidRDefault="00111404">
            <w:pPr>
              <w:pStyle w:val="TableParagraph"/>
              <w:rPr>
                <w:b/>
                <w:sz w:val="20"/>
              </w:rPr>
            </w:pPr>
            <w:r>
              <w:rPr>
                <w:b/>
                <w:spacing w:val="-10"/>
                <w:sz w:val="20"/>
              </w:rPr>
              <w:t>6</w:t>
            </w:r>
          </w:p>
        </w:tc>
        <w:tc>
          <w:tcPr>
            <w:tcW w:w="879" w:type="dxa"/>
          </w:tcPr>
          <w:p w:rsidR="00A81B99" w:rsidRDefault="00111404">
            <w:pPr>
              <w:pStyle w:val="TableParagraph"/>
              <w:ind w:left="138"/>
              <w:rPr>
                <w:b/>
                <w:sz w:val="20"/>
              </w:rPr>
            </w:pPr>
            <w:r>
              <w:rPr>
                <w:b/>
                <w:spacing w:val="-10"/>
                <w:sz w:val="20"/>
              </w:rPr>
              <w:t>6</w:t>
            </w:r>
          </w:p>
        </w:tc>
        <w:tc>
          <w:tcPr>
            <w:tcW w:w="1016" w:type="dxa"/>
          </w:tcPr>
          <w:p w:rsidR="00A81B99" w:rsidRDefault="00111404">
            <w:pPr>
              <w:pStyle w:val="TableParagraph"/>
              <w:rPr>
                <w:b/>
                <w:sz w:val="20"/>
              </w:rPr>
            </w:pPr>
            <w:r>
              <w:rPr>
                <w:b/>
                <w:spacing w:val="-10"/>
                <w:sz w:val="20"/>
              </w:rPr>
              <w:t>6</w:t>
            </w:r>
          </w:p>
        </w:tc>
        <w:tc>
          <w:tcPr>
            <w:tcW w:w="1441" w:type="dxa"/>
          </w:tcPr>
          <w:p w:rsidR="00A81B99" w:rsidRDefault="00111404">
            <w:pPr>
              <w:pStyle w:val="TableParagraph"/>
              <w:rPr>
                <w:b/>
                <w:sz w:val="20"/>
              </w:rPr>
            </w:pPr>
            <w:r>
              <w:rPr>
                <w:b/>
                <w:spacing w:val="-5"/>
                <w:sz w:val="20"/>
              </w:rPr>
              <w:t>24</w:t>
            </w:r>
          </w:p>
        </w:tc>
        <w:tc>
          <w:tcPr>
            <w:tcW w:w="1369" w:type="dxa"/>
          </w:tcPr>
          <w:p w:rsidR="00A81B99" w:rsidRDefault="00111404">
            <w:pPr>
              <w:pStyle w:val="TableParagraph"/>
              <w:ind w:left="130"/>
              <w:rPr>
                <w:b/>
                <w:sz w:val="20"/>
              </w:rPr>
            </w:pPr>
            <w:r>
              <w:rPr>
                <w:b/>
                <w:spacing w:val="-5"/>
                <w:sz w:val="20"/>
              </w:rPr>
              <w:t>816</w:t>
            </w:r>
          </w:p>
        </w:tc>
      </w:tr>
      <w:tr w:rsidR="00A81B99">
        <w:trPr>
          <w:trHeight w:val="249"/>
        </w:trPr>
        <w:tc>
          <w:tcPr>
            <w:tcW w:w="555" w:type="dxa"/>
          </w:tcPr>
          <w:p w:rsidR="00A81B99" w:rsidRDefault="00111404">
            <w:pPr>
              <w:pStyle w:val="TableParagraph"/>
              <w:spacing w:line="222" w:lineRule="exact"/>
              <w:ind w:left="0" w:right="178"/>
              <w:jc w:val="center"/>
              <w:rPr>
                <w:sz w:val="20"/>
              </w:rPr>
            </w:pPr>
            <w:r>
              <w:rPr>
                <w:spacing w:val="-10"/>
                <w:sz w:val="20"/>
              </w:rPr>
              <w:t>5</w:t>
            </w:r>
          </w:p>
        </w:tc>
        <w:tc>
          <w:tcPr>
            <w:tcW w:w="2673" w:type="dxa"/>
          </w:tcPr>
          <w:p w:rsidR="00A81B99" w:rsidRDefault="00111404">
            <w:pPr>
              <w:pStyle w:val="TableParagraph"/>
              <w:spacing w:line="222" w:lineRule="exact"/>
              <w:ind w:left="138"/>
              <w:rPr>
                <w:sz w:val="20"/>
              </w:rPr>
            </w:pPr>
            <w:r>
              <w:rPr>
                <w:spacing w:val="-2"/>
                <w:sz w:val="20"/>
              </w:rPr>
              <w:t>Математика</w:t>
            </w:r>
          </w:p>
        </w:tc>
        <w:tc>
          <w:tcPr>
            <w:tcW w:w="1110" w:type="dxa"/>
          </w:tcPr>
          <w:p w:rsidR="00A81B99" w:rsidRDefault="00111404">
            <w:pPr>
              <w:pStyle w:val="TableParagraph"/>
              <w:spacing w:line="222" w:lineRule="exact"/>
              <w:rPr>
                <w:sz w:val="20"/>
              </w:rPr>
            </w:pPr>
            <w:r>
              <w:rPr>
                <w:spacing w:val="-10"/>
                <w:sz w:val="20"/>
              </w:rPr>
              <w:t>5</w:t>
            </w:r>
          </w:p>
        </w:tc>
        <w:tc>
          <w:tcPr>
            <w:tcW w:w="965" w:type="dxa"/>
          </w:tcPr>
          <w:p w:rsidR="00A81B99" w:rsidRDefault="00111404">
            <w:pPr>
              <w:pStyle w:val="TableParagraph"/>
              <w:spacing w:line="222" w:lineRule="exact"/>
              <w:rPr>
                <w:sz w:val="20"/>
              </w:rPr>
            </w:pPr>
            <w:r>
              <w:rPr>
                <w:spacing w:val="-10"/>
                <w:sz w:val="20"/>
              </w:rPr>
              <w:t>5</w:t>
            </w:r>
          </w:p>
        </w:tc>
        <w:tc>
          <w:tcPr>
            <w:tcW w:w="879" w:type="dxa"/>
          </w:tcPr>
          <w:p w:rsidR="00A81B99" w:rsidRDefault="00111404">
            <w:pPr>
              <w:pStyle w:val="TableParagraph"/>
              <w:spacing w:line="222" w:lineRule="exact"/>
              <w:ind w:left="138"/>
              <w:rPr>
                <w:sz w:val="20"/>
              </w:rPr>
            </w:pPr>
            <w:r>
              <w:rPr>
                <w:spacing w:val="-10"/>
                <w:sz w:val="20"/>
              </w:rPr>
              <w:t>5</w:t>
            </w:r>
          </w:p>
        </w:tc>
        <w:tc>
          <w:tcPr>
            <w:tcW w:w="1016" w:type="dxa"/>
          </w:tcPr>
          <w:p w:rsidR="00A81B99" w:rsidRDefault="00111404">
            <w:pPr>
              <w:pStyle w:val="TableParagraph"/>
              <w:spacing w:line="222" w:lineRule="exact"/>
              <w:rPr>
                <w:sz w:val="20"/>
              </w:rPr>
            </w:pPr>
            <w:r>
              <w:rPr>
                <w:spacing w:val="-10"/>
                <w:sz w:val="20"/>
              </w:rPr>
              <w:t>5</w:t>
            </w:r>
          </w:p>
        </w:tc>
        <w:tc>
          <w:tcPr>
            <w:tcW w:w="1441" w:type="dxa"/>
          </w:tcPr>
          <w:p w:rsidR="00A81B99" w:rsidRDefault="00111404">
            <w:pPr>
              <w:pStyle w:val="TableParagraph"/>
              <w:spacing w:line="222" w:lineRule="exact"/>
              <w:rPr>
                <w:sz w:val="20"/>
              </w:rPr>
            </w:pPr>
            <w:r>
              <w:rPr>
                <w:spacing w:val="-5"/>
                <w:sz w:val="20"/>
              </w:rPr>
              <w:t>20</w:t>
            </w:r>
          </w:p>
        </w:tc>
        <w:tc>
          <w:tcPr>
            <w:tcW w:w="1369" w:type="dxa"/>
          </w:tcPr>
          <w:p w:rsidR="00A81B99" w:rsidRDefault="00111404">
            <w:pPr>
              <w:pStyle w:val="TableParagraph"/>
              <w:spacing w:line="222" w:lineRule="exact"/>
              <w:ind w:left="130"/>
              <w:rPr>
                <w:sz w:val="20"/>
              </w:rPr>
            </w:pPr>
            <w:r>
              <w:rPr>
                <w:spacing w:val="-5"/>
                <w:sz w:val="20"/>
              </w:rPr>
              <w:t>680</w:t>
            </w:r>
          </w:p>
        </w:tc>
      </w:tr>
      <w:tr w:rsidR="00A81B99">
        <w:trPr>
          <w:trHeight w:val="249"/>
        </w:trPr>
        <w:tc>
          <w:tcPr>
            <w:tcW w:w="555" w:type="dxa"/>
          </w:tcPr>
          <w:p w:rsidR="00A81B99" w:rsidRDefault="00111404">
            <w:pPr>
              <w:pStyle w:val="TableParagraph"/>
              <w:spacing w:line="222" w:lineRule="exact"/>
              <w:ind w:left="0" w:right="178"/>
              <w:jc w:val="center"/>
              <w:rPr>
                <w:sz w:val="20"/>
              </w:rPr>
            </w:pPr>
            <w:r>
              <w:rPr>
                <w:spacing w:val="-10"/>
                <w:sz w:val="20"/>
              </w:rPr>
              <w:t>6</w:t>
            </w:r>
          </w:p>
        </w:tc>
        <w:tc>
          <w:tcPr>
            <w:tcW w:w="2673" w:type="dxa"/>
          </w:tcPr>
          <w:p w:rsidR="00A81B99" w:rsidRDefault="00111404">
            <w:pPr>
              <w:pStyle w:val="TableParagraph"/>
              <w:spacing w:line="222" w:lineRule="exact"/>
              <w:ind w:left="138"/>
              <w:rPr>
                <w:sz w:val="20"/>
              </w:rPr>
            </w:pPr>
            <w:r>
              <w:rPr>
                <w:spacing w:val="-2"/>
                <w:sz w:val="20"/>
              </w:rPr>
              <w:t>Алгебра</w:t>
            </w:r>
          </w:p>
        </w:tc>
        <w:tc>
          <w:tcPr>
            <w:tcW w:w="1110" w:type="dxa"/>
          </w:tcPr>
          <w:p w:rsidR="00A81B99" w:rsidRDefault="00111404">
            <w:pPr>
              <w:pStyle w:val="TableParagraph"/>
              <w:spacing w:line="222" w:lineRule="exact"/>
              <w:rPr>
                <w:sz w:val="20"/>
              </w:rPr>
            </w:pPr>
            <w:r>
              <w:rPr>
                <w:spacing w:val="-10"/>
                <w:sz w:val="20"/>
              </w:rPr>
              <w:t>-</w:t>
            </w:r>
          </w:p>
        </w:tc>
        <w:tc>
          <w:tcPr>
            <w:tcW w:w="965" w:type="dxa"/>
          </w:tcPr>
          <w:p w:rsidR="00A81B99" w:rsidRDefault="00111404">
            <w:pPr>
              <w:pStyle w:val="TableParagraph"/>
              <w:spacing w:line="222" w:lineRule="exact"/>
              <w:rPr>
                <w:sz w:val="20"/>
              </w:rPr>
            </w:pPr>
            <w:r>
              <w:rPr>
                <w:spacing w:val="-10"/>
                <w:sz w:val="20"/>
              </w:rPr>
              <w:t>-</w:t>
            </w:r>
          </w:p>
        </w:tc>
        <w:tc>
          <w:tcPr>
            <w:tcW w:w="879" w:type="dxa"/>
          </w:tcPr>
          <w:p w:rsidR="00A81B99" w:rsidRDefault="00111404">
            <w:pPr>
              <w:pStyle w:val="TableParagraph"/>
              <w:spacing w:line="222" w:lineRule="exact"/>
              <w:ind w:left="138"/>
              <w:rPr>
                <w:sz w:val="20"/>
              </w:rPr>
            </w:pPr>
            <w:r>
              <w:rPr>
                <w:spacing w:val="-10"/>
                <w:sz w:val="20"/>
              </w:rPr>
              <w:t>-</w:t>
            </w:r>
          </w:p>
        </w:tc>
        <w:tc>
          <w:tcPr>
            <w:tcW w:w="1016" w:type="dxa"/>
          </w:tcPr>
          <w:p w:rsidR="00A81B99" w:rsidRDefault="00111404">
            <w:pPr>
              <w:pStyle w:val="TableParagraph"/>
              <w:spacing w:line="222" w:lineRule="exact"/>
              <w:rPr>
                <w:sz w:val="20"/>
              </w:rPr>
            </w:pPr>
            <w:r>
              <w:rPr>
                <w:spacing w:val="-10"/>
                <w:sz w:val="20"/>
              </w:rPr>
              <w:t>-</w:t>
            </w:r>
          </w:p>
        </w:tc>
        <w:tc>
          <w:tcPr>
            <w:tcW w:w="1441"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0"/>
              <w:rPr>
                <w:sz w:val="20"/>
              </w:rPr>
            </w:pPr>
            <w:r>
              <w:rPr>
                <w:spacing w:val="-10"/>
                <w:sz w:val="20"/>
              </w:rPr>
              <w:t>-</w:t>
            </w:r>
          </w:p>
        </w:tc>
      </w:tr>
      <w:tr w:rsidR="00A81B99">
        <w:trPr>
          <w:trHeight w:val="249"/>
        </w:trPr>
        <w:tc>
          <w:tcPr>
            <w:tcW w:w="555" w:type="dxa"/>
          </w:tcPr>
          <w:p w:rsidR="00A81B99" w:rsidRDefault="00111404">
            <w:pPr>
              <w:pStyle w:val="TableParagraph"/>
              <w:spacing w:line="222" w:lineRule="exact"/>
              <w:ind w:left="0" w:right="178"/>
              <w:jc w:val="center"/>
              <w:rPr>
                <w:sz w:val="20"/>
              </w:rPr>
            </w:pPr>
            <w:r>
              <w:rPr>
                <w:spacing w:val="-10"/>
                <w:sz w:val="20"/>
              </w:rPr>
              <w:t>7</w:t>
            </w:r>
          </w:p>
        </w:tc>
        <w:tc>
          <w:tcPr>
            <w:tcW w:w="2673" w:type="dxa"/>
          </w:tcPr>
          <w:p w:rsidR="00A81B99" w:rsidRDefault="00111404">
            <w:pPr>
              <w:pStyle w:val="TableParagraph"/>
              <w:spacing w:line="222" w:lineRule="exact"/>
              <w:ind w:left="138"/>
              <w:rPr>
                <w:sz w:val="20"/>
              </w:rPr>
            </w:pPr>
            <w:r>
              <w:rPr>
                <w:spacing w:val="-2"/>
                <w:sz w:val="20"/>
              </w:rPr>
              <w:t>Геометрия</w:t>
            </w:r>
          </w:p>
        </w:tc>
        <w:tc>
          <w:tcPr>
            <w:tcW w:w="1110" w:type="dxa"/>
          </w:tcPr>
          <w:p w:rsidR="00A81B99" w:rsidRDefault="00111404">
            <w:pPr>
              <w:pStyle w:val="TableParagraph"/>
              <w:spacing w:line="222" w:lineRule="exact"/>
              <w:rPr>
                <w:sz w:val="20"/>
              </w:rPr>
            </w:pPr>
            <w:r>
              <w:rPr>
                <w:spacing w:val="-10"/>
                <w:sz w:val="20"/>
              </w:rPr>
              <w:t>-</w:t>
            </w:r>
          </w:p>
        </w:tc>
        <w:tc>
          <w:tcPr>
            <w:tcW w:w="965" w:type="dxa"/>
          </w:tcPr>
          <w:p w:rsidR="00A81B99" w:rsidRDefault="00111404">
            <w:pPr>
              <w:pStyle w:val="TableParagraph"/>
              <w:spacing w:line="222" w:lineRule="exact"/>
              <w:rPr>
                <w:sz w:val="20"/>
              </w:rPr>
            </w:pPr>
            <w:r>
              <w:rPr>
                <w:spacing w:val="-10"/>
                <w:sz w:val="20"/>
              </w:rPr>
              <w:t>-</w:t>
            </w:r>
          </w:p>
        </w:tc>
        <w:tc>
          <w:tcPr>
            <w:tcW w:w="879" w:type="dxa"/>
          </w:tcPr>
          <w:p w:rsidR="00A81B99" w:rsidRDefault="00111404">
            <w:pPr>
              <w:pStyle w:val="TableParagraph"/>
              <w:spacing w:line="222" w:lineRule="exact"/>
              <w:ind w:left="138"/>
              <w:rPr>
                <w:sz w:val="20"/>
              </w:rPr>
            </w:pPr>
            <w:r>
              <w:rPr>
                <w:spacing w:val="-10"/>
                <w:sz w:val="20"/>
              </w:rPr>
              <w:t>-</w:t>
            </w:r>
          </w:p>
        </w:tc>
        <w:tc>
          <w:tcPr>
            <w:tcW w:w="1016" w:type="dxa"/>
          </w:tcPr>
          <w:p w:rsidR="00A81B99" w:rsidRDefault="00111404">
            <w:pPr>
              <w:pStyle w:val="TableParagraph"/>
              <w:spacing w:line="222" w:lineRule="exact"/>
              <w:rPr>
                <w:sz w:val="20"/>
              </w:rPr>
            </w:pPr>
            <w:r>
              <w:rPr>
                <w:spacing w:val="-10"/>
                <w:sz w:val="20"/>
              </w:rPr>
              <w:t>-</w:t>
            </w:r>
          </w:p>
        </w:tc>
        <w:tc>
          <w:tcPr>
            <w:tcW w:w="1441"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0"/>
              <w:rPr>
                <w:sz w:val="20"/>
              </w:rPr>
            </w:pPr>
            <w:r>
              <w:rPr>
                <w:spacing w:val="-10"/>
                <w:sz w:val="20"/>
              </w:rPr>
              <w:t>-</w:t>
            </w:r>
          </w:p>
        </w:tc>
      </w:tr>
      <w:tr w:rsidR="00A81B99">
        <w:trPr>
          <w:trHeight w:val="249"/>
        </w:trPr>
        <w:tc>
          <w:tcPr>
            <w:tcW w:w="555" w:type="dxa"/>
          </w:tcPr>
          <w:p w:rsidR="00A81B99" w:rsidRDefault="00111404">
            <w:pPr>
              <w:pStyle w:val="TableParagraph"/>
              <w:ind w:left="0" w:right="178"/>
              <w:jc w:val="center"/>
              <w:rPr>
                <w:sz w:val="20"/>
              </w:rPr>
            </w:pPr>
            <w:r>
              <w:rPr>
                <w:spacing w:val="-10"/>
                <w:sz w:val="20"/>
              </w:rPr>
              <w:t>8</w:t>
            </w:r>
          </w:p>
        </w:tc>
        <w:tc>
          <w:tcPr>
            <w:tcW w:w="2673" w:type="dxa"/>
          </w:tcPr>
          <w:p w:rsidR="00A81B99" w:rsidRDefault="00111404">
            <w:pPr>
              <w:pStyle w:val="TableParagraph"/>
              <w:ind w:left="138"/>
              <w:rPr>
                <w:sz w:val="20"/>
              </w:rPr>
            </w:pPr>
            <w:r>
              <w:rPr>
                <w:spacing w:val="-2"/>
                <w:sz w:val="20"/>
              </w:rPr>
              <w:t>Информатика</w:t>
            </w:r>
          </w:p>
        </w:tc>
        <w:tc>
          <w:tcPr>
            <w:tcW w:w="1110" w:type="dxa"/>
          </w:tcPr>
          <w:p w:rsidR="00A81B99" w:rsidRDefault="00111404">
            <w:pPr>
              <w:pStyle w:val="TableParagraph"/>
              <w:rPr>
                <w:sz w:val="20"/>
              </w:rPr>
            </w:pPr>
            <w:r>
              <w:rPr>
                <w:spacing w:val="-10"/>
                <w:sz w:val="20"/>
              </w:rPr>
              <w:t>1</w:t>
            </w:r>
          </w:p>
        </w:tc>
        <w:tc>
          <w:tcPr>
            <w:tcW w:w="965" w:type="dxa"/>
          </w:tcPr>
          <w:p w:rsidR="00A81B99" w:rsidRDefault="00111404">
            <w:pPr>
              <w:pStyle w:val="TableParagraph"/>
              <w:rPr>
                <w:sz w:val="20"/>
              </w:rPr>
            </w:pPr>
            <w:r>
              <w:rPr>
                <w:spacing w:val="-10"/>
                <w:sz w:val="20"/>
              </w:rPr>
              <w:t>1</w:t>
            </w:r>
          </w:p>
        </w:tc>
        <w:tc>
          <w:tcPr>
            <w:tcW w:w="879" w:type="dxa"/>
          </w:tcPr>
          <w:p w:rsidR="00A81B99" w:rsidRDefault="00111404">
            <w:pPr>
              <w:pStyle w:val="TableParagraph"/>
              <w:ind w:left="138"/>
              <w:rPr>
                <w:sz w:val="20"/>
              </w:rPr>
            </w:pPr>
            <w:r>
              <w:rPr>
                <w:spacing w:val="-10"/>
                <w:sz w:val="20"/>
              </w:rPr>
              <w:t>1</w:t>
            </w:r>
          </w:p>
        </w:tc>
        <w:tc>
          <w:tcPr>
            <w:tcW w:w="1016" w:type="dxa"/>
          </w:tcPr>
          <w:p w:rsidR="00A81B99" w:rsidRDefault="00111404">
            <w:pPr>
              <w:pStyle w:val="TableParagraph"/>
              <w:rPr>
                <w:sz w:val="20"/>
              </w:rPr>
            </w:pPr>
            <w:r>
              <w:rPr>
                <w:spacing w:val="-10"/>
                <w:sz w:val="20"/>
              </w:rPr>
              <w:t>1</w:t>
            </w:r>
          </w:p>
        </w:tc>
        <w:tc>
          <w:tcPr>
            <w:tcW w:w="1441" w:type="dxa"/>
          </w:tcPr>
          <w:p w:rsidR="00A81B99" w:rsidRDefault="00111404">
            <w:pPr>
              <w:pStyle w:val="TableParagraph"/>
              <w:rPr>
                <w:sz w:val="20"/>
              </w:rPr>
            </w:pPr>
            <w:r>
              <w:rPr>
                <w:spacing w:val="-10"/>
                <w:sz w:val="20"/>
              </w:rPr>
              <w:t>4</w:t>
            </w:r>
          </w:p>
        </w:tc>
        <w:tc>
          <w:tcPr>
            <w:tcW w:w="1369" w:type="dxa"/>
          </w:tcPr>
          <w:p w:rsidR="00A81B99" w:rsidRDefault="00111404">
            <w:pPr>
              <w:pStyle w:val="TableParagraph"/>
              <w:ind w:left="130"/>
              <w:rPr>
                <w:sz w:val="20"/>
              </w:rPr>
            </w:pPr>
            <w:r>
              <w:rPr>
                <w:spacing w:val="-5"/>
                <w:sz w:val="20"/>
              </w:rPr>
              <w:t>136</w:t>
            </w:r>
          </w:p>
        </w:tc>
      </w:tr>
      <w:tr w:rsidR="00A81B99">
        <w:trPr>
          <w:trHeight w:val="249"/>
        </w:trPr>
        <w:tc>
          <w:tcPr>
            <w:tcW w:w="555" w:type="dxa"/>
          </w:tcPr>
          <w:p w:rsidR="00A81B99" w:rsidRDefault="00A81B99">
            <w:pPr>
              <w:pStyle w:val="TableParagraph"/>
              <w:spacing w:line="240" w:lineRule="auto"/>
              <w:ind w:left="0"/>
              <w:rPr>
                <w:sz w:val="18"/>
              </w:rPr>
            </w:pPr>
          </w:p>
        </w:tc>
        <w:tc>
          <w:tcPr>
            <w:tcW w:w="2673" w:type="dxa"/>
          </w:tcPr>
          <w:p w:rsidR="00A81B99" w:rsidRDefault="00111404">
            <w:pPr>
              <w:pStyle w:val="TableParagraph"/>
              <w:spacing w:before="6" w:line="223" w:lineRule="exact"/>
              <w:ind w:left="138"/>
              <w:rPr>
                <w:b/>
                <w:sz w:val="20"/>
              </w:rPr>
            </w:pPr>
            <w:r>
              <w:rPr>
                <w:b/>
                <w:spacing w:val="-2"/>
                <w:sz w:val="20"/>
              </w:rPr>
              <w:t>Жаратылыстану</w:t>
            </w:r>
          </w:p>
        </w:tc>
        <w:tc>
          <w:tcPr>
            <w:tcW w:w="1110" w:type="dxa"/>
          </w:tcPr>
          <w:p w:rsidR="00A81B99" w:rsidRDefault="00111404">
            <w:pPr>
              <w:pStyle w:val="TableParagraph"/>
              <w:spacing w:before="6" w:line="223" w:lineRule="exact"/>
              <w:rPr>
                <w:b/>
                <w:sz w:val="20"/>
              </w:rPr>
            </w:pPr>
            <w:r>
              <w:rPr>
                <w:b/>
                <w:spacing w:val="-10"/>
                <w:sz w:val="20"/>
              </w:rPr>
              <w:t>2</w:t>
            </w:r>
          </w:p>
        </w:tc>
        <w:tc>
          <w:tcPr>
            <w:tcW w:w="965" w:type="dxa"/>
          </w:tcPr>
          <w:p w:rsidR="00A81B99" w:rsidRDefault="00111404">
            <w:pPr>
              <w:pStyle w:val="TableParagraph"/>
              <w:spacing w:before="6" w:line="223" w:lineRule="exact"/>
              <w:rPr>
                <w:b/>
                <w:sz w:val="20"/>
              </w:rPr>
            </w:pPr>
            <w:r>
              <w:rPr>
                <w:b/>
                <w:spacing w:val="-10"/>
                <w:sz w:val="20"/>
              </w:rPr>
              <w:t>2</w:t>
            </w:r>
          </w:p>
        </w:tc>
        <w:tc>
          <w:tcPr>
            <w:tcW w:w="879" w:type="dxa"/>
          </w:tcPr>
          <w:p w:rsidR="00A81B99" w:rsidRDefault="00111404">
            <w:pPr>
              <w:pStyle w:val="TableParagraph"/>
              <w:spacing w:before="6" w:line="223" w:lineRule="exact"/>
              <w:ind w:left="138"/>
              <w:rPr>
                <w:b/>
                <w:sz w:val="20"/>
              </w:rPr>
            </w:pPr>
            <w:r>
              <w:rPr>
                <w:b/>
                <w:spacing w:val="-10"/>
                <w:sz w:val="20"/>
              </w:rPr>
              <w:t>2</w:t>
            </w:r>
          </w:p>
        </w:tc>
        <w:tc>
          <w:tcPr>
            <w:tcW w:w="1016" w:type="dxa"/>
          </w:tcPr>
          <w:p w:rsidR="00A81B99" w:rsidRDefault="00111404">
            <w:pPr>
              <w:pStyle w:val="TableParagraph"/>
              <w:spacing w:before="6" w:line="223" w:lineRule="exact"/>
              <w:rPr>
                <w:b/>
                <w:sz w:val="20"/>
              </w:rPr>
            </w:pPr>
            <w:r>
              <w:rPr>
                <w:b/>
                <w:spacing w:val="-10"/>
                <w:sz w:val="20"/>
              </w:rPr>
              <w:t>2</w:t>
            </w:r>
          </w:p>
        </w:tc>
        <w:tc>
          <w:tcPr>
            <w:tcW w:w="1441" w:type="dxa"/>
          </w:tcPr>
          <w:p w:rsidR="00A81B99" w:rsidRDefault="00111404">
            <w:pPr>
              <w:pStyle w:val="TableParagraph"/>
              <w:spacing w:before="6" w:line="223" w:lineRule="exact"/>
              <w:rPr>
                <w:b/>
                <w:sz w:val="20"/>
              </w:rPr>
            </w:pPr>
            <w:r>
              <w:rPr>
                <w:b/>
                <w:spacing w:val="-10"/>
                <w:sz w:val="20"/>
              </w:rPr>
              <w:t>8</w:t>
            </w:r>
          </w:p>
        </w:tc>
        <w:tc>
          <w:tcPr>
            <w:tcW w:w="1369" w:type="dxa"/>
          </w:tcPr>
          <w:p w:rsidR="00A81B99" w:rsidRDefault="00111404">
            <w:pPr>
              <w:pStyle w:val="TableParagraph"/>
              <w:spacing w:before="6" w:line="223" w:lineRule="exact"/>
              <w:ind w:left="130"/>
              <w:rPr>
                <w:b/>
                <w:sz w:val="20"/>
              </w:rPr>
            </w:pPr>
            <w:r>
              <w:rPr>
                <w:b/>
                <w:spacing w:val="-5"/>
                <w:sz w:val="20"/>
              </w:rPr>
              <w:t>272</w:t>
            </w:r>
          </w:p>
        </w:tc>
      </w:tr>
      <w:tr w:rsidR="00A81B99">
        <w:trPr>
          <w:trHeight w:val="249"/>
        </w:trPr>
        <w:tc>
          <w:tcPr>
            <w:tcW w:w="555" w:type="dxa"/>
          </w:tcPr>
          <w:p w:rsidR="00A81B99" w:rsidRDefault="00111404">
            <w:pPr>
              <w:pStyle w:val="TableParagraph"/>
              <w:ind w:left="0" w:right="178"/>
              <w:jc w:val="center"/>
              <w:rPr>
                <w:sz w:val="20"/>
              </w:rPr>
            </w:pPr>
            <w:r>
              <w:rPr>
                <w:spacing w:val="-10"/>
                <w:sz w:val="20"/>
              </w:rPr>
              <w:t>9</w:t>
            </w:r>
          </w:p>
        </w:tc>
        <w:tc>
          <w:tcPr>
            <w:tcW w:w="2673" w:type="dxa"/>
          </w:tcPr>
          <w:p w:rsidR="00A81B99" w:rsidRDefault="00111404">
            <w:pPr>
              <w:pStyle w:val="TableParagraph"/>
              <w:ind w:left="138"/>
              <w:rPr>
                <w:sz w:val="20"/>
              </w:rPr>
            </w:pPr>
            <w:r>
              <w:rPr>
                <w:spacing w:val="-2"/>
                <w:sz w:val="20"/>
              </w:rPr>
              <w:t>Жаратылыстану</w:t>
            </w:r>
          </w:p>
        </w:tc>
        <w:tc>
          <w:tcPr>
            <w:tcW w:w="1110" w:type="dxa"/>
          </w:tcPr>
          <w:p w:rsidR="00A81B99" w:rsidRDefault="00111404">
            <w:pPr>
              <w:pStyle w:val="TableParagraph"/>
              <w:rPr>
                <w:sz w:val="20"/>
              </w:rPr>
            </w:pPr>
            <w:r>
              <w:rPr>
                <w:spacing w:val="-10"/>
                <w:sz w:val="20"/>
              </w:rPr>
              <w:t>2</w:t>
            </w:r>
          </w:p>
        </w:tc>
        <w:tc>
          <w:tcPr>
            <w:tcW w:w="965" w:type="dxa"/>
          </w:tcPr>
          <w:p w:rsidR="00A81B99" w:rsidRDefault="00111404">
            <w:pPr>
              <w:pStyle w:val="TableParagraph"/>
              <w:rPr>
                <w:sz w:val="20"/>
              </w:rPr>
            </w:pPr>
            <w:r>
              <w:rPr>
                <w:spacing w:val="-10"/>
                <w:sz w:val="20"/>
              </w:rPr>
              <w:t>2</w:t>
            </w:r>
          </w:p>
        </w:tc>
        <w:tc>
          <w:tcPr>
            <w:tcW w:w="879" w:type="dxa"/>
          </w:tcPr>
          <w:p w:rsidR="00A81B99" w:rsidRDefault="00111404">
            <w:pPr>
              <w:pStyle w:val="TableParagraph"/>
              <w:ind w:left="138"/>
              <w:rPr>
                <w:sz w:val="20"/>
              </w:rPr>
            </w:pPr>
            <w:r>
              <w:rPr>
                <w:spacing w:val="-10"/>
                <w:sz w:val="20"/>
              </w:rPr>
              <w:t>2</w:t>
            </w:r>
          </w:p>
        </w:tc>
        <w:tc>
          <w:tcPr>
            <w:tcW w:w="1016" w:type="dxa"/>
          </w:tcPr>
          <w:p w:rsidR="00A81B99" w:rsidRDefault="00111404">
            <w:pPr>
              <w:pStyle w:val="TableParagraph"/>
              <w:rPr>
                <w:sz w:val="20"/>
              </w:rPr>
            </w:pPr>
            <w:r>
              <w:rPr>
                <w:spacing w:val="-10"/>
                <w:sz w:val="20"/>
              </w:rPr>
              <w:t>2</w:t>
            </w:r>
          </w:p>
        </w:tc>
        <w:tc>
          <w:tcPr>
            <w:tcW w:w="1441" w:type="dxa"/>
          </w:tcPr>
          <w:p w:rsidR="00A81B99" w:rsidRDefault="00111404">
            <w:pPr>
              <w:pStyle w:val="TableParagraph"/>
              <w:rPr>
                <w:sz w:val="20"/>
              </w:rPr>
            </w:pPr>
            <w:r>
              <w:rPr>
                <w:spacing w:val="-10"/>
                <w:sz w:val="20"/>
              </w:rPr>
              <w:t>8</w:t>
            </w:r>
          </w:p>
        </w:tc>
        <w:tc>
          <w:tcPr>
            <w:tcW w:w="1369" w:type="dxa"/>
          </w:tcPr>
          <w:p w:rsidR="00A81B99" w:rsidRDefault="00111404">
            <w:pPr>
              <w:pStyle w:val="TableParagraph"/>
              <w:ind w:left="130"/>
              <w:rPr>
                <w:sz w:val="20"/>
              </w:rPr>
            </w:pPr>
            <w:r>
              <w:rPr>
                <w:spacing w:val="-5"/>
                <w:sz w:val="20"/>
              </w:rPr>
              <w:t>272</w:t>
            </w:r>
          </w:p>
        </w:tc>
      </w:tr>
      <w:tr w:rsidR="00A81B99">
        <w:trPr>
          <w:trHeight w:val="256"/>
        </w:trPr>
        <w:tc>
          <w:tcPr>
            <w:tcW w:w="555" w:type="dxa"/>
          </w:tcPr>
          <w:p w:rsidR="00A81B99" w:rsidRDefault="00111404">
            <w:pPr>
              <w:pStyle w:val="TableParagraph"/>
              <w:ind w:left="101" w:right="178"/>
              <w:jc w:val="center"/>
              <w:rPr>
                <w:sz w:val="20"/>
              </w:rPr>
            </w:pPr>
            <w:r>
              <w:rPr>
                <w:spacing w:val="-5"/>
                <w:sz w:val="20"/>
              </w:rPr>
              <w:t>10</w:t>
            </w:r>
          </w:p>
        </w:tc>
        <w:tc>
          <w:tcPr>
            <w:tcW w:w="2673" w:type="dxa"/>
          </w:tcPr>
          <w:p w:rsidR="00A81B99" w:rsidRDefault="00111404">
            <w:pPr>
              <w:pStyle w:val="TableParagraph"/>
              <w:ind w:left="138"/>
              <w:rPr>
                <w:sz w:val="20"/>
              </w:rPr>
            </w:pPr>
            <w:r>
              <w:rPr>
                <w:spacing w:val="-2"/>
                <w:sz w:val="20"/>
              </w:rPr>
              <w:t>Физика</w:t>
            </w:r>
          </w:p>
        </w:tc>
        <w:tc>
          <w:tcPr>
            <w:tcW w:w="1110" w:type="dxa"/>
          </w:tcPr>
          <w:p w:rsidR="00A81B99" w:rsidRDefault="00111404">
            <w:pPr>
              <w:pStyle w:val="TableParagraph"/>
              <w:rPr>
                <w:sz w:val="20"/>
              </w:rPr>
            </w:pPr>
            <w:r>
              <w:rPr>
                <w:spacing w:val="-10"/>
                <w:sz w:val="20"/>
              </w:rPr>
              <w:t>-</w:t>
            </w:r>
          </w:p>
        </w:tc>
        <w:tc>
          <w:tcPr>
            <w:tcW w:w="965" w:type="dxa"/>
          </w:tcPr>
          <w:p w:rsidR="00A81B99" w:rsidRDefault="00111404">
            <w:pPr>
              <w:pStyle w:val="TableParagraph"/>
              <w:rPr>
                <w:sz w:val="20"/>
              </w:rPr>
            </w:pPr>
            <w:r>
              <w:rPr>
                <w:spacing w:val="-10"/>
                <w:sz w:val="20"/>
              </w:rPr>
              <w:t>-</w:t>
            </w:r>
          </w:p>
        </w:tc>
        <w:tc>
          <w:tcPr>
            <w:tcW w:w="879" w:type="dxa"/>
          </w:tcPr>
          <w:p w:rsidR="00A81B99" w:rsidRDefault="00111404">
            <w:pPr>
              <w:pStyle w:val="TableParagraph"/>
              <w:ind w:left="138"/>
              <w:rPr>
                <w:sz w:val="20"/>
              </w:rPr>
            </w:pPr>
            <w:r>
              <w:rPr>
                <w:spacing w:val="-10"/>
                <w:sz w:val="20"/>
              </w:rPr>
              <w:t>-</w:t>
            </w:r>
          </w:p>
        </w:tc>
        <w:tc>
          <w:tcPr>
            <w:tcW w:w="1016" w:type="dxa"/>
          </w:tcPr>
          <w:p w:rsidR="00A81B99" w:rsidRDefault="00111404">
            <w:pPr>
              <w:pStyle w:val="TableParagraph"/>
              <w:rPr>
                <w:sz w:val="20"/>
              </w:rPr>
            </w:pPr>
            <w:r>
              <w:rPr>
                <w:spacing w:val="-10"/>
                <w:sz w:val="20"/>
              </w:rPr>
              <w:t>-</w:t>
            </w:r>
          </w:p>
        </w:tc>
        <w:tc>
          <w:tcPr>
            <w:tcW w:w="1441" w:type="dxa"/>
          </w:tcPr>
          <w:p w:rsidR="00A81B99" w:rsidRDefault="00111404">
            <w:pPr>
              <w:pStyle w:val="TableParagraph"/>
              <w:rPr>
                <w:sz w:val="20"/>
              </w:rPr>
            </w:pPr>
            <w:r>
              <w:rPr>
                <w:spacing w:val="-10"/>
                <w:sz w:val="20"/>
              </w:rPr>
              <w:t>-</w:t>
            </w:r>
          </w:p>
        </w:tc>
        <w:tc>
          <w:tcPr>
            <w:tcW w:w="1369" w:type="dxa"/>
          </w:tcPr>
          <w:p w:rsidR="00A81B99" w:rsidRDefault="00111404">
            <w:pPr>
              <w:pStyle w:val="TableParagraph"/>
              <w:ind w:left="130"/>
              <w:rPr>
                <w:sz w:val="20"/>
              </w:rPr>
            </w:pPr>
            <w:r>
              <w:rPr>
                <w:spacing w:val="-10"/>
                <w:sz w:val="20"/>
              </w:rPr>
              <w:t>-</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11</w:t>
            </w:r>
          </w:p>
        </w:tc>
        <w:tc>
          <w:tcPr>
            <w:tcW w:w="2673" w:type="dxa"/>
          </w:tcPr>
          <w:p w:rsidR="00A81B99" w:rsidRDefault="00111404">
            <w:pPr>
              <w:pStyle w:val="TableParagraph"/>
              <w:spacing w:line="222" w:lineRule="exact"/>
              <w:ind w:left="138"/>
              <w:rPr>
                <w:sz w:val="20"/>
              </w:rPr>
            </w:pPr>
            <w:r>
              <w:rPr>
                <w:spacing w:val="-4"/>
                <w:sz w:val="20"/>
              </w:rPr>
              <w:t>Химия</w:t>
            </w:r>
          </w:p>
        </w:tc>
        <w:tc>
          <w:tcPr>
            <w:tcW w:w="1110" w:type="dxa"/>
          </w:tcPr>
          <w:p w:rsidR="00A81B99" w:rsidRDefault="00111404">
            <w:pPr>
              <w:pStyle w:val="TableParagraph"/>
              <w:spacing w:line="222" w:lineRule="exact"/>
              <w:rPr>
                <w:sz w:val="20"/>
              </w:rPr>
            </w:pPr>
            <w:r>
              <w:rPr>
                <w:spacing w:val="-10"/>
                <w:sz w:val="20"/>
              </w:rPr>
              <w:t>-</w:t>
            </w:r>
          </w:p>
        </w:tc>
        <w:tc>
          <w:tcPr>
            <w:tcW w:w="965" w:type="dxa"/>
          </w:tcPr>
          <w:p w:rsidR="00A81B99" w:rsidRDefault="00111404">
            <w:pPr>
              <w:pStyle w:val="TableParagraph"/>
              <w:spacing w:line="222" w:lineRule="exact"/>
              <w:rPr>
                <w:sz w:val="20"/>
              </w:rPr>
            </w:pPr>
            <w:r>
              <w:rPr>
                <w:spacing w:val="-10"/>
                <w:sz w:val="20"/>
              </w:rPr>
              <w:t>-</w:t>
            </w:r>
          </w:p>
        </w:tc>
        <w:tc>
          <w:tcPr>
            <w:tcW w:w="879" w:type="dxa"/>
          </w:tcPr>
          <w:p w:rsidR="00A81B99" w:rsidRDefault="00111404">
            <w:pPr>
              <w:pStyle w:val="TableParagraph"/>
              <w:spacing w:line="222" w:lineRule="exact"/>
              <w:ind w:left="138"/>
              <w:rPr>
                <w:sz w:val="20"/>
              </w:rPr>
            </w:pPr>
            <w:r>
              <w:rPr>
                <w:spacing w:val="-10"/>
                <w:sz w:val="20"/>
              </w:rPr>
              <w:t>-</w:t>
            </w:r>
          </w:p>
        </w:tc>
        <w:tc>
          <w:tcPr>
            <w:tcW w:w="1016" w:type="dxa"/>
          </w:tcPr>
          <w:p w:rsidR="00A81B99" w:rsidRDefault="00111404">
            <w:pPr>
              <w:pStyle w:val="TableParagraph"/>
              <w:spacing w:line="222" w:lineRule="exact"/>
              <w:rPr>
                <w:sz w:val="20"/>
              </w:rPr>
            </w:pPr>
            <w:r>
              <w:rPr>
                <w:spacing w:val="-10"/>
                <w:sz w:val="20"/>
              </w:rPr>
              <w:t>-</w:t>
            </w:r>
          </w:p>
        </w:tc>
        <w:tc>
          <w:tcPr>
            <w:tcW w:w="1441"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0"/>
              <w:rPr>
                <w:sz w:val="20"/>
              </w:rPr>
            </w:pPr>
            <w:r>
              <w:rPr>
                <w:spacing w:val="-10"/>
                <w:sz w:val="20"/>
              </w:rPr>
              <w:t>-</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12</w:t>
            </w:r>
          </w:p>
        </w:tc>
        <w:tc>
          <w:tcPr>
            <w:tcW w:w="2673" w:type="dxa"/>
          </w:tcPr>
          <w:p w:rsidR="00A81B99" w:rsidRDefault="00111404">
            <w:pPr>
              <w:pStyle w:val="TableParagraph"/>
              <w:spacing w:line="222" w:lineRule="exact"/>
              <w:ind w:left="138"/>
              <w:rPr>
                <w:sz w:val="20"/>
              </w:rPr>
            </w:pPr>
            <w:r>
              <w:rPr>
                <w:spacing w:val="-2"/>
                <w:sz w:val="20"/>
              </w:rPr>
              <w:t>Биология</w:t>
            </w:r>
          </w:p>
        </w:tc>
        <w:tc>
          <w:tcPr>
            <w:tcW w:w="1110" w:type="dxa"/>
          </w:tcPr>
          <w:p w:rsidR="00A81B99" w:rsidRDefault="00111404">
            <w:pPr>
              <w:pStyle w:val="TableParagraph"/>
              <w:spacing w:line="222" w:lineRule="exact"/>
              <w:rPr>
                <w:sz w:val="20"/>
              </w:rPr>
            </w:pPr>
            <w:r>
              <w:rPr>
                <w:spacing w:val="-10"/>
                <w:sz w:val="20"/>
              </w:rPr>
              <w:t>-</w:t>
            </w:r>
          </w:p>
        </w:tc>
        <w:tc>
          <w:tcPr>
            <w:tcW w:w="965" w:type="dxa"/>
          </w:tcPr>
          <w:p w:rsidR="00A81B99" w:rsidRDefault="00111404">
            <w:pPr>
              <w:pStyle w:val="TableParagraph"/>
              <w:spacing w:line="222" w:lineRule="exact"/>
              <w:rPr>
                <w:sz w:val="20"/>
              </w:rPr>
            </w:pPr>
            <w:r>
              <w:rPr>
                <w:spacing w:val="-10"/>
                <w:sz w:val="20"/>
              </w:rPr>
              <w:t>-</w:t>
            </w:r>
          </w:p>
        </w:tc>
        <w:tc>
          <w:tcPr>
            <w:tcW w:w="879" w:type="dxa"/>
          </w:tcPr>
          <w:p w:rsidR="00A81B99" w:rsidRDefault="00111404">
            <w:pPr>
              <w:pStyle w:val="TableParagraph"/>
              <w:spacing w:line="222" w:lineRule="exact"/>
              <w:ind w:left="138"/>
              <w:rPr>
                <w:sz w:val="20"/>
              </w:rPr>
            </w:pPr>
            <w:r>
              <w:rPr>
                <w:spacing w:val="-10"/>
                <w:sz w:val="20"/>
              </w:rPr>
              <w:t>-</w:t>
            </w:r>
          </w:p>
        </w:tc>
        <w:tc>
          <w:tcPr>
            <w:tcW w:w="1016" w:type="dxa"/>
          </w:tcPr>
          <w:p w:rsidR="00A81B99" w:rsidRDefault="00111404">
            <w:pPr>
              <w:pStyle w:val="TableParagraph"/>
              <w:spacing w:line="222" w:lineRule="exact"/>
              <w:rPr>
                <w:sz w:val="20"/>
              </w:rPr>
            </w:pPr>
            <w:r>
              <w:rPr>
                <w:spacing w:val="-10"/>
                <w:sz w:val="20"/>
              </w:rPr>
              <w:t>-</w:t>
            </w:r>
          </w:p>
        </w:tc>
        <w:tc>
          <w:tcPr>
            <w:tcW w:w="1441"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0"/>
              <w:rPr>
                <w:sz w:val="20"/>
              </w:rPr>
            </w:pPr>
            <w:r>
              <w:rPr>
                <w:spacing w:val="-10"/>
                <w:sz w:val="20"/>
              </w:rPr>
              <w:t>-</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13</w:t>
            </w:r>
          </w:p>
        </w:tc>
        <w:tc>
          <w:tcPr>
            <w:tcW w:w="2673" w:type="dxa"/>
          </w:tcPr>
          <w:p w:rsidR="00A81B99" w:rsidRDefault="00111404">
            <w:pPr>
              <w:pStyle w:val="TableParagraph"/>
              <w:spacing w:line="222" w:lineRule="exact"/>
              <w:ind w:left="138"/>
              <w:rPr>
                <w:sz w:val="20"/>
              </w:rPr>
            </w:pPr>
            <w:r>
              <w:rPr>
                <w:spacing w:val="-2"/>
                <w:sz w:val="20"/>
              </w:rPr>
              <w:t>География</w:t>
            </w:r>
          </w:p>
        </w:tc>
        <w:tc>
          <w:tcPr>
            <w:tcW w:w="1110" w:type="dxa"/>
          </w:tcPr>
          <w:p w:rsidR="00A81B99" w:rsidRDefault="00111404">
            <w:pPr>
              <w:pStyle w:val="TableParagraph"/>
              <w:spacing w:line="222" w:lineRule="exact"/>
              <w:rPr>
                <w:sz w:val="20"/>
              </w:rPr>
            </w:pPr>
            <w:r>
              <w:rPr>
                <w:spacing w:val="-10"/>
                <w:sz w:val="20"/>
              </w:rPr>
              <w:t>-</w:t>
            </w:r>
          </w:p>
        </w:tc>
        <w:tc>
          <w:tcPr>
            <w:tcW w:w="965" w:type="dxa"/>
          </w:tcPr>
          <w:p w:rsidR="00A81B99" w:rsidRDefault="00111404">
            <w:pPr>
              <w:pStyle w:val="TableParagraph"/>
              <w:spacing w:line="222" w:lineRule="exact"/>
              <w:rPr>
                <w:sz w:val="20"/>
              </w:rPr>
            </w:pPr>
            <w:r>
              <w:rPr>
                <w:spacing w:val="-10"/>
                <w:sz w:val="20"/>
              </w:rPr>
              <w:t>-</w:t>
            </w:r>
          </w:p>
        </w:tc>
        <w:tc>
          <w:tcPr>
            <w:tcW w:w="879" w:type="dxa"/>
          </w:tcPr>
          <w:p w:rsidR="00A81B99" w:rsidRDefault="00111404">
            <w:pPr>
              <w:pStyle w:val="TableParagraph"/>
              <w:spacing w:line="222" w:lineRule="exact"/>
              <w:ind w:left="138"/>
              <w:rPr>
                <w:sz w:val="20"/>
              </w:rPr>
            </w:pPr>
            <w:r>
              <w:rPr>
                <w:spacing w:val="-10"/>
                <w:sz w:val="20"/>
              </w:rPr>
              <w:t>-</w:t>
            </w:r>
          </w:p>
        </w:tc>
        <w:tc>
          <w:tcPr>
            <w:tcW w:w="1016" w:type="dxa"/>
          </w:tcPr>
          <w:p w:rsidR="00A81B99" w:rsidRDefault="00111404">
            <w:pPr>
              <w:pStyle w:val="TableParagraph"/>
              <w:spacing w:line="222" w:lineRule="exact"/>
              <w:rPr>
                <w:sz w:val="20"/>
              </w:rPr>
            </w:pPr>
            <w:r>
              <w:rPr>
                <w:spacing w:val="-10"/>
                <w:sz w:val="20"/>
              </w:rPr>
              <w:t>-</w:t>
            </w:r>
          </w:p>
        </w:tc>
        <w:tc>
          <w:tcPr>
            <w:tcW w:w="1441"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0"/>
              <w:rPr>
                <w:sz w:val="20"/>
              </w:rPr>
            </w:pPr>
            <w:r>
              <w:rPr>
                <w:spacing w:val="-10"/>
                <w:sz w:val="20"/>
              </w:rPr>
              <w:t>-</w:t>
            </w:r>
          </w:p>
        </w:tc>
      </w:tr>
      <w:tr w:rsidR="00A81B99">
        <w:trPr>
          <w:trHeight w:val="249"/>
        </w:trPr>
        <w:tc>
          <w:tcPr>
            <w:tcW w:w="555" w:type="dxa"/>
          </w:tcPr>
          <w:p w:rsidR="00A81B99" w:rsidRDefault="00A81B99">
            <w:pPr>
              <w:pStyle w:val="TableParagraph"/>
              <w:spacing w:line="240" w:lineRule="auto"/>
              <w:ind w:left="0"/>
              <w:rPr>
                <w:sz w:val="18"/>
              </w:rPr>
            </w:pPr>
          </w:p>
        </w:tc>
        <w:tc>
          <w:tcPr>
            <w:tcW w:w="2673" w:type="dxa"/>
          </w:tcPr>
          <w:p w:rsidR="00A81B99" w:rsidRDefault="00111404">
            <w:pPr>
              <w:pStyle w:val="TableParagraph"/>
              <w:ind w:left="138"/>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1110" w:type="dxa"/>
          </w:tcPr>
          <w:p w:rsidR="00A81B99" w:rsidRDefault="00111404">
            <w:pPr>
              <w:pStyle w:val="TableParagraph"/>
              <w:rPr>
                <w:b/>
                <w:sz w:val="20"/>
              </w:rPr>
            </w:pPr>
            <w:r>
              <w:rPr>
                <w:b/>
                <w:spacing w:val="-10"/>
                <w:sz w:val="20"/>
              </w:rPr>
              <w:t>3</w:t>
            </w:r>
          </w:p>
        </w:tc>
        <w:tc>
          <w:tcPr>
            <w:tcW w:w="965" w:type="dxa"/>
          </w:tcPr>
          <w:p w:rsidR="00A81B99" w:rsidRDefault="00111404">
            <w:pPr>
              <w:pStyle w:val="TableParagraph"/>
              <w:rPr>
                <w:b/>
                <w:sz w:val="20"/>
              </w:rPr>
            </w:pPr>
            <w:r>
              <w:rPr>
                <w:b/>
                <w:spacing w:val="-10"/>
                <w:sz w:val="20"/>
              </w:rPr>
              <w:t>3</w:t>
            </w:r>
          </w:p>
        </w:tc>
        <w:tc>
          <w:tcPr>
            <w:tcW w:w="879" w:type="dxa"/>
          </w:tcPr>
          <w:p w:rsidR="00A81B99" w:rsidRDefault="00111404">
            <w:pPr>
              <w:pStyle w:val="TableParagraph"/>
              <w:ind w:left="138"/>
              <w:rPr>
                <w:b/>
                <w:sz w:val="20"/>
              </w:rPr>
            </w:pPr>
            <w:r>
              <w:rPr>
                <w:b/>
                <w:spacing w:val="-10"/>
                <w:sz w:val="20"/>
              </w:rPr>
              <w:t>3</w:t>
            </w:r>
          </w:p>
        </w:tc>
        <w:tc>
          <w:tcPr>
            <w:tcW w:w="1016" w:type="dxa"/>
          </w:tcPr>
          <w:p w:rsidR="00A81B99" w:rsidRDefault="00111404">
            <w:pPr>
              <w:pStyle w:val="TableParagraph"/>
              <w:rPr>
                <w:b/>
                <w:sz w:val="20"/>
              </w:rPr>
            </w:pPr>
            <w:r>
              <w:rPr>
                <w:b/>
                <w:spacing w:val="-10"/>
                <w:sz w:val="20"/>
              </w:rPr>
              <w:t>3</w:t>
            </w:r>
          </w:p>
        </w:tc>
        <w:tc>
          <w:tcPr>
            <w:tcW w:w="1441" w:type="dxa"/>
          </w:tcPr>
          <w:p w:rsidR="00A81B99" w:rsidRDefault="00111404">
            <w:pPr>
              <w:pStyle w:val="TableParagraph"/>
              <w:rPr>
                <w:b/>
                <w:sz w:val="20"/>
              </w:rPr>
            </w:pPr>
            <w:r>
              <w:rPr>
                <w:b/>
                <w:spacing w:val="-5"/>
                <w:sz w:val="20"/>
              </w:rPr>
              <w:t>12</w:t>
            </w:r>
          </w:p>
        </w:tc>
        <w:tc>
          <w:tcPr>
            <w:tcW w:w="1369" w:type="dxa"/>
          </w:tcPr>
          <w:p w:rsidR="00A81B99" w:rsidRDefault="00111404">
            <w:pPr>
              <w:pStyle w:val="TableParagraph"/>
              <w:ind w:left="130"/>
              <w:rPr>
                <w:b/>
                <w:sz w:val="20"/>
              </w:rPr>
            </w:pPr>
            <w:r>
              <w:rPr>
                <w:b/>
                <w:spacing w:val="-5"/>
                <w:sz w:val="20"/>
              </w:rPr>
              <w:t>408</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14</w:t>
            </w:r>
          </w:p>
        </w:tc>
        <w:tc>
          <w:tcPr>
            <w:tcW w:w="2673" w:type="dxa"/>
          </w:tcPr>
          <w:p w:rsidR="00A81B99" w:rsidRDefault="00111404">
            <w:pPr>
              <w:pStyle w:val="TableParagraph"/>
              <w:spacing w:line="222" w:lineRule="exact"/>
              <w:ind w:left="138"/>
              <w:rPr>
                <w:sz w:val="20"/>
              </w:rPr>
            </w:pPr>
            <w:r>
              <w:rPr>
                <w:sz w:val="20"/>
              </w:rPr>
              <w:t>Қазақстан</w:t>
            </w:r>
            <w:r>
              <w:rPr>
                <w:spacing w:val="-11"/>
                <w:sz w:val="20"/>
              </w:rPr>
              <w:t xml:space="preserve"> </w:t>
            </w:r>
            <w:r>
              <w:rPr>
                <w:spacing w:val="-2"/>
                <w:sz w:val="20"/>
              </w:rPr>
              <w:t>тарихы</w:t>
            </w:r>
          </w:p>
        </w:tc>
        <w:tc>
          <w:tcPr>
            <w:tcW w:w="1110" w:type="dxa"/>
          </w:tcPr>
          <w:p w:rsidR="00A81B99" w:rsidRDefault="00111404">
            <w:pPr>
              <w:pStyle w:val="TableParagraph"/>
              <w:spacing w:line="222" w:lineRule="exact"/>
              <w:rPr>
                <w:sz w:val="20"/>
              </w:rPr>
            </w:pPr>
            <w:r>
              <w:rPr>
                <w:spacing w:val="-10"/>
                <w:sz w:val="20"/>
              </w:rPr>
              <w:t>2</w:t>
            </w:r>
          </w:p>
        </w:tc>
        <w:tc>
          <w:tcPr>
            <w:tcW w:w="965" w:type="dxa"/>
          </w:tcPr>
          <w:p w:rsidR="00A81B99" w:rsidRDefault="00111404">
            <w:pPr>
              <w:pStyle w:val="TableParagraph"/>
              <w:spacing w:line="222" w:lineRule="exact"/>
              <w:rPr>
                <w:sz w:val="20"/>
              </w:rPr>
            </w:pPr>
            <w:r>
              <w:rPr>
                <w:spacing w:val="-10"/>
                <w:sz w:val="20"/>
              </w:rPr>
              <w:t>2</w:t>
            </w:r>
          </w:p>
        </w:tc>
        <w:tc>
          <w:tcPr>
            <w:tcW w:w="879" w:type="dxa"/>
          </w:tcPr>
          <w:p w:rsidR="00A81B99" w:rsidRDefault="00111404">
            <w:pPr>
              <w:pStyle w:val="TableParagraph"/>
              <w:spacing w:line="222" w:lineRule="exact"/>
              <w:ind w:left="138"/>
              <w:rPr>
                <w:sz w:val="20"/>
              </w:rPr>
            </w:pPr>
            <w:r>
              <w:rPr>
                <w:spacing w:val="-10"/>
                <w:sz w:val="20"/>
              </w:rPr>
              <w:t>2</w:t>
            </w:r>
          </w:p>
        </w:tc>
        <w:tc>
          <w:tcPr>
            <w:tcW w:w="1016" w:type="dxa"/>
          </w:tcPr>
          <w:p w:rsidR="00A81B99" w:rsidRDefault="00111404">
            <w:pPr>
              <w:pStyle w:val="TableParagraph"/>
              <w:spacing w:line="222" w:lineRule="exact"/>
              <w:rPr>
                <w:sz w:val="20"/>
              </w:rPr>
            </w:pPr>
            <w:r>
              <w:rPr>
                <w:spacing w:val="-10"/>
                <w:sz w:val="20"/>
              </w:rPr>
              <w:t>2</w:t>
            </w:r>
          </w:p>
        </w:tc>
        <w:tc>
          <w:tcPr>
            <w:tcW w:w="1441" w:type="dxa"/>
          </w:tcPr>
          <w:p w:rsidR="00A81B99" w:rsidRDefault="00111404">
            <w:pPr>
              <w:pStyle w:val="TableParagraph"/>
              <w:spacing w:line="222" w:lineRule="exact"/>
              <w:rPr>
                <w:sz w:val="20"/>
              </w:rPr>
            </w:pPr>
            <w:r>
              <w:rPr>
                <w:spacing w:val="-10"/>
                <w:sz w:val="20"/>
              </w:rPr>
              <w:t>8</w:t>
            </w:r>
          </w:p>
        </w:tc>
        <w:tc>
          <w:tcPr>
            <w:tcW w:w="1369" w:type="dxa"/>
          </w:tcPr>
          <w:p w:rsidR="00A81B99" w:rsidRDefault="00111404">
            <w:pPr>
              <w:pStyle w:val="TableParagraph"/>
              <w:spacing w:line="222" w:lineRule="exact"/>
              <w:ind w:left="130"/>
              <w:rPr>
                <w:sz w:val="20"/>
              </w:rPr>
            </w:pPr>
            <w:r>
              <w:rPr>
                <w:spacing w:val="-5"/>
                <w:sz w:val="20"/>
              </w:rPr>
              <w:t>272</w:t>
            </w:r>
          </w:p>
        </w:tc>
      </w:tr>
      <w:tr w:rsidR="00A81B99">
        <w:trPr>
          <w:trHeight w:val="249"/>
        </w:trPr>
        <w:tc>
          <w:tcPr>
            <w:tcW w:w="555" w:type="dxa"/>
          </w:tcPr>
          <w:p w:rsidR="00A81B99" w:rsidRDefault="00111404">
            <w:pPr>
              <w:pStyle w:val="TableParagraph"/>
              <w:ind w:left="101" w:right="178"/>
              <w:jc w:val="center"/>
              <w:rPr>
                <w:sz w:val="20"/>
              </w:rPr>
            </w:pPr>
            <w:r>
              <w:rPr>
                <w:spacing w:val="-5"/>
                <w:sz w:val="20"/>
              </w:rPr>
              <w:t>15</w:t>
            </w:r>
          </w:p>
        </w:tc>
        <w:tc>
          <w:tcPr>
            <w:tcW w:w="2673" w:type="dxa"/>
          </w:tcPr>
          <w:p w:rsidR="00A81B99" w:rsidRDefault="00111404">
            <w:pPr>
              <w:pStyle w:val="TableParagraph"/>
              <w:ind w:left="138"/>
              <w:rPr>
                <w:sz w:val="20"/>
              </w:rPr>
            </w:pPr>
            <w:r>
              <w:rPr>
                <w:sz w:val="20"/>
              </w:rPr>
              <w:t>Дүниежүзі</w:t>
            </w:r>
            <w:r>
              <w:rPr>
                <w:spacing w:val="-8"/>
                <w:sz w:val="20"/>
              </w:rPr>
              <w:t xml:space="preserve"> </w:t>
            </w:r>
            <w:r>
              <w:rPr>
                <w:spacing w:val="-2"/>
                <w:sz w:val="20"/>
              </w:rPr>
              <w:t>тарихы</w:t>
            </w:r>
          </w:p>
        </w:tc>
        <w:tc>
          <w:tcPr>
            <w:tcW w:w="1110" w:type="dxa"/>
          </w:tcPr>
          <w:p w:rsidR="00A81B99" w:rsidRDefault="00111404">
            <w:pPr>
              <w:pStyle w:val="TableParagraph"/>
              <w:rPr>
                <w:sz w:val="20"/>
              </w:rPr>
            </w:pPr>
            <w:r>
              <w:rPr>
                <w:spacing w:val="-10"/>
                <w:sz w:val="20"/>
              </w:rPr>
              <w:t>1</w:t>
            </w:r>
          </w:p>
        </w:tc>
        <w:tc>
          <w:tcPr>
            <w:tcW w:w="965" w:type="dxa"/>
          </w:tcPr>
          <w:p w:rsidR="00A81B99" w:rsidRDefault="00111404">
            <w:pPr>
              <w:pStyle w:val="TableParagraph"/>
              <w:rPr>
                <w:sz w:val="20"/>
              </w:rPr>
            </w:pPr>
            <w:r>
              <w:rPr>
                <w:spacing w:val="-10"/>
                <w:sz w:val="20"/>
              </w:rPr>
              <w:t>1</w:t>
            </w:r>
          </w:p>
        </w:tc>
        <w:tc>
          <w:tcPr>
            <w:tcW w:w="879" w:type="dxa"/>
          </w:tcPr>
          <w:p w:rsidR="00A81B99" w:rsidRDefault="00111404">
            <w:pPr>
              <w:pStyle w:val="TableParagraph"/>
              <w:ind w:left="138"/>
              <w:rPr>
                <w:sz w:val="20"/>
              </w:rPr>
            </w:pPr>
            <w:r>
              <w:rPr>
                <w:spacing w:val="-10"/>
                <w:sz w:val="20"/>
              </w:rPr>
              <w:t>1</w:t>
            </w:r>
          </w:p>
        </w:tc>
        <w:tc>
          <w:tcPr>
            <w:tcW w:w="1016" w:type="dxa"/>
          </w:tcPr>
          <w:p w:rsidR="00A81B99" w:rsidRDefault="00111404">
            <w:pPr>
              <w:pStyle w:val="TableParagraph"/>
              <w:rPr>
                <w:sz w:val="20"/>
              </w:rPr>
            </w:pPr>
            <w:r>
              <w:rPr>
                <w:spacing w:val="-10"/>
                <w:sz w:val="20"/>
              </w:rPr>
              <w:t>1</w:t>
            </w:r>
          </w:p>
        </w:tc>
        <w:tc>
          <w:tcPr>
            <w:tcW w:w="1441" w:type="dxa"/>
          </w:tcPr>
          <w:p w:rsidR="00A81B99" w:rsidRDefault="00111404">
            <w:pPr>
              <w:pStyle w:val="TableParagraph"/>
              <w:rPr>
                <w:sz w:val="20"/>
              </w:rPr>
            </w:pPr>
            <w:r>
              <w:rPr>
                <w:spacing w:val="-10"/>
                <w:sz w:val="20"/>
              </w:rPr>
              <w:t>4</w:t>
            </w:r>
          </w:p>
        </w:tc>
        <w:tc>
          <w:tcPr>
            <w:tcW w:w="1369" w:type="dxa"/>
          </w:tcPr>
          <w:p w:rsidR="00A81B99" w:rsidRDefault="00111404">
            <w:pPr>
              <w:pStyle w:val="TableParagraph"/>
              <w:ind w:left="130"/>
              <w:rPr>
                <w:sz w:val="20"/>
              </w:rPr>
            </w:pPr>
            <w:r>
              <w:rPr>
                <w:spacing w:val="-5"/>
                <w:sz w:val="20"/>
              </w:rPr>
              <w:t>136</w:t>
            </w:r>
          </w:p>
        </w:tc>
      </w:tr>
      <w:tr w:rsidR="00A81B99">
        <w:trPr>
          <w:trHeight w:val="249"/>
        </w:trPr>
        <w:tc>
          <w:tcPr>
            <w:tcW w:w="555" w:type="dxa"/>
          </w:tcPr>
          <w:p w:rsidR="00A81B99" w:rsidRDefault="00111404">
            <w:pPr>
              <w:pStyle w:val="TableParagraph"/>
              <w:ind w:left="101" w:right="178"/>
              <w:jc w:val="center"/>
              <w:rPr>
                <w:sz w:val="20"/>
              </w:rPr>
            </w:pPr>
            <w:r>
              <w:rPr>
                <w:spacing w:val="-5"/>
                <w:sz w:val="20"/>
              </w:rPr>
              <w:t>16</w:t>
            </w:r>
          </w:p>
        </w:tc>
        <w:tc>
          <w:tcPr>
            <w:tcW w:w="2673" w:type="dxa"/>
          </w:tcPr>
          <w:p w:rsidR="00A81B99" w:rsidRDefault="00111404">
            <w:pPr>
              <w:pStyle w:val="TableParagraph"/>
              <w:ind w:left="138"/>
              <w:rPr>
                <w:sz w:val="20"/>
              </w:rPr>
            </w:pPr>
            <w:r>
              <w:rPr>
                <w:sz w:val="20"/>
              </w:rPr>
              <w:t>Құқық</w:t>
            </w:r>
            <w:r>
              <w:rPr>
                <w:spacing w:val="-1"/>
                <w:sz w:val="20"/>
              </w:rPr>
              <w:t xml:space="preserve"> </w:t>
            </w:r>
            <w:r>
              <w:rPr>
                <w:spacing w:val="-2"/>
                <w:sz w:val="20"/>
              </w:rPr>
              <w:t>негіздері</w:t>
            </w:r>
          </w:p>
        </w:tc>
        <w:tc>
          <w:tcPr>
            <w:tcW w:w="1110" w:type="dxa"/>
          </w:tcPr>
          <w:p w:rsidR="00A81B99" w:rsidRDefault="00111404">
            <w:pPr>
              <w:pStyle w:val="TableParagraph"/>
              <w:rPr>
                <w:sz w:val="20"/>
              </w:rPr>
            </w:pPr>
            <w:r>
              <w:rPr>
                <w:spacing w:val="-10"/>
                <w:sz w:val="20"/>
              </w:rPr>
              <w:t>-</w:t>
            </w:r>
          </w:p>
        </w:tc>
        <w:tc>
          <w:tcPr>
            <w:tcW w:w="965" w:type="dxa"/>
          </w:tcPr>
          <w:p w:rsidR="00A81B99" w:rsidRDefault="00111404">
            <w:pPr>
              <w:pStyle w:val="TableParagraph"/>
              <w:rPr>
                <w:sz w:val="20"/>
              </w:rPr>
            </w:pPr>
            <w:r>
              <w:rPr>
                <w:spacing w:val="-10"/>
                <w:sz w:val="20"/>
              </w:rPr>
              <w:t>-</w:t>
            </w:r>
          </w:p>
        </w:tc>
        <w:tc>
          <w:tcPr>
            <w:tcW w:w="879" w:type="dxa"/>
          </w:tcPr>
          <w:p w:rsidR="00A81B99" w:rsidRDefault="00111404">
            <w:pPr>
              <w:pStyle w:val="TableParagraph"/>
              <w:ind w:left="138"/>
              <w:rPr>
                <w:sz w:val="20"/>
              </w:rPr>
            </w:pPr>
            <w:r>
              <w:rPr>
                <w:spacing w:val="-10"/>
                <w:sz w:val="20"/>
              </w:rPr>
              <w:t>-</w:t>
            </w:r>
          </w:p>
        </w:tc>
        <w:tc>
          <w:tcPr>
            <w:tcW w:w="1016" w:type="dxa"/>
          </w:tcPr>
          <w:p w:rsidR="00A81B99" w:rsidRDefault="00111404">
            <w:pPr>
              <w:pStyle w:val="TableParagraph"/>
              <w:rPr>
                <w:sz w:val="20"/>
              </w:rPr>
            </w:pPr>
            <w:r>
              <w:rPr>
                <w:spacing w:val="-10"/>
                <w:sz w:val="20"/>
              </w:rPr>
              <w:t>-</w:t>
            </w:r>
          </w:p>
        </w:tc>
        <w:tc>
          <w:tcPr>
            <w:tcW w:w="1441" w:type="dxa"/>
          </w:tcPr>
          <w:p w:rsidR="00A81B99" w:rsidRDefault="00111404">
            <w:pPr>
              <w:pStyle w:val="TableParagraph"/>
              <w:rPr>
                <w:sz w:val="20"/>
              </w:rPr>
            </w:pPr>
            <w:r>
              <w:rPr>
                <w:spacing w:val="-10"/>
                <w:sz w:val="20"/>
              </w:rPr>
              <w:t>-</w:t>
            </w:r>
          </w:p>
        </w:tc>
        <w:tc>
          <w:tcPr>
            <w:tcW w:w="1369" w:type="dxa"/>
          </w:tcPr>
          <w:p w:rsidR="00A81B99" w:rsidRDefault="00111404">
            <w:pPr>
              <w:pStyle w:val="TableParagraph"/>
              <w:ind w:left="130"/>
              <w:rPr>
                <w:sz w:val="20"/>
              </w:rPr>
            </w:pPr>
            <w:r>
              <w:rPr>
                <w:spacing w:val="-10"/>
                <w:sz w:val="20"/>
              </w:rPr>
              <w:t>-</w:t>
            </w:r>
          </w:p>
        </w:tc>
      </w:tr>
      <w:tr w:rsidR="00A81B99">
        <w:trPr>
          <w:trHeight w:val="249"/>
        </w:trPr>
        <w:tc>
          <w:tcPr>
            <w:tcW w:w="555" w:type="dxa"/>
          </w:tcPr>
          <w:p w:rsidR="00A81B99" w:rsidRDefault="00A81B99">
            <w:pPr>
              <w:pStyle w:val="TableParagraph"/>
              <w:spacing w:line="240" w:lineRule="auto"/>
              <w:ind w:left="0"/>
              <w:rPr>
                <w:sz w:val="18"/>
              </w:rPr>
            </w:pPr>
          </w:p>
        </w:tc>
        <w:tc>
          <w:tcPr>
            <w:tcW w:w="2673" w:type="dxa"/>
          </w:tcPr>
          <w:p w:rsidR="00A81B99" w:rsidRDefault="00111404">
            <w:pPr>
              <w:pStyle w:val="TableParagraph"/>
              <w:spacing w:before="6" w:line="223" w:lineRule="exact"/>
              <w:ind w:left="138"/>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1110" w:type="dxa"/>
          </w:tcPr>
          <w:p w:rsidR="00A81B99" w:rsidRDefault="00111404">
            <w:pPr>
              <w:pStyle w:val="TableParagraph"/>
              <w:spacing w:before="6" w:line="223" w:lineRule="exact"/>
              <w:rPr>
                <w:b/>
                <w:sz w:val="20"/>
              </w:rPr>
            </w:pPr>
            <w:r>
              <w:rPr>
                <w:b/>
                <w:spacing w:val="-10"/>
                <w:sz w:val="20"/>
              </w:rPr>
              <w:t>3</w:t>
            </w:r>
          </w:p>
        </w:tc>
        <w:tc>
          <w:tcPr>
            <w:tcW w:w="965" w:type="dxa"/>
          </w:tcPr>
          <w:p w:rsidR="00A81B99" w:rsidRDefault="00111404">
            <w:pPr>
              <w:pStyle w:val="TableParagraph"/>
              <w:spacing w:before="6" w:line="223" w:lineRule="exact"/>
              <w:rPr>
                <w:b/>
                <w:sz w:val="20"/>
              </w:rPr>
            </w:pPr>
            <w:r>
              <w:rPr>
                <w:b/>
                <w:spacing w:val="-10"/>
                <w:sz w:val="20"/>
              </w:rPr>
              <w:t>3</w:t>
            </w:r>
          </w:p>
        </w:tc>
        <w:tc>
          <w:tcPr>
            <w:tcW w:w="879" w:type="dxa"/>
          </w:tcPr>
          <w:p w:rsidR="00A81B99" w:rsidRDefault="00111404">
            <w:pPr>
              <w:pStyle w:val="TableParagraph"/>
              <w:spacing w:before="6" w:line="223" w:lineRule="exact"/>
              <w:ind w:left="138"/>
              <w:rPr>
                <w:b/>
                <w:sz w:val="20"/>
              </w:rPr>
            </w:pPr>
            <w:r>
              <w:rPr>
                <w:b/>
                <w:spacing w:val="-10"/>
                <w:sz w:val="20"/>
              </w:rPr>
              <w:t>3</w:t>
            </w:r>
          </w:p>
        </w:tc>
        <w:tc>
          <w:tcPr>
            <w:tcW w:w="1016" w:type="dxa"/>
          </w:tcPr>
          <w:p w:rsidR="00A81B99" w:rsidRDefault="00111404">
            <w:pPr>
              <w:pStyle w:val="TableParagraph"/>
              <w:spacing w:before="6" w:line="223" w:lineRule="exact"/>
              <w:rPr>
                <w:b/>
                <w:sz w:val="20"/>
              </w:rPr>
            </w:pPr>
            <w:r>
              <w:rPr>
                <w:b/>
                <w:spacing w:val="-10"/>
                <w:sz w:val="20"/>
              </w:rPr>
              <w:t>3</w:t>
            </w:r>
          </w:p>
        </w:tc>
        <w:tc>
          <w:tcPr>
            <w:tcW w:w="1441" w:type="dxa"/>
          </w:tcPr>
          <w:p w:rsidR="00A81B99" w:rsidRDefault="00111404">
            <w:pPr>
              <w:pStyle w:val="TableParagraph"/>
              <w:spacing w:before="6" w:line="223" w:lineRule="exact"/>
              <w:rPr>
                <w:b/>
                <w:sz w:val="20"/>
              </w:rPr>
            </w:pPr>
            <w:r>
              <w:rPr>
                <w:b/>
                <w:spacing w:val="-5"/>
                <w:sz w:val="20"/>
              </w:rPr>
              <w:t>12</w:t>
            </w:r>
          </w:p>
        </w:tc>
        <w:tc>
          <w:tcPr>
            <w:tcW w:w="1369" w:type="dxa"/>
          </w:tcPr>
          <w:p w:rsidR="00A81B99" w:rsidRDefault="00111404">
            <w:pPr>
              <w:pStyle w:val="TableParagraph"/>
              <w:spacing w:before="6" w:line="223" w:lineRule="exact"/>
              <w:ind w:left="130"/>
              <w:rPr>
                <w:b/>
                <w:sz w:val="20"/>
              </w:rPr>
            </w:pPr>
            <w:r>
              <w:rPr>
                <w:b/>
                <w:spacing w:val="-5"/>
                <w:sz w:val="20"/>
              </w:rPr>
              <w:t>408</w:t>
            </w:r>
          </w:p>
        </w:tc>
      </w:tr>
      <w:tr w:rsidR="00A81B99">
        <w:trPr>
          <w:trHeight w:val="256"/>
        </w:trPr>
        <w:tc>
          <w:tcPr>
            <w:tcW w:w="555" w:type="dxa"/>
          </w:tcPr>
          <w:p w:rsidR="00A81B99" w:rsidRDefault="00111404">
            <w:pPr>
              <w:pStyle w:val="TableParagraph"/>
              <w:ind w:left="101" w:right="178"/>
              <w:jc w:val="center"/>
              <w:rPr>
                <w:sz w:val="20"/>
              </w:rPr>
            </w:pPr>
            <w:r>
              <w:rPr>
                <w:spacing w:val="-5"/>
                <w:sz w:val="20"/>
              </w:rPr>
              <w:t>17</w:t>
            </w:r>
          </w:p>
        </w:tc>
        <w:tc>
          <w:tcPr>
            <w:tcW w:w="2673" w:type="dxa"/>
          </w:tcPr>
          <w:p w:rsidR="00A81B99" w:rsidRDefault="00111404">
            <w:pPr>
              <w:pStyle w:val="TableParagraph"/>
              <w:ind w:left="138"/>
              <w:rPr>
                <w:sz w:val="20"/>
              </w:rPr>
            </w:pPr>
            <w:r>
              <w:rPr>
                <w:spacing w:val="-2"/>
                <w:sz w:val="20"/>
              </w:rPr>
              <w:t>Музыка</w:t>
            </w:r>
          </w:p>
        </w:tc>
        <w:tc>
          <w:tcPr>
            <w:tcW w:w="1110" w:type="dxa"/>
          </w:tcPr>
          <w:p w:rsidR="00A81B99" w:rsidRDefault="00111404">
            <w:pPr>
              <w:pStyle w:val="TableParagraph"/>
              <w:rPr>
                <w:sz w:val="20"/>
              </w:rPr>
            </w:pPr>
            <w:r>
              <w:rPr>
                <w:spacing w:val="-10"/>
                <w:sz w:val="20"/>
              </w:rPr>
              <w:t>1</w:t>
            </w:r>
          </w:p>
        </w:tc>
        <w:tc>
          <w:tcPr>
            <w:tcW w:w="965" w:type="dxa"/>
          </w:tcPr>
          <w:p w:rsidR="00A81B99" w:rsidRDefault="00111404">
            <w:pPr>
              <w:pStyle w:val="TableParagraph"/>
              <w:rPr>
                <w:sz w:val="20"/>
              </w:rPr>
            </w:pPr>
            <w:r>
              <w:rPr>
                <w:spacing w:val="-10"/>
                <w:sz w:val="20"/>
              </w:rPr>
              <w:t>1</w:t>
            </w:r>
          </w:p>
        </w:tc>
        <w:tc>
          <w:tcPr>
            <w:tcW w:w="879" w:type="dxa"/>
          </w:tcPr>
          <w:p w:rsidR="00A81B99" w:rsidRDefault="00111404">
            <w:pPr>
              <w:pStyle w:val="TableParagraph"/>
              <w:ind w:left="138"/>
              <w:rPr>
                <w:sz w:val="20"/>
              </w:rPr>
            </w:pPr>
            <w:r>
              <w:rPr>
                <w:spacing w:val="-10"/>
                <w:sz w:val="20"/>
              </w:rPr>
              <w:t>1</w:t>
            </w:r>
          </w:p>
        </w:tc>
        <w:tc>
          <w:tcPr>
            <w:tcW w:w="1016" w:type="dxa"/>
          </w:tcPr>
          <w:p w:rsidR="00A81B99" w:rsidRDefault="00111404">
            <w:pPr>
              <w:pStyle w:val="TableParagraph"/>
              <w:rPr>
                <w:sz w:val="20"/>
              </w:rPr>
            </w:pPr>
            <w:r>
              <w:rPr>
                <w:spacing w:val="-10"/>
                <w:sz w:val="20"/>
              </w:rPr>
              <w:t>1</w:t>
            </w:r>
          </w:p>
        </w:tc>
        <w:tc>
          <w:tcPr>
            <w:tcW w:w="1441" w:type="dxa"/>
          </w:tcPr>
          <w:p w:rsidR="00A81B99" w:rsidRDefault="00111404">
            <w:pPr>
              <w:pStyle w:val="TableParagraph"/>
              <w:rPr>
                <w:sz w:val="20"/>
              </w:rPr>
            </w:pPr>
            <w:r>
              <w:rPr>
                <w:spacing w:val="-10"/>
                <w:sz w:val="20"/>
              </w:rPr>
              <w:t>4</w:t>
            </w:r>
          </w:p>
        </w:tc>
        <w:tc>
          <w:tcPr>
            <w:tcW w:w="1369" w:type="dxa"/>
          </w:tcPr>
          <w:p w:rsidR="00A81B99" w:rsidRDefault="00111404">
            <w:pPr>
              <w:pStyle w:val="TableParagraph"/>
              <w:ind w:left="130"/>
              <w:rPr>
                <w:sz w:val="20"/>
              </w:rPr>
            </w:pPr>
            <w:r>
              <w:rPr>
                <w:spacing w:val="-5"/>
                <w:sz w:val="20"/>
              </w:rPr>
              <w:t>136</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18</w:t>
            </w:r>
          </w:p>
        </w:tc>
        <w:tc>
          <w:tcPr>
            <w:tcW w:w="2673" w:type="dxa"/>
          </w:tcPr>
          <w:p w:rsidR="00A81B99" w:rsidRDefault="00111404">
            <w:pPr>
              <w:pStyle w:val="TableParagraph"/>
              <w:spacing w:line="222" w:lineRule="exact"/>
              <w:ind w:left="138"/>
              <w:rPr>
                <w:sz w:val="20"/>
              </w:rPr>
            </w:pPr>
            <w:r>
              <w:rPr>
                <w:sz w:val="20"/>
              </w:rPr>
              <w:t>Көркем</w:t>
            </w:r>
            <w:r>
              <w:rPr>
                <w:spacing w:val="3"/>
                <w:sz w:val="20"/>
              </w:rPr>
              <w:t xml:space="preserve"> </w:t>
            </w:r>
            <w:r>
              <w:rPr>
                <w:spacing w:val="-2"/>
                <w:sz w:val="20"/>
              </w:rPr>
              <w:t>еңбек</w:t>
            </w:r>
          </w:p>
        </w:tc>
        <w:tc>
          <w:tcPr>
            <w:tcW w:w="1110" w:type="dxa"/>
          </w:tcPr>
          <w:p w:rsidR="00A81B99" w:rsidRDefault="00111404">
            <w:pPr>
              <w:pStyle w:val="TableParagraph"/>
              <w:spacing w:line="222" w:lineRule="exact"/>
              <w:rPr>
                <w:sz w:val="20"/>
              </w:rPr>
            </w:pPr>
            <w:r>
              <w:rPr>
                <w:spacing w:val="-10"/>
                <w:sz w:val="20"/>
              </w:rPr>
              <w:t>2</w:t>
            </w:r>
          </w:p>
        </w:tc>
        <w:tc>
          <w:tcPr>
            <w:tcW w:w="965" w:type="dxa"/>
          </w:tcPr>
          <w:p w:rsidR="00A81B99" w:rsidRDefault="00111404">
            <w:pPr>
              <w:pStyle w:val="TableParagraph"/>
              <w:spacing w:line="222" w:lineRule="exact"/>
              <w:rPr>
                <w:sz w:val="20"/>
              </w:rPr>
            </w:pPr>
            <w:r>
              <w:rPr>
                <w:spacing w:val="-10"/>
                <w:sz w:val="20"/>
              </w:rPr>
              <w:t>2</w:t>
            </w:r>
          </w:p>
        </w:tc>
        <w:tc>
          <w:tcPr>
            <w:tcW w:w="879" w:type="dxa"/>
          </w:tcPr>
          <w:p w:rsidR="00A81B99" w:rsidRDefault="00111404">
            <w:pPr>
              <w:pStyle w:val="TableParagraph"/>
              <w:spacing w:line="222" w:lineRule="exact"/>
              <w:ind w:left="138"/>
              <w:rPr>
                <w:sz w:val="20"/>
              </w:rPr>
            </w:pPr>
            <w:r>
              <w:rPr>
                <w:spacing w:val="-10"/>
                <w:sz w:val="20"/>
              </w:rPr>
              <w:t>2</w:t>
            </w:r>
          </w:p>
        </w:tc>
        <w:tc>
          <w:tcPr>
            <w:tcW w:w="1016" w:type="dxa"/>
          </w:tcPr>
          <w:p w:rsidR="00A81B99" w:rsidRDefault="00111404">
            <w:pPr>
              <w:pStyle w:val="TableParagraph"/>
              <w:spacing w:line="222" w:lineRule="exact"/>
              <w:rPr>
                <w:sz w:val="20"/>
              </w:rPr>
            </w:pPr>
            <w:r>
              <w:rPr>
                <w:spacing w:val="-10"/>
                <w:sz w:val="20"/>
              </w:rPr>
              <w:t>2</w:t>
            </w:r>
          </w:p>
        </w:tc>
        <w:tc>
          <w:tcPr>
            <w:tcW w:w="1441" w:type="dxa"/>
          </w:tcPr>
          <w:p w:rsidR="00A81B99" w:rsidRDefault="00111404">
            <w:pPr>
              <w:pStyle w:val="TableParagraph"/>
              <w:spacing w:line="222" w:lineRule="exact"/>
              <w:rPr>
                <w:sz w:val="20"/>
              </w:rPr>
            </w:pPr>
            <w:r>
              <w:rPr>
                <w:spacing w:val="-10"/>
                <w:sz w:val="20"/>
              </w:rPr>
              <w:t>8</w:t>
            </w:r>
          </w:p>
        </w:tc>
        <w:tc>
          <w:tcPr>
            <w:tcW w:w="1369" w:type="dxa"/>
          </w:tcPr>
          <w:p w:rsidR="00A81B99" w:rsidRDefault="00111404">
            <w:pPr>
              <w:pStyle w:val="TableParagraph"/>
              <w:spacing w:line="222" w:lineRule="exact"/>
              <w:ind w:left="130"/>
              <w:rPr>
                <w:sz w:val="20"/>
              </w:rPr>
            </w:pPr>
            <w:r>
              <w:rPr>
                <w:spacing w:val="-5"/>
                <w:sz w:val="20"/>
              </w:rPr>
              <w:t>272</w:t>
            </w:r>
          </w:p>
        </w:tc>
      </w:tr>
      <w:tr w:rsidR="00A81B99">
        <w:trPr>
          <w:trHeight w:val="249"/>
        </w:trPr>
        <w:tc>
          <w:tcPr>
            <w:tcW w:w="555" w:type="dxa"/>
          </w:tcPr>
          <w:p w:rsidR="00A81B99" w:rsidRDefault="00A81B99">
            <w:pPr>
              <w:pStyle w:val="TableParagraph"/>
              <w:spacing w:line="240" w:lineRule="auto"/>
              <w:ind w:left="0"/>
              <w:rPr>
                <w:sz w:val="18"/>
              </w:rPr>
            </w:pPr>
          </w:p>
        </w:tc>
        <w:tc>
          <w:tcPr>
            <w:tcW w:w="2673" w:type="dxa"/>
          </w:tcPr>
          <w:p w:rsidR="00A81B99" w:rsidRDefault="00111404">
            <w:pPr>
              <w:pStyle w:val="TableParagraph"/>
              <w:ind w:left="138"/>
              <w:rPr>
                <w:b/>
                <w:sz w:val="20"/>
              </w:rPr>
            </w:pPr>
            <w:r>
              <w:rPr>
                <w:b/>
                <w:sz w:val="20"/>
              </w:rPr>
              <w:t>Дене</w:t>
            </w:r>
            <w:r>
              <w:rPr>
                <w:b/>
                <w:spacing w:val="-10"/>
                <w:sz w:val="20"/>
              </w:rPr>
              <w:t xml:space="preserve"> </w:t>
            </w:r>
            <w:r>
              <w:rPr>
                <w:b/>
                <w:spacing w:val="-2"/>
                <w:sz w:val="20"/>
              </w:rPr>
              <w:t>шынықтыру</w:t>
            </w:r>
          </w:p>
        </w:tc>
        <w:tc>
          <w:tcPr>
            <w:tcW w:w="1110" w:type="dxa"/>
          </w:tcPr>
          <w:p w:rsidR="00A81B99" w:rsidRDefault="00111404">
            <w:pPr>
              <w:pStyle w:val="TableParagraph"/>
              <w:rPr>
                <w:b/>
                <w:sz w:val="20"/>
              </w:rPr>
            </w:pPr>
            <w:r>
              <w:rPr>
                <w:b/>
                <w:sz w:val="20"/>
              </w:rPr>
              <w:t>2</w:t>
            </w:r>
          </w:p>
        </w:tc>
        <w:tc>
          <w:tcPr>
            <w:tcW w:w="965" w:type="dxa"/>
          </w:tcPr>
          <w:p w:rsidR="00A81B99" w:rsidRDefault="00111404">
            <w:pPr>
              <w:pStyle w:val="TableParagraph"/>
              <w:rPr>
                <w:b/>
                <w:sz w:val="20"/>
              </w:rPr>
            </w:pPr>
            <w:r>
              <w:rPr>
                <w:b/>
                <w:sz w:val="20"/>
              </w:rPr>
              <w:t>2</w:t>
            </w:r>
          </w:p>
        </w:tc>
        <w:tc>
          <w:tcPr>
            <w:tcW w:w="879" w:type="dxa"/>
          </w:tcPr>
          <w:p w:rsidR="00A81B99" w:rsidRDefault="00111404">
            <w:pPr>
              <w:pStyle w:val="TableParagraph"/>
              <w:ind w:left="138"/>
              <w:rPr>
                <w:b/>
                <w:sz w:val="20"/>
              </w:rPr>
            </w:pPr>
            <w:r>
              <w:rPr>
                <w:b/>
                <w:sz w:val="20"/>
              </w:rPr>
              <w:t>2</w:t>
            </w:r>
          </w:p>
        </w:tc>
        <w:tc>
          <w:tcPr>
            <w:tcW w:w="1016" w:type="dxa"/>
          </w:tcPr>
          <w:p w:rsidR="00A81B99" w:rsidRDefault="00111404">
            <w:pPr>
              <w:pStyle w:val="TableParagraph"/>
              <w:rPr>
                <w:b/>
                <w:sz w:val="20"/>
              </w:rPr>
            </w:pPr>
            <w:r>
              <w:rPr>
                <w:b/>
                <w:sz w:val="20"/>
              </w:rPr>
              <w:t>2</w:t>
            </w:r>
          </w:p>
        </w:tc>
        <w:tc>
          <w:tcPr>
            <w:tcW w:w="1441" w:type="dxa"/>
          </w:tcPr>
          <w:p w:rsidR="00A81B99" w:rsidRDefault="00111404">
            <w:pPr>
              <w:pStyle w:val="TableParagraph"/>
              <w:rPr>
                <w:b/>
                <w:sz w:val="20"/>
              </w:rPr>
            </w:pPr>
            <w:r>
              <w:rPr>
                <w:b/>
                <w:sz w:val="20"/>
              </w:rPr>
              <w:t>8</w:t>
            </w:r>
          </w:p>
        </w:tc>
        <w:tc>
          <w:tcPr>
            <w:tcW w:w="1369" w:type="dxa"/>
          </w:tcPr>
          <w:p w:rsidR="00A81B99" w:rsidRDefault="00111404">
            <w:pPr>
              <w:pStyle w:val="TableParagraph"/>
              <w:rPr>
                <w:b/>
                <w:sz w:val="20"/>
              </w:rPr>
            </w:pPr>
            <w:r>
              <w:rPr>
                <w:b/>
                <w:sz w:val="20"/>
              </w:rPr>
              <w:t>272</w:t>
            </w:r>
          </w:p>
        </w:tc>
      </w:tr>
      <w:tr w:rsidR="00A81B99">
        <w:trPr>
          <w:trHeight w:val="249"/>
        </w:trPr>
        <w:tc>
          <w:tcPr>
            <w:tcW w:w="555" w:type="dxa"/>
          </w:tcPr>
          <w:p w:rsidR="00A81B99" w:rsidRDefault="00111404">
            <w:pPr>
              <w:pStyle w:val="TableParagraph"/>
              <w:spacing w:line="222" w:lineRule="exact"/>
              <w:ind w:left="101" w:right="178"/>
              <w:jc w:val="center"/>
              <w:rPr>
                <w:sz w:val="20"/>
              </w:rPr>
            </w:pPr>
            <w:r>
              <w:rPr>
                <w:spacing w:val="-5"/>
                <w:sz w:val="20"/>
              </w:rPr>
              <w:t>19</w:t>
            </w:r>
          </w:p>
        </w:tc>
        <w:tc>
          <w:tcPr>
            <w:tcW w:w="2673" w:type="dxa"/>
          </w:tcPr>
          <w:p w:rsidR="00A81B99" w:rsidRDefault="00111404">
            <w:pPr>
              <w:pStyle w:val="TableParagraph"/>
              <w:spacing w:line="222" w:lineRule="exact"/>
              <w:ind w:left="138"/>
              <w:rPr>
                <w:sz w:val="20"/>
              </w:rPr>
            </w:pPr>
            <w:r>
              <w:rPr>
                <w:sz w:val="20"/>
              </w:rPr>
              <w:t>Дене</w:t>
            </w:r>
            <w:r>
              <w:rPr>
                <w:spacing w:val="-7"/>
                <w:sz w:val="20"/>
              </w:rPr>
              <w:t xml:space="preserve"> </w:t>
            </w:r>
            <w:r>
              <w:rPr>
                <w:spacing w:val="-2"/>
                <w:sz w:val="20"/>
              </w:rPr>
              <w:t>шынықтыру</w:t>
            </w:r>
          </w:p>
        </w:tc>
        <w:tc>
          <w:tcPr>
            <w:tcW w:w="1110" w:type="dxa"/>
          </w:tcPr>
          <w:p w:rsidR="00A81B99" w:rsidRDefault="00111404">
            <w:pPr>
              <w:pStyle w:val="TableParagraph"/>
              <w:spacing w:line="222" w:lineRule="exact"/>
              <w:rPr>
                <w:sz w:val="20"/>
              </w:rPr>
            </w:pPr>
            <w:r>
              <w:rPr>
                <w:sz w:val="20"/>
              </w:rPr>
              <w:t>2</w:t>
            </w:r>
          </w:p>
        </w:tc>
        <w:tc>
          <w:tcPr>
            <w:tcW w:w="965" w:type="dxa"/>
          </w:tcPr>
          <w:p w:rsidR="00A81B99" w:rsidRDefault="00111404">
            <w:pPr>
              <w:pStyle w:val="TableParagraph"/>
              <w:spacing w:line="222" w:lineRule="exact"/>
              <w:rPr>
                <w:sz w:val="20"/>
              </w:rPr>
            </w:pPr>
            <w:r>
              <w:rPr>
                <w:sz w:val="20"/>
              </w:rPr>
              <w:t>2</w:t>
            </w:r>
          </w:p>
        </w:tc>
        <w:tc>
          <w:tcPr>
            <w:tcW w:w="879" w:type="dxa"/>
          </w:tcPr>
          <w:p w:rsidR="00A81B99" w:rsidRDefault="00111404">
            <w:pPr>
              <w:pStyle w:val="TableParagraph"/>
              <w:spacing w:line="222" w:lineRule="exact"/>
              <w:ind w:left="138"/>
              <w:rPr>
                <w:sz w:val="20"/>
              </w:rPr>
            </w:pPr>
            <w:r>
              <w:rPr>
                <w:sz w:val="20"/>
              </w:rPr>
              <w:t>2</w:t>
            </w:r>
          </w:p>
        </w:tc>
        <w:tc>
          <w:tcPr>
            <w:tcW w:w="1016" w:type="dxa"/>
          </w:tcPr>
          <w:p w:rsidR="00A81B99" w:rsidRDefault="00111404">
            <w:pPr>
              <w:pStyle w:val="TableParagraph"/>
              <w:spacing w:line="222" w:lineRule="exact"/>
              <w:rPr>
                <w:sz w:val="20"/>
              </w:rPr>
            </w:pPr>
            <w:r>
              <w:rPr>
                <w:sz w:val="20"/>
              </w:rPr>
              <w:t>2</w:t>
            </w:r>
          </w:p>
        </w:tc>
        <w:tc>
          <w:tcPr>
            <w:tcW w:w="1441" w:type="dxa"/>
          </w:tcPr>
          <w:p w:rsidR="00A81B99" w:rsidRDefault="00111404">
            <w:pPr>
              <w:pStyle w:val="TableParagraph"/>
              <w:spacing w:line="222" w:lineRule="exact"/>
              <w:rPr>
                <w:sz w:val="20"/>
              </w:rPr>
            </w:pPr>
            <w:r>
              <w:rPr>
                <w:sz w:val="20"/>
              </w:rPr>
              <w:t>8</w:t>
            </w:r>
          </w:p>
        </w:tc>
        <w:tc>
          <w:tcPr>
            <w:tcW w:w="1369" w:type="dxa"/>
          </w:tcPr>
          <w:p w:rsidR="00A81B99" w:rsidRDefault="00111404">
            <w:pPr>
              <w:pStyle w:val="TableParagraph"/>
              <w:spacing w:line="222" w:lineRule="exact"/>
              <w:ind w:left="130"/>
              <w:rPr>
                <w:sz w:val="20"/>
              </w:rPr>
            </w:pPr>
            <w:r>
              <w:rPr>
                <w:sz w:val="20"/>
              </w:rPr>
              <w:t>272</w:t>
            </w:r>
          </w:p>
        </w:tc>
      </w:tr>
      <w:tr w:rsidR="00A81B99">
        <w:trPr>
          <w:trHeight w:val="249"/>
        </w:trPr>
        <w:tc>
          <w:tcPr>
            <w:tcW w:w="3228" w:type="dxa"/>
            <w:gridSpan w:val="2"/>
          </w:tcPr>
          <w:p w:rsidR="00A81B99" w:rsidRDefault="00111404">
            <w:pPr>
              <w:pStyle w:val="TableParagraph"/>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1110" w:type="dxa"/>
          </w:tcPr>
          <w:p w:rsidR="00A81B99" w:rsidRDefault="00111404">
            <w:pPr>
              <w:pStyle w:val="TableParagraph"/>
              <w:rPr>
                <w:b/>
                <w:sz w:val="20"/>
              </w:rPr>
            </w:pPr>
            <w:r>
              <w:rPr>
                <w:b/>
                <w:spacing w:val="-5"/>
                <w:sz w:val="20"/>
              </w:rPr>
              <w:t>27</w:t>
            </w:r>
          </w:p>
        </w:tc>
        <w:tc>
          <w:tcPr>
            <w:tcW w:w="965" w:type="dxa"/>
          </w:tcPr>
          <w:p w:rsidR="00A81B99" w:rsidRDefault="00111404">
            <w:pPr>
              <w:pStyle w:val="TableParagraph"/>
              <w:rPr>
                <w:b/>
                <w:sz w:val="20"/>
              </w:rPr>
            </w:pPr>
            <w:r>
              <w:rPr>
                <w:b/>
                <w:spacing w:val="-5"/>
                <w:sz w:val="20"/>
              </w:rPr>
              <w:t>27</w:t>
            </w:r>
          </w:p>
        </w:tc>
        <w:tc>
          <w:tcPr>
            <w:tcW w:w="879" w:type="dxa"/>
          </w:tcPr>
          <w:p w:rsidR="00A81B99" w:rsidRDefault="00111404">
            <w:pPr>
              <w:pStyle w:val="TableParagraph"/>
              <w:ind w:left="138"/>
              <w:rPr>
                <w:b/>
                <w:sz w:val="20"/>
              </w:rPr>
            </w:pPr>
            <w:r>
              <w:rPr>
                <w:b/>
                <w:spacing w:val="-5"/>
                <w:sz w:val="20"/>
              </w:rPr>
              <w:t>27</w:t>
            </w:r>
          </w:p>
        </w:tc>
        <w:tc>
          <w:tcPr>
            <w:tcW w:w="1016" w:type="dxa"/>
          </w:tcPr>
          <w:p w:rsidR="00A81B99" w:rsidRDefault="00111404">
            <w:pPr>
              <w:pStyle w:val="TableParagraph"/>
              <w:rPr>
                <w:b/>
                <w:sz w:val="20"/>
              </w:rPr>
            </w:pPr>
            <w:r>
              <w:rPr>
                <w:b/>
                <w:spacing w:val="-5"/>
                <w:sz w:val="20"/>
              </w:rPr>
              <w:t>27</w:t>
            </w:r>
          </w:p>
        </w:tc>
        <w:tc>
          <w:tcPr>
            <w:tcW w:w="1441" w:type="dxa"/>
          </w:tcPr>
          <w:p w:rsidR="00A81B99" w:rsidRDefault="00111404">
            <w:pPr>
              <w:pStyle w:val="TableParagraph"/>
              <w:rPr>
                <w:b/>
                <w:sz w:val="20"/>
              </w:rPr>
            </w:pPr>
            <w:r>
              <w:rPr>
                <w:b/>
                <w:spacing w:val="-5"/>
                <w:sz w:val="20"/>
              </w:rPr>
              <w:t>108</w:t>
            </w:r>
          </w:p>
        </w:tc>
        <w:tc>
          <w:tcPr>
            <w:tcW w:w="1369" w:type="dxa"/>
          </w:tcPr>
          <w:p w:rsidR="00A81B99" w:rsidRDefault="00111404">
            <w:pPr>
              <w:pStyle w:val="TableParagraph"/>
              <w:ind w:left="130"/>
              <w:rPr>
                <w:b/>
                <w:sz w:val="20"/>
              </w:rPr>
            </w:pPr>
            <w:r>
              <w:rPr>
                <w:b/>
                <w:spacing w:val="-4"/>
                <w:sz w:val="20"/>
              </w:rPr>
              <w:t>36672</w:t>
            </w:r>
          </w:p>
        </w:tc>
      </w:tr>
      <w:tr w:rsidR="00A81B99">
        <w:trPr>
          <w:trHeight w:val="249"/>
        </w:trPr>
        <w:tc>
          <w:tcPr>
            <w:tcW w:w="7198" w:type="dxa"/>
            <w:gridSpan w:val="6"/>
          </w:tcPr>
          <w:p w:rsidR="00A81B99" w:rsidRDefault="00111404">
            <w:pPr>
              <w:pStyle w:val="TableParagraph"/>
              <w:spacing w:line="222" w:lineRule="exact"/>
              <w:rPr>
                <w:sz w:val="20"/>
              </w:rPr>
            </w:pPr>
            <w:r>
              <w:rPr>
                <w:sz w:val="20"/>
              </w:rPr>
              <w:t>Вариативтік</w:t>
            </w:r>
            <w:r>
              <w:rPr>
                <w:spacing w:val="-7"/>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3228" w:type="dxa"/>
            <w:gridSpan w:val="2"/>
          </w:tcPr>
          <w:p w:rsidR="00A81B99" w:rsidRDefault="00111404">
            <w:pPr>
              <w:pStyle w:val="TableParagraph"/>
              <w:ind w:left="182"/>
              <w:rPr>
                <w:sz w:val="20"/>
              </w:rPr>
            </w:pPr>
            <w:r>
              <w:rPr>
                <w:sz w:val="20"/>
              </w:rPr>
              <w:t>Жаһандық</w:t>
            </w:r>
            <w:r>
              <w:rPr>
                <w:spacing w:val="-5"/>
                <w:sz w:val="20"/>
              </w:rPr>
              <w:t xml:space="preserve"> </w:t>
            </w:r>
            <w:r>
              <w:rPr>
                <w:spacing w:val="-2"/>
                <w:sz w:val="20"/>
              </w:rPr>
              <w:t>құзыреттілік</w:t>
            </w:r>
          </w:p>
        </w:tc>
        <w:tc>
          <w:tcPr>
            <w:tcW w:w="1110" w:type="dxa"/>
          </w:tcPr>
          <w:p w:rsidR="00A81B99" w:rsidRDefault="00111404">
            <w:pPr>
              <w:pStyle w:val="TableParagraph"/>
              <w:rPr>
                <w:sz w:val="20"/>
              </w:rPr>
            </w:pPr>
            <w:r>
              <w:rPr>
                <w:spacing w:val="-5"/>
                <w:sz w:val="20"/>
              </w:rPr>
              <w:t>0,5</w:t>
            </w:r>
          </w:p>
        </w:tc>
        <w:tc>
          <w:tcPr>
            <w:tcW w:w="965" w:type="dxa"/>
          </w:tcPr>
          <w:p w:rsidR="00A81B99" w:rsidRDefault="00111404">
            <w:pPr>
              <w:pStyle w:val="TableParagraph"/>
              <w:rPr>
                <w:sz w:val="20"/>
              </w:rPr>
            </w:pPr>
            <w:r>
              <w:rPr>
                <w:spacing w:val="-5"/>
                <w:sz w:val="20"/>
              </w:rPr>
              <w:t>0,5</w:t>
            </w:r>
          </w:p>
        </w:tc>
        <w:tc>
          <w:tcPr>
            <w:tcW w:w="879" w:type="dxa"/>
          </w:tcPr>
          <w:p w:rsidR="00A81B99" w:rsidRDefault="00111404">
            <w:pPr>
              <w:pStyle w:val="TableParagraph"/>
              <w:ind w:left="138"/>
              <w:rPr>
                <w:sz w:val="20"/>
              </w:rPr>
            </w:pPr>
            <w:r>
              <w:rPr>
                <w:spacing w:val="-5"/>
                <w:sz w:val="20"/>
              </w:rPr>
              <w:t>0,5</w:t>
            </w:r>
          </w:p>
        </w:tc>
        <w:tc>
          <w:tcPr>
            <w:tcW w:w="1016" w:type="dxa"/>
          </w:tcPr>
          <w:p w:rsidR="00A81B99" w:rsidRDefault="00111404">
            <w:pPr>
              <w:pStyle w:val="TableParagraph"/>
              <w:rPr>
                <w:sz w:val="20"/>
              </w:rPr>
            </w:pPr>
            <w:r>
              <w:rPr>
                <w:spacing w:val="-5"/>
                <w:sz w:val="20"/>
              </w:rPr>
              <w:t>0,5</w:t>
            </w:r>
          </w:p>
        </w:tc>
        <w:tc>
          <w:tcPr>
            <w:tcW w:w="1441" w:type="dxa"/>
          </w:tcPr>
          <w:p w:rsidR="00A81B99" w:rsidRDefault="00111404">
            <w:pPr>
              <w:pStyle w:val="TableParagraph"/>
              <w:rPr>
                <w:sz w:val="20"/>
              </w:rPr>
            </w:pPr>
            <w:r>
              <w:rPr>
                <w:spacing w:val="-10"/>
                <w:sz w:val="20"/>
              </w:rPr>
              <w:t>2</w:t>
            </w:r>
          </w:p>
        </w:tc>
        <w:tc>
          <w:tcPr>
            <w:tcW w:w="1369" w:type="dxa"/>
          </w:tcPr>
          <w:p w:rsidR="00A81B99" w:rsidRDefault="00111404">
            <w:pPr>
              <w:pStyle w:val="TableParagraph"/>
              <w:ind w:left="130"/>
              <w:rPr>
                <w:sz w:val="20"/>
              </w:rPr>
            </w:pPr>
            <w:r>
              <w:rPr>
                <w:spacing w:val="-5"/>
                <w:sz w:val="20"/>
              </w:rPr>
              <w:t>68</w:t>
            </w:r>
          </w:p>
        </w:tc>
      </w:tr>
      <w:tr w:rsidR="00A81B99">
        <w:trPr>
          <w:trHeight w:val="249"/>
        </w:trPr>
        <w:tc>
          <w:tcPr>
            <w:tcW w:w="3228" w:type="dxa"/>
            <w:gridSpan w:val="2"/>
          </w:tcPr>
          <w:p w:rsidR="00A81B99" w:rsidRDefault="00111404">
            <w:pPr>
              <w:pStyle w:val="TableParagraph"/>
              <w:rPr>
                <w:sz w:val="20"/>
              </w:rPr>
            </w:pPr>
            <w:r>
              <w:rPr>
                <w:sz w:val="20"/>
              </w:rPr>
              <w:t>Элективті</w:t>
            </w:r>
            <w:r>
              <w:rPr>
                <w:spacing w:val="-11"/>
                <w:sz w:val="20"/>
              </w:rPr>
              <w:t xml:space="preserve"> </w:t>
            </w:r>
            <w:r>
              <w:rPr>
                <w:spacing w:val="-2"/>
                <w:sz w:val="20"/>
              </w:rPr>
              <w:t>курстар</w:t>
            </w:r>
          </w:p>
        </w:tc>
        <w:tc>
          <w:tcPr>
            <w:tcW w:w="1110" w:type="dxa"/>
          </w:tcPr>
          <w:p w:rsidR="00A81B99" w:rsidRDefault="00111404">
            <w:pPr>
              <w:pStyle w:val="TableParagraph"/>
              <w:rPr>
                <w:sz w:val="20"/>
              </w:rPr>
            </w:pPr>
            <w:r>
              <w:rPr>
                <w:spacing w:val="-10"/>
                <w:sz w:val="20"/>
              </w:rPr>
              <w:t>-</w:t>
            </w:r>
          </w:p>
        </w:tc>
        <w:tc>
          <w:tcPr>
            <w:tcW w:w="965" w:type="dxa"/>
          </w:tcPr>
          <w:p w:rsidR="00A81B99" w:rsidRDefault="00111404">
            <w:pPr>
              <w:pStyle w:val="TableParagraph"/>
              <w:rPr>
                <w:sz w:val="20"/>
              </w:rPr>
            </w:pPr>
            <w:r>
              <w:rPr>
                <w:spacing w:val="-10"/>
                <w:sz w:val="20"/>
              </w:rPr>
              <w:t>-</w:t>
            </w:r>
          </w:p>
        </w:tc>
        <w:tc>
          <w:tcPr>
            <w:tcW w:w="879" w:type="dxa"/>
          </w:tcPr>
          <w:p w:rsidR="00A81B99" w:rsidRDefault="00111404">
            <w:pPr>
              <w:pStyle w:val="TableParagraph"/>
              <w:ind w:left="138"/>
              <w:rPr>
                <w:sz w:val="20"/>
              </w:rPr>
            </w:pPr>
            <w:r>
              <w:rPr>
                <w:spacing w:val="-10"/>
                <w:sz w:val="20"/>
              </w:rPr>
              <w:t>-</w:t>
            </w:r>
          </w:p>
        </w:tc>
        <w:tc>
          <w:tcPr>
            <w:tcW w:w="1016" w:type="dxa"/>
          </w:tcPr>
          <w:p w:rsidR="00A81B99" w:rsidRDefault="00111404">
            <w:pPr>
              <w:pStyle w:val="TableParagraph"/>
              <w:rPr>
                <w:sz w:val="20"/>
              </w:rPr>
            </w:pPr>
            <w:r>
              <w:rPr>
                <w:spacing w:val="-10"/>
                <w:sz w:val="20"/>
              </w:rPr>
              <w:t>-</w:t>
            </w:r>
          </w:p>
        </w:tc>
        <w:tc>
          <w:tcPr>
            <w:tcW w:w="1441" w:type="dxa"/>
          </w:tcPr>
          <w:p w:rsidR="00A81B99" w:rsidRDefault="00111404">
            <w:pPr>
              <w:pStyle w:val="TableParagraph"/>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3228" w:type="dxa"/>
            <w:gridSpan w:val="2"/>
          </w:tcPr>
          <w:p w:rsidR="00A81B99" w:rsidRDefault="00111404">
            <w:pPr>
              <w:pStyle w:val="TableParagraph"/>
              <w:rPr>
                <w:sz w:val="20"/>
              </w:rPr>
            </w:pPr>
            <w:r>
              <w:rPr>
                <w:sz w:val="20"/>
              </w:rPr>
              <w:t>Денешынықтыру: спорттық ойындар</w:t>
            </w:r>
          </w:p>
        </w:tc>
        <w:tc>
          <w:tcPr>
            <w:tcW w:w="1110" w:type="dxa"/>
          </w:tcPr>
          <w:p w:rsidR="00A81B99" w:rsidRDefault="00111404">
            <w:pPr>
              <w:pStyle w:val="TableParagraph"/>
              <w:rPr>
                <w:spacing w:val="-10"/>
                <w:sz w:val="20"/>
              </w:rPr>
            </w:pPr>
            <w:r>
              <w:rPr>
                <w:spacing w:val="-10"/>
                <w:sz w:val="20"/>
              </w:rPr>
              <w:t>1</w:t>
            </w:r>
          </w:p>
        </w:tc>
        <w:tc>
          <w:tcPr>
            <w:tcW w:w="965" w:type="dxa"/>
          </w:tcPr>
          <w:p w:rsidR="00A81B99" w:rsidRDefault="00111404">
            <w:pPr>
              <w:pStyle w:val="TableParagraph"/>
              <w:rPr>
                <w:spacing w:val="-10"/>
                <w:sz w:val="20"/>
              </w:rPr>
            </w:pPr>
            <w:r>
              <w:rPr>
                <w:spacing w:val="-10"/>
                <w:sz w:val="20"/>
              </w:rPr>
              <w:t>1</w:t>
            </w:r>
          </w:p>
        </w:tc>
        <w:tc>
          <w:tcPr>
            <w:tcW w:w="879" w:type="dxa"/>
          </w:tcPr>
          <w:p w:rsidR="00A81B99" w:rsidRDefault="00111404">
            <w:pPr>
              <w:pStyle w:val="TableParagraph"/>
              <w:ind w:left="138"/>
              <w:rPr>
                <w:spacing w:val="-10"/>
                <w:sz w:val="20"/>
              </w:rPr>
            </w:pPr>
            <w:r>
              <w:rPr>
                <w:spacing w:val="-10"/>
                <w:sz w:val="20"/>
              </w:rPr>
              <w:t>1</w:t>
            </w:r>
          </w:p>
        </w:tc>
        <w:tc>
          <w:tcPr>
            <w:tcW w:w="1016" w:type="dxa"/>
          </w:tcPr>
          <w:p w:rsidR="00A81B99" w:rsidRDefault="00111404">
            <w:pPr>
              <w:pStyle w:val="TableParagraph"/>
              <w:rPr>
                <w:spacing w:val="-10"/>
                <w:sz w:val="20"/>
              </w:rPr>
            </w:pPr>
            <w:r>
              <w:rPr>
                <w:spacing w:val="-10"/>
                <w:sz w:val="20"/>
              </w:rPr>
              <w:t>1</w:t>
            </w:r>
          </w:p>
        </w:tc>
        <w:tc>
          <w:tcPr>
            <w:tcW w:w="1441" w:type="dxa"/>
          </w:tcPr>
          <w:p w:rsidR="00A81B99" w:rsidRDefault="00111404">
            <w:pPr>
              <w:pStyle w:val="TableParagraph"/>
              <w:rPr>
                <w:spacing w:val="-10"/>
                <w:sz w:val="20"/>
              </w:rPr>
            </w:pPr>
            <w:r>
              <w:rPr>
                <w:spacing w:val="-10"/>
                <w:sz w:val="20"/>
              </w:rPr>
              <w:t>4</w:t>
            </w:r>
          </w:p>
        </w:tc>
        <w:tc>
          <w:tcPr>
            <w:tcW w:w="1369" w:type="dxa"/>
          </w:tcPr>
          <w:p w:rsidR="00A81B99" w:rsidRDefault="00111404">
            <w:pPr>
              <w:pStyle w:val="TableParagraph"/>
              <w:spacing w:line="240" w:lineRule="auto"/>
              <w:ind w:left="0"/>
              <w:rPr>
                <w:sz w:val="18"/>
              </w:rPr>
            </w:pPr>
            <w:r>
              <w:rPr>
                <w:sz w:val="18"/>
              </w:rPr>
              <w:t>136</w:t>
            </w:r>
          </w:p>
        </w:tc>
      </w:tr>
      <w:tr w:rsidR="00A81B99">
        <w:trPr>
          <w:trHeight w:val="249"/>
        </w:trPr>
        <w:tc>
          <w:tcPr>
            <w:tcW w:w="3228" w:type="dxa"/>
            <w:gridSpan w:val="2"/>
          </w:tcPr>
          <w:p w:rsidR="00A81B99" w:rsidRDefault="00111404">
            <w:pPr>
              <w:pStyle w:val="TableParagraph"/>
              <w:spacing w:before="6" w:line="223" w:lineRule="exact"/>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1110" w:type="dxa"/>
          </w:tcPr>
          <w:p w:rsidR="00A81B99" w:rsidRDefault="00111404">
            <w:pPr>
              <w:pStyle w:val="TableParagraph"/>
              <w:spacing w:before="6" w:line="223" w:lineRule="exact"/>
              <w:rPr>
                <w:b/>
                <w:sz w:val="20"/>
              </w:rPr>
            </w:pPr>
            <w:r>
              <w:rPr>
                <w:b/>
                <w:spacing w:val="-5"/>
                <w:sz w:val="20"/>
              </w:rPr>
              <w:t>1,5</w:t>
            </w:r>
          </w:p>
        </w:tc>
        <w:tc>
          <w:tcPr>
            <w:tcW w:w="965" w:type="dxa"/>
          </w:tcPr>
          <w:p w:rsidR="00A81B99" w:rsidRDefault="00111404">
            <w:pPr>
              <w:pStyle w:val="TableParagraph"/>
              <w:spacing w:before="6" w:line="223" w:lineRule="exact"/>
              <w:rPr>
                <w:b/>
                <w:sz w:val="20"/>
              </w:rPr>
            </w:pPr>
            <w:r>
              <w:rPr>
                <w:b/>
                <w:spacing w:val="-5"/>
                <w:sz w:val="20"/>
              </w:rPr>
              <w:t>1,5</w:t>
            </w:r>
          </w:p>
        </w:tc>
        <w:tc>
          <w:tcPr>
            <w:tcW w:w="879" w:type="dxa"/>
          </w:tcPr>
          <w:p w:rsidR="00A81B99" w:rsidRDefault="00111404">
            <w:pPr>
              <w:pStyle w:val="TableParagraph"/>
              <w:spacing w:before="6" w:line="223" w:lineRule="exact"/>
              <w:ind w:left="138"/>
              <w:rPr>
                <w:b/>
                <w:sz w:val="20"/>
              </w:rPr>
            </w:pPr>
            <w:r>
              <w:rPr>
                <w:b/>
                <w:spacing w:val="-5"/>
                <w:sz w:val="20"/>
              </w:rPr>
              <w:t>1,5</w:t>
            </w:r>
          </w:p>
        </w:tc>
        <w:tc>
          <w:tcPr>
            <w:tcW w:w="1016" w:type="dxa"/>
          </w:tcPr>
          <w:p w:rsidR="00A81B99" w:rsidRDefault="00111404">
            <w:pPr>
              <w:pStyle w:val="TableParagraph"/>
              <w:spacing w:before="6" w:line="223" w:lineRule="exact"/>
              <w:rPr>
                <w:b/>
                <w:sz w:val="20"/>
              </w:rPr>
            </w:pPr>
            <w:r>
              <w:rPr>
                <w:b/>
                <w:spacing w:val="-5"/>
                <w:sz w:val="20"/>
              </w:rPr>
              <w:t>1,5</w:t>
            </w:r>
          </w:p>
        </w:tc>
        <w:tc>
          <w:tcPr>
            <w:tcW w:w="1441" w:type="dxa"/>
          </w:tcPr>
          <w:p w:rsidR="00A81B99" w:rsidRDefault="00111404">
            <w:pPr>
              <w:pStyle w:val="TableParagraph"/>
              <w:spacing w:before="6" w:line="223" w:lineRule="exact"/>
              <w:rPr>
                <w:b/>
                <w:sz w:val="20"/>
              </w:rPr>
            </w:pPr>
            <w:r>
              <w:rPr>
                <w:b/>
                <w:sz w:val="20"/>
              </w:rPr>
              <w:t>6</w:t>
            </w:r>
          </w:p>
        </w:tc>
        <w:tc>
          <w:tcPr>
            <w:tcW w:w="1369" w:type="dxa"/>
          </w:tcPr>
          <w:p w:rsidR="00A81B99" w:rsidRDefault="00111404">
            <w:pPr>
              <w:pStyle w:val="TableParagraph"/>
              <w:spacing w:before="6" w:line="223" w:lineRule="exact"/>
              <w:ind w:left="130"/>
              <w:rPr>
                <w:b/>
                <w:sz w:val="20"/>
              </w:rPr>
            </w:pPr>
            <w:r>
              <w:rPr>
                <w:b/>
                <w:sz w:val="20"/>
              </w:rPr>
              <w:t>204</w:t>
            </w:r>
          </w:p>
        </w:tc>
      </w:tr>
      <w:tr w:rsidR="00A81B99">
        <w:trPr>
          <w:trHeight w:val="256"/>
        </w:trPr>
        <w:tc>
          <w:tcPr>
            <w:tcW w:w="3228" w:type="dxa"/>
            <w:gridSpan w:val="2"/>
          </w:tcPr>
          <w:p w:rsidR="00A81B99" w:rsidRDefault="00111404">
            <w:pPr>
              <w:pStyle w:val="TableParagraph"/>
              <w:spacing w:before="6" w:line="240" w:lineRule="auto"/>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1110" w:type="dxa"/>
          </w:tcPr>
          <w:p w:rsidR="00A81B99" w:rsidRDefault="00111404">
            <w:pPr>
              <w:pStyle w:val="TableParagraph"/>
              <w:spacing w:before="6" w:line="240" w:lineRule="auto"/>
              <w:rPr>
                <w:b/>
                <w:sz w:val="20"/>
              </w:rPr>
            </w:pPr>
            <w:r>
              <w:rPr>
                <w:b/>
                <w:spacing w:val="-4"/>
                <w:sz w:val="20"/>
              </w:rPr>
              <w:t>28,5</w:t>
            </w:r>
          </w:p>
        </w:tc>
        <w:tc>
          <w:tcPr>
            <w:tcW w:w="965" w:type="dxa"/>
          </w:tcPr>
          <w:p w:rsidR="00A81B99" w:rsidRDefault="00111404">
            <w:pPr>
              <w:pStyle w:val="TableParagraph"/>
              <w:spacing w:before="6" w:line="240" w:lineRule="auto"/>
              <w:rPr>
                <w:b/>
                <w:sz w:val="20"/>
              </w:rPr>
            </w:pPr>
            <w:r>
              <w:rPr>
                <w:b/>
                <w:spacing w:val="-4"/>
                <w:sz w:val="20"/>
              </w:rPr>
              <w:t>28,5</w:t>
            </w:r>
          </w:p>
        </w:tc>
        <w:tc>
          <w:tcPr>
            <w:tcW w:w="879" w:type="dxa"/>
          </w:tcPr>
          <w:p w:rsidR="00A81B99" w:rsidRDefault="00111404">
            <w:pPr>
              <w:pStyle w:val="TableParagraph"/>
              <w:spacing w:before="6" w:line="240" w:lineRule="auto"/>
              <w:ind w:left="138"/>
              <w:rPr>
                <w:b/>
                <w:sz w:val="20"/>
              </w:rPr>
            </w:pPr>
            <w:r>
              <w:rPr>
                <w:b/>
                <w:spacing w:val="-4"/>
                <w:sz w:val="20"/>
              </w:rPr>
              <w:t>28,5</w:t>
            </w:r>
          </w:p>
        </w:tc>
        <w:tc>
          <w:tcPr>
            <w:tcW w:w="1016" w:type="dxa"/>
          </w:tcPr>
          <w:p w:rsidR="00A81B99" w:rsidRDefault="00111404">
            <w:pPr>
              <w:pStyle w:val="TableParagraph"/>
              <w:spacing w:before="6" w:line="240" w:lineRule="auto"/>
              <w:rPr>
                <w:b/>
                <w:sz w:val="20"/>
              </w:rPr>
            </w:pPr>
            <w:r>
              <w:rPr>
                <w:b/>
                <w:spacing w:val="-4"/>
                <w:sz w:val="20"/>
              </w:rPr>
              <w:t>28,5</w:t>
            </w:r>
          </w:p>
        </w:tc>
        <w:tc>
          <w:tcPr>
            <w:tcW w:w="1441" w:type="dxa"/>
          </w:tcPr>
          <w:p w:rsidR="00A81B99" w:rsidRDefault="00111404">
            <w:pPr>
              <w:pStyle w:val="TableParagraph"/>
              <w:spacing w:before="6" w:line="240" w:lineRule="auto"/>
              <w:rPr>
                <w:b/>
                <w:sz w:val="20"/>
              </w:rPr>
            </w:pPr>
            <w:r>
              <w:rPr>
                <w:b/>
                <w:spacing w:val="-5"/>
                <w:sz w:val="20"/>
              </w:rPr>
              <w:t>114</w:t>
            </w:r>
          </w:p>
        </w:tc>
        <w:tc>
          <w:tcPr>
            <w:tcW w:w="1369" w:type="dxa"/>
          </w:tcPr>
          <w:p w:rsidR="00A81B99" w:rsidRDefault="00111404">
            <w:pPr>
              <w:pStyle w:val="TableParagraph"/>
              <w:spacing w:before="6" w:line="240" w:lineRule="auto"/>
              <w:ind w:left="130"/>
              <w:rPr>
                <w:b/>
                <w:sz w:val="20"/>
              </w:rPr>
            </w:pPr>
            <w:r>
              <w:rPr>
                <w:b/>
                <w:spacing w:val="-4"/>
                <w:sz w:val="20"/>
              </w:rPr>
              <w:t>3876</w:t>
            </w:r>
          </w:p>
        </w:tc>
      </w:tr>
    </w:tbl>
    <w:p w:rsidR="00A81B99" w:rsidRDefault="00A81B99">
      <w:pPr>
        <w:pStyle w:val="a4"/>
        <w:spacing w:before="44" w:after="1"/>
        <w:ind w:left="0"/>
        <w:jc w:val="left"/>
        <w:rPr>
          <w:b/>
          <w:sz w:val="20"/>
        </w:rPr>
      </w:pP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2"/>
        <w:gridCol w:w="5389"/>
      </w:tblGrid>
      <w:tr w:rsidR="00A81B99">
        <w:trPr>
          <w:trHeight w:val="225"/>
        </w:trPr>
        <w:tc>
          <w:tcPr>
            <w:tcW w:w="4502" w:type="dxa"/>
            <w:tcBorders>
              <w:bottom w:val="nil"/>
            </w:tcBorders>
          </w:tcPr>
          <w:p w:rsidR="00A81B99" w:rsidRDefault="00111404">
            <w:pPr>
              <w:pStyle w:val="TableParagraph"/>
              <w:spacing w:line="206" w:lineRule="exact"/>
              <w:ind w:left="21" w:right="16"/>
              <w:jc w:val="center"/>
              <w:rPr>
                <w:sz w:val="20"/>
              </w:rPr>
            </w:pPr>
            <w:r>
              <w:rPr>
                <w:sz w:val="20"/>
              </w:rPr>
              <w:t>Қазақстан</w:t>
            </w:r>
            <w:r>
              <w:rPr>
                <w:spacing w:val="-10"/>
                <w:sz w:val="20"/>
              </w:rPr>
              <w:t xml:space="preserve"> </w:t>
            </w:r>
            <w:r>
              <w:rPr>
                <w:spacing w:val="-2"/>
                <w:sz w:val="20"/>
              </w:rPr>
              <w:t>Республикасы</w:t>
            </w:r>
          </w:p>
        </w:tc>
        <w:tc>
          <w:tcPr>
            <w:tcW w:w="5389" w:type="dxa"/>
            <w:tcBorders>
              <w:bottom w:val="nil"/>
            </w:tcBorders>
          </w:tcPr>
          <w:p w:rsidR="00A81B99" w:rsidRDefault="00111404">
            <w:pPr>
              <w:pStyle w:val="TableParagraph"/>
              <w:spacing w:line="206" w:lineRule="exact"/>
              <w:ind w:left="20" w:right="21"/>
              <w:jc w:val="center"/>
              <w:rPr>
                <w:sz w:val="20"/>
              </w:rPr>
            </w:pPr>
            <w:r>
              <w:rPr>
                <w:sz w:val="20"/>
              </w:rPr>
              <w:t>Қазақстан</w:t>
            </w:r>
            <w:r>
              <w:rPr>
                <w:spacing w:val="-10"/>
                <w:sz w:val="20"/>
              </w:rPr>
              <w:t xml:space="preserve"> </w:t>
            </w:r>
            <w:r>
              <w:rPr>
                <w:spacing w:val="-2"/>
                <w:sz w:val="20"/>
              </w:rPr>
              <w:t>Республикасы</w:t>
            </w:r>
          </w:p>
        </w:tc>
      </w:tr>
      <w:tr w:rsidR="00A81B99">
        <w:trPr>
          <w:trHeight w:val="230"/>
        </w:trPr>
        <w:tc>
          <w:tcPr>
            <w:tcW w:w="4502" w:type="dxa"/>
            <w:tcBorders>
              <w:top w:val="nil"/>
              <w:bottom w:val="nil"/>
            </w:tcBorders>
          </w:tcPr>
          <w:p w:rsidR="00A81B99" w:rsidRDefault="00111404">
            <w:pPr>
              <w:pStyle w:val="TableParagraph"/>
              <w:spacing w:line="210" w:lineRule="exact"/>
              <w:ind w:left="21" w:right="1"/>
              <w:jc w:val="center"/>
              <w:rPr>
                <w:sz w:val="20"/>
              </w:rPr>
            </w:pPr>
            <w:r>
              <w:rPr>
                <w:spacing w:val="-2"/>
                <w:sz w:val="20"/>
              </w:rPr>
              <w:t>Оқу-ағарту</w:t>
            </w:r>
            <w:r>
              <w:rPr>
                <w:spacing w:val="5"/>
                <w:sz w:val="20"/>
              </w:rPr>
              <w:t xml:space="preserve"> </w:t>
            </w:r>
            <w:r>
              <w:rPr>
                <w:spacing w:val="-2"/>
                <w:sz w:val="20"/>
              </w:rPr>
              <w:t>министрінің</w:t>
            </w:r>
          </w:p>
        </w:tc>
        <w:tc>
          <w:tcPr>
            <w:tcW w:w="5389" w:type="dxa"/>
            <w:tcBorders>
              <w:top w:val="nil"/>
              <w:bottom w:val="nil"/>
            </w:tcBorders>
          </w:tcPr>
          <w:p w:rsidR="00A81B99" w:rsidRDefault="00111404">
            <w:pPr>
              <w:pStyle w:val="TableParagraph"/>
              <w:spacing w:line="210" w:lineRule="exact"/>
              <w:ind w:left="21" w:right="1"/>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4502" w:type="dxa"/>
            <w:tcBorders>
              <w:top w:val="nil"/>
              <w:bottom w:val="nil"/>
            </w:tcBorders>
          </w:tcPr>
          <w:p w:rsidR="00A81B99" w:rsidRDefault="00111404">
            <w:pPr>
              <w:pStyle w:val="TableParagraph"/>
              <w:spacing w:line="210" w:lineRule="exact"/>
              <w:ind w:left="21" w:right="10"/>
              <w:jc w:val="center"/>
              <w:rPr>
                <w:sz w:val="20"/>
              </w:rPr>
            </w:pPr>
            <w:r>
              <w:rPr>
                <w:sz w:val="20"/>
              </w:rPr>
              <w:t>2022</w:t>
            </w:r>
            <w:r>
              <w:rPr>
                <w:spacing w:val="-3"/>
                <w:sz w:val="20"/>
              </w:rPr>
              <w:t xml:space="preserve"> </w:t>
            </w:r>
            <w:r>
              <w:rPr>
                <w:sz w:val="20"/>
              </w:rPr>
              <w:t>жылғы</w:t>
            </w:r>
            <w:r>
              <w:rPr>
                <w:spacing w:val="-1"/>
                <w:sz w:val="20"/>
              </w:rPr>
              <w:t xml:space="preserve"> 30 қыркүйек</w:t>
            </w:r>
          </w:p>
        </w:tc>
        <w:tc>
          <w:tcPr>
            <w:tcW w:w="5389" w:type="dxa"/>
            <w:tcBorders>
              <w:top w:val="nil"/>
              <w:bottom w:val="nil"/>
            </w:tcBorders>
          </w:tcPr>
          <w:p w:rsidR="00A81B99" w:rsidRDefault="00111404">
            <w:pPr>
              <w:pStyle w:val="TableParagraph"/>
              <w:spacing w:line="210" w:lineRule="exact"/>
              <w:ind w:left="20" w:right="8"/>
              <w:jc w:val="center"/>
              <w:rPr>
                <w:sz w:val="20"/>
              </w:rPr>
            </w:pPr>
            <w:r>
              <w:rPr>
                <w:sz w:val="20"/>
              </w:rPr>
              <w:t>2012</w:t>
            </w:r>
            <w:r>
              <w:rPr>
                <w:spacing w:val="-3"/>
                <w:sz w:val="20"/>
              </w:rPr>
              <w:t xml:space="preserve"> </w:t>
            </w:r>
            <w:r>
              <w:rPr>
                <w:sz w:val="20"/>
              </w:rPr>
              <w:t>жылғы</w:t>
            </w:r>
            <w:r>
              <w:rPr>
                <w:spacing w:val="-1"/>
                <w:sz w:val="20"/>
              </w:rPr>
              <w:t xml:space="preserve"> </w:t>
            </w:r>
            <w:r>
              <w:rPr>
                <w:sz w:val="20"/>
              </w:rPr>
              <w:t>8</w:t>
            </w:r>
            <w:r>
              <w:rPr>
                <w:spacing w:val="-2"/>
                <w:sz w:val="20"/>
              </w:rPr>
              <w:t xml:space="preserve"> қарашадағы</w:t>
            </w:r>
          </w:p>
        </w:tc>
      </w:tr>
      <w:tr w:rsidR="00A81B99">
        <w:trPr>
          <w:trHeight w:val="234"/>
        </w:trPr>
        <w:tc>
          <w:tcPr>
            <w:tcW w:w="4502" w:type="dxa"/>
            <w:tcBorders>
              <w:top w:val="nil"/>
              <w:bottom w:val="nil"/>
            </w:tcBorders>
          </w:tcPr>
          <w:p w:rsidR="00A81B99" w:rsidRDefault="00111404">
            <w:pPr>
              <w:pStyle w:val="TableParagraph"/>
              <w:spacing w:line="214" w:lineRule="exact"/>
              <w:ind w:left="21" w:right="4"/>
              <w:jc w:val="center"/>
              <w:rPr>
                <w:sz w:val="20"/>
              </w:rPr>
            </w:pPr>
            <w:r>
              <w:rPr>
                <w:sz w:val="20"/>
              </w:rPr>
              <w:t>№</w:t>
            </w:r>
            <w:r>
              <w:rPr>
                <w:spacing w:val="2"/>
                <w:sz w:val="20"/>
              </w:rPr>
              <w:t xml:space="preserve"> 412</w:t>
            </w:r>
            <w:r>
              <w:rPr>
                <w:sz w:val="20"/>
              </w:rPr>
              <w:t xml:space="preserve"> </w:t>
            </w:r>
            <w:r>
              <w:rPr>
                <w:spacing w:val="-2"/>
                <w:sz w:val="20"/>
              </w:rPr>
              <w:t>бұйрығына</w:t>
            </w:r>
          </w:p>
        </w:tc>
        <w:tc>
          <w:tcPr>
            <w:tcW w:w="5389" w:type="dxa"/>
            <w:tcBorders>
              <w:top w:val="nil"/>
              <w:bottom w:val="nil"/>
            </w:tcBorders>
          </w:tcPr>
          <w:p w:rsidR="00A81B99" w:rsidRDefault="00111404">
            <w:pPr>
              <w:pStyle w:val="TableParagraph"/>
              <w:spacing w:line="214" w:lineRule="exact"/>
              <w:ind w:left="20" w:right="10"/>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A81B99">
        <w:trPr>
          <w:trHeight w:val="236"/>
        </w:trPr>
        <w:tc>
          <w:tcPr>
            <w:tcW w:w="4502" w:type="dxa"/>
            <w:tcBorders>
              <w:top w:val="nil"/>
            </w:tcBorders>
          </w:tcPr>
          <w:p w:rsidR="00A81B99" w:rsidRDefault="00111404">
            <w:pPr>
              <w:pStyle w:val="TableParagraph"/>
              <w:spacing w:line="216" w:lineRule="exact"/>
              <w:ind w:left="21"/>
              <w:jc w:val="center"/>
              <w:rPr>
                <w:b/>
                <w:sz w:val="20"/>
              </w:rPr>
            </w:pPr>
            <w:r>
              <w:rPr>
                <w:b/>
                <w:spacing w:val="-2"/>
                <w:sz w:val="20"/>
              </w:rPr>
              <w:t>13-қосымша</w:t>
            </w:r>
          </w:p>
        </w:tc>
        <w:tc>
          <w:tcPr>
            <w:tcW w:w="5389" w:type="dxa"/>
            <w:tcBorders>
              <w:top w:val="nil"/>
            </w:tcBorders>
          </w:tcPr>
          <w:p w:rsidR="00A81B99" w:rsidRDefault="00111404">
            <w:pPr>
              <w:pStyle w:val="TableParagraph"/>
              <w:spacing w:line="216" w:lineRule="exact"/>
              <w:ind w:left="20" w:right="6"/>
              <w:jc w:val="center"/>
              <w:rPr>
                <w:b/>
                <w:sz w:val="20"/>
              </w:rPr>
            </w:pPr>
            <w:r>
              <w:rPr>
                <w:b/>
                <w:spacing w:val="-2"/>
                <w:sz w:val="20"/>
              </w:rPr>
              <w:t>16-қосымша</w:t>
            </w:r>
          </w:p>
        </w:tc>
      </w:tr>
    </w:tbl>
    <w:p w:rsidR="00A81B99" w:rsidRDefault="00A81B99">
      <w:pPr>
        <w:pStyle w:val="a4"/>
        <w:spacing w:before="158"/>
        <w:ind w:left="0"/>
        <w:jc w:val="left"/>
        <w:rPr>
          <w:b/>
          <w:sz w:val="20"/>
        </w:rPr>
      </w:pPr>
    </w:p>
    <w:p w:rsidR="00A81B99" w:rsidRDefault="00111404">
      <w:pPr>
        <w:ind w:left="1417"/>
        <w:rPr>
          <w:b/>
          <w:sz w:val="20"/>
        </w:rPr>
      </w:pPr>
      <w:r>
        <w:rPr>
          <w:b/>
          <w:sz w:val="20"/>
        </w:rPr>
        <w:t>Оқыту</w:t>
      </w:r>
      <w:r>
        <w:rPr>
          <w:b/>
          <w:spacing w:val="-15"/>
          <w:sz w:val="20"/>
        </w:rPr>
        <w:t xml:space="preserve"> </w:t>
      </w:r>
      <w:r>
        <w:rPr>
          <w:b/>
          <w:sz w:val="20"/>
        </w:rPr>
        <w:t>қазақ</w:t>
      </w:r>
      <w:r>
        <w:rPr>
          <w:b/>
          <w:spacing w:val="-12"/>
          <w:sz w:val="20"/>
        </w:rPr>
        <w:t xml:space="preserve"> </w:t>
      </w:r>
      <w:r>
        <w:rPr>
          <w:b/>
          <w:sz w:val="20"/>
        </w:rPr>
        <w:t>тілінде</w:t>
      </w:r>
      <w:r>
        <w:rPr>
          <w:b/>
          <w:spacing w:val="-12"/>
          <w:sz w:val="20"/>
        </w:rPr>
        <w:t xml:space="preserve"> </w:t>
      </w:r>
      <w:r>
        <w:rPr>
          <w:b/>
          <w:sz w:val="20"/>
        </w:rPr>
        <w:t>жүргізілетін</w:t>
      </w:r>
      <w:r>
        <w:rPr>
          <w:b/>
          <w:spacing w:val="-9"/>
          <w:sz w:val="20"/>
        </w:rPr>
        <w:t xml:space="preserve"> </w:t>
      </w:r>
      <w:r>
        <w:rPr>
          <w:b/>
          <w:sz w:val="20"/>
        </w:rPr>
        <w:t>сыныптарға</w:t>
      </w:r>
      <w:r>
        <w:rPr>
          <w:b/>
          <w:spacing w:val="-8"/>
          <w:sz w:val="20"/>
        </w:rPr>
        <w:t xml:space="preserve"> </w:t>
      </w:r>
      <w:r>
        <w:rPr>
          <w:b/>
          <w:sz w:val="20"/>
        </w:rPr>
        <w:t>арналған</w:t>
      </w:r>
      <w:r>
        <w:rPr>
          <w:b/>
          <w:spacing w:val="-9"/>
          <w:sz w:val="20"/>
        </w:rPr>
        <w:t xml:space="preserve"> </w:t>
      </w:r>
      <w:r>
        <w:rPr>
          <w:b/>
          <w:sz w:val="20"/>
        </w:rPr>
        <w:t>негізгі</w:t>
      </w:r>
      <w:r>
        <w:rPr>
          <w:b/>
          <w:spacing w:val="-7"/>
          <w:sz w:val="20"/>
        </w:rPr>
        <w:t xml:space="preserve"> </w:t>
      </w:r>
      <w:r>
        <w:rPr>
          <w:b/>
          <w:sz w:val="20"/>
        </w:rPr>
        <w:t>орта</w:t>
      </w:r>
      <w:r>
        <w:rPr>
          <w:b/>
          <w:spacing w:val="-9"/>
          <w:sz w:val="20"/>
        </w:rPr>
        <w:t xml:space="preserve"> </w:t>
      </w:r>
      <w:r>
        <w:rPr>
          <w:b/>
          <w:sz w:val="20"/>
        </w:rPr>
        <w:t>білім</w:t>
      </w:r>
      <w:r>
        <w:rPr>
          <w:b/>
          <w:spacing w:val="-12"/>
          <w:sz w:val="20"/>
        </w:rPr>
        <w:t xml:space="preserve"> </w:t>
      </w:r>
      <w:r>
        <w:rPr>
          <w:b/>
          <w:sz w:val="20"/>
        </w:rPr>
        <w:t>берудің</w:t>
      </w:r>
      <w:r>
        <w:rPr>
          <w:b/>
          <w:spacing w:val="-9"/>
          <w:sz w:val="20"/>
        </w:rPr>
        <w:t xml:space="preserve"> </w:t>
      </w:r>
      <w:r>
        <w:rPr>
          <w:b/>
          <w:sz w:val="20"/>
        </w:rPr>
        <w:t>оқу</w:t>
      </w:r>
      <w:r>
        <w:rPr>
          <w:b/>
          <w:spacing w:val="-8"/>
          <w:sz w:val="20"/>
        </w:rPr>
        <w:t xml:space="preserve"> </w:t>
      </w:r>
      <w:r>
        <w:rPr>
          <w:b/>
          <w:spacing w:val="-2"/>
          <w:sz w:val="20"/>
        </w:rPr>
        <w:t>жоспары</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666"/>
        <w:gridCol w:w="1110"/>
        <w:gridCol w:w="973"/>
        <w:gridCol w:w="872"/>
        <w:gridCol w:w="1016"/>
        <w:gridCol w:w="1441"/>
        <w:gridCol w:w="1369"/>
      </w:tblGrid>
      <w:tr w:rsidR="00A81B99">
        <w:trPr>
          <w:trHeight w:val="249"/>
        </w:trPr>
        <w:tc>
          <w:tcPr>
            <w:tcW w:w="562" w:type="dxa"/>
            <w:vMerge w:val="restart"/>
          </w:tcPr>
          <w:p w:rsidR="00A81B99" w:rsidRDefault="00111404">
            <w:pPr>
              <w:pStyle w:val="TableParagraph"/>
              <w:spacing w:line="222" w:lineRule="exact"/>
              <w:rPr>
                <w:sz w:val="20"/>
              </w:rPr>
            </w:pPr>
            <w:r>
              <w:rPr>
                <w:spacing w:val="-10"/>
                <w:sz w:val="20"/>
              </w:rPr>
              <w:t>№</w:t>
            </w:r>
          </w:p>
        </w:tc>
        <w:tc>
          <w:tcPr>
            <w:tcW w:w="2666" w:type="dxa"/>
            <w:vMerge w:val="restart"/>
          </w:tcPr>
          <w:p w:rsidR="00A81B99" w:rsidRDefault="00111404">
            <w:pPr>
              <w:pStyle w:val="TableParagraph"/>
              <w:spacing w:line="222" w:lineRule="exact"/>
              <w:rPr>
                <w:sz w:val="20"/>
              </w:rPr>
            </w:pPr>
            <w:r>
              <w:rPr>
                <w:sz w:val="20"/>
              </w:rPr>
              <w:t>Білім</w:t>
            </w:r>
            <w:r>
              <w:rPr>
                <w:spacing w:val="-4"/>
                <w:sz w:val="20"/>
              </w:rPr>
              <w:t xml:space="preserve"> </w:t>
            </w:r>
            <w:r>
              <w:rPr>
                <w:sz w:val="20"/>
              </w:rPr>
              <w:t>салалары</w:t>
            </w:r>
            <w:r>
              <w:rPr>
                <w:spacing w:val="-4"/>
                <w:sz w:val="20"/>
              </w:rPr>
              <w:t xml:space="preserve"> және</w:t>
            </w:r>
          </w:p>
          <w:p w:rsidR="00A81B99" w:rsidRDefault="00111404">
            <w:pPr>
              <w:pStyle w:val="TableParagraph"/>
              <w:spacing w:before="22" w:line="240" w:lineRule="auto"/>
              <w:rPr>
                <w:sz w:val="20"/>
              </w:rPr>
            </w:pPr>
            <w:r>
              <w:rPr>
                <w:sz w:val="20"/>
              </w:rPr>
              <w:t>оқу</w:t>
            </w:r>
            <w:r>
              <w:rPr>
                <w:spacing w:val="-5"/>
                <w:sz w:val="20"/>
              </w:rPr>
              <w:t xml:space="preserve"> </w:t>
            </w:r>
            <w:r>
              <w:rPr>
                <w:spacing w:val="-2"/>
                <w:sz w:val="20"/>
              </w:rPr>
              <w:t>пәндері</w:t>
            </w:r>
          </w:p>
        </w:tc>
        <w:tc>
          <w:tcPr>
            <w:tcW w:w="3971" w:type="dxa"/>
            <w:gridSpan w:val="4"/>
          </w:tcPr>
          <w:p w:rsidR="00A81B99" w:rsidRDefault="00111404">
            <w:pPr>
              <w:pStyle w:val="TableParagraph"/>
              <w:spacing w:line="222" w:lineRule="exact"/>
              <w:rPr>
                <w:sz w:val="20"/>
              </w:rPr>
            </w:pPr>
            <w:r>
              <w:rPr>
                <w:sz w:val="20"/>
              </w:rPr>
              <w:t>Сыныптар</w:t>
            </w:r>
            <w:r>
              <w:rPr>
                <w:spacing w:val="-7"/>
                <w:sz w:val="20"/>
              </w:rPr>
              <w:t xml:space="preserve"> </w:t>
            </w:r>
            <w:r>
              <w:rPr>
                <w:sz w:val="20"/>
              </w:rPr>
              <w:t>бойынша</w:t>
            </w:r>
            <w:r>
              <w:rPr>
                <w:spacing w:val="-8"/>
                <w:sz w:val="20"/>
              </w:rPr>
              <w:t xml:space="preserve"> </w:t>
            </w:r>
            <w:r>
              <w:rPr>
                <w:sz w:val="20"/>
              </w:rPr>
              <w:t>апталық</w:t>
            </w:r>
            <w:r>
              <w:rPr>
                <w:spacing w:val="-5"/>
                <w:sz w:val="20"/>
              </w:rPr>
              <w:t xml:space="preserve"> </w:t>
            </w:r>
            <w:r>
              <w:rPr>
                <w:sz w:val="20"/>
              </w:rPr>
              <w:t>сағат</w:t>
            </w:r>
            <w:r>
              <w:rPr>
                <w:spacing w:val="-8"/>
                <w:sz w:val="20"/>
              </w:rPr>
              <w:t xml:space="preserve"> </w:t>
            </w:r>
            <w:r>
              <w:rPr>
                <w:spacing w:val="-4"/>
                <w:sz w:val="20"/>
              </w:rPr>
              <w:t>саны</w:t>
            </w:r>
          </w:p>
        </w:tc>
        <w:tc>
          <w:tcPr>
            <w:tcW w:w="2810" w:type="dxa"/>
            <w:gridSpan w:val="2"/>
          </w:tcPr>
          <w:p w:rsidR="00A81B99" w:rsidRDefault="00111404">
            <w:pPr>
              <w:pStyle w:val="TableParagraph"/>
              <w:spacing w:line="222" w:lineRule="exact"/>
              <w:ind w:left="137"/>
              <w:rPr>
                <w:sz w:val="20"/>
              </w:rPr>
            </w:pPr>
            <w:r>
              <w:rPr>
                <w:sz w:val="20"/>
              </w:rPr>
              <w:t>Жалпы</w:t>
            </w:r>
            <w:r>
              <w:rPr>
                <w:spacing w:val="-8"/>
                <w:sz w:val="20"/>
              </w:rPr>
              <w:t xml:space="preserve"> </w:t>
            </w:r>
            <w:r>
              <w:rPr>
                <w:sz w:val="20"/>
              </w:rPr>
              <w:t>жүктеме,</w:t>
            </w:r>
            <w:r>
              <w:rPr>
                <w:spacing w:val="-5"/>
                <w:sz w:val="20"/>
              </w:rPr>
              <w:t xml:space="preserve"> </w:t>
            </w:r>
            <w:r>
              <w:rPr>
                <w:spacing w:val="-4"/>
                <w:sz w:val="20"/>
              </w:rPr>
              <w:t>сағат</w:t>
            </w:r>
          </w:p>
        </w:tc>
      </w:tr>
      <w:tr w:rsidR="00A81B99">
        <w:trPr>
          <w:trHeight w:val="249"/>
        </w:trPr>
        <w:tc>
          <w:tcPr>
            <w:tcW w:w="562" w:type="dxa"/>
            <w:vMerge/>
            <w:tcBorders>
              <w:top w:val="nil"/>
            </w:tcBorders>
          </w:tcPr>
          <w:p w:rsidR="00A81B99" w:rsidRDefault="00A81B99">
            <w:pPr>
              <w:rPr>
                <w:sz w:val="2"/>
                <w:szCs w:val="2"/>
              </w:rPr>
            </w:pPr>
          </w:p>
        </w:tc>
        <w:tc>
          <w:tcPr>
            <w:tcW w:w="2666" w:type="dxa"/>
            <w:vMerge/>
            <w:tcBorders>
              <w:top w:val="nil"/>
            </w:tcBorders>
          </w:tcPr>
          <w:p w:rsidR="00A81B99" w:rsidRDefault="00A81B99">
            <w:pPr>
              <w:rPr>
                <w:sz w:val="2"/>
                <w:szCs w:val="2"/>
              </w:rPr>
            </w:pPr>
          </w:p>
        </w:tc>
        <w:tc>
          <w:tcPr>
            <w:tcW w:w="1110" w:type="dxa"/>
          </w:tcPr>
          <w:p w:rsidR="00A81B99" w:rsidRDefault="00111404">
            <w:pPr>
              <w:pStyle w:val="TableParagraph"/>
              <w:spacing w:line="222" w:lineRule="exact"/>
              <w:rPr>
                <w:sz w:val="20"/>
              </w:rPr>
            </w:pPr>
            <w:r>
              <w:rPr>
                <w:spacing w:val="-5"/>
                <w:sz w:val="20"/>
              </w:rPr>
              <w:t>6а</w:t>
            </w:r>
          </w:p>
        </w:tc>
        <w:tc>
          <w:tcPr>
            <w:tcW w:w="973" w:type="dxa"/>
          </w:tcPr>
          <w:p w:rsidR="00A81B99" w:rsidRDefault="00111404">
            <w:pPr>
              <w:pStyle w:val="TableParagraph"/>
              <w:spacing w:line="222" w:lineRule="exact"/>
              <w:ind w:left="130"/>
              <w:rPr>
                <w:sz w:val="20"/>
              </w:rPr>
            </w:pPr>
            <w:r>
              <w:rPr>
                <w:spacing w:val="-5"/>
                <w:sz w:val="20"/>
              </w:rPr>
              <w:t>6ә</w:t>
            </w:r>
          </w:p>
        </w:tc>
        <w:tc>
          <w:tcPr>
            <w:tcW w:w="872" w:type="dxa"/>
          </w:tcPr>
          <w:p w:rsidR="00A81B99" w:rsidRDefault="00111404">
            <w:pPr>
              <w:pStyle w:val="TableParagraph"/>
              <w:spacing w:line="222" w:lineRule="exact"/>
              <w:ind w:left="130"/>
              <w:rPr>
                <w:sz w:val="20"/>
              </w:rPr>
            </w:pPr>
            <w:r>
              <w:rPr>
                <w:spacing w:val="-5"/>
                <w:sz w:val="20"/>
              </w:rPr>
              <w:t>6б</w:t>
            </w:r>
          </w:p>
        </w:tc>
        <w:tc>
          <w:tcPr>
            <w:tcW w:w="1016" w:type="dxa"/>
          </w:tcPr>
          <w:p w:rsidR="00A81B99" w:rsidRDefault="00111404">
            <w:pPr>
              <w:pStyle w:val="TableParagraph"/>
              <w:spacing w:line="222" w:lineRule="exact"/>
              <w:ind w:left="130"/>
              <w:rPr>
                <w:sz w:val="20"/>
              </w:rPr>
            </w:pPr>
            <w:r>
              <w:rPr>
                <w:spacing w:val="-5"/>
                <w:sz w:val="20"/>
              </w:rPr>
              <w:t>6в</w:t>
            </w:r>
          </w:p>
        </w:tc>
        <w:tc>
          <w:tcPr>
            <w:tcW w:w="1441" w:type="dxa"/>
          </w:tcPr>
          <w:p w:rsidR="00A81B99" w:rsidRDefault="00111404">
            <w:pPr>
              <w:pStyle w:val="TableParagraph"/>
              <w:spacing w:line="222" w:lineRule="exact"/>
              <w:ind w:left="137"/>
              <w:rPr>
                <w:sz w:val="20"/>
              </w:rPr>
            </w:pPr>
            <w:r>
              <w:rPr>
                <w:spacing w:val="-2"/>
                <w:sz w:val="20"/>
              </w:rPr>
              <w:t>апталық</w:t>
            </w:r>
          </w:p>
        </w:tc>
        <w:tc>
          <w:tcPr>
            <w:tcW w:w="1369" w:type="dxa"/>
          </w:tcPr>
          <w:p w:rsidR="00A81B99" w:rsidRDefault="00111404">
            <w:pPr>
              <w:pStyle w:val="TableParagraph"/>
              <w:spacing w:line="222" w:lineRule="exact"/>
              <w:ind w:left="129"/>
              <w:rPr>
                <w:sz w:val="20"/>
              </w:rPr>
            </w:pPr>
            <w:r>
              <w:rPr>
                <w:spacing w:val="-2"/>
                <w:sz w:val="20"/>
              </w:rPr>
              <w:t>жылдық</w:t>
            </w:r>
          </w:p>
        </w:tc>
      </w:tr>
      <w:tr w:rsidR="00A81B99">
        <w:trPr>
          <w:trHeight w:val="249"/>
        </w:trPr>
        <w:tc>
          <w:tcPr>
            <w:tcW w:w="7199" w:type="dxa"/>
            <w:gridSpan w:val="6"/>
          </w:tcPr>
          <w:p w:rsidR="00A81B99" w:rsidRDefault="00111404">
            <w:pPr>
              <w:pStyle w:val="TableParagraph"/>
              <w:spacing w:line="222" w:lineRule="exact"/>
              <w:rPr>
                <w:sz w:val="20"/>
              </w:rPr>
            </w:pPr>
            <w:r>
              <w:rPr>
                <w:sz w:val="20"/>
              </w:rPr>
              <w:t>Инварианттық</w:t>
            </w:r>
            <w:r>
              <w:rPr>
                <w:spacing w:val="-11"/>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562" w:type="dxa"/>
          </w:tcPr>
          <w:p w:rsidR="00A81B99" w:rsidRDefault="00A81B99">
            <w:pPr>
              <w:pStyle w:val="TableParagraph"/>
              <w:spacing w:line="240" w:lineRule="auto"/>
              <w:ind w:left="0"/>
              <w:rPr>
                <w:sz w:val="18"/>
              </w:rPr>
            </w:pPr>
          </w:p>
        </w:tc>
        <w:tc>
          <w:tcPr>
            <w:tcW w:w="2666" w:type="dxa"/>
          </w:tcPr>
          <w:p w:rsidR="00A81B99" w:rsidRDefault="00111404">
            <w:pPr>
              <w:pStyle w:val="TableParagraph"/>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1110" w:type="dxa"/>
          </w:tcPr>
          <w:p w:rsidR="00A81B99" w:rsidRDefault="00111404">
            <w:pPr>
              <w:pStyle w:val="TableParagraph"/>
              <w:rPr>
                <w:b/>
                <w:sz w:val="20"/>
              </w:rPr>
            </w:pPr>
            <w:r>
              <w:rPr>
                <w:b/>
                <w:spacing w:val="-5"/>
                <w:sz w:val="20"/>
              </w:rPr>
              <w:t>11</w:t>
            </w:r>
          </w:p>
        </w:tc>
        <w:tc>
          <w:tcPr>
            <w:tcW w:w="973" w:type="dxa"/>
          </w:tcPr>
          <w:p w:rsidR="00A81B99" w:rsidRDefault="00111404">
            <w:pPr>
              <w:pStyle w:val="TableParagraph"/>
              <w:ind w:left="130"/>
              <w:rPr>
                <w:b/>
                <w:sz w:val="20"/>
              </w:rPr>
            </w:pPr>
            <w:r>
              <w:rPr>
                <w:b/>
                <w:spacing w:val="-5"/>
                <w:sz w:val="20"/>
              </w:rPr>
              <w:t>11</w:t>
            </w:r>
          </w:p>
        </w:tc>
        <w:tc>
          <w:tcPr>
            <w:tcW w:w="872" w:type="dxa"/>
          </w:tcPr>
          <w:p w:rsidR="00A81B99" w:rsidRDefault="00111404">
            <w:pPr>
              <w:pStyle w:val="TableParagraph"/>
              <w:ind w:left="130"/>
              <w:rPr>
                <w:b/>
                <w:sz w:val="20"/>
              </w:rPr>
            </w:pPr>
            <w:r>
              <w:rPr>
                <w:b/>
                <w:spacing w:val="-5"/>
                <w:sz w:val="20"/>
              </w:rPr>
              <w:t>11</w:t>
            </w:r>
          </w:p>
        </w:tc>
        <w:tc>
          <w:tcPr>
            <w:tcW w:w="1016" w:type="dxa"/>
          </w:tcPr>
          <w:p w:rsidR="00A81B99" w:rsidRDefault="00111404">
            <w:pPr>
              <w:pStyle w:val="TableParagraph"/>
              <w:ind w:left="130"/>
              <w:rPr>
                <w:b/>
                <w:sz w:val="20"/>
              </w:rPr>
            </w:pPr>
            <w:r>
              <w:rPr>
                <w:b/>
                <w:spacing w:val="-5"/>
                <w:sz w:val="20"/>
              </w:rPr>
              <w:t>11</w:t>
            </w:r>
          </w:p>
        </w:tc>
        <w:tc>
          <w:tcPr>
            <w:tcW w:w="1441" w:type="dxa"/>
          </w:tcPr>
          <w:p w:rsidR="00A81B99" w:rsidRDefault="00111404">
            <w:pPr>
              <w:pStyle w:val="TableParagraph"/>
              <w:ind w:left="137"/>
              <w:rPr>
                <w:b/>
                <w:sz w:val="20"/>
              </w:rPr>
            </w:pPr>
            <w:r>
              <w:rPr>
                <w:b/>
                <w:spacing w:val="-5"/>
                <w:sz w:val="20"/>
              </w:rPr>
              <w:t>44</w:t>
            </w:r>
          </w:p>
        </w:tc>
        <w:tc>
          <w:tcPr>
            <w:tcW w:w="1369" w:type="dxa"/>
          </w:tcPr>
          <w:p w:rsidR="00A81B99" w:rsidRDefault="00111404">
            <w:pPr>
              <w:pStyle w:val="TableParagraph"/>
              <w:ind w:left="129"/>
              <w:rPr>
                <w:b/>
                <w:sz w:val="20"/>
              </w:rPr>
            </w:pPr>
            <w:r>
              <w:rPr>
                <w:b/>
                <w:sz w:val="20"/>
              </w:rPr>
              <w:t>1496</w:t>
            </w:r>
          </w:p>
        </w:tc>
      </w:tr>
      <w:tr w:rsidR="00A81B99">
        <w:trPr>
          <w:trHeight w:val="249"/>
        </w:trPr>
        <w:tc>
          <w:tcPr>
            <w:tcW w:w="562" w:type="dxa"/>
          </w:tcPr>
          <w:p w:rsidR="00A81B99" w:rsidRDefault="00111404">
            <w:pPr>
              <w:pStyle w:val="TableParagraph"/>
              <w:spacing w:line="222" w:lineRule="exact"/>
              <w:rPr>
                <w:sz w:val="20"/>
              </w:rPr>
            </w:pPr>
            <w:r>
              <w:rPr>
                <w:spacing w:val="-10"/>
                <w:sz w:val="20"/>
              </w:rPr>
              <w:t>1</w:t>
            </w:r>
          </w:p>
        </w:tc>
        <w:tc>
          <w:tcPr>
            <w:tcW w:w="2666" w:type="dxa"/>
          </w:tcPr>
          <w:p w:rsidR="00A81B99" w:rsidRDefault="00111404">
            <w:pPr>
              <w:pStyle w:val="TableParagraph"/>
              <w:spacing w:line="222" w:lineRule="exact"/>
              <w:rPr>
                <w:sz w:val="20"/>
              </w:rPr>
            </w:pPr>
            <w:r>
              <w:rPr>
                <w:sz w:val="20"/>
              </w:rPr>
              <w:t>Қазақ</w:t>
            </w:r>
            <w:r>
              <w:rPr>
                <w:spacing w:val="-2"/>
                <w:sz w:val="20"/>
              </w:rPr>
              <w:t xml:space="preserve"> </w:t>
            </w:r>
            <w:r>
              <w:rPr>
                <w:spacing w:val="-4"/>
                <w:sz w:val="20"/>
              </w:rPr>
              <w:t>тілі</w:t>
            </w:r>
          </w:p>
        </w:tc>
        <w:tc>
          <w:tcPr>
            <w:tcW w:w="1110" w:type="dxa"/>
          </w:tcPr>
          <w:p w:rsidR="00A81B99" w:rsidRDefault="00111404">
            <w:pPr>
              <w:pStyle w:val="TableParagraph"/>
              <w:spacing w:line="222" w:lineRule="exact"/>
              <w:rPr>
                <w:sz w:val="20"/>
              </w:rPr>
            </w:pPr>
            <w:r>
              <w:rPr>
                <w:spacing w:val="-10"/>
                <w:sz w:val="20"/>
              </w:rPr>
              <w:t>3</w:t>
            </w:r>
          </w:p>
        </w:tc>
        <w:tc>
          <w:tcPr>
            <w:tcW w:w="973" w:type="dxa"/>
          </w:tcPr>
          <w:p w:rsidR="00A81B99" w:rsidRDefault="00111404">
            <w:pPr>
              <w:pStyle w:val="TableParagraph"/>
              <w:spacing w:line="222" w:lineRule="exact"/>
              <w:ind w:left="130"/>
              <w:rPr>
                <w:sz w:val="20"/>
              </w:rPr>
            </w:pPr>
            <w:r>
              <w:rPr>
                <w:spacing w:val="-10"/>
                <w:sz w:val="20"/>
              </w:rPr>
              <w:t>3</w:t>
            </w:r>
          </w:p>
        </w:tc>
        <w:tc>
          <w:tcPr>
            <w:tcW w:w="872" w:type="dxa"/>
          </w:tcPr>
          <w:p w:rsidR="00A81B99" w:rsidRDefault="00111404">
            <w:pPr>
              <w:pStyle w:val="TableParagraph"/>
              <w:spacing w:line="222" w:lineRule="exact"/>
              <w:ind w:left="130"/>
              <w:rPr>
                <w:sz w:val="20"/>
              </w:rPr>
            </w:pPr>
            <w:r>
              <w:rPr>
                <w:spacing w:val="-10"/>
                <w:sz w:val="20"/>
              </w:rPr>
              <w:t>3</w:t>
            </w:r>
          </w:p>
        </w:tc>
        <w:tc>
          <w:tcPr>
            <w:tcW w:w="1016" w:type="dxa"/>
          </w:tcPr>
          <w:p w:rsidR="00A81B99" w:rsidRDefault="00111404">
            <w:pPr>
              <w:pStyle w:val="TableParagraph"/>
              <w:spacing w:line="222" w:lineRule="exact"/>
              <w:ind w:left="130"/>
              <w:rPr>
                <w:sz w:val="20"/>
              </w:rPr>
            </w:pPr>
            <w:r>
              <w:rPr>
                <w:spacing w:val="-10"/>
                <w:sz w:val="20"/>
              </w:rPr>
              <w:t>3</w:t>
            </w:r>
          </w:p>
        </w:tc>
        <w:tc>
          <w:tcPr>
            <w:tcW w:w="1441" w:type="dxa"/>
          </w:tcPr>
          <w:p w:rsidR="00A81B99" w:rsidRDefault="00111404">
            <w:pPr>
              <w:pStyle w:val="TableParagraph"/>
              <w:spacing w:line="222" w:lineRule="exact"/>
              <w:ind w:left="137"/>
              <w:rPr>
                <w:sz w:val="20"/>
              </w:rPr>
            </w:pPr>
            <w:r>
              <w:rPr>
                <w:spacing w:val="-5"/>
                <w:sz w:val="20"/>
              </w:rPr>
              <w:t>12</w:t>
            </w:r>
          </w:p>
        </w:tc>
        <w:tc>
          <w:tcPr>
            <w:tcW w:w="1369" w:type="dxa"/>
          </w:tcPr>
          <w:p w:rsidR="00A81B99" w:rsidRDefault="00111404">
            <w:pPr>
              <w:pStyle w:val="TableParagraph"/>
              <w:spacing w:line="222" w:lineRule="exact"/>
              <w:ind w:left="129"/>
              <w:rPr>
                <w:sz w:val="20"/>
              </w:rPr>
            </w:pPr>
            <w:r>
              <w:rPr>
                <w:spacing w:val="-5"/>
                <w:sz w:val="20"/>
              </w:rPr>
              <w:t>408</w:t>
            </w:r>
          </w:p>
        </w:tc>
      </w:tr>
      <w:tr w:rsidR="00A81B99">
        <w:trPr>
          <w:trHeight w:val="249"/>
        </w:trPr>
        <w:tc>
          <w:tcPr>
            <w:tcW w:w="562" w:type="dxa"/>
          </w:tcPr>
          <w:p w:rsidR="00A81B99" w:rsidRDefault="00111404">
            <w:pPr>
              <w:pStyle w:val="TableParagraph"/>
              <w:spacing w:line="230" w:lineRule="exact"/>
              <w:rPr>
                <w:sz w:val="20"/>
              </w:rPr>
            </w:pPr>
            <w:r>
              <w:rPr>
                <w:spacing w:val="-10"/>
                <w:sz w:val="20"/>
              </w:rPr>
              <w:t>2</w:t>
            </w:r>
          </w:p>
        </w:tc>
        <w:tc>
          <w:tcPr>
            <w:tcW w:w="2666" w:type="dxa"/>
          </w:tcPr>
          <w:p w:rsidR="00A81B99" w:rsidRDefault="00111404">
            <w:pPr>
              <w:pStyle w:val="TableParagraph"/>
              <w:spacing w:line="230" w:lineRule="exact"/>
              <w:rPr>
                <w:sz w:val="20"/>
              </w:rPr>
            </w:pPr>
            <w:r>
              <w:rPr>
                <w:sz w:val="20"/>
              </w:rPr>
              <w:t>Қазақ</w:t>
            </w:r>
            <w:r>
              <w:rPr>
                <w:spacing w:val="-4"/>
                <w:sz w:val="20"/>
              </w:rPr>
              <w:t xml:space="preserve"> </w:t>
            </w:r>
            <w:r>
              <w:rPr>
                <w:spacing w:val="-2"/>
                <w:sz w:val="20"/>
              </w:rPr>
              <w:t>әдебиеті</w:t>
            </w:r>
          </w:p>
        </w:tc>
        <w:tc>
          <w:tcPr>
            <w:tcW w:w="1110" w:type="dxa"/>
          </w:tcPr>
          <w:p w:rsidR="00A81B99" w:rsidRDefault="00111404">
            <w:pPr>
              <w:pStyle w:val="TableParagraph"/>
              <w:spacing w:line="230" w:lineRule="exact"/>
              <w:rPr>
                <w:sz w:val="20"/>
              </w:rPr>
            </w:pPr>
            <w:r>
              <w:rPr>
                <w:spacing w:val="-10"/>
                <w:sz w:val="20"/>
              </w:rPr>
              <w:t>2</w:t>
            </w:r>
          </w:p>
        </w:tc>
        <w:tc>
          <w:tcPr>
            <w:tcW w:w="973" w:type="dxa"/>
          </w:tcPr>
          <w:p w:rsidR="00A81B99" w:rsidRDefault="00111404">
            <w:pPr>
              <w:pStyle w:val="TableParagraph"/>
              <w:spacing w:line="230" w:lineRule="exact"/>
              <w:ind w:left="130"/>
              <w:rPr>
                <w:sz w:val="20"/>
              </w:rPr>
            </w:pPr>
            <w:r>
              <w:rPr>
                <w:spacing w:val="-10"/>
                <w:sz w:val="20"/>
              </w:rPr>
              <w:t>2</w:t>
            </w:r>
          </w:p>
        </w:tc>
        <w:tc>
          <w:tcPr>
            <w:tcW w:w="872" w:type="dxa"/>
          </w:tcPr>
          <w:p w:rsidR="00A81B99" w:rsidRDefault="00111404">
            <w:pPr>
              <w:pStyle w:val="TableParagraph"/>
              <w:spacing w:line="230" w:lineRule="exact"/>
              <w:ind w:left="130"/>
              <w:rPr>
                <w:sz w:val="20"/>
              </w:rPr>
            </w:pPr>
            <w:r>
              <w:rPr>
                <w:spacing w:val="-10"/>
                <w:sz w:val="20"/>
              </w:rPr>
              <w:t>2</w:t>
            </w:r>
          </w:p>
        </w:tc>
        <w:tc>
          <w:tcPr>
            <w:tcW w:w="1016" w:type="dxa"/>
          </w:tcPr>
          <w:p w:rsidR="00A81B99" w:rsidRDefault="00111404">
            <w:pPr>
              <w:pStyle w:val="TableParagraph"/>
              <w:spacing w:line="230" w:lineRule="exact"/>
              <w:ind w:left="130"/>
              <w:rPr>
                <w:sz w:val="20"/>
              </w:rPr>
            </w:pPr>
            <w:r>
              <w:rPr>
                <w:spacing w:val="-10"/>
                <w:sz w:val="20"/>
              </w:rPr>
              <w:t>2</w:t>
            </w:r>
          </w:p>
        </w:tc>
        <w:tc>
          <w:tcPr>
            <w:tcW w:w="1441" w:type="dxa"/>
          </w:tcPr>
          <w:p w:rsidR="00A81B99" w:rsidRDefault="00111404">
            <w:pPr>
              <w:pStyle w:val="TableParagraph"/>
              <w:spacing w:line="230" w:lineRule="exact"/>
              <w:ind w:left="137"/>
              <w:rPr>
                <w:sz w:val="20"/>
              </w:rPr>
            </w:pPr>
            <w:r>
              <w:rPr>
                <w:spacing w:val="-10"/>
                <w:sz w:val="20"/>
              </w:rPr>
              <w:t>8</w:t>
            </w:r>
          </w:p>
        </w:tc>
        <w:tc>
          <w:tcPr>
            <w:tcW w:w="1369" w:type="dxa"/>
          </w:tcPr>
          <w:p w:rsidR="00A81B99" w:rsidRDefault="00111404">
            <w:pPr>
              <w:pStyle w:val="TableParagraph"/>
              <w:spacing w:line="230" w:lineRule="exact"/>
              <w:ind w:left="129"/>
              <w:rPr>
                <w:sz w:val="20"/>
              </w:rPr>
            </w:pPr>
            <w:r>
              <w:rPr>
                <w:spacing w:val="-5"/>
                <w:sz w:val="20"/>
              </w:rPr>
              <w:t>272</w:t>
            </w:r>
          </w:p>
        </w:tc>
      </w:tr>
      <w:tr w:rsidR="00A81B99">
        <w:trPr>
          <w:trHeight w:val="256"/>
        </w:trPr>
        <w:tc>
          <w:tcPr>
            <w:tcW w:w="562" w:type="dxa"/>
          </w:tcPr>
          <w:p w:rsidR="00A81B99" w:rsidRDefault="00111404">
            <w:pPr>
              <w:pStyle w:val="TableParagraph"/>
              <w:rPr>
                <w:sz w:val="20"/>
              </w:rPr>
            </w:pPr>
            <w:r>
              <w:rPr>
                <w:spacing w:val="-10"/>
                <w:sz w:val="20"/>
              </w:rPr>
              <w:t>3</w:t>
            </w:r>
          </w:p>
        </w:tc>
        <w:tc>
          <w:tcPr>
            <w:tcW w:w="2666" w:type="dxa"/>
          </w:tcPr>
          <w:p w:rsidR="00A81B99" w:rsidRDefault="00111404">
            <w:pPr>
              <w:pStyle w:val="TableParagraph"/>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1110" w:type="dxa"/>
          </w:tcPr>
          <w:p w:rsidR="00A81B99" w:rsidRDefault="00111404">
            <w:pPr>
              <w:pStyle w:val="TableParagraph"/>
              <w:rPr>
                <w:sz w:val="20"/>
              </w:rPr>
            </w:pPr>
            <w:r>
              <w:rPr>
                <w:spacing w:val="-10"/>
                <w:sz w:val="20"/>
              </w:rPr>
              <w:t>3</w:t>
            </w:r>
          </w:p>
        </w:tc>
        <w:tc>
          <w:tcPr>
            <w:tcW w:w="973" w:type="dxa"/>
          </w:tcPr>
          <w:p w:rsidR="00A81B99" w:rsidRDefault="00111404">
            <w:pPr>
              <w:pStyle w:val="TableParagraph"/>
              <w:ind w:left="130"/>
              <w:rPr>
                <w:sz w:val="20"/>
              </w:rPr>
            </w:pPr>
            <w:r>
              <w:rPr>
                <w:spacing w:val="-10"/>
                <w:sz w:val="20"/>
              </w:rPr>
              <w:t>3</w:t>
            </w:r>
          </w:p>
        </w:tc>
        <w:tc>
          <w:tcPr>
            <w:tcW w:w="872" w:type="dxa"/>
          </w:tcPr>
          <w:p w:rsidR="00A81B99" w:rsidRDefault="00111404">
            <w:pPr>
              <w:pStyle w:val="TableParagraph"/>
              <w:ind w:left="130"/>
              <w:rPr>
                <w:sz w:val="20"/>
              </w:rPr>
            </w:pPr>
            <w:r>
              <w:rPr>
                <w:spacing w:val="-10"/>
                <w:sz w:val="20"/>
              </w:rPr>
              <w:t>3</w:t>
            </w:r>
          </w:p>
        </w:tc>
        <w:tc>
          <w:tcPr>
            <w:tcW w:w="1016" w:type="dxa"/>
          </w:tcPr>
          <w:p w:rsidR="00A81B99" w:rsidRDefault="00111404">
            <w:pPr>
              <w:pStyle w:val="TableParagraph"/>
              <w:ind w:left="130"/>
              <w:rPr>
                <w:sz w:val="20"/>
              </w:rPr>
            </w:pPr>
            <w:r>
              <w:rPr>
                <w:spacing w:val="-10"/>
                <w:sz w:val="20"/>
              </w:rPr>
              <w:t>3</w:t>
            </w:r>
          </w:p>
        </w:tc>
        <w:tc>
          <w:tcPr>
            <w:tcW w:w="1441" w:type="dxa"/>
          </w:tcPr>
          <w:p w:rsidR="00A81B99" w:rsidRDefault="00111404">
            <w:pPr>
              <w:pStyle w:val="TableParagraph"/>
              <w:ind w:left="137"/>
              <w:rPr>
                <w:sz w:val="20"/>
              </w:rPr>
            </w:pPr>
            <w:r>
              <w:rPr>
                <w:spacing w:val="-5"/>
                <w:sz w:val="20"/>
              </w:rPr>
              <w:t>12</w:t>
            </w:r>
          </w:p>
        </w:tc>
        <w:tc>
          <w:tcPr>
            <w:tcW w:w="1369" w:type="dxa"/>
          </w:tcPr>
          <w:p w:rsidR="00A81B99" w:rsidRDefault="00111404">
            <w:pPr>
              <w:pStyle w:val="TableParagraph"/>
              <w:ind w:left="129"/>
              <w:rPr>
                <w:sz w:val="20"/>
              </w:rPr>
            </w:pPr>
            <w:r>
              <w:rPr>
                <w:spacing w:val="-5"/>
                <w:sz w:val="20"/>
              </w:rPr>
              <w:t>408</w:t>
            </w:r>
          </w:p>
        </w:tc>
      </w:tr>
    </w:tbl>
    <w:p w:rsidR="00A81B99" w:rsidRDefault="00A81B99">
      <w:pPr>
        <w:pStyle w:val="TableParagraph"/>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b/>
          <w:sz w:val="2"/>
        </w:r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666"/>
        <w:gridCol w:w="1110"/>
        <w:gridCol w:w="973"/>
        <w:gridCol w:w="872"/>
        <w:gridCol w:w="1016"/>
        <w:gridCol w:w="1441"/>
        <w:gridCol w:w="1369"/>
      </w:tblGrid>
      <w:tr w:rsidR="00A81B99">
        <w:trPr>
          <w:trHeight w:val="256"/>
        </w:trPr>
        <w:tc>
          <w:tcPr>
            <w:tcW w:w="562" w:type="dxa"/>
          </w:tcPr>
          <w:p w:rsidR="00A81B99" w:rsidRDefault="00111404">
            <w:pPr>
              <w:pStyle w:val="TableParagraph"/>
              <w:ind w:left="0" w:right="185"/>
              <w:jc w:val="center"/>
              <w:rPr>
                <w:sz w:val="20"/>
              </w:rPr>
            </w:pPr>
            <w:r>
              <w:rPr>
                <w:spacing w:val="-10"/>
                <w:sz w:val="20"/>
              </w:rPr>
              <w:t>4</w:t>
            </w:r>
          </w:p>
        </w:tc>
        <w:tc>
          <w:tcPr>
            <w:tcW w:w="2666" w:type="dxa"/>
          </w:tcPr>
          <w:p w:rsidR="00A81B99" w:rsidRDefault="00111404">
            <w:pPr>
              <w:pStyle w:val="TableParagraph"/>
              <w:rPr>
                <w:sz w:val="20"/>
              </w:rPr>
            </w:pPr>
            <w:r>
              <w:rPr>
                <w:sz w:val="20"/>
              </w:rPr>
              <w:t>Шетел</w:t>
            </w:r>
            <w:r>
              <w:rPr>
                <w:spacing w:val="-11"/>
                <w:sz w:val="20"/>
              </w:rPr>
              <w:t xml:space="preserve"> </w:t>
            </w:r>
            <w:r>
              <w:rPr>
                <w:spacing w:val="-4"/>
                <w:sz w:val="20"/>
              </w:rPr>
              <w:t>тілі</w:t>
            </w:r>
          </w:p>
        </w:tc>
        <w:tc>
          <w:tcPr>
            <w:tcW w:w="1110" w:type="dxa"/>
          </w:tcPr>
          <w:p w:rsidR="00A81B99" w:rsidRDefault="00111404">
            <w:pPr>
              <w:pStyle w:val="TableParagraph"/>
              <w:rPr>
                <w:sz w:val="20"/>
              </w:rPr>
            </w:pPr>
            <w:r>
              <w:rPr>
                <w:spacing w:val="-10"/>
                <w:sz w:val="20"/>
              </w:rPr>
              <w:t>3</w:t>
            </w:r>
          </w:p>
        </w:tc>
        <w:tc>
          <w:tcPr>
            <w:tcW w:w="973" w:type="dxa"/>
          </w:tcPr>
          <w:p w:rsidR="00A81B99" w:rsidRDefault="00111404">
            <w:pPr>
              <w:pStyle w:val="TableParagraph"/>
              <w:ind w:left="130"/>
              <w:rPr>
                <w:sz w:val="20"/>
              </w:rPr>
            </w:pPr>
            <w:r>
              <w:rPr>
                <w:spacing w:val="-10"/>
                <w:sz w:val="20"/>
              </w:rPr>
              <w:t>3</w:t>
            </w:r>
          </w:p>
        </w:tc>
        <w:tc>
          <w:tcPr>
            <w:tcW w:w="872" w:type="dxa"/>
          </w:tcPr>
          <w:p w:rsidR="00A81B99" w:rsidRDefault="00111404">
            <w:pPr>
              <w:pStyle w:val="TableParagraph"/>
              <w:ind w:left="130"/>
              <w:rPr>
                <w:sz w:val="20"/>
              </w:rPr>
            </w:pPr>
            <w:r>
              <w:rPr>
                <w:spacing w:val="-10"/>
                <w:sz w:val="20"/>
              </w:rPr>
              <w:t>3</w:t>
            </w:r>
          </w:p>
        </w:tc>
        <w:tc>
          <w:tcPr>
            <w:tcW w:w="1016" w:type="dxa"/>
          </w:tcPr>
          <w:p w:rsidR="00A81B99" w:rsidRDefault="00111404">
            <w:pPr>
              <w:pStyle w:val="TableParagraph"/>
              <w:ind w:left="130"/>
              <w:rPr>
                <w:sz w:val="20"/>
              </w:rPr>
            </w:pPr>
            <w:r>
              <w:rPr>
                <w:spacing w:val="-10"/>
                <w:sz w:val="20"/>
              </w:rPr>
              <w:t>3</w:t>
            </w:r>
          </w:p>
        </w:tc>
        <w:tc>
          <w:tcPr>
            <w:tcW w:w="1441" w:type="dxa"/>
          </w:tcPr>
          <w:p w:rsidR="00A81B99" w:rsidRDefault="00111404">
            <w:pPr>
              <w:pStyle w:val="TableParagraph"/>
              <w:ind w:left="137"/>
              <w:rPr>
                <w:sz w:val="20"/>
              </w:rPr>
            </w:pPr>
            <w:r>
              <w:rPr>
                <w:spacing w:val="-5"/>
                <w:sz w:val="20"/>
              </w:rPr>
              <w:t>12</w:t>
            </w:r>
          </w:p>
        </w:tc>
        <w:tc>
          <w:tcPr>
            <w:tcW w:w="1369" w:type="dxa"/>
          </w:tcPr>
          <w:p w:rsidR="00A81B99" w:rsidRDefault="00111404">
            <w:pPr>
              <w:pStyle w:val="TableParagraph"/>
              <w:ind w:left="129"/>
              <w:rPr>
                <w:sz w:val="20"/>
              </w:rPr>
            </w:pPr>
            <w:r>
              <w:rPr>
                <w:spacing w:val="-5"/>
                <w:sz w:val="20"/>
              </w:rPr>
              <w:t>408</w:t>
            </w:r>
          </w:p>
        </w:tc>
      </w:tr>
      <w:tr w:rsidR="00A81B99">
        <w:trPr>
          <w:trHeight w:val="480"/>
        </w:trPr>
        <w:tc>
          <w:tcPr>
            <w:tcW w:w="562" w:type="dxa"/>
          </w:tcPr>
          <w:p w:rsidR="00A81B99" w:rsidRDefault="00A81B99">
            <w:pPr>
              <w:pStyle w:val="TableParagraph"/>
              <w:spacing w:line="240" w:lineRule="auto"/>
              <w:ind w:left="0"/>
              <w:rPr>
                <w:sz w:val="20"/>
              </w:rPr>
            </w:pPr>
          </w:p>
        </w:tc>
        <w:tc>
          <w:tcPr>
            <w:tcW w:w="2666" w:type="dxa"/>
          </w:tcPr>
          <w:p w:rsidR="00A81B99" w:rsidRDefault="00111404" w:rsidP="002868B9">
            <w:pPr>
              <w:pStyle w:val="TableParagraph"/>
              <w:tabs>
                <w:tab w:val="left" w:pos="2126"/>
              </w:tabs>
              <w:spacing w:line="240" w:lineRule="auto"/>
              <w:ind w:left="-660" w:right="92" w:firstLineChars="621" w:firstLine="1234"/>
              <w:rPr>
                <w:b/>
                <w:sz w:val="20"/>
              </w:rPr>
            </w:pPr>
            <w:r>
              <w:rPr>
                <w:b/>
                <w:spacing w:val="-2"/>
                <w:sz w:val="20"/>
              </w:rPr>
              <w:t>Математика</w:t>
            </w:r>
            <w:r>
              <w:rPr>
                <w:b/>
                <w:sz w:val="20"/>
              </w:rPr>
              <w:tab/>
            </w:r>
            <w:r>
              <w:rPr>
                <w:b/>
                <w:spacing w:val="-4"/>
                <w:sz w:val="20"/>
              </w:rPr>
              <w:t xml:space="preserve">және </w:t>
            </w:r>
            <w:r>
              <w:rPr>
                <w:b/>
                <w:spacing w:val="-2"/>
                <w:sz w:val="20"/>
              </w:rPr>
              <w:t>информатика</w:t>
            </w:r>
          </w:p>
        </w:tc>
        <w:tc>
          <w:tcPr>
            <w:tcW w:w="1110" w:type="dxa"/>
          </w:tcPr>
          <w:p w:rsidR="00A81B99" w:rsidRDefault="00111404">
            <w:pPr>
              <w:pStyle w:val="TableParagraph"/>
              <w:rPr>
                <w:b/>
                <w:sz w:val="20"/>
              </w:rPr>
            </w:pPr>
            <w:r>
              <w:rPr>
                <w:b/>
                <w:spacing w:val="-10"/>
                <w:sz w:val="20"/>
              </w:rPr>
              <w:t>6</w:t>
            </w:r>
          </w:p>
        </w:tc>
        <w:tc>
          <w:tcPr>
            <w:tcW w:w="973" w:type="dxa"/>
          </w:tcPr>
          <w:p w:rsidR="00A81B99" w:rsidRDefault="00111404">
            <w:pPr>
              <w:pStyle w:val="TableParagraph"/>
              <w:ind w:left="130"/>
              <w:rPr>
                <w:b/>
                <w:sz w:val="20"/>
              </w:rPr>
            </w:pPr>
            <w:r>
              <w:rPr>
                <w:b/>
                <w:spacing w:val="-10"/>
                <w:sz w:val="20"/>
              </w:rPr>
              <w:t>6</w:t>
            </w:r>
          </w:p>
        </w:tc>
        <w:tc>
          <w:tcPr>
            <w:tcW w:w="872" w:type="dxa"/>
          </w:tcPr>
          <w:p w:rsidR="00A81B99" w:rsidRDefault="00111404">
            <w:pPr>
              <w:pStyle w:val="TableParagraph"/>
              <w:ind w:left="130"/>
              <w:rPr>
                <w:b/>
                <w:sz w:val="20"/>
              </w:rPr>
            </w:pPr>
            <w:r>
              <w:rPr>
                <w:b/>
                <w:spacing w:val="-10"/>
                <w:sz w:val="20"/>
              </w:rPr>
              <w:t>6</w:t>
            </w:r>
          </w:p>
        </w:tc>
        <w:tc>
          <w:tcPr>
            <w:tcW w:w="1016" w:type="dxa"/>
          </w:tcPr>
          <w:p w:rsidR="00A81B99" w:rsidRDefault="00111404">
            <w:pPr>
              <w:pStyle w:val="TableParagraph"/>
              <w:ind w:left="130"/>
              <w:rPr>
                <w:b/>
                <w:sz w:val="20"/>
              </w:rPr>
            </w:pPr>
            <w:r>
              <w:rPr>
                <w:b/>
                <w:spacing w:val="-10"/>
                <w:sz w:val="20"/>
              </w:rPr>
              <w:t>6</w:t>
            </w:r>
          </w:p>
        </w:tc>
        <w:tc>
          <w:tcPr>
            <w:tcW w:w="1441" w:type="dxa"/>
          </w:tcPr>
          <w:p w:rsidR="00A81B99" w:rsidRDefault="00111404">
            <w:pPr>
              <w:pStyle w:val="TableParagraph"/>
              <w:ind w:left="137"/>
              <w:rPr>
                <w:b/>
                <w:sz w:val="20"/>
              </w:rPr>
            </w:pPr>
            <w:r>
              <w:rPr>
                <w:b/>
                <w:spacing w:val="-5"/>
                <w:sz w:val="20"/>
              </w:rPr>
              <w:t>24</w:t>
            </w:r>
          </w:p>
        </w:tc>
        <w:tc>
          <w:tcPr>
            <w:tcW w:w="1369" w:type="dxa"/>
          </w:tcPr>
          <w:p w:rsidR="00A81B99" w:rsidRDefault="00111404">
            <w:pPr>
              <w:pStyle w:val="TableParagraph"/>
              <w:ind w:left="129"/>
              <w:rPr>
                <w:b/>
                <w:sz w:val="20"/>
              </w:rPr>
            </w:pPr>
            <w:r>
              <w:rPr>
                <w:b/>
                <w:spacing w:val="-5"/>
                <w:sz w:val="20"/>
              </w:rPr>
              <w:t>816</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5</w:t>
            </w:r>
          </w:p>
        </w:tc>
        <w:tc>
          <w:tcPr>
            <w:tcW w:w="2666" w:type="dxa"/>
          </w:tcPr>
          <w:p w:rsidR="00A81B99" w:rsidRDefault="00111404">
            <w:pPr>
              <w:pStyle w:val="TableParagraph"/>
              <w:spacing w:line="222" w:lineRule="exact"/>
              <w:rPr>
                <w:sz w:val="20"/>
              </w:rPr>
            </w:pPr>
            <w:r>
              <w:rPr>
                <w:spacing w:val="-2"/>
                <w:sz w:val="20"/>
              </w:rPr>
              <w:t>Математика</w:t>
            </w:r>
          </w:p>
        </w:tc>
        <w:tc>
          <w:tcPr>
            <w:tcW w:w="1110" w:type="dxa"/>
          </w:tcPr>
          <w:p w:rsidR="00A81B99" w:rsidRDefault="00111404">
            <w:pPr>
              <w:pStyle w:val="TableParagraph"/>
              <w:spacing w:line="222" w:lineRule="exact"/>
              <w:rPr>
                <w:sz w:val="20"/>
              </w:rPr>
            </w:pPr>
            <w:r>
              <w:rPr>
                <w:spacing w:val="-10"/>
                <w:sz w:val="20"/>
              </w:rPr>
              <w:t>5</w:t>
            </w:r>
          </w:p>
        </w:tc>
        <w:tc>
          <w:tcPr>
            <w:tcW w:w="973" w:type="dxa"/>
          </w:tcPr>
          <w:p w:rsidR="00A81B99" w:rsidRDefault="00111404">
            <w:pPr>
              <w:pStyle w:val="TableParagraph"/>
              <w:spacing w:line="222" w:lineRule="exact"/>
              <w:ind w:left="130"/>
              <w:rPr>
                <w:sz w:val="20"/>
              </w:rPr>
            </w:pPr>
            <w:r>
              <w:rPr>
                <w:spacing w:val="-10"/>
                <w:sz w:val="20"/>
              </w:rPr>
              <w:t>5</w:t>
            </w:r>
          </w:p>
        </w:tc>
        <w:tc>
          <w:tcPr>
            <w:tcW w:w="872" w:type="dxa"/>
          </w:tcPr>
          <w:p w:rsidR="00A81B99" w:rsidRDefault="00111404">
            <w:pPr>
              <w:pStyle w:val="TableParagraph"/>
              <w:spacing w:line="222" w:lineRule="exact"/>
              <w:ind w:left="130"/>
              <w:rPr>
                <w:sz w:val="20"/>
              </w:rPr>
            </w:pPr>
            <w:r>
              <w:rPr>
                <w:spacing w:val="-10"/>
                <w:sz w:val="20"/>
              </w:rPr>
              <w:t>5</w:t>
            </w:r>
          </w:p>
        </w:tc>
        <w:tc>
          <w:tcPr>
            <w:tcW w:w="1016" w:type="dxa"/>
          </w:tcPr>
          <w:p w:rsidR="00A81B99" w:rsidRDefault="00111404">
            <w:pPr>
              <w:pStyle w:val="TableParagraph"/>
              <w:spacing w:line="222" w:lineRule="exact"/>
              <w:ind w:left="130"/>
              <w:rPr>
                <w:sz w:val="20"/>
              </w:rPr>
            </w:pPr>
            <w:r>
              <w:rPr>
                <w:spacing w:val="-10"/>
                <w:sz w:val="20"/>
              </w:rPr>
              <w:t>5</w:t>
            </w:r>
          </w:p>
        </w:tc>
        <w:tc>
          <w:tcPr>
            <w:tcW w:w="1441" w:type="dxa"/>
          </w:tcPr>
          <w:p w:rsidR="00A81B99" w:rsidRDefault="00111404">
            <w:pPr>
              <w:pStyle w:val="TableParagraph"/>
              <w:spacing w:line="222" w:lineRule="exact"/>
              <w:ind w:left="137"/>
              <w:rPr>
                <w:sz w:val="20"/>
              </w:rPr>
            </w:pPr>
            <w:r>
              <w:rPr>
                <w:spacing w:val="-5"/>
                <w:sz w:val="20"/>
              </w:rPr>
              <w:t>20</w:t>
            </w:r>
          </w:p>
        </w:tc>
        <w:tc>
          <w:tcPr>
            <w:tcW w:w="1369" w:type="dxa"/>
          </w:tcPr>
          <w:p w:rsidR="00A81B99" w:rsidRDefault="00111404">
            <w:pPr>
              <w:pStyle w:val="TableParagraph"/>
              <w:spacing w:line="222" w:lineRule="exact"/>
              <w:ind w:left="129"/>
              <w:rPr>
                <w:sz w:val="20"/>
              </w:rPr>
            </w:pPr>
            <w:r>
              <w:rPr>
                <w:spacing w:val="-5"/>
                <w:sz w:val="20"/>
              </w:rPr>
              <w:t>680</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6</w:t>
            </w:r>
          </w:p>
        </w:tc>
        <w:tc>
          <w:tcPr>
            <w:tcW w:w="2666" w:type="dxa"/>
          </w:tcPr>
          <w:p w:rsidR="00A81B99" w:rsidRDefault="00111404">
            <w:pPr>
              <w:pStyle w:val="TableParagraph"/>
              <w:spacing w:line="222" w:lineRule="exact"/>
              <w:rPr>
                <w:sz w:val="20"/>
              </w:rPr>
            </w:pPr>
            <w:r>
              <w:rPr>
                <w:spacing w:val="-2"/>
                <w:sz w:val="20"/>
              </w:rPr>
              <w:t>Алгебра</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7</w:t>
            </w:r>
          </w:p>
        </w:tc>
        <w:tc>
          <w:tcPr>
            <w:tcW w:w="2666" w:type="dxa"/>
          </w:tcPr>
          <w:p w:rsidR="00A81B99" w:rsidRDefault="00111404">
            <w:pPr>
              <w:pStyle w:val="TableParagraph"/>
              <w:spacing w:line="222" w:lineRule="exact"/>
              <w:rPr>
                <w:sz w:val="20"/>
              </w:rPr>
            </w:pPr>
            <w:r>
              <w:rPr>
                <w:spacing w:val="-2"/>
                <w:sz w:val="20"/>
              </w:rPr>
              <w:t>Геометрия</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8</w:t>
            </w:r>
          </w:p>
        </w:tc>
        <w:tc>
          <w:tcPr>
            <w:tcW w:w="2666" w:type="dxa"/>
          </w:tcPr>
          <w:p w:rsidR="00A81B99" w:rsidRDefault="00111404">
            <w:pPr>
              <w:pStyle w:val="TableParagraph"/>
              <w:spacing w:line="222" w:lineRule="exact"/>
              <w:rPr>
                <w:sz w:val="20"/>
              </w:rPr>
            </w:pPr>
            <w:r>
              <w:rPr>
                <w:spacing w:val="-2"/>
                <w:sz w:val="20"/>
              </w:rPr>
              <w:t>Информатика</w:t>
            </w:r>
          </w:p>
        </w:tc>
        <w:tc>
          <w:tcPr>
            <w:tcW w:w="1110" w:type="dxa"/>
          </w:tcPr>
          <w:p w:rsidR="00A81B99" w:rsidRDefault="00111404">
            <w:pPr>
              <w:pStyle w:val="TableParagraph"/>
              <w:spacing w:line="222" w:lineRule="exact"/>
              <w:rPr>
                <w:sz w:val="20"/>
              </w:rPr>
            </w:pPr>
            <w:r>
              <w:rPr>
                <w:spacing w:val="-10"/>
                <w:sz w:val="20"/>
              </w:rPr>
              <w:t>1</w:t>
            </w:r>
          </w:p>
        </w:tc>
        <w:tc>
          <w:tcPr>
            <w:tcW w:w="973" w:type="dxa"/>
          </w:tcPr>
          <w:p w:rsidR="00A81B99" w:rsidRDefault="00111404">
            <w:pPr>
              <w:pStyle w:val="TableParagraph"/>
              <w:spacing w:line="222" w:lineRule="exact"/>
              <w:ind w:left="130"/>
              <w:rPr>
                <w:sz w:val="20"/>
              </w:rPr>
            </w:pPr>
            <w:r>
              <w:rPr>
                <w:spacing w:val="-10"/>
                <w:sz w:val="20"/>
              </w:rPr>
              <w:t>1</w:t>
            </w:r>
          </w:p>
        </w:tc>
        <w:tc>
          <w:tcPr>
            <w:tcW w:w="872" w:type="dxa"/>
          </w:tcPr>
          <w:p w:rsidR="00A81B99" w:rsidRDefault="00111404">
            <w:pPr>
              <w:pStyle w:val="TableParagraph"/>
              <w:spacing w:line="222" w:lineRule="exact"/>
              <w:ind w:left="130"/>
              <w:rPr>
                <w:sz w:val="20"/>
              </w:rPr>
            </w:pPr>
            <w:r>
              <w:rPr>
                <w:spacing w:val="-10"/>
                <w:sz w:val="20"/>
              </w:rPr>
              <w:t>1</w:t>
            </w:r>
          </w:p>
        </w:tc>
        <w:tc>
          <w:tcPr>
            <w:tcW w:w="1016" w:type="dxa"/>
          </w:tcPr>
          <w:p w:rsidR="00A81B99" w:rsidRDefault="00111404">
            <w:pPr>
              <w:pStyle w:val="TableParagraph"/>
              <w:spacing w:line="222" w:lineRule="exact"/>
              <w:ind w:left="130"/>
              <w:rPr>
                <w:sz w:val="20"/>
              </w:rPr>
            </w:pPr>
            <w:r>
              <w:rPr>
                <w:spacing w:val="-10"/>
                <w:sz w:val="20"/>
              </w:rPr>
              <w:t>1</w:t>
            </w:r>
          </w:p>
        </w:tc>
        <w:tc>
          <w:tcPr>
            <w:tcW w:w="1441" w:type="dxa"/>
          </w:tcPr>
          <w:p w:rsidR="00A81B99" w:rsidRDefault="00111404">
            <w:pPr>
              <w:pStyle w:val="TableParagraph"/>
              <w:spacing w:line="222" w:lineRule="exact"/>
              <w:ind w:left="137"/>
              <w:rPr>
                <w:sz w:val="20"/>
              </w:rPr>
            </w:pPr>
            <w:r>
              <w:rPr>
                <w:spacing w:val="-10"/>
                <w:sz w:val="20"/>
              </w:rPr>
              <w:t>4</w:t>
            </w:r>
          </w:p>
        </w:tc>
        <w:tc>
          <w:tcPr>
            <w:tcW w:w="1369"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562" w:type="dxa"/>
          </w:tcPr>
          <w:p w:rsidR="00A81B99" w:rsidRDefault="00A81B99">
            <w:pPr>
              <w:pStyle w:val="TableParagraph"/>
              <w:spacing w:line="240" w:lineRule="auto"/>
              <w:ind w:left="0"/>
              <w:rPr>
                <w:sz w:val="18"/>
              </w:rPr>
            </w:pPr>
          </w:p>
        </w:tc>
        <w:tc>
          <w:tcPr>
            <w:tcW w:w="2666" w:type="dxa"/>
          </w:tcPr>
          <w:p w:rsidR="00A81B99" w:rsidRDefault="00111404">
            <w:pPr>
              <w:pStyle w:val="TableParagraph"/>
              <w:rPr>
                <w:b/>
                <w:sz w:val="20"/>
              </w:rPr>
            </w:pPr>
            <w:r>
              <w:rPr>
                <w:b/>
                <w:spacing w:val="-2"/>
                <w:sz w:val="20"/>
              </w:rPr>
              <w:t>Жаратылыстану</w:t>
            </w:r>
          </w:p>
        </w:tc>
        <w:tc>
          <w:tcPr>
            <w:tcW w:w="1110" w:type="dxa"/>
          </w:tcPr>
          <w:p w:rsidR="00A81B99" w:rsidRDefault="00111404">
            <w:pPr>
              <w:pStyle w:val="TableParagraph"/>
              <w:rPr>
                <w:b/>
                <w:sz w:val="20"/>
              </w:rPr>
            </w:pPr>
            <w:r>
              <w:rPr>
                <w:b/>
                <w:spacing w:val="-10"/>
                <w:sz w:val="20"/>
              </w:rPr>
              <w:t>2</w:t>
            </w:r>
          </w:p>
        </w:tc>
        <w:tc>
          <w:tcPr>
            <w:tcW w:w="973" w:type="dxa"/>
          </w:tcPr>
          <w:p w:rsidR="00A81B99" w:rsidRDefault="00111404">
            <w:pPr>
              <w:pStyle w:val="TableParagraph"/>
              <w:ind w:left="130"/>
              <w:rPr>
                <w:b/>
                <w:sz w:val="20"/>
              </w:rPr>
            </w:pPr>
            <w:r>
              <w:rPr>
                <w:b/>
                <w:spacing w:val="-10"/>
                <w:sz w:val="20"/>
              </w:rPr>
              <w:t>2</w:t>
            </w:r>
          </w:p>
        </w:tc>
        <w:tc>
          <w:tcPr>
            <w:tcW w:w="872" w:type="dxa"/>
          </w:tcPr>
          <w:p w:rsidR="00A81B99" w:rsidRDefault="00111404">
            <w:pPr>
              <w:pStyle w:val="TableParagraph"/>
              <w:ind w:left="130"/>
              <w:rPr>
                <w:b/>
                <w:sz w:val="20"/>
              </w:rPr>
            </w:pPr>
            <w:r>
              <w:rPr>
                <w:b/>
                <w:spacing w:val="-10"/>
                <w:sz w:val="20"/>
              </w:rPr>
              <w:t>2</w:t>
            </w:r>
          </w:p>
        </w:tc>
        <w:tc>
          <w:tcPr>
            <w:tcW w:w="1016" w:type="dxa"/>
          </w:tcPr>
          <w:p w:rsidR="00A81B99" w:rsidRDefault="00111404">
            <w:pPr>
              <w:pStyle w:val="TableParagraph"/>
              <w:ind w:left="130"/>
              <w:rPr>
                <w:b/>
                <w:sz w:val="20"/>
              </w:rPr>
            </w:pPr>
            <w:r>
              <w:rPr>
                <w:b/>
                <w:spacing w:val="-10"/>
                <w:sz w:val="20"/>
              </w:rPr>
              <w:t>2</w:t>
            </w:r>
          </w:p>
        </w:tc>
        <w:tc>
          <w:tcPr>
            <w:tcW w:w="1441" w:type="dxa"/>
          </w:tcPr>
          <w:p w:rsidR="00A81B99" w:rsidRDefault="00111404">
            <w:pPr>
              <w:pStyle w:val="TableParagraph"/>
              <w:ind w:left="137"/>
              <w:rPr>
                <w:b/>
                <w:sz w:val="20"/>
              </w:rPr>
            </w:pPr>
            <w:r>
              <w:rPr>
                <w:b/>
                <w:spacing w:val="-10"/>
                <w:sz w:val="20"/>
              </w:rPr>
              <w:t>8</w:t>
            </w:r>
          </w:p>
        </w:tc>
        <w:tc>
          <w:tcPr>
            <w:tcW w:w="1369" w:type="dxa"/>
          </w:tcPr>
          <w:p w:rsidR="00A81B99" w:rsidRDefault="00111404">
            <w:pPr>
              <w:pStyle w:val="TableParagraph"/>
              <w:ind w:left="129"/>
              <w:rPr>
                <w:b/>
                <w:sz w:val="20"/>
              </w:rPr>
            </w:pPr>
            <w:r>
              <w:rPr>
                <w:b/>
                <w:spacing w:val="-5"/>
                <w:sz w:val="20"/>
              </w:rPr>
              <w:t>272</w:t>
            </w:r>
          </w:p>
        </w:tc>
      </w:tr>
      <w:tr w:rsidR="00A81B99">
        <w:trPr>
          <w:trHeight w:val="249"/>
        </w:trPr>
        <w:tc>
          <w:tcPr>
            <w:tcW w:w="562" w:type="dxa"/>
          </w:tcPr>
          <w:p w:rsidR="00A81B99" w:rsidRDefault="00111404">
            <w:pPr>
              <w:pStyle w:val="TableParagraph"/>
              <w:ind w:left="0" w:right="185"/>
              <w:jc w:val="center"/>
              <w:rPr>
                <w:sz w:val="20"/>
              </w:rPr>
            </w:pPr>
            <w:r>
              <w:rPr>
                <w:spacing w:val="-10"/>
                <w:sz w:val="20"/>
              </w:rPr>
              <w:t>9</w:t>
            </w:r>
          </w:p>
        </w:tc>
        <w:tc>
          <w:tcPr>
            <w:tcW w:w="2666" w:type="dxa"/>
          </w:tcPr>
          <w:p w:rsidR="00A81B99" w:rsidRDefault="00111404">
            <w:pPr>
              <w:pStyle w:val="TableParagraph"/>
              <w:rPr>
                <w:sz w:val="20"/>
              </w:rPr>
            </w:pPr>
            <w:r>
              <w:rPr>
                <w:spacing w:val="-2"/>
                <w:sz w:val="20"/>
              </w:rPr>
              <w:t>Жаратылыстану</w:t>
            </w:r>
          </w:p>
        </w:tc>
        <w:tc>
          <w:tcPr>
            <w:tcW w:w="1110" w:type="dxa"/>
          </w:tcPr>
          <w:p w:rsidR="00A81B99" w:rsidRDefault="00111404">
            <w:pPr>
              <w:pStyle w:val="TableParagraph"/>
              <w:rPr>
                <w:sz w:val="20"/>
              </w:rPr>
            </w:pPr>
            <w:r>
              <w:rPr>
                <w:spacing w:val="-10"/>
                <w:sz w:val="20"/>
              </w:rPr>
              <w:t>2</w:t>
            </w:r>
          </w:p>
        </w:tc>
        <w:tc>
          <w:tcPr>
            <w:tcW w:w="973" w:type="dxa"/>
          </w:tcPr>
          <w:p w:rsidR="00A81B99" w:rsidRDefault="00111404">
            <w:pPr>
              <w:pStyle w:val="TableParagraph"/>
              <w:ind w:left="130"/>
              <w:rPr>
                <w:sz w:val="20"/>
              </w:rPr>
            </w:pPr>
            <w:r>
              <w:rPr>
                <w:spacing w:val="-10"/>
                <w:sz w:val="20"/>
              </w:rPr>
              <w:t>2</w:t>
            </w:r>
          </w:p>
        </w:tc>
        <w:tc>
          <w:tcPr>
            <w:tcW w:w="872" w:type="dxa"/>
          </w:tcPr>
          <w:p w:rsidR="00A81B99" w:rsidRDefault="00111404">
            <w:pPr>
              <w:pStyle w:val="TableParagraph"/>
              <w:ind w:left="130"/>
              <w:rPr>
                <w:sz w:val="20"/>
              </w:rPr>
            </w:pPr>
            <w:r>
              <w:rPr>
                <w:spacing w:val="-10"/>
                <w:sz w:val="20"/>
              </w:rPr>
              <w:t>2</w:t>
            </w:r>
          </w:p>
        </w:tc>
        <w:tc>
          <w:tcPr>
            <w:tcW w:w="1016" w:type="dxa"/>
          </w:tcPr>
          <w:p w:rsidR="00A81B99" w:rsidRDefault="00111404">
            <w:pPr>
              <w:pStyle w:val="TableParagraph"/>
              <w:ind w:left="130"/>
              <w:rPr>
                <w:sz w:val="20"/>
              </w:rPr>
            </w:pPr>
            <w:r>
              <w:rPr>
                <w:spacing w:val="-10"/>
                <w:sz w:val="20"/>
              </w:rPr>
              <w:t>2</w:t>
            </w:r>
          </w:p>
        </w:tc>
        <w:tc>
          <w:tcPr>
            <w:tcW w:w="1441" w:type="dxa"/>
          </w:tcPr>
          <w:p w:rsidR="00A81B99" w:rsidRDefault="00111404">
            <w:pPr>
              <w:pStyle w:val="TableParagraph"/>
              <w:ind w:left="137"/>
              <w:rPr>
                <w:sz w:val="20"/>
              </w:rPr>
            </w:pPr>
            <w:r>
              <w:rPr>
                <w:spacing w:val="-10"/>
                <w:sz w:val="20"/>
              </w:rPr>
              <w:t>8</w:t>
            </w:r>
          </w:p>
        </w:tc>
        <w:tc>
          <w:tcPr>
            <w:tcW w:w="1369" w:type="dxa"/>
          </w:tcPr>
          <w:p w:rsidR="00A81B99" w:rsidRDefault="00111404">
            <w:pPr>
              <w:pStyle w:val="TableParagraph"/>
              <w:ind w:left="129"/>
              <w:rPr>
                <w:sz w:val="20"/>
              </w:rPr>
            </w:pPr>
            <w:r>
              <w:rPr>
                <w:spacing w:val="-5"/>
                <w:sz w:val="20"/>
              </w:rPr>
              <w:t>272</w:t>
            </w:r>
          </w:p>
        </w:tc>
      </w:tr>
      <w:tr w:rsidR="00A81B99">
        <w:trPr>
          <w:trHeight w:val="249"/>
        </w:trPr>
        <w:tc>
          <w:tcPr>
            <w:tcW w:w="562" w:type="dxa"/>
          </w:tcPr>
          <w:p w:rsidR="00A81B99" w:rsidRDefault="00111404">
            <w:pPr>
              <w:pStyle w:val="TableParagraph"/>
              <w:ind w:left="101" w:right="185"/>
              <w:jc w:val="center"/>
              <w:rPr>
                <w:sz w:val="20"/>
              </w:rPr>
            </w:pPr>
            <w:r>
              <w:rPr>
                <w:spacing w:val="-5"/>
                <w:sz w:val="20"/>
              </w:rPr>
              <w:t>10</w:t>
            </w:r>
          </w:p>
        </w:tc>
        <w:tc>
          <w:tcPr>
            <w:tcW w:w="2666" w:type="dxa"/>
          </w:tcPr>
          <w:p w:rsidR="00A81B99" w:rsidRDefault="00111404">
            <w:pPr>
              <w:pStyle w:val="TableParagraph"/>
              <w:rPr>
                <w:sz w:val="20"/>
              </w:rPr>
            </w:pPr>
            <w:r>
              <w:rPr>
                <w:spacing w:val="-2"/>
                <w:sz w:val="20"/>
              </w:rPr>
              <w:t>Физика</w:t>
            </w:r>
          </w:p>
        </w:tc>
        <w:tc>
          <w:tcPr>
            <w:tcW w:w="1110" w:type="dxa"/>
          </w:tcPr>
          <w:p w:rsidR="00A81B99" w:rsidRDefault="00111404">
            <w:pPr>
              <w:pStyle w:val="TableParagraph"/>
              <w:rPr>
                <w:sz w:val="20"/>
              </w:rPr>
            </w:pPr>
            <w:r>
              <w:rPr>
                <w:spacing w:val="-10"/>
                <w:sz w:val="20"/>
              </w:rPr>
              <w:t>-</w:t>
            </w:r>
          </w:p>
        </w:tc>
        <w:tc>
          <w:tcPr>
            <w:tcW w:w="973" w:type="dxa"/>
          </w:tcPr>
          <w:p w:rsidR="00A81B99" w:rsidRDefault="00111404">
            <w:pPr>
              <w:pStyle w:val="TableParagraph"/>
              <w:ind w:left="130"/>
              <w:rPr>
                <w:sz w:val="20"/>
              </w:rPr>
            </w:pPr>
            <w:r>
              <w:rPr>
                <w:spacing w:val="-10"/>
                <w:sz w:val="20"/>
              </w:rPr>
              <w:t>-</w:t>
            </w:r>
          </w:p>
        </w:tc>
        <w:tc>
          <w:tcPr>
            <w:tcW w:w="872" w:type="dxa"/>
          </w:tcPr>
          <w:p w:rsidR="00A81B99" w:rsidRDefault="00111404">
            <w:pPr>
              <w:pStyle w:val="TableParagraph"/>
              <w:ind w:left="130"/>
              <w:rPr>
                <w:sz w:val="20"/>
              </w:rPr>
            </w:pPr>
            <w:r>
              <w:rPr>
                <w:spacing w:val="-10"/>
                <w:sz w:val="20"/>
              </w:rPr>
              <w:t>-</w:t>
            </w:r>
          </w:p>
        </w:tc>
        <w:tc>
          <w:tcPr>
            <w:tcW w:w="1016" w:type="dxa"/>
          </w:tcPr>
          <w:p w:rsidR="00A81B99" w:rsidRDefault="00111404">
            <w:pPr>
              <w:pStyle w:val="TableParagraph"/>
              <w:ind w:left="130"/>
              <w:rPr>
                <w:sz w:val="20"/>
              </w:rPr>
            </w:pPr>
            <w:r>
              <w:rPr>
                <w:spacing w:val="-10"/>
                <w:sz w:val="20"/>
              </w:rPr>
              <w:t>-</w:t>
            </w:r>
          </w:p>
        </w:tc>
        <w:tc>
          <w:tcPr>
            <w:tcW w:w="1441" w:type="dxa"/>
          </w:tcPr>
          <w:p w:rsidR="00A81B99" w:rsidRDefault="00111404">
            <w:pPr>
              <w:pStyle w:val="TableParagraph"/>
              <w:ind w:left="137"/>
              <w:rPr>
                <w:sz w:val="20"/>
              </w:rPr>
            </w:pPr>
            <w:r>
              <w:rPr>
                <w:spacing w:val="-10"/>
                <w:sz w:val="20"/>
              </w:rPr>
              <w:t>-</w:t>
            </w:r>
          </w:p>
        </w:tc>
        <w:tc>
          <w:tcPr>
            <w:tcW w:w="1369" w:type="dxa"/>
          </w:tcPr>
          <w:p w:rsidR="00A81B99" w:rsidRDefault="00111404">
            <w:pPr>
              <w:pStyle w:val="TableParagraph"/>
              <w:ind w:left="129"/>
              <w:rPr>
                <w:sz w:val="20"/>
              </w:rPr>
            </w:pPr>
            <w:r>
              <w:rPr>
                <w:spacing w:val="-10"/>
                <w:sz w:val="20"/>
              </w:rPr>
              <w:t>-</w:t>
            </w:r>
          </w:p>
        </w:tc>
      </w:tr>
      <w:tr w:rsidR="00A81B99">
        <w:trPr>
          <w:trHeight w:val="257"/>
        </w:trPr>
        <w:tc>
          <w:tcPr>
            <w:tcW w:w="562" w:type="dxa"/>
          </w:tcPr>
          <w:p w:rsidR="00A81B99" w:rsidRDefault="00111404">
            <w:pPr>
              <w:pStyle w:val="TableParagraph"/>
              <w:spacing w:line="230" w:lineRule="exact"/>
              <w:ind w:left="101" w:right="185"/>
              <w:jc w:val="center"/>
              <w:rPr>
                <w:sz w:val="20"/>
              </w:rPr>
            </w:pPr>
            <w:r>
              <w:rPr>
                <w:spacing w:val="-5"/>
                <w:sz w:val="20"/>
              </w:rPr>
              <w:t>11</w:t>
            </w:r>
          </w:p>
        </w:tc>
        <w:tc>
          <w:tcPr>
            <w:tcW w:w="2666" w:type="dxa"/>
          </w:tcPr>
          <w:p w:rsidR="00A81B99" w:rsidRDefault="00111404">
            <w:pPr>
              <w:pStyle w:val="TableParagraph"/>
              <w:spacing w:line="230" w:lineRule="exact"/>
              <w:rPr>
                <w:sz w:val="20"/>
              </w:rPr>
            </w:pPr>
            <w:r>
              <w:rPr>
                <w:spacing w:val="-4"/>
                <w:sz w:val="20"/>
              </w:rPr>
              <w:t>Химия</w:t>
            </w:r>
          </w:p>
        </w:tc>
        <w:tc>
          <w:tcPr>
            <w:tcW w:w="1110" w:type="dxa"/>
          </w:tcPr>
          <w:p w:rsidR="00A81B99" w:rsidRDefault="00111404">
            <w:pPr>
              <w:pStyle w:val="TableParagraph"/>
              <w:spacing w:line="230" w:lineRule="exact"/>
              <w:rPr>
                <w:sz w:val="20"/>
              </w:rPr>
            </w:pPr>
            <w:r>
              <w:rPr>
                <w:spacing w:val="-10"/>
                <w:sz w:val="20"/>
              </w:rPr>
              <w:t>-</w:t>
            </w:r>
          </w:p>
        </w:tc>
        <w:tc>
          <w:tcPr>
            <w:tcW w:w="973" w:type="dxa"/>
          </w:tcPr>
          <w:p w:rsidR="00A81B99" w:rsidRDefault="00111404">
            <w:pPr>
              <w:pStyle w:val="TableParagraph"/>
              <w:spacing w:line="230" w:lineRule="exact"/>
              <w:ind w:left="130"/>
              <w:rPr>
                <w:sz w:val="20"/>
              </w:rPr>
            </w:pPr>
            <w:r>
              <w:rPr>
                <w:spacing w:val="-10"/>
                <w:sz w:val="20"/>
              </w:rPr>
              <w:t>-</w:t>
            </w:r>
          </w:p>
        </w:tc>
        <w:tc>
          <w:tcPr>
            <w:tcW w:w="872" w:type="dxa"/>
          </w:tcPr>
          <w:p w:rsidR="00A81B99" w:rsidRDefault="00111404">
            <w:pPr>
              <w:pStyle w:val="TableParagraph"/>
              <w:spacing w:line="230" w:lineRule="exact"/>
              <w:ind w:left="130"/>
              <w:rPr>
                <w:sz w:val="20"/>
              </w:rPr>
            </w:pPr>
            <w:r>
              <w:rPr>
                <w:spacing w:val="-10"/>
                <w:sz w:val="20"/>
              </w:rPr>
              <w:t>-</w:t>
            </w:r>
          </w:p>
        </w:tc>
        <w:tc>
          <w:tcPr>
            <w:tcW w:w="1016" w:type="dxa"/>
          </w:tcPr>
          <w:p w:rsidR="00A81B99" w:rsidRDefault="00111404">
            <w:pPr>
              <w:pStyle w:val="TableParagraph"/>
              <w:spacing w:line="230" w:lineRule="exact"/>
              <w:ind w:left="130"/>
              <w:rPr>
                <w:sz w:val="20"/>
              </w:rPr>
            </w:pPr>
            <w:r>
              <w:rPr>
                <w:spacing w:val="-10"/>
                <w:sz w:val="20"/>
              </w:rPr>
              <w:t>-</w:t>
            </w:r>
          </w:p>
        </w:tc>
        <w:tc>
          <w:tcPr>
            <w:tcW w:w="1441" w:type="dxa"/>
          </w:tcPr>
          <w:p w:rsidR="00A81B99" w:rsidRDefault="00111404">
            <w:pPr>
              <w:pStyle w:val="TableParagraph"/>
              <w:spacing w:line="230" w:lineRule="exact"/>
              <w:ind w:left="137"/>
              <w:rPr>
                <w:sz w:val="20"/>
              </w:rPr>
            </w:pPr>
            <w:r>
              <w:rPr>
                <w:spacing w:val="-10"/>
                <w:sz w:val="20"/>
              </w:rPr>
              <w:t>-</w:t>
            </w:r>
          </w:p>
        </w:tc>
        <w:tc>
          <w:tcPr>
            <w:tcW w:w="1369" w:type="dxa"/>
          </w:tcPr>
          <w:p w:rsidR="00A81B99" w:rsidRDefault="00111404">
            <w:pPr>
              <w:pStyle w:val="TableParagraph"/>
              <w:spacing w:line="230" w:lineRule="exact"/>
              <w:ind w:left="129"/>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12</w:t>
            </w:r>
          </w:p>
        </w:tc>
        <w:tc>
          <w:tcPr>
            <w:tcW w:w="2666" w:type="dxa"/>
          </w:tcPr>
          <w:p w:rsidR="00A81B99" w:rsidRDefault="00111404">
            <w:pPr>
              <w:pStyle w:val="TableParagraph"/>
              <w:spacing w:line="222" w:lineRule="exact"/>
              <w:rPr>
                <w:sz w:val="20"/>
              </w:rPr>
            </w:pPr>
            <w:r>
              <w:rPr>
                <w:spacing w:val="-2"/>
                <w:sz w:val="20"/>
              </w:rPr>
              <w:t>Биология</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13</w:t>
            </w:r>
          </w:p>
        </w:tc>
        <w:tc>
          <w:tcPr>
            <w:tcW w:w="2666" w:type="dxa"/>
          </w:tcPr>
          <w:p w:rsidR="00A81B99" w:rsidRDefault="00111404">
            <w:pPr>
              <w:pStyle w:val="TableParagraph"/>
              <w:spacing w:line="222" w:lineRule="exact"/>
              <w:rPr>
                <w:sz w:val="20"/>
              </w:rPr>
            </w:pPr>
            <w:r>
              <w:rPr>
                <w:spacing w:val="-2"/>
                <w:sz w:val="20"/>
              </w:rPr>
              <w:t>География</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62" w:type="dxa"/>
          </w:tcPr>
          <w:p w:rsidR="00A81B99" w:rsidRDefault="00A81B99">
            <w:pPr>
              <w:pStyle w:val="TableParagraph"/>
              <w:spacing w:line="240" w:lineRule="auto"/>
              <w:ind w:left="0"/>
              <w:rPr>
                <w:sz w:val="18"/>
              </w:rPr>
            </w:pPr>
          </w:p>
        </w:tc>
        <w:tc>
          <w:tcPr>
            <w:tcW w:w="2666" w:type="dxa"/>
          </w:tcPr>
          <w:p w:rsidR="00A81B99" w:rsidRDefault="00111404">
            <w:pPr>
              <w:pStyle w:val="TableParagraph"/>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1110" w:type="dxa"/>
          </w:tcPr>
          <w:p w:rsidR="00A81B99" w:rsidRDefault="00111404">
            <w:pPr>
              <w:pStyle w:val="TableParagraph"/>
              <w:rPr>
                <w:b/>
                <w:sz w:val="20"/>
              </w:rPr>
            </w:pPr>
            <w:r>
              <w:rPr>
                <w:b/>
                <w:spacing w:val="-10"/>
                <w:sz w:val="20"/>
              </w:rPr>
              <w:t>3</w:t>
            </w:r>
          </w:p>
        </w:tc>
        <w:tc>
          <w:tcPr>
            <w:tcW w:w="973" w:type="dxa"/>
          </w:tcPr>
          <w:p w:rsidR="00A81B99" w:rsidRDefault="00111404">
            <w:pPr>
              <w:pStyle w:val="TableParagraph"/>
              <w:ind w:left="130"/>
              <w:rPr>
                <w:b/>
                <w:sz w:val="20"/>
              </w:rPr>
            </w:pPr>
            <w:r>
              <w:rPr>
                <w:b/>
                <w:spacing w:val="-10"/>
                <w:sz w:val="20"/>
              </w:rPr>
              <w:t>3</w:t>
            </w:r>
          </w:p>
        </w:tc>
        <w:tc>
          <w:tcPr>
            <w:tcW w:w="872" w:type="dxa"/>
          </w:tcPr>
          <w:p w:rsidR="00A81B99" w:rsidRDefault="00111404">
            <w:pPr>
              <w:pStyle w:val="TableParagraph"/>
              <w:ind w:left="130"/>
              <w:rPr>
                <w:b/>
                <w:sz w:val="20"/>
              </w:rPr>
            </w:pPr>
            <w:r>
              <w:rPr>
                <w:b/>
                <w:spacing w:val="-10"/>
                <w:sz w:val="20"/>
              </w:rPr>
              <w:t>3</w:t>
            </w:r>
          </w:p>
        </w:tc>
        <w:tc>
          <w:tcPr>
            <w:tcW w:w="1016" w:type="dxa"/>
          </w:tcPr>
          <w:p w:rsidR="00A81B99" w:rsidRDefault="00111404">
            <w:pPr>
              <w:pStyle w:val="TableParagraph"/>
              <w:ind w:left="130"/>
              <w:rPr>
                <w:b/>
                <w:sz w:val="20"/>
              </w:rPr>
            </w:pPr>
            <w:r>
              <w:rPr>
                <w:b/>
                <w:spacing w:val="-10"/>
                <w:sz w:val="20"/>
              </w:rPr>
              <w:t>3</w:t>
            </w:r>
          </w:p>
        </w:tc>
        <w:tc>
          <w:tcPr>
            <w:tcW w:w="1441" w:type="dxa"/>
          </w:tcPr>
          <w:p w:rsidR="00A81B99" w:rsidRDefault="00111404">
            <w:pPr>
              <w:pStyle w:val="TableParagraph"/>
              <w:ind w:left="137"/>
              <w:rPr>
                <w:b/>
                <w:sz w:val="20"/>
              </w:rPr>
            </w:pPr>
            <w:r>
              <w:rPr>
                <w:b/>
                <w:spacing w:val="-5"/>
                <w:sz w:val="20"/>
              </w:rPr>
              <w:t>12</w:t>
            </w:r>
          </w:p>
        </w:tc>
        <w:tc>
          <w:tcPr>
            <w:tcW w:w="1369" w:type="dxa"/>
          </w:tcPr>
          <w:p w:rsidR="00A81B99" w:rsidRDefault="00111404">
            <w:pPr>
              <w:pStyle w:val="TableParagraph"/>
              <w:ind w:left="129"/>
              <w:rPr>
                <w:b/>
                <w:sz w:val="20"/>
              </w:rPr>
            </w:pPr>
            <w:r>
              <w:rPr>
                <w:b/>
                <w:spacing w:val="-5"/>
                <w:sz w:val="20"/>
              </w:rPr>
              <w:t>408</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14</w:t>
            </w:r>
          </w:p>
        </w:tc>
        <w:tc>
          <w:tcPr>
            <w:tcW w:w="2666" w:type="dxa"/>
          </w:tcPr>
          <w:p w:rsidR="00A81B99" w:rsidRDefault="00111404">
            <w:pPr>
              <w:pStyle w:val="TableParagraph"/>
              <w:spacing w:line="222" w:lineRule="exact"/>
              <w:rPr>
                <w:sz w:val="20"/>
              </w:rPr>
            </w:pPr>
            <w:r>
              <w:rPr>
                <w:sz w:val="20"/>
              </w:rPr>
              <w:t>Қазақстан</w:t>
            </w:r>
            <w:r>
              <w:rPr>
                <w:spacing w:val="-10"/>
                <w:sz w:val="20"/>
              </w:rPr>
              <w:t xml:space="preserve"> </w:t>
            </w:r>
            <w:r>
              <w:rPr>
                <w:spacing w:val="-2"/>
                <w:sz w:val="20"/>
              </w:rPr>
              <w:t>тарихы</w:t>
            </w:r>
          </w:p>
        </w:tc>
        <w:tc>
          <w:tcPr>
            <w:tcW w:w="1110" w:type="dxa"/>
          </w:tcPr>
          <w:p w:rsidR="00A81B99" w:rsidRDefault="00111404">
            <w:pPr>
              <w:pStyle w:val="TableParagraph"/>
              <w:spacing w:line="222" w:lineRule="exact"/>
              <w:rPr>
                <w:sz w:val="20"/>
              </w:rPr>
            </w:pPr>
            <w:r>
              <w:rPr>
                <w:spacing w:val="-10"/>
                <w:sz w:val="20"/>
              </w:rPr>
              <w:t>2</w:t>
            </w:r>
          </w:p>
        </w:tc>
        <w:tc>
          <w:tcPr>
            <w:tcW w:w="973" w:type="dxa"/>
          </w:tcPr>
          <w:p w:rsidR="00A81B99" w:rsidRDefault="00111404">
            <w:pPr>
              <w:pStyle w:val="TableParagraph"/>
              <w:spacing w:line="222" w:lineRule="exact"/>
              <w:ind w:left="130"/>
              <w:rPr>
                <w:sz w:val="20"/>
              </w:rPr>
            </w:pPr>
            <w:r>
              <w:rPr>
                <w:spacing w:val="-10"/>
                <w:sz w:val="20"/>
              </w:rPr>
              <w:t>2</w:t>
            </w:r>
          </w:p>
        </w:tc>
        <w:tc>
          <w:tcPr>
            <w:tcW w:w="872" w:type="dxa"/>
          </w:tcPr>
          <w:p w:rsidR="00A81B99" w:rsidRDefault="00111404">
            <w:pPr>
              <w:pStyle w:val="TableParagraph"/>
              <w:spacing w:line="222" w:lineRule="exact"/>
              <w:ind w:left="130"/>
              <w:rPr>
                <w:sz w:val="20"/>
              </w:rPr>
            </w:pPr>
            <w:r>
              <w:rPr>
                <w:spacing w:val="-10"/>
                <w:sz w:val="20"/>
              </w:rPr>
              <w:t>2</w:t>
            </w:r>
          </w:p>
        </w:tc>
        <w:tc>
          <w:tcPr>
            <w:tcW w:w="1016" w:type="dxa"/>
          </w:tcPr>
          <w:p w:rsidR="00A81B99" w:rsidRDefault="00111404">
            <w:pPr>
              <w:pStyle w:val="TableParagraph"/>
              <w:spacing w:line="222" w:lineRule="exact"/>
              <w:ind w:left="130"/>
              <w:rPr>
                <w:sz w:val="20"/>
              </w:rPr>
            </w:pPr>
            <w:r>
              <w:rPr>
                <w:spacing w:val="-10"/>
                <w:sz w:val="20"/>
              </w:rPr>
              <w:t>2</w:t>
            </w:r>
          </w:p>
        </w:tc>
        <w:tc>
          <w:tcPr>
            <w:tcW w:w="1441" w:type="dxa"/>
          </w:tcPr>
          <w:p w:rsidR="00A81B99" w:rsidRDefault="00111404">
            <w:pPr>
              <w:pStyle w:val="TableParagraph"/>
              <w:spacing w:line="222" w:lineRule="exact"/>
              <w:ind w:left="137"/>
              <w:rPr>
                <w:sz w:val="20"/>
              </w:rPr>
            </w:pPr>
            <w:r>
              <w:rPr>
                <w:spacing w:val="-10"/>
                <w:sz w:val="20"/>
              </w:rPr>
              <w:t>8</w:t>
            </w:r>
          </w:p>
        </w:tc>
        <w:tc>
          <w:tcPr>
            <w:tcW w:w="1369" w:type="dxa"/>
          </w:tcPr>
          <w:p w:rsidR="00A81B99" w:rsidRDefault="00111404">
            <w:pPr>
              <w:pStyle w:val="TableParagraph"/>
              <w:spacing w:line="222" w:lineRule="exact"/>
              <w:ind w:left="129"/>
              <w:rPr>
                <w:sz w:val="20"/>
              </w:rPr>
            </w:pPr>
            <w:r>
              <w:rPr>
                <w:spacing w:val="-5"/>
                <w:sz w:val="20"/>
              </w:rPr>
              <w:t>272</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15</w:t>
            </w:r>
          </w:p>
        </w:tc>
        <w:tc>
          <w:tcPr>
            <w:tcW w:w="2666" w:type="dxa"/>
          </w:tcPr>
          <w:p w:rsidR="00A81B99" w:rsidRDefault="00111404">
            <w:pPr>
              <w:pStyle w:val="TableParagraph"/>
              <w:spacing w:line="222" w:lineRule="exact"/>
              <w:rPr>
                <w:sz w:val="20"/>
              </w:rPr>
            </w:pPr>
            <w:r>
              <w:rPr>
                <w:sz w:val="20"/>
              </w:rPr>
              <w:t>Дүниежүзі</w:t>
            </w:r>
            <w:r>
              <w:rPr>
                <w:spacing w:val="-8"/>
                <w:sz w:val="20"/>
              </w:rPr>
              <w:t xml:space="preserve"> </w:t>
            </w:r>
            <w:r>
              <w:rPr>
                <w:spacing w:val="-2"/>
                <w:sz w:val="20"/>
              </w:rPr>
              <w:t>тарихы</w:t>
            </w:r>
          </w:p>
        </w:tc>
        <w:tc>
          <w:tcPr>
            <w:tcW w:w="1110" w:type="dxa"/>
          </w:tcPr>
          <w:p w:rsidR="00A81B99" w:rsidRDefault="00111404">
            <w:pPr>
              <w:pStyle w:val="TableParagraph"/>
              <w:spacing w:line="222" w:lineRule="exact"/>
              <w:rPr>
                <w:sz w:val="20"/>
              </w:rPr>
            </w:pPr>
            <w:r>
              <w:rPr>
                <w:spacing w:val="-10"/>
                <w:sz w:val="20"/>
              </w:rPr>
              <w:t>1</w:t>
            </w:r>
          </w:p>
        </w:tc>
        <w:tc>
          <w:tcPr>
            <w:tcW w:w="973" w:type="dxa"/>
          </w:tcPr>
          <w:p w:rsidR="00A81B99" w:rsidRDefault="00111404">
            <w:pPr>
              <w:pStyle w:val="TableParagraph"/>
              <w:spacing w:line="222" w:lineRule="exact"/>
              <w:ind w:left="130"/>
              <w:rPr>
                <w:sz w:val="20"/>
              </w:rPr>
            </w:pPr>
            <w:r>
              <w:rPr>
                <w:spacing w:val="-10"/>
                <w:sz w:val="20"/>
              </w:rPr>
              <w:t>1</w:t>
            </w:r>
          </w:p>
        </w:tc>
        <w:tc>
          <w:tcPr>
            <w:tcW w:w="872" w:type="dxa"/>
          </w:tcPr>
          <w:p w:rsidR="00A81B99" w:rsidRDefault="00111404">
            <w:pPr>
              <w:pStyle w:val="TableParagraph"/>
              <w:spacing w:line="222" w:lineRule="exact"/>
              <w:ind w:left="130"/>
              <w:rPr>
                <w:sz w:val="20"/>
              </w:rPr>
            </w:pPr>
            <w:r>
              <w:rPr>
                <w:spacing w:val="-10"/>
                <w:sz w:val="20"/>
              </w:rPr>
              <w:t>1</w:t>
            </w:r>
          </w:p>
        </w:tc>
        <w:tc>
          <w:tcPr>
            <w:tcW w:w="1016" w:type="dxa"/>
          </w:tcPr>
          <w:p w:rsidR="00A81B99" w:rsidRDefault="00111404">
            <w:pPr>
              <w:pStyle w:val="TableParagraph"/>
              <w:spacing w:line="222" w:lineRule="exact"/>
              <w:ind w:left="130"/>
              <w:rPr>
                <w:sz w:val="20"/>
              </w:rPr>
            </w:pPr>
            <w:r>
              <w:rPr>
                <w:spacing w:val="-10"/>
                <w:sz w:val="20"/>
              </w:rPr>
              <w:t>1</w:t>
            </w:r>
          </w:p>
        </w:tc>
        <w:tc>
          <w:tcPr>
            <w:tcW w:w="1441" w:type="dxa"/>
          </w:tcPr>
          <w:p w:rsidR="00A81B99" w:rsidRDefault="00111404">
            <w:pPr>
              <w:pStyle w:val="TableParagraph"/>
              <w:spacing w:line="222" w:lineRule="exact"/>
              <w:ind w:left="137"/>
              <w:rPr>
                <w:sz w:val="20"/>
              </w:rPr>
            </w:pPr>
            <w:r>
              <w:rPr>
                <w:spacing w:val="-10"/>
                <w:sz w:val="20"/>
              </w:rPr>
              <w:t>4</w:t>
            </w:r>
          </w:p>
        </w:tc>
        <w:tc>
          <w:tcPr>
            <w:tcW w:w="1369"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16</w:t>
            </w:r>
          </w:p>
        </w:tc>
        <w:tc>
          <w:tcPr>
            <w:tcW w:w="2666" w:type="dxa"/>
          </w:tcPr>
          <w:p w:rsidR="00A81B99" w:rsidRDefault="00111404">
            <w:pPr>
              <w:pStyle w:val="TableParagraph"/>
              <w:spacing w:line="222" w:lineRule="exact"/>
              <w:rPr>
                <w:sz w:val="20"/>
              </w:rPr>
            </w:pPr>
            <w:r>
              <w:rPr>
                <w:sz w:val="20"/>
              </w:rPr>
              <w:t>Құқық</w:t>
            </w:r>
            <w:r>
              <w:rPr>
                <w:spacing w:val="-1"/>
                <w:sz w:val="20"/>
              </w:rPr>
              <w:t xml:space="preserve"> </w:t>
            </w:r>
            <w:r>
              <w:rPr>
                <w:spacing w:val="-2"/>
                <w:sz w:val="20"/>
              </w:rPr>
              <w:t>негіздері</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62" w:type="dxa"/>
          </w:tcPr>
          <w:p w:rsidR="00A81B99" w:rsidRDefault="00A81B99">
            <w:pPr>
              <w:pStyle w:val="TableParagraph"/>
              <w:spacing w:line="240" w:lineRule="auto"/>
              <w:ind w:left="0"/>
              <w:rPr>
                <w:sz w:val="18"/>
              </w:rPr>
            </w:pPr>
          </w:p>
        </w:tc>
        <w:tc>
          <w:tcPr>
            <w:tcW w:w="2666" w:type="dxa"/>
          </w:tcPr>
          <w:p w:rsidR="00A81B99" w:rsidRDefault="00111404">
            <w:pPr>
              <w:pStyle w:val="TableParagraph"/>
              <w:spacing w:before="6" w:line="223" w:lineRule="exact"/>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1110" w:type="dxa"/>
          </w:tcPr>
          <w:p w:rsidR="00A81B99" w:rsidRDefault="00111404">
            <w:pPr>
              <w:pStyle w:val="TableParagraph"/>
              <w:spacing w:before="6" w:line="223" w:lineRule="exact"/>
              <w:rPr>
                <w:b/>
                <w:sz w:val="20"/>
              </w:rPr>
            </w:pPr>
            <w:r>
              <w:rPr>
                <w:b/>
                <w:spacing w:val="-10"/>
                <w:sz w:val="20"/>
              </w:rPr>
              <w:t>3</w:t>
            </w:r>
          </w:p>
        </w:tc>
        <w:tc>
          <w:tcPr>
            <w:tcW w:w="973" w:type="dxa"/>
          </w:tcPr>
          <w:p w:rsidR="00A81B99" w:rsidRDefault="00111404">
            <w:pPr>
              <w:pStyle w:val="TableParagraph"/>
              <w:spacing w:before="6" w:line="223" w:lineRule="exact"/>
              <w:ind w:left="130"/>
              <w:rPr>
                <w:b/>
                <w:sz w:val="20"/>
              </w:rPr>
            </w:pPr>
            <w:r>
              <w:rPr>
                <w:b/>
                <w:spacing w:val="-10"/>
                <w:sz w:val="20"/>
              </w:rPr>
              <w:t>3</w:t>
            </w:r>
          </w:p>
        </w:tc>
        <w:tc>
          <w:tcPr>
            <w:tcW w:w="872" w:type="dxa"/>
          </w:tcPr>
          <w:p w:rsidR="00A81B99" w:rsidRDefault="00111404">
            <w:pPr>
              <w:pStyle w:val="TableParagraph"/>
              <w:spacing w:before="6" w:line="223" w:lineRule="exact"/>
              <w:ind w:left="130"/>
              <w:rPr>
                <w:b/>
                <w:sz w:val="20"/>
              </w:rPr>
            </w:pPr>
            <w:r>
              <w:rPr>
                <w:b/>
                <w:spacing w:val="-10"/>
                <w:sz w:val="20"/>
              </w:rPr>
              <w:t>3</w:t>
            </w:r>
          </w:p>
        </w:tc>
        <w:tc>
          <w:tcPr>
            <w:tcW w:w="1016" w:type="dxa"/>
          </w:tcPr>
          <w:p w:rsidR="00A81B99" w:rsidRDefault="00111404">
            <w:pPr>
              <w:pStyle w:val="TableParagraph"/>
              <w:spacing w:before="6" w:line="223" w:lineRule="exact"/>
              <w:ind w:left="130"/>
              <w:rPr>
                <w:b/>
                <w:sz w:val="20"/>
              </w:rPr>
            </w:pPr>
            <w:r>
              <w:rPr>
                <w:b/>
                <w:spacing w:val="-10"/>
                <w:sz w:val="20"/>
              </w:rPr>
              <w:t>3</w:t>
            </w:r>
          </w:p>
        </w:tc>
        <w:tc>
          <w:tcPr>
            <w:tcW w:w="1441" w:type="dxa"/>
          </w:tcPr>
          <w:p w:rsidR="00A81B99" w:rsidRDefault="00111404">
            <w:pPr>
              <w:pStyle w:val="TableParagraph"/>
              <w:spacing w:before="6" w:line="223" w:lineRule="exact"/>
              <w:ind w:left="137"/>
              <w:rPr>
                <w:b/>
                <w:sz w:val="20"/>
              </w:rPr>
            </w:pPr>
            <w:r>
              <w:rPr>
                <w:b/>
                <w:spacing w:val="-5"/>
                <w:sz w:val="20"/>
              </w:rPr>
              <w:t>12</w:t>
            </w:r>
          </w:p>
        </w:tc>
        <w:tc>
          <w:tcPr>
            <w:tcW w:w="1369" w:type="dxa"/>
          </w:tcPr>
          <w:p w:rsidR="00A81B99" w:rsidRDefault="00111404">
            <w:pPr>
              <w:pStyle w:val="TableParagraph"/>
              <w:spacing w:before="6" w:line="223" w:lineRule="exact"/>
              <w:ind w:left="129"/>
              <w:rPr>
                <w:b/>
                <w:sz w:val="20"/>
              </w:rPr>
            </w:pPr>
            <w:r>
              <w:rPr>
                <w:b/>
                <w:spacing w:val="-5"/>
                <w:sz w:val="20"/>
              </w:rPr>
              <w:t>408</w:t>
            </w:r>
          </w:p>
        </w:tc>
      </w:tr>
      <w:tr w:rsidR="00A81B99">
        <w:trPr>
          <w:trHeight w:val="249"/>
        </w:trPr>
        <w:tc>
          <w:tcPr>
            <w:tcW w:w="562" w:type="dxa"/>
          </w:tcPr>
          <w:p w:rsidR="00A81B99" w:rsidRDefault="00111404">
            <w:pPr>
              <w:pStyle w:val="TableParagraph"/>
              <w:ind w:left="101" w:right="185"/>
              <w:jc w:val="center"/>
              <w:rPr>
                <w:sz w:val="20"/>
              </w:rPr>
            </w:pPr>
            <w:r>
              <w:rPr>
                <w:spacing w:val="-5"/>
                <w:sz w:val="20"/>
              </w:rPr>
              <w:t>17</w:t>
            </w:r>
          </w:p>
        </w:tc>
        <w:tc>
          <w:tcPr>
            <w:tcW w:w="2666" w:type="dxa"/>
          </w:tcPr>
          <w:p w:rsidR="00A81B99" w:rsidRDefault="00111404">
            <w:pPr>
              <w:pStyle w:val="TableParagraph"/>
              <w:rPr>
                <w:sz w:val="20"/>
              </w:rPr>
            </w:pPr>
            <w:r>
              <w:rPr>
                <w:spacing w:val="-2"/>
                <w:sz w:val="20"/>
              </w:rPr>
              <w:t>Музыка</w:t>
            </w:r>
          </w:p>
        </w:tc>
        <w:tc>
          <w:tcPr>
            <w:tcW w:w="1110" w:type="dxa"/>
          </w:tcPr>
          <w:p w:rsidR="00A81B99" w:rsidRDefault="00111404">
            <w:pPr>
              <w:pStyle w:val="TableParagraph"/>
              <w:rPr>
                <w:sz w:val="20"/>
              </w:rPr>
            </w:pPr>
            <w:r>
              <w:rPr>
                <w:spacing w:val="-10"/>
                <w:sz w:val="20"/>
              </w:rPr>
              <w:t>1</w:t>
            </w:r>
          </w:p>
        </w:tc>
        <w:tc>
          <w:tcPr>
            <w:tcW w:w="973" w:type="dxa"/>
          </w:tcPr>
          <w:p w:rsidR="00A81B99" w:rsidRDefault="00111404">
            <w:pPr>
              <w:pStyle w:val="TableParagraph"/>
              <w:ind w:left="130"/>
              <w:rPr>
                <w:sz w:val="20"/>
              </w:rPr>
            </w:pPr>
            <w:r>
              <w:rPr>
                <w:spacing w:val="-10"/>
                <w:sz w:val="20"/>
              </w:rPr>
              <w:t>1</w:t>
            </w:r>
          </w:p>
        </w:tc>
        <w:tc>
          <w:tcPr>
            <w:tcW w:w="872" w:type="dxa"/>
          </w:tcPr>
          <w:p w:rsidR="00A81B99" w:rsidRDefault="00111404">
            <w:pPr>
              <w:pStyle w:val="TableParagraph"/>
              <w:ind w:left="130"/>
              <w:rPr>
                <w:sz w:val="20"/>
              </w:rPr>
            </w:pPr>
            <w:r>
              <w:rPr>
                <w:spacing w:val="-10"/>
                <w:sz w:val="20"/>
              </w:rPr>
              <w:t>1</w:t>
            </w:r>
          </w:p>
        </w:tc>
        <w:tc>
          <w:tcPr>
            <w:tcW w:w="1016" w:type="dxa"/>
          </w:tcPr>
          <w:p w:rsidR="00A81B99" w:rsidRDefault="00111404">
            <w:pPr>
              <w:pStyle w:val="TableParagraph"/>
              <w:ind w:left="130"/>
              <w:rPr>
                <w:sz w:val="20"/>
              </w:rPr>
            </w:pPr>
            <w:r>
              <w:rPr>
                <w:spacing w:val="-10"/>
                <w:sz w:val="20"/>
              </w:rPr>
              <w:t>1</w:t>
            </w:r>
          </w:p>
        </w:tc>
        <w:tc>
          <w:tcPr>
            <w:tcW w:w="1441" w:type="dxa"/>
          </w:tcPr>
          <w:p w:rsidR="00A81B99" w:rsidRDefault="00111404">
            <w:pPr>
              <w:pStyle w:val="TableParagraph"/>
              <w:ind w:left="137"/>
              <w:rPr>
                <w:sz w:val="20"/>
              </w:rPr>
            </w:pPr>
            <w:r>
              <w:rPr>
                <w:spacing w:val="-10"/>
                <w:sz w:val="20"/>
              </w:rPr>
              <w:t>4</w:t>
            </w:r>
          </w:p>
        </w:tc>
        <w:tc>
          <w:tcPr>
            <w:tcW w:w="1369" w:type="dxa"/>
          </w:tcPr>
          <w:p w:rsidR="00A81B99" w:rsidRDefault="00111404">
            <w:pPr>
              <w:pStyle w:val="TableParagraph"/>
              <w:ind w:left="129"/>
              <w:rPr>
                <w:sz w:val="20"/>
              </w:rPr>
            </w:pPr>
            <w:r>
              <w:rPr>
                <w:spacing w:val="-5"/>
                <w:sz w:val="20"/>
              </w:rPr>
              <w:t>136</w:t>
            </w:r>
          </w:p>
        </w:tc>
      </w:tr>
      <w:tr w:rsidR="00A81B99">
        <w:trPr>
          <w:trHeight w:val="256"/>
        </w:trPr>
        <w:tc>
          <w:tcPr>
            <w:tcW w:w="562" w:type="dxa"/>
          </w:tcPr>
          <w:p w:rsidR="00A81B99" w:rsidRDefault="00111404">
            <w:pPr>
              <w:pStyle w:val="TableParagraph"/>
              <w:ind w:left="101" w:right="185"/>
              <w:jc w:val="center"/>
              <w:rPr>
                <w:sz w:val="20"/>
              </w:rPr>
            </w:pPr>
            <w:r>
              <w:rPr>
                <w:spacing w:val="-5"/>
                <w:sz w:val="20"/>
              </w:rPr>
              <w:t>18</w:t>
            </w:r>
          </w:p>
        </w:tc>
        <w:tc>
          <w:tcPr>
            <w:tcW w:w="2666" w:type="dxa"/>
          </w:tcPr>
          <w:p w:rsidR="00A81B99" w:rsidRDefault="00111404">
            <w:pPr>
              <w:pStyle w:val="TableParagraph"/>
              <w:rPr>
                <w:sz w:val="20"/>
              </w:rPr>
            </w:pPr>
            <w:r>
              <w:rPr>
                <w:sz w:val="20"/>
              </w:rPr>
              <w:t>Көркем</w:t>
            </w:r>
            <w:r>
              <w:rPr>
                <w:spacing w:val="3"/>
                <w:sz w:val="20"/>
              </w:rPr>
              <w:t xml:space="preserve"> </w:t>
            </w:r>
            <w:r>
              <w:rPr>
                <w:spacing w:val="-2"/>
                <w:sz w:val="20"/>
              </w:rPr>
              <w:t>еңбек</w:t>
            </w:r>
          </w:p>
        </w:tc>
        <w:tc>
          <w:tcPr>
            <w:tcW w:w="1110" w:type="dxa"/>
          </w:tcPr>
          <w:p w:rsidR="00A81B99" w:rsidRDefault="00111404">
            <w:pPr>
              <w:pStyle w:val="TableParagraph"/>
              <w:rPr>
                <w:sz w:val="20"/>
              </w:rPr>
            </w:pPr>
            <w:r>
              <w:rPr>
                <w:spacing w:val="-10"/>
                <w:sz w:val="20"/>
              </w:rPr>
              <w:t>2</w:t>
            </w:r>
          </w:p>
        </w:tc>
        <w:tc>
          <w:tcPr>
            <w:tcW w:w="973" w:type="dxa"/>
          </w:tcPr>
          <w:p w:rsidR="00A81B99" w:rsidRDefault="00111404">
            <w:pPr>
              <w:pStyle w:val="TableParagraph"/>
              <w:ind w:left="130"/>
              <w:rPr>
                <w:sz w:val="20"/>
              </w:rPr>
            </w:pPr>
            <w:r>
              <w:rPr>
                <w:spacing w:val="-10"/>
                <w:sz w:val="20"/>
              </w:rPr>
              <w:t>2</w:t>
            </w:r>
          </w:p>
        </w:tc>
        <w:tc>
          <w:tcPr>
            <w:tcW w:w="872" w:type="dxa"/>
          </w:tcPr>
          <w:p w:rsidR="00A81B99" w:rsidRDefault="00111404">
            <w:pPr>
              <w:pStyle w:val="TableParagraph"/>
              <w:ind w:left="130"/>
              <w:rPr>
                <w:sz w:val="20"/>
              </w:rPr>
            </w:pPr>
            <w:r>
              <w:rPr>
                <w:spacing w:val="-10"/>
                <w:sz w:val="20"/>
              </w:rPr>
              <w:t>2</w:t>
            </w:r>
          </w:p>
        </w:tc>
        <w:tc>
          <w:tcPr>
            <w:tcW w:w="1016" w:type="dxa"/>
          </w:tcPr>
          <w:p w:rsidR="00A81B99" w:rsidRDefault="00111404">
            <w:pPr>
              <w:pStyle w:val="TableParagraph"/>
              <w:ind w:left="130"/>
              <w:rPr>
                <w:sz w:val="20"/>
              </w:rPr>
            </w:pPr>
            <w:r>
              <w:rPr>
                <w:spacing w:val="-10"/>
                <w:sz w:val="20"/>
              </w:rPr>
              <w:t>2</w:t>
            </w:r>
          </w:p>
        </w:tc>
        <w:tc>
          <w:tcPr>
            <w:tcW w:w="1441" w:type="dxa"/>
          </w:tcPr>
          <w:p w:rsidR="00A81B99" w:rsidRDefault="00111404">
            <w:pPr>
              <w:pStyle w:val="TableParagraph"/>
              <w:ind w:left="137"/>
              <w:rPr>
                <w:sz w:val="20"/>
              </w:rPr>
            </w:pPr>
            <w:r>
              <w:rPr>
                <w:spacing w:val="-10"/>
                <w:sz w:val="20"/>
              </w:rPr>
              <w:t>8</w:t>
            </w:r>
          </w:p>
        </w:tc>
        <w:tc>
          <w:tcPr>
            <w:tcW w:w="1369" w:type="dxa"/>
          </w:tcPr>
          <w:p w:rsidR="00A81B99" w:rsidRDefault="00111404">
            <w:pPr>
              <w:pStyle w:val="TableParagraph"/>
              <w:ind w:left="129"/>
              <w:rPr>
                <w:sz w:val="20"/>
              </w:rPr>
            </w:pPr>
            <w:r>
              <w:rPr>
                <w:spacing w:val="-5"/>
                <w:sz w:val="20"/>
              </w:rPr>
              <w:t>272</w:t>
            </w:r>
          </w:p>
        </w:tc>
      </w:tr>
      <w:tr w:rsidR="00A81B99">
        <w:trPr>
          <w:trHeight w:val="249"/>
        </w:trPr>
        <w:tc>
          <w:tcPr>
            <w:tcW w:w="562" w:type="dxa"/>
          </w:tcPr>
          <w:p w:rsidR="00A81B99" w:rsidRDefault="00A81B99">
            <w:pPr>
              <w:pStyle w:val="TableParagraph"/>
              <w:spacing w:line="240" w:lineRule="auto"/>
              <w:ind w:left="0"/>
              <w:rPr>
                <w:sz w:val="18"/>
              </w:rPr>
            </w:pPr>
          </w:p>
        </w:tc>
        <w:tc>
          <w:tcPr>
            <w:tcW w:w="2666" w:type="dxa"/>
          </w:tcPr>
          <w:p w:rsidR="00A81B99" w:rsidRDefault="00111404">
            <w:pPr>
              <w:pStyle w:val="TableParagraph"/>
              <w:rPr>
                <w:b/>
                <w:sz w:val="20"/>
              </w:rPr>
            </w:pPr>
            <w:r>
              <w:rPr>
                <w:b/>
                <w:sz w:val="20"/>
              </w:rPr>
              <w:t>Дене</w:t>
            </w:r>
            <w:r>
              <w:rPr>
                <w:b/>
                <w:spacing w:val="-10"/>
                <w:sz w:val="20"/>
              </w:rPr>
              <w:t xml:space="preserve"> </w:t>
            </w:r>
            <w:r>
              <w:rPr>
                <w:b/>
                <w:spacing w:val="-2"/>
                <w:sz w:val="20"/>
              </w:rPr>
              <w:t>шынықтыру</w:t>
            </w:r>
          </w:p>
        </w:tc>
        <w:tc>
          <w:tcPr>
            <w:tcW w:w="1110" w:type="dxa"/>
          </w:tcPr>
          <w:p w:rsidR="00A81B99" w:rsidRDefault="00111404">
            <w:pPr>
              <w:pStyle w:val="TableParagraph"/>
              <w:rPr>
                <w:b/>
                <w:sz w:val="20"/>
              </w:rPr>
            </w:pPr>
            <w:r>
              <w:rPr>
                <w:b/>
                <w:sz w:val="20"/>
              </w:rPr>
              <w:t>2</w:t>
            </w:r>
          </w:p>
        </w:tc>
        <w:tc>
          <w:tcPr>
            <w:tcW w:w="973" w:type="dxa"/>
          </w:tcPr>
          <w:p w:rsidR="00A81B99" w:rsidRDefault="00111404">
            <w:pPr>
              <w:pStyle w:val="TableParagraph"/>
              <w:ind w:left="130"/>
              <w:rPr>
                <w:b/>
                <w:sz w:val="20"/>
              </w:rPr>
            </w:pPr>
            <w:r>
              <w:rPr>
                <w:b/>
                <w:sz w:val="20"/>
              </w:rPr>
              <w:t>2</w:t>
            </w:r>
          </w:p>
        </w:tc>
        <w:tc>
          <w:tcPr>
            <w:tcW w:w="872" w:type="dxa"/>
          </w:tcPr>
          <w:p w:rsidR="00A81B99" w:rsidRDefault="00111404">
            <w:pPr>
              <w:pStyle w:val="TableParagraph"/>
              <w:ind w:left="130"/>
              <w:rPr>
                <w:b/>
                <w:sz w:val="20"/>
              </w:rPr>
            </w:pPr>
            <w:r>
              <w:rPr>
                <w:b/>
                <w:sz w:val="20"/>
              </w:rPr>
              <w:t>2</w:t>
            </w:r>
          </w:p>
        </w:tc>
        <w:tc>
          <w:tcPr>
            <w:tcW w:w="1016" w:type="dxa"/>
          </w:tcPr>
          <w:p w:rsidR="00A81B99" w:rsidRDefault="00111404">
            <w:pPr>
              <w:pStyle w:val="TableParagraph"/>
              <w:ind w:left="130"/>
              <w:rPr>
                <w:b/>
                <w:sz w:val="20"/>
              </w:rPr>
            </w:pPr>
            <w:r>
              <w:rPr>
                <w:b/>
                <w:sz w:val="20"/>
              </w:rPr>
              <w:t>2</w:t>
            </w:r>
          </w:p>
        </w:tc>
        <w:tc>
          <w:tcPr>
            <w:tcW w:w="1441" w:type="dxa"/>
          </w:tcPr>
          <w:p w:rsidR="00A81B99" w:rsidRDefault="00111404">
            <w:pPr>
              <w:pStyle w:val="TableParagraph"/>
              <w:ind w:left="137"/>
              <w:rPr>
                <w:b/>
                <w:sz w:val="20"/>
              </w:rPr>
            </w:pPr>
            <w:r>
              <w:rPr>
                <w:b/>
                <w:sz w:val="20"/>
              </w:rPr>
              <w:t>8</w:t>
            </w:r>
          </w:p>
        </w:tc>
        <w:tc>
          <w:tcPr>
            <w:tcW w:w="1369" w:type="dxa"/>
          </w:tcPr>
          <w:p w:rsidR="00A81B99" w:rsidRDefault="00111404">
            <w:pPr>
              <w:pStyle w:val="TableParagraph"/>
              <w:ind w:left="129"/>
              <w:rPr>
                <w:b/>
                <w:sz w:val="20"/>
              </w:rPr>
            </w:pPr>
            <w:r>
              <w:rPr>
                <w:b/>
                <w:sz w:val="20"/>
              </w:rPr>
              <w:t>272</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19</w:t>
            </w:r>
          </w:p>
        </w:tc>
        <w:tc>
          <w:tcPr>
            <w:tcW w:w="2666" w:type="dxa"/>
          </w:tcPr>
          <w:p w:rsidR="00A81B99" w:rsidRDefault="00111404">
            <w:pPr>
              <w:pStyle w:val="TableParagraph"/>
              <w:spacing w:line="222" w:lineRule="exact"/>
              <w:rPr>
                <w:sz w:val="20"/>
              </w:rPr>
            </w:pPr>
            <w:r>
              <w:rPr>
                <w:sz w:val="20"/>
              </w:rPr>
              <w:t>Дене</w:t>
            </w:r>
            <w:r>
              <w:rPr>
                <w:spacing w:val="-7"/>
                <w:sz w:val="20"/>
              </w:rPr>
              <w:t xml:space="preserve"> </w:t>
            </w:r>
            <w:r>
              <w:rPr>
                <w:spacing w:val="-2"/>
                <w:sz w:val="20"/>
              </w:rPr>
              <w:t>шынықтыру</w:t>
            </w:r>
          </w:p>
        </w:tc>
        <w:tc>
          <w:tcPr>
            <w:tcW w:w="1110" w:type="dxa"/>
          </w:tcPr>
          <w:p w:rsidR="00A81B99" w:rsidRDefault="00111404">
            <w:pPr>
              <w:pStyle w:val="TableParagraph"/>
              <w:spacing w:line="222" w:lineRule="exact"/>
              <w:rPr>
                <w:sz w:val="20"/>
              </w:rPr>
            </w:pPr>
            <w:r>
              <w:rPr>
                <w:spacing w:val="-10"/>
                <w:sz w:val="20"/>
              </w:rPr>
              <w:t>32</w:t>
            </w:r>
          </w:p>
        </w:tc>
        <w:tc>
          <w:tcPr>
            <w:tcW w:w="973" w:type="dxa"/>
          </w:tcPr>
          <w:p w:rsidR="00A81B99" w:rsidRDefault="00111404">
            <w:pPr>
              <w:pStyle w:val="TableParagraph"/>
              <w:spacing w:line="222" w:lineRule="exact"/>
              <w:ind w:left="130"/>
              <w:rPr>
                <w:sz w:val="20"/>
              </w:rPr>
            </w:pPr>
            <w:r>
              <w:rPr>
                <w:sz w:val="20"/>
              </w:rPr>
              <w:t>2</w:t>
            </w:r>
          </w:p>
        </w:tc>
        <w:tc>
          <w:tcPr>
            <w:tcW w:w="872" w:type="dxa"/>
          </w:tcPr>
          <w:p w:rsidR="00A81B99" w:rsidRDefault="00111404">
            <w:pPr>
              <w:pStyle w:val="TableParagraph"/>
              <w:spacing w:line="222" w:lineRule="exact"/>
              <w:rPr>
                <w:sz w:val="20"/>
              </w:rPr>
            </w:pPr>
            <w:r>
              <w:rPr>
                <w:sz w:val="20"/>
              </w:rPr>
              <w:t>2</w:t>
            </w:r>
          </w:p>
        </w:tc>
        <w:tc>
          <w:tcPr>
            <w:tcW w:w="1016" w:type="dxa"/>
          </w:tcPr>
          <w:p w:rsidR="00A81B99" w:rsidRDefault="00111404">
            <w:pPr>
              <w:pStyle w:val="TableParagraph"/>
              <w:spacing w:line="222" w:lineRule="exact"/>
              <w:ind w:left="130"/>
              <w:rPr>
                <w:sz w:val="20"/>
              </w:rPr>
            </w:pPr>
            <w:r>
              <w:rPr>
                <w:sz w:val="20"/>
              </w:rPr>
              <w:t>2</w:t>
            </w:r>
          </w:p>
        </w:tc>
        <w:tc>
          <w:tcPr>
            <w:tcW w:w="1441" w:type="dxa"/>
          </w:tcPr>
          <w:p w:rsidR="00A81B99" w:rsidRDefault="00111404">
            <w:pPr>
              <w:pStyle w:val="TableParagraph"/>
              <w:spacing w:line="222" w:lineRule="exact"/>
              <w:ind w:left="137"/>
              <w:rPr>
                <w:sz w:val="20"/>
              </w:rPr>
            </w:pPr>
            <w:r>
              <w:rPr>
                <w:sz w:val="20"/>
              </w:rPr>
              <w:t>8</w:t>
            </w:r>
          </w:p>
        </w:tc>
        <w:tc>
          <w:tcPr>
            <w:tcW w:w="1369" w:type="dxa"/>
          </w:tcPr>
          <w:p w:rsidR="00A81B99" w:rsidRDefault="00111404">
            <w:pPr>
              <w:pStyle w:val="TableParagraph"/>
              <w:spacing w:line="222" w:lineRule="exact"/>
              <w:ind w:left="129"/>
              <w:rPr>
                <w:sz w:val="20"/>
              </w:rPr>
            </w:pPr>
            <w:r>
              <w:rPr>
                <w:sz w:val="20"/>
              </w:rPr>
              <w:t>272</w:t>
            </w:r>
          </w:p>
        </w:tc>
      </w:tr>
      <w:tr w:rsidR="00A81B99">
        <w:trPr>
          <w:trHeight w:val="249"/>
        </w:trPr>
        <w:tc>
          <w:tcPr>
            <w:tcW w:w="3228" w:type="dxa"/>
            <w:gridSpan w:val="2"/>
          </w:tcPr>
          <w:p w:rsidR="00A81B99" w:rsidRDefault="00111404">
            <w:pPr>
              <w:pStyle w:val="TableParagraph"/>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1110" w:type="dxa"/>
          </w:tcPr>
          <w:p w:rsidR="00A81B99" w:rsidRDefault="00111404">
            <w:pPr>
              <w:pStyle w:val="TableParagraph"/>
              <w:rPr>
                <w:b/>
                <w:sz w:val="20"/>
              </w:rPr>
            </w:pPr>
            <w:r>
              <w:rPr>
                <w:b/>
                <w:spacing w:val="-5"/>
                <w:sz w:val="20"/>
              </w:rPr>
              <w:t>27</w:t>
            </w:r>
          </w:p>
        </w:tc>
        <w:tc>
          <w:tcPr>
            <w:tcW w:w="973" w:type="dxa"/>
          </w:tcPr>
          <w:p w:rsidR="00A81B99" w:rsidRDefault="00111404">
            <w:pPr>
              <w:pStyle w:val="TableParagraph"/>
              <w:ind w:left="130"/>
              <w:rPr>
                <w:b/>
                <w:sz w:val="20"/>
              </w:rPr>
            </w:pPr>
            <w:r>
              <w:rPr>
                <w:b/>
                <w:spacing w:val="-5"/>
                <w:sz w:val="20"/>
              </w:rPr>
              <w:t>27</w:t>
            </w:r>
          </w:p>
        </w:tc>
        <w:tc>
          <w:tcPr>
            <w:tcW w:w="872" w:type="dxa"/>
          </w:tcPr>
          <w:p w:rsidR="00A81B99" w:rsidRDefault="00111404">
            <w:pPr>
              <w:pStyle w:val="TableParagraph"/>
              <w:ind w:left="130"/>
              <w:rPr>
                <w:b/>
                <w:sz w:val="20"/>
              </w:rPr>
            </w:pPr>
            <w:r>
              <w:rPr>
                <w:b/>
                <w:spacing w:val="-5"/>
                <w:sz w:val="20"/>
              </w:rPr>
              <w:t>27</w:t>
            </w:r>
          </w:p>
        </w:tc>
        <w:tc>
          <w:tcPr>
            <w:tcW w:w="1016" w:type="dxa"/>
          </w:tcPr>
          <w:p w:rsidR="00A81B99" w:rsidRDefault="00111404">
            <w:pPr>
              <w:pStyle w:val="TableParagraph"/>
              <w:ind w:left="130"/>
              <w:rPr>
                <w:b/>
                <w:sz w:val="20"/>
              </w:rPr>
            </w:pPr>
            <w:r>
              <w:rPr>
                <w:b/>
                <w:spacing w:val="-5"/>
                <w:sz w:val="20"/>
              </w:rPr>
              <w:t>27</w:t>
            </w:r>
          </w:p>
        </w:tc>
        <w:tc>
          <w:tcPr>
            <w:tcW w:w="1441" w:type="dxa"/>
          </w:tcPr>
          <w:p w:rsidR="00A81B99" w:rsidRDefault="00111404">
            <w:pPr>
              <w:pStyle w:val="TableParagraph"/>
              <w:ind w:left="137"/>
              <w:rPr>
                <w:b/>
                <w:sz w:val="20"/>
              </w:rPr>
            </w:pPr>
            <w:r>
              <w:rPr>
                <w:b/>
                <w:spacing w:val="-5"/>
                <w:sz w:val="20"/>
              </w:rPr>
              <w:t>108</w:t>
            </w:r>
          </w:p>
        </w:tc>
        <w:tc>
          <w:tcPr>
            <w:tcW w:w="1369" w:type="dxa"/>
          </w:tcPr>
          <w:p w:rsidR="00A81B99" w:rsidRDefault="00111404">
            <w:pPr>
              <w:pStyle w:val="TableParagraph"/>
              <w:ind w:left="129"/>
              <w:rPr>
                <w:b/>
                <w:sz w:val="20"/>
              </w:rPr>
            </w:pPr>
            <w:r>
              <w:rPr>
                <w:b/>
                <w:sz w:val="20"/>
              </w:rPr>
              <w:t>3672</w:t>
            </w:r>
          </w:p>
        </w:tc>
      </w:tr>
      <w:tr w:rsidR="00A81B99">
        <w:trPr>
          <w:trHeight w:val="249"/>
        </w:trPr>
        <w:tc>
          <w:tcPr>
            <w:tcW w:w="7199" w:type="dxa"/>
            <w:gridSpan w:val="6"/>
          </w:tcPr>
          <w:p w:rsidR="00A81B99" w:rsidRDefault="00111404">
            <w:pPr>
              <w:pStyle w:val="TableParagraph"/>
              <w:spacing w:line="222" w:lineRule="exact"/>
              <w:rPr>
                <w:sz w:val="20"/>
              </w:rPr>
            </w:pPr>
            <w:r>
              <w:rPr>
                <w:sz w:val="20"/>
              </w:rPr>
              <w:t>Вариативтік</w:t>
            </w:r>
            <w:r>
              <w:rPr>
                <w:spacing w:val="-7"/>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3228" w:type="dxa"/>
            <w:gridSpan w:val="2"/>
          </w:tcPr>
          <w:p w:rsidR="00A81B99" w:rsidRDefault="00111404">
            <w:pPr>
              <w:pStyle w:val="TableParagraph"/>
              <w:spacing w:line="222" w:lineRule="exact"/>
              <w:ind w:left="182"/>
              <w:rPr>
                <w:sz w:val="20"/>
              </w:rPr>
            </w:pPr>
            <w:r>
              <w:rPr>
                <w:sz w:val="20"/>
              </w:rPr>
              <w:t>Жаһандық</w:t>
            </w:r>
            <w:r>
              <w:rPr>
                <w:spacing w:val="-5"/>
                <w:sz w:val="20"/>
              </w:rPr>
              <w:t xml:space="preserve"> </w:t>
            </w:r>
            <w:r>
              <w:rPr>
                <w:spacing w:val="-2"/>
                <w:sz w:val="20"/>
              </w:rPr>
              <w:t>құзыреттілік</w:t>
            </w:r>
          </w:p>
        </w:tc>
        <w:tc>
          <w:tcPr>
            <w:tcW w:w="1110" w:type="dxa"/>
          </w:tcPr>
          <w:p w:rsidR="00A81B99" w:rsidRDefault="00111404">
            <w:pPr>
              <w:pStyle w:val="TableParagraph"/>
              <w:spacing w:line="222" w:lineRule="exact"/>
              <w:rPr>
                <w:sz w:val="20"/>
              </w:rPr>
            </w:pPr>
            <w:r>
              <w:rPr>
                <w:spacing w:val="-5"/>
                <w:sz w:val="20"/>
              </w:rPr>
              <w:t>0,5</w:t>
            </w:r>
          </w:p>
        </w:tc>
        <w:tc>
          <w:tcPr>
            <w:tcW w:w="973" w:type="dxa"/>
          </w:tcPr>
          <w:p w:rsidR="00A81B99" w:rsidRDefault="00111404">
            <w:pPr>
              <w:pStyle w:val="TableParagraph"/>
              <w:spacing w:line="222" w:lineRule="exact"/>
              <w:ind w:left="130"/>
              <w:rPr>
                <w:sz w:val="20"/>
              </w:rPr>
            </w:pPr>
            <w:r>
              <w:rPr>
                <w:spacing w:val="-5"/>
                <w:sz w:val="20"/>
              </w:rPr>
              <w:t>0,5</w:t>
            </w:r>
          </w:p>
        </w:tc>
        <w:tc>
          <w:tcPr>
            <w:tcW w:w="872" w:type="dxa"/>
          </w:tcPr>
          <w:p w:rsidR="00A81B99" w:rsidRDefault="00111404">
            <w:pPr>
              <w:pStyle w:val="TableParagraph"/>
              <w:spacing w:line="222" w:lineRule="exact"/>
              <w:ind w:left="130"/>
              <w:rPr>
                <w:sz w:val="20"/>
              </w:rPr>
            </w:pPr>
            <w:r>
              <w:rPr>
                <w:spacing w:val="-5"/>
                <w:sz w:val="20"/>
              </w:rPr>
              <w:t>0,5</w:t>
            </w:r>
          </w:p>
        </w:tc>
        <w:tc>
          <w:tcPr>
            <w:tcW w:w="1016" w:type="dxa"/>
          </w:tcPr>
          <w:p w:rsidR="00A81B99" w:rsidRDefault="00111404">
            <w:pPr>
              <w:pStyle w:val="TableParagraph"/>
              <w:spacing w:line="222" w:lineRule="exact"/>
              <w:ind w:left="130"/>
              <w:rPr>
                <w:sz w:val="20"/>
              </w:rPr>
            </w:pPr>
            <w:r>
              <w:rPr>
                <w:spacing w:val="-5"/>
                <w:sz w:val="20"/>
              </w:rPr>
              <w:t>0,5</w:t>
            </w:r>
          </w:p>
        </w:tc>
        <w:tc>
          <w:tcPr>
            <w:tcW w:w="1441" w:type="dxa"/>
          </w:tcPr>
          <w:p w:rsidR="00A81B99" w:rsidRDefault="00111404">
            <w:pPr>
              <w:pStyle w:val="TableParagraph"/>
              <w:spacing w:line="222" w:lineRule="exact"/>
              <w:ind w:left="137"/>
              <w:rPr>
                <w:sz w:val="20"/>
              </w:rPr>
            </w:pPr>
            <w:r>
              <w:rPr>
                <w:spacing w:val="-10"/>
                <w:sz w:val="20"/>
              </w:rPr>
              <w:t>2</w:t>
            </w:r>
          </w:p>
        </w:tc>
        <w:tc>
          <w:tcPr>
            <w:tcW w:w="1369" w:type="dxa"/>
          </w:tcPr>
          <w:p w:rsidR="00A81B99" w:rsidRDefault="00111404">
            <w:pPr>
              <w:pStyle w:val="TableParagraph"/>
              <w:spacing w:line="222" w:lineRule="exact"/>
              <w:ind w:left="129"/>
              <w:rPr>
                <w:sz w:val="20"/>
              </w:rPr>
            </w:pPr>
            <w:r>
              <w:rPr>
                <w:spacing w:val="-5"/>
                <w:sz w:val="20"/>
              </w:rPr>
              <w:t>68</w:t>
            </w:r>
          </w:p>
        </w:tc>
      </w:tr>
      <w:tr w:rsidR="00A81B99">
        <w:trPr>
          <w:trHeight w:val="249"/>
        </w:trPr>
        <w:tc>
          <w:tcPr>
            <w:tcW w:w="3228" w:type="dxa"/>
            <w:gridSpan w:val="2"/>
          </w:tcPr>
          <w:p w:rsidR="00A81B99" w:rsidRDefault="00111404">
            <w:pPr>
              <w:pStyle w:val="TableParagraph"/>
              <w:spacing w:line="222" w:lineRule="exact"/>
              <w:rPr>
                <w:sz w:val="20"/>
              </w:rPr>
            </w:pPr>
            <w:r>
              <w:rPr>
                <w:sz w:val="20"/>
              </w:rPr>
              <w:t>Элективті</w:t>
            </w:r>
            <w:r>
              <w:rPr>
                <w:spacing w:val="-11"/>
                <w:sz w:val="20"/>
              </w:rPr>
              <w:t xml:space="preserve"> </w:t>
            </w:r>
            <w:r>
              <w:rPr>
                <w:spacing w:val="-2"/>
                <w:sz w:val="20"/>
              </w:rPr>
              <w:t>курстар</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3228" w:type="dxa"/>
            <w:gridSpan w:val="2"/>
          </w:tcPr>
          <w:p w:rsidR="00A81B99" w:rsidRDefault="00111404">
            <w:pPr>
              <w:pStyle w:val="TableParagraph"/>
              <w:spacing w:line="222" w:lineRule="exact"/>
              <w:rPr>
                <w:sz w:val="20"/>
              </w:rPr>
            </w:pPr>
            <w:r>
              <w:rPr>
                <w:sz w:val="20"/>
              </w:rPr>
              <w:t>Дене шынықтыру: спорттық ойындар</w:t>
            </w:r>
          </w:p>
        </w:tc>
        <w:tc>
          <w:tcPr>
            <w:tcW w:w="1110" w:type="dxa"/>
          </w:tcPr>
          <w:p w:rsidR="00A81B99" w:rsidRDefault="00111404">
            <w:pPr>
              <w:pStyle w:val="TableParagraph"/>
              <w:spacing w:line="222" w:lineRule="exact"/>
              <w:rPr>
                <w:spacing w:val="-10"/>
                <w:sz w:val="20"/>
              </w:rPr>
            </w:pPr>
            <w:r>
              <w:rPr>
                <w:spacing w:val="-10"/>
                <w:sz w:val="20"/>
              </w:rPr>
              <w:t>1</w:t>
            </w:r>
          </w:p>
        </w:tc>
        <w:tc>
          <w:tcPr>
            <w:tcW w:w="973" w:type="dxa"/>
          </w:tcPr>
          <w:p w:rsidR="00A81B99" w:rsidRDefault="00111404">
            <w:pPr>
              <w:pStyle w:val="TableParagraph"/>
              <w:spacing w:line="222" w:lineRule="exact"/>
              <w:ind w:left="130"/>
              <w:rPr>
                <w:spacing w:val="-10"/>
                <w:sz w:val="20"/>
              </w:rPr>
            </w:pPr>
            <w:r>
              <w:rPr>
                <w:spacing w:val="-10"/>
                <w:sz w:val="20"/>
              </w:rPr>
              <w:t>1</w:t>
            </w:r>
          </w:p>
        </w:tc>
        <w:tc>
          <w:tcPr>
            <w:tcW w:w="872" w:type="dxa"/>
          </w:tcPr>
          <w:p w:rsidR="00A81B99" w:rsidRDefault="00111404">
            <w:pPr>
              <w:pStyle w:val="TableParagraph"/>
              <w:spacing w:line="222" w:lineRule="exact"/>
              <w:ind w:left="130"/>
              <w:rPr>
                <w:spacing w:val="-10"/>
                <w:sz w:val="20"/>
              </w:rPr>
            </w:pPr>
            <w:r>
              <w:rPr>
                <w:spacing w:val="-10"/>
                <w:sz w:val="20"/>
              </w:rPr>
              <w:t>1</w:t>
            </w:r>
          </w:p>
        </w:tc>
        <w:tc>
          <w:tcPr>
            <w:tcW w:w="1016" w:type="dxa"/>
          </w:tcPr>
          <w:p w:rsidR="00A81B99" w:rsidRDefault="00111404">
            <w:pPr>
              <w:pStyle w:val="TableParagraph"/>
              <w:spacing w:line="222" w:lineRule="exact"/>
              <w:ind w:left="130"/>
              <w:rPr>
                <w:spacing w:val="-10"/>
                <w:sz w:val="20"/>
              </w:rPr>
            </w:pPr>
            <w:r>
              <w:rPr>
                <w:spacing w:val="-10"/>
                <w:sz w:val="20"/>
              </w:rPr>
              <w:t>1</w:t>
            </w:r>
          </w:p>
        </w:tc>
        <w:tc>
          <w:tcPr>
            <w:tcW w:w="1441" w:type="dxa"/>
          </w:tcPr>
          <w:p w:rsidR="00A81B99" w:rsidRDefault="00111404">
            <w:pPr>
              <w:pStyle w:val="TableParagraph"/>
              <w:spacing w:line="222" w:lineRule="exact"/>
              <w:ind w:left="137"/>
              <w:rPr>
                <w:spacing w:val="-10"/>
                <w:sz w:val="20"/>
              </w:rPr>
            </w:pPr>
            <w:r>
              <w:rPr>
                <w:spacing w:val="-10"/>
                <w:sz w:val="20"/>
              </w:rPr>
              <w:t>4</w:t>
            </w:r>
          </w:p>
        </w:tc>
        <w:tc>
          <w:tcPr>
            <w:tcW w:w="1369" w:type="dxa"/>
          </w:tcPr>
          <w:p w:rsidR="00A81B99" w:rsidRDefault="00111404">
            <w:pPr>
              <w:pStyle w:val="TableParagraph"/>
              <w:spacing w:line="240" w:lineRule="auto"/>
              <w:ind w:left="0" w:firstLineChars="50" w:firstLine="90"/>
              <w:rPr>
                <w:sz w:val="18"/>
              </w:rPr>
            </w:pPr>
            <w:r>
              <w:rPr>
                <w:sz w:val="18"/>
              </w:rPr>
              <w:t>136</w:t>
            </w:r>
          </w:p>
        </w:tc>
      </w:tr>
      <w:tr w:rsidR="00A81B99">
        <w:trPr>
          <w:trHeight w:val="249"/>
        </w:trPr>
        <w:tc>
          <w:tcPr>
            <w:tcW w:w="3228" w:type="dxa"/>
            <w:gridSpan w:val="2"/>
          </w:tcPr>
          <w:p w:rsidR="00A81B99" w:rsidRDefault="00111404">
            <w:pPr>
              <w:pStyle w:val="TableParagraph"/>
              <w:spacing w:before="6" w:line="223" w:lineRule="exact"/>
              <w:rPr>
                <w:b/>
                <w:sz w:val="20"/>
              </w:rPr>
            </w:pPr>
            <w:r>
              <w:rPr>
                <w:b/>
                <w:sz w:val="20"/>
              </w:rPr>
              <w:t>Вариативтік</w:t>
            </w:r>
            <w:r>
              <w:rPr>
                <w:b/>
                <w:spacing w:val="-9"/>
                <w:sz w:val="20"/>
              </w:rPr>
              <w:t xml:space="preserve"> </w:t>
            </w:r>
            <w:r>
              <w:rPr>
                <w:b/>
                <w:sz w:val="20"/>
              </w:rPr>
              <w:t>оқу</w:t>
            </w:r>
            <w:r>
              <w:rPr>
                <w:b/>
                <w:spacing w:val="-8"/>
                <w:sz w:val="20"/>
              </w:rPr>
              <w:t xml:space="preserve"> </w:t>
            </w:r>
            <w:r>
              <w:rPr>
                <w:b/>
                <w:spacing w:val="-2"/>
                <w:sz w:val="20"/>
              </w:rPr>
              <w:t>жүктемесі</w:t>
            </w:r>
          </w:p>
        </w:tc>
        <w:tc>
          <w:tcPr>
            <w:tcW w:w="1110" w:type="dxa"/>
          </w:tcPr>
          <w:p w:rsidR="00A81B99" w:rsidRDefault="00111404">
            <w:pPr>
              <w:pStyle w:val="TableParagraph"/>
              <w:spacing w:before="6" w:line="223" w:lineRule="exact"/>
              <w:rPr>
                <w:b/>
                <w:sz w:val="20"/>
              </w:rPr>
            </w:pPr>
            <w:r>
              <w:rPr>
                <w:b/>
                <w:spacing w:val="-5"/>
                <w:sz w:val="20"/>
              </w:rPr>
              <w:t>1,5</w:t>
            </w:r>
          </w:p>
        </w:tc>
        <w:tc>
          <w:tcPr>
            <w:tcW w:w="973" w:type="dxa"/>
          </w:tcPr>
          <w:p w:rsidR="00A81B99" w:rsidRDefault="00111404">
            <w:pPr>
              <w:pStyle w:val="TableParagraph"/>
              <w:spacing w:before="6" w:line="223" w:lineRule="exact"/>
              <w:ind w:left="130"/>
              <w:rPr>
                <w:b/>
                <w:sz w:val="20"/>
              </w:rPr>
            </w:pPr>
            <w:r>
              <w:rPr>
                <w:b/>
                <w:spacing w:val="-5"/>
                <w:sz w:val="20"/>
              </w:rPr>
              <w:t>1,5</w:t>
            </w:r>
          </w:p>
        </w:tc>
        <w:tc>
          <w:tcPr>
            <w:tcW w:w="872" w:type="dxa"/>
          </w:tcPr>
          <w:p w:rsidR="00A81B99" w:rsidRDefault="00111404">
            <w:pPr>
              <w:pStyle w:val="TableParagraph"/>
              <w:spacing w:before="6" w:line="223" w:lineRule="exact"/>
              <w:ind w:left="130"/>
              <w:rPr>
                <w:b/>
                <w:sz w:val="20"/>
              </w:rPr>
            </w:pPr>
            <w:r>
              <w:rPr>
                <w:b/>
                <w:spacing w:val="-5"/>
                <w:sz w:val="20"/>
              </w:rPr>
              <w:t>1,5</w:t>
            </w:r>
          </w:p>
        </w:tc>
        <w:tc>
          <w:tcPr>
            <w:tcW w:w="1016" w:type="dxa"/>
          </w:tcPr>
          <w:p w:rsidR="00A81B99" w:rsidRDefault="00111404">
            <w:pPr>
              <w:pStyle w:val="TableParagraph"/>
              <w:spacing w:before="6" w:line="223" w:lineRule="exact"/>
              <w:ind w:left="130"/>
              <w:rPr>
                <w:b/>
                <w:sz w:val="20"/>
              </w:rPr>
            </w:pPr>
            <w:r>
              <w:rPr>
                <w:b/>
                <w:spacing w:val="-5"/>
                <w:sz w:val="20"/>
              </w:rPr>
              <w:t>1,5</w:t>
            </w:r>
          </w:p>
        </w:tc>
        <w:tc>
          <w:tcPr>
            <w:tcW w:w="1441" w:type="dxa"/>
          </w:tcPr>
          <w:p w:rsidR="00A81B99" w:rsidRDefault="00111404">
            <w:pPr>
              <w:pStyle w:val="TableParagraph"/>
              <w:spacing w:before="6" w:line="223" w:lineRule="exact"/>
              <w:ind w:left="137"/>
              <w:rPr>
                <w:b/>
                <w:sz w:val="20"/>
              </w:rPr>
            </w:pPr>
            <w:r>
              <w:rPr>
                <w:b/>
                <w:sz w:val="20"/>
              </w:rPr>
              <w:t>6</w:t>
            </w:r>
          </w:p>
        </w:tc>
        <w:tc>
          <w:tcPr>
            <w:tcW w:w="1369" w:type="dxa"/>
          </w:tcPr>
          <w:p w:rsidR="00A81B99" w:rsidRDefault="00111404">
            <w:pPr>
              <w:pStyle w:val="TableParagraph"/>
              <w:spacing w:before="6" w:line="223" w:lineRule="exact"/>
              <w:ind w:left="129"/>
              <w:rPr>
                <w:b/>
                <w:sz w:val="20"/>
              </w:rPr>
            </w:pPr>
            <w:r>
              <w:rPr>
                <w:b/>
                <w:sz w:val="20"/>
              </w:rPr>
              <w:t>204</w:t>
            </w:r>
          </w:p>
        </w:tc>
      </w:tr>
      <w:tr w:rsidR="00A81B99">
        <w:trPr>
          <w:trHeight w:val="256"/>
        </w:trPr>
        <w:tc>
          <w:tcPr>
            <w:tcW w:w="3228" w:type="dxa"/>
            <w:gridSpan w:val="2"/>
          </w:tcPr>
          <w:p w:rsidR="00A81B99" w:rsidRDefault="00111404">
            <w:pPr>
              <w:pStyle w:val="TableParagraph"/>
              <w:spacing w:before="6" w:line="240" w:lineRule="auto"/>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1110" w:type="dxa"/>
          </w:tcPr>
          <w:p w:rsidR="00A81B99" w:rsidRDefault="00111404">
            <w:pPr>
              <w:pStyle w:val="TableParagraph"/>
              <w:spacing w:before="6" w:line="240" w:lineRule="auto"/>
              <w:rPr>
                <w:b/>
                <w:sz w:val="20"/>
              </w:rPr>
            </w:pPr>
            <w:r>
              <w:rPr>
                <w:b/>
                <w:spacing w:val="-4"/>
                <w:sz w:val="20"/>
              </w:rPr>
              <w:t>28,5</w:t>
            </w:r>
          </w:p>
        </w:tc>
        <w:tc>
          <w:tcPr>
            <w:tcW w:w="973" w:type="dxa"/>
          </w:tcPr>
          <w:p w:rsidR="00A81B99" w:rsidRDefault="00111404">
            <w:pPr>
              <w:pStyle w:val="TableParagraph"/>
              <w:spacing w:before="6" w:line="240" w:lineRule="auto"/>
              <w:ind w:left="130"/>
              <w:rPr>
                <w:b/>
                <w:sz w:val="20"/>
              </w:rPr>
            </w:pPr>
            <w:r>
              <w:rPr>
                <w:b/>
                <w:spacing w:val="-4"/>
                <w:sz w:val="20"/>
              </w:rPr>
              <w:t>28,5</w:t>
            </w:r>
          </w:p>
        </w:tc>
        <w:tc>
          <w:tcPr>
            <w:tcW w:w="872" w:type="dxa"/>
          </w:tcPr>
          <w:p w:rsidR="00A81B99" w:rsidRDefault="00111404">
            <w:pPr>
              <w:pStyle w:val="TableParagraph"/>
              <w:spacing w:before="6" w:line="240" w:lineRule="auto"/>
              <w:ind w:left="130"/>
              <w:rPr>
                <w:b/>
                <w:sz w:val="20"/>
              </w:rPr>
            </w:pPr>
            <w:r>
              <w:rPr>
                <w:b/>
                <w:spacing w:val="-4"/>
                <w:sz w:val="20"/>
              </w:rPr>
              <w:t>28,5</w:t>
            </w:r>
          </w:p>
        </w:tc>
        <w:tc>
          <w:tcPr>
            <w:tcW w:w="1016" w:type="dxa"/>
          </w:tcPr>
          <w:p w:rsidR="00A81B99" w:rsidRDefault="00111404">
            <w:pPr>
              <w:pStyle w:val="TableParagraph"/>
              <w:spacing w:before="6" w:line="240" w:lineRule="auto"/>
              <w:ind w:left="130"/>
              <w:rPr>
                <w:b/>
                <w:sz w:val="20"/>
              </w:rPr>
            </w:pPr>
            <w:r>
              <w:rPr>
                <w:b/>
                <w:spacing w:val="-4"/>
                <w:sz w:val="20"/>
              </w:rPr>
              <w:t>28,5</w:t>
            </w:r>
          </w:p>
        </w:tc>
        <w:tc>
          <w:tcPr>
            <w:tcW w:w="1441" w:type="dxa"/>
          </w:tcPr>
          <w:p w:rsidR="00A81B99" w:rsidRDefault="00111404">
            <w:pPr>
              <w:pStyle w:val="TableParagraph"/>
              <w:spacing w:before="6" w:line="240" w:lineRule="auto"/>
              <w:ind w:left="137"/>
              <w:rPr>
                <w:b/>
                <w:sz w:val="20"/>
              </w:rPr>
            </w:pPr>
            <w:r>
              <w:rPr>
                <w:b/>
                <w:spacing w:val="-5"/>
                <w:sz w:val="20"/>
              </w:rPr>
              <w:t>114</w:t>
            </w:r>
          </w:p>
        </w:tc>
        <w:tc>
          <w:tcPr>
            <w:tcW w:w="1369" w:type="dxa"/>
          </w:tcPr>
          <w:p w:rsidR="00A81B99" w:rsidRDefault="00111404">
            <w:pPr>
              <w:pStyle w:val="TableParagraph"/>
              <w:spacing w:before="6" w:line="240" w:lineRule="auto"/>
              <w:ind w:left="129"/>
              <w:rPr>
                <w:b/>
                <w:sz w:val="20"/>
              </w:rPr>
            </w:pPr>
            <w:r>
              <w:rPr>
                <w:b/>
                <w:spacing w:val="-4"/>
                <w:sz w:val="20"/>
              </w:rPr>
              <w:t>3876</w:t>
            </w:r>
          </w:p>
        </w:tc>
      </w:tr>
    </w:tbl>
    <w:p w:rsidR="00A81B99" w:rsidRDefault="00A81B99">
      <w:pPr>
        <w:pStyle w:val="a4"/>
        <w:spacing w:before="164"/>
        <w:ind w:left="0"/>
        <w:jc w:val="left"/>
        <w:rPr>
          <w:b/>
          <w:sz w:val="20"/>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89"/>
        <w:gridCol w:w="4538"/>
      </w:tblGrid>
      <w:tr w:rsidR="00A81B99">
        <w:trPr>
          <w:trHeight w:val="225"/>
        </w:trPr>
        <w:tc>
          <w:tcPr>
            <w:tcW w:w="5389" w:type="dxa"/>
            <w:tcBorders>
              <w:bottom w:val="nil"/>
            </w:tcBorders>
          </w:tcPr>
          <w:p w:rsidR="00A81B99" w:rsidRDefault="00111404">
            <w:pPr>
              <w:pStyle w:val="TableParagraph"/>
              <w:spacing w:line="206" w:lineRule="exact"/>
              <w:ind w:left="20" w:right="20"/>
              <w:jc w:val="center"/>
              <w:rPr>
                <w:sz w:val="20"/>
              </w:rPr>
            </w:pPr>
            <w:r>
              <w:rPr>
                <w:sz w:val="20"/>
              </w:rPr>
              <w:t>Қазақстан</w:t>
            </w:r>
            <w:r>
              <w:rPr>
                <w:spacing w:val="-11"/>
                <w:sz w:val="20"/>
              </w:rPr>
              <w:t xml:space="preserve"> </w:t>
            </w:r>
            <w:r>
              <w:rPr>
                <w:spacing w:val="-2"/>
                <w:sz w:val="20"/>
              </w:rPr>
              <w:t>Республикасы</w:t>
            </w:r>
          </w:p>
        </w:tc>
        <w:tc>
          <w:tcPr>
            <w:tcW w:w="4538" w:type="dxa"/>
            <w:tcBorders>
              <w:bottom w:val="nil"/>
            </w:tcBorders>
          </w:tcPr>
          <w:p w:rsidR="00A81B99" w:rsidRDefault="00111404">
            <w:pPr>
              <w:pStyle w:val="TableParagraph"/>
              <w:spacing w:line="206" w:lineRule="exact"/>
              <w:ind w:left="19" w:right="19"/>
              <w:jc w:val="center"/>
              <w:rPr>
                <w:sz w:val="20"/>
              </w:rPr>
            </w:pPr>
            <w:r>
              <w:rPr>
                <w:sz w:val="20"/>
              </w:rPr>
              <w:t>Қазақстан</w:t>
            </w:r>
            <w:r>
              <w:rPr>
                <w:spacing w:val="-11"/>
                <w:sz w:val="20"/>
              </w:rPr>
              <w:t xml:space="preserve"> </w:t>
            </w:r>
            <w:r>
              <w:rPr>
                <w:spacing w:val="-2"/>
                <w:sz w:val="20"/>
              </w:rPr>
              <w:t>Республикасы</w:t>
            </w:r>
          </w:p>
        </w:tc>
      </w:tr>
      <w:tr w:rsidR="00A81B99">
        <w:trPr>
          <w:trHeight w:val="230"/>
        </w:trPr>
        <w:tc>
          <w:tcPr>
            <w:tcW w:w="5389" w:type="dxa"/>
            <w:tcBorders>
              <w:top w:val="nil"/>
              <w:bottom w:val="nil"/>
            </w:tcBorders>
          </w:tcPr>
          <w:p w:rsidR="00A81B99" w:rsidRDefault="00111404">
            <w:pPr>
              <w:pStyle w:val="TableParagraph"/>
              <w:spacing w:line="210" w:lineRule="exact"/>
              <w:ind w:left="20" w:right="8"/>
              <w:jc w:val="center"/>
              <w:rPr>
                <w:sz w:val="20"/>
              </w:rPr>
            </w:pPr>
            <w:r>
              <w:rPr>
                <w:spacing w:val="-2"/>
                <w:sz w:val="20"/>
              </w:rPr>
              <w:t>Оқу-ағарту</w:t>
            </w:r>
            <w:r>
              <w:rPr>
                <w:spacing w:val="5"/>
                <w:sz w:val="20"/>
              </w:rPr>
              <w:t xml:space="preserve"> </w:t>
            </w:r>
            <w:r>
              <w:rPr>
                <w:spacing w:val="-2"/>
                <w:sz w:val="20"/>
              </w:rPr>
              <w:t>министрінің</w:t>
            </w:r>
          </w:p>
        </w:tc>
        <w:tc>
          <w:tcPr>
            <w:tcW w:w="4538" w:type="dxa"/>
            <w:tcBorders>
              <w:top w:val="nil"/>
              <w:bottom w:val="nil"/>
            </w:tcBorders>
          </w:tcPr>
          <w:p w:rsidR="00A81B99" w:rsidRDefault="00111404">
            <w:pPr>
              <w:pStyle w:val="TableParagraph"/>
              <w:spacing w:line="210" w:lineRule="exact"/>
              <w:ind w:left="19"/>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5389" w:type="dxa"/>
            <w:tcBorders>
              <w:top w:val="nil"/>
              <w:bottom w:val="nil"/>
            </w:tcBorders>
          </w:tcPr>
          <w:p w:rsidR="00A81B99" w:rsidRDefault="00111404">
            <w:pPr>
              <w:pStyle w:val="TableParagraph"/>
              <w:spacing w:line="211" w:lineRule="exact"/>
              <w:ind w:left="20" w:right="2"/>
              <w:jc w:val="center"/>
              <w:rPr>
                <w:sz w:val="20"/>
              </w:rPr>
            </w:pPr>
            <w:r>
              <w:rPr>
                <w:sz w:val="20"/>
              </w:rPr>
              <w:t>2022</w:t>
            </w:r>
            <w:r>
              <w:rPr>
                <w:spacing w:val="-3"/>
                <w:sz w:val="20"/>
              </w:rPr>
              <w:t xml:space="preserve"> </w:t>
            </w:r>
            <w:r>
              <w:rPr>
                <w:sz w:val="20"/>
              </w:rPr>
              <w:t>жылғы</w:t>
            </w:r>
            <w:r>
              <w:rPr>
                <w:spacing w:val="-1"/>
                <w:sz w:val="20"/>
              </w:rPr>
              <w:t xml:space="preserve"> 30 қыркүйек</w:t>
            </w:r>
          </w:p>
        </w:tc>
        <w:tc>
          <w:tcPr>
            <w:tcW w:w="4538" w:type="dxa"/>
            <w:tcBorders>
              <w:top w:val="nil"/>
              <w:bottom w:val="nil"/>
            </w:tcBorders>
          </w:tcPr>
          <w:p w:rsidR="00A81B99" w:rsidRDefault="00111404">
            <w:pPr>
              <w:pStyle w:val="TableParagraph"/>
              <w:spacing w:line="211" w:lineRule="exact"/>
              <w:ind w:left="19" w:right="7"/>
              <w:jc w:val="center"/>
              <w:rPr>
                <w:sz w:val="20"/>
              </w:rPr>
            </w:pPr>
            <w:r>
              <w:rPr>
                <w:sz w:val="20"/>
              </w:rPr>
              <w:t>2012</w:t>
            </w:r>
            <w:r>
              <w:rPr>
                <w:spacing w:val="-2"/>
                <w:sz w:val="20"/>
              </w:rPr>
              <w:t xml:space="preserve"> </w:t>
            </w:r>
            <w:r>
              <w:rPr>
                <w:sz w:val="20"/>
              </w:rPr>
              <w:t>жылғы</w:t>
            </w:r>
            <w:r>
              <w:rPr>
                <w:spacing w:val="-2"/>
                <w:sz w:val="20"/>
              </w:rPr>
              <w:t xml:space="preserve"> </w:t>
            </w:r>
            <w:r>
              <w:rPr>
                <w:sz w:val="20"/>
              </w:rPr>
              <w:t>8</w:t>
            </w:r>
            <w:r>
              <w:rPr>
                <w:spacing w:val="-1"/>
                <w:sz w:val="20"/>
              </w:rPr>
              <w:t xml:space="preserve"> </w:t>
            </w:r>
            <w:r>
              <w:rPr>
                <w:spacing w:val="-2"/>
                <w:sz w:val="20"/>
              </w:rPr>
              <w:t>қарашадағы</w:t>
            </w:r>
          </w:p>
        </w:tc>
      </w:tr>
      <w:tr w:rsidR="00A81B99">
        <w:trPr>
          <w:trHeight w:val="234"/>
        </w:trPr>
        <w:tc>
          <w:tcPr>
            <w:tcW w:w="5389" w:type="dxa"/>
            <w:tcBorders>
              <w:top w:val="nil"/>
              <w:bottom w:val="nil"/>
            </w:tcBorders>
          </w:tcPr>
          <w:p w:rsidR="00A81B99" w:rsidRDefault="00111404">
            <w:pPr>
              <w:pStyle w:val="TableParagraph"/>
              <w:spacing w:line="214" w:lineRule="exact"/>
              <w:ind w:left="20" w:right="12"/>
              <w:jc w:val="center"/>
              <w:rPr>
                <w:sz w:val="20"/>
              </w:rPr>
            </w:pPr>
            <w:r>
              <w:rPr>
                <w:sz w:val="20"/>
              </w:rPr>
              <w:t>№</w:t>
            </w:r>
            <w:r>
              <w:rPr>
                <w:spacing w:val="2"/>
                <w:sz w:val="20"/>
              </w:rPr>
              <w:t xml:space="preserve"> 412</w:t>
            </w:r>
            <w:r>
              <w:rPr>
                <w:sz w:val="20"/>
              </w:rPr>
              <w:t xml:space="preserve"> </w:t>
            </w:r>
            <w:r>
              <w:rPr>
                <w:spacing w:val="-2"/>
                <w:sz w:val="20"/>
              </w:rPr>
              <w:t>бұйрығына</w:t>
            </w:r>
          </w:p>
        </w:tc>
        <w:tc>
          <w:tcPr>
            <w:tcW w:w="4538" w:type="dxa"/>
            <w:tcBorders>
              <w:top w:val="nil"/>
              <w:bottom w:val="nil"/>
            </w:tcBorders>
          </w:tcPr>
          <w:p w:rsidR="00A81B99" w:rsidRDefault="00111404">
            <w:pPr>
              <w:pStyle w:val="TableParagraph"/>
              <w:spacing w:line="214" w:lineRule="exact"/>
              <w:ind w:left="19" w:right="11"/>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A81B99">
        <w:trPr>
          <w:trHeight w:val="228"/>
        </w:trPr>
        <w:tc>
          <w:tcPr>
            <w:tcW w:w="5389" w:type="dxa"/>
            <w:tcBorders>
              <w:top w:val="nil"/>
            </w:tcBorders>
          </w:tcPr>
          <w:p w:rsidR="00A81B99" w:rsidRDefault="00111404">
            <w:pPr>
              <w:pStyle w:val="TableParagraph"/>
              <w:spacing w:line="209" w:lineRule="exact"/>
              <w:ind w:left="20" w:right="7"/>
              <w:jc w:val="center"/>
              <w:rPr>
                <w:b/>
                <w:sz w:val="20"/>
              </w:rPr>
            </w:pPr>
            <w:r>
              <w:rPr>
                <w:b/>
                <w:spacing w:val="-2"/>
                <w:sz w:val="20"/>
              </w:rPr>
              <w:t>13-қосымша</w:t>
            </w:r>
          </w:p>
        </w:tc>
        <w:tc>
          <w:tcPr>
            <w:tcW w:w="4538" w:type="dxa"/>
            <w:tcBorders>
              <w:top w:val="nil"/>
            </w:tcBorders>
          </w:tcPr>
          <w:p w:rsidR="00A81B99" w:rsidRDefault="00111404">
            <w:pPr>
              <w:pStyle w:val="TableParagraph"/>
              <w:spacing w:line="209" w:lineRule="exact"/>
              <w:ind w:left="19" w:right="6"/>
              <w:jc w:val="center"/>
              <w:rPr>
                <w:b/>
                <w:sz w:val="20"/>
              </w:rPr>
            </w:pPr>
            <w:r>
              <w:rPr>
                <w:b/>
                <w:spacing w:val="-2"/>
                <w:sz w:val="20"/>
              </w:rPr>
              <w:t>16-қосымша</w:t>
            </w:r>
          </w:p>
        </w:tc>
      </w:tr>
    </w:tbl>
    <w:p w:rsidR="00A81B99" w:rsidRDefault="00111404">
      <w:pPr>
        <w:ind w:left="96"/>
        <w:jc w:val="center"/>
        <w:rPr>
          <w:b/>
          <w:sz w:val="20"/>
        </w:rPr>
      </w:pPr>
      <w:r>
        <w:rPr>
          <w:b/>
          <w:sz w:val="20"/>
        </w:rPr>
        <w:t>Оқыту</w:t>
      </w:r>
      <w:r>
        <w:rPr>
          <w:b/>
          <w:spacing w:val="-14"/>
          <w:sz w:val="20"/>
        </w:rPr>
        <w:t xml:space="preserve"> </w:t>
      </w:r>
      <w:r>
        <w:rPr>
          <w:b/>
          <w:sz w:val="20"/>
        </w:rPr>
        <w:t>қазақ</w:t>
      </w:r>
      <w:r>
        <w:rPr>
          <w:b/>
          <w:spacing w:val="-13"/>
          <w:sz w:val="20"/>
        </w:rPr>
        <w:t xml:space="preserve"> </w:t>
      </w:r>
      <w:r>
        <w:rPr>
          <w:b/>
          <w:sz w:val="20"/>
        </w:rPr>
        <w:t>тілінде</w:t>
      </w:r>
      <w:r>
        <w:rPr>
          <w:b/>
          <w:spacing w:val="-9"/>
          <w:sz w:val="20"/>
        </w:rPr>
        <w:t xml:space="preserve"> </w:t>
      </w:r>
      <w:r>
        <w:rPr>
          <w:b/>
          <w:sz w:val="20"/>
        </w:rPr>
        <w:t>жүргізілетін</w:t>
      </w:r>
      <w:r>
        <w:rPr>
          <w:b/>
          <w:spacing w:val="-13"/>
          <w:sz w:val="20"/>
        </w:rPr>
        <w:t xml:space="preserve"> </w:t>
      </w:r>
      <w:r>
        <w:rPr>
          <w:b/>
          <w:sz w:val="20"/>
        </w:rPr>
        <w:t>сыныптарға</w:t>
      </w:r>
      <w:r>
        <w:rPr>
          <w:b/>
          <w:spacing w:val="-12"/>
          <w:sz w:val="20"/>
        </w:rPr>
        <w:t xml:space="preserve"> </w:t>
      </w:r>
      <w:r>
        <w:rPr>
          <w:b/>
          <w:sz w:val="20"/>
        </w:rPr>
        <w:t>арналған</w:t>
      </w:r>
      <w:r>
        <w:rPr>
          <w:b/>
          <w:spacing w:val="-8"/>
          <w:sz w:val="20"/>
        </w:rPr>
        <w:t xml:space="preserve"> </w:t>
      </w:r>
      <w:r>
        <w:rPr>
          <w:b/>
          <w:sz w:val="20"/>
        </w:rPr>
        <w:t>негізгі</w:t>
      </w:r>
      <w:r>
        <w:rPr>
          <w:b/>
          <w:spacing w:val="-6"/>
          <w:sz w:val="20"/>
        </w:rPr>
        <w:t xml:space="preserve"> </w:t>
      </w:r>
      <w:r>
        <w:rPr>
          <w:b/>
          <w:sz w:val="20"/>
        </w:rPr>
        <w:t>орта</w:t>
      </w:r>
      <w:r>
        <w:rPr>
          <w:b/>
          <w:spacing w:val="-7"/>
          <w:sz w:val="20"/>
        </w:rPr>
        <w:t xml:space="preserve"> </w:t>
      </w:r>
      <w:r>
        <w:rPr>
          <w:b/>
          <w:sz w:val="20"/>
        </w:rPr>
        <w:t>білім</w:t>
      </w:r>
      <w:r>
        <w:rPr>
          <w:b/>
          <w:spacing w:val="-13"/>
          <w:sz w:val="20"/>
        </w:rPr>
        <w:t xml:space="preserve"> </w:t>
      </w:r>
      <w:r>
        <w:rPr>
          <w:b/>
          <w:sz w:val="20"/>
        </w:rPr>
        <w:t>берудің</w:t>
      </w:r>
      <w:r>
        <w:rPr>
          <w:b/>
          <w:spacing w:val="-7"/>
          <w:sz w:val="20"/>
        </w:rPr>
        <w:t xml:space="preserve"> </w:t>
      </w:r>
      <w:r>
        <w:rPr>
          <w:b/>
          <w:sz w:val="20"/>
        </w:rPr>
        <w:t>оқу</w:t>
      </w:r>
      <w:r>
        <w:rPr>
          <w:b/>
          <w:spacing w:val="-7"/>
          <w:sz w:val="20"/>
        </w:rPr>
        <w:t xml:space="preserve"> </w:t>
      </w:r>
      <w:r>
        <w:rPr>
          <w:b/>
          <w:spacing w:val="-2"/>
          <w:sz w:val="20"/>
        </w:rPr>
        <w:t>жоспары</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2529"/>
        <w:gridCol w:w="1110"/>
        <w:gridCol w:w="973"/>
        <w:gridCol w:w="872"/>
        <w:gridCol w:w="1016"/>
        <w:gridCol w:w="1441"/>
        <w:gridCol w:w="1369"/>
      </w:tblGrid>
      <w:tr w:rsidR="00A81B99">
        <w:trPr>
          <w:trHeight w:val="249"/>
        </w:trPr>
        <w:tc>
          <w:tcPr>
            <w:tcW w:w="555" w:type="dxa"/>
            <w:vMerge w:val="restart"/>
          </w:tcPr>
          <w:p w:rsidR="00A81B99" w:rsidRDefault="00111404">
            <w:pPr>
              <w:pStyle w:val="TableParagraph"/>
              <w:rPr>
                <w:sz w:val="20"/>
              </w:rPr>
            </w:pPr>
            <w:r>
              <w:rPr>
                <w:spacing w:val="-10"/>
                <w:sz w:val="20"/>
              </w:rPr>
              <w:t>№</w:t>
            </w:r>
          </w:p>
        </w:tc>
        <w:tc>
          <w:tcPr>
            <w:tcW w:w="2529" w:type="dxa"/>
            <w:vMerge w:val="restart"/>
          </w:tcPr>
          <w:p w:rsidR="00A81B99" w:rsidRDefault="00111404">
            <w:pPr>
              <w:pStyle w:val="TableParagraph"/>
              <w:spacing w:line="254" w:lineRule="auto"/>
              <w:ind w:left="138" w:right="611"/>
              <w:rPr>
                <w:sz w:val="20"/>
              </w:rPr>
            </w:pPr>
            <w:r>
              <w:rPr>
                <w:sz w:val="20"/>
              </w:rPr>
              <w:t>Білім</w:t>
            </w:r>
            <w:r>
              <w:rPr>
                <w:spacing w:val="-13"/>
                <w:sz w:val="20"/>
              </w:rPr>
              <w:t xml:space="preserve"> </w:t>
            </w:r>
            <w:r>
              <w:rPr>
                <w:sz w:val="20"/>
              </w:rPr>
              <w:t>салалары</w:t>
            </w:r>
            <w:r>
              <w:rPr>
                <w:spacing w:val="-12"/>
                <w:sz w:val="20"/>
              </w:rPr>
              <w:t xml:space="preserve"> </w:t>
            </w:r>
            <w:r>
              <w:rPr>
                <w:sz w:val="20"/>
              </w:rPr>
              <w:t>және оқу</w:t>
            </w:r>
            <w:r>
              <w:rPr>
                <w:spacing w:val="-5"/>
                <w:sz w:val="20"/>
              </w:rPr>
              <w:t xml:space="preserve"> </w:t>
            </w:r>
            <w:r>
              <w:rPr>
                <w:sz w:val="20"/>
              </w:rPr>
              <w:t>пәндері</w:t>
            </w:r>
          </w:p>
        </w:tc>
        <w:tc>
          <w:tcPr>
            <w:tcW w:w="3971" w:type="dxa"/>
            <w:gridSpan w:val="4"/>
          </w:tcPr>
          <w:p w:rsidR="00A81B99" w:rsidRDefault="00111404">
            <w:pPr>
              <w:pStyle w:val="TableParagraph"/>
              <w:rPr>
                <w:sz w:val="20"/>
              </w:rPr>
            </w:pPr>
            <w:r>
              <w:rPr>
                <w:sz w:val="20"/>
              </w:rPr>
              <w:t>Сыныптар</w:t>
            </w:r>
            <w:r>
              <w:rPr>
                <w:spacing w:val="-8"/>
                <w:sz w:val="20"/>
              </w:rPr>
              <w:t xml:space="preserve"> </w:t>
            </w:r>
            <w:r>
              <w:rPr>
                <w:sz w:val="20"/>
              </w:rPr>
              <w:t>бойынша</w:t>
            </w:r>
            <w:r>
              <w:rPr>
                <w:spacing w:val="-9"/>
                <w:sz w:val="20"/>
              </w:rPr>
              <w:t xml:space="preserve"> </w:t>
            </w:r>
            <w:r>
              <w:rPr>
                <w:sz w:val="20"/>
              </w:rPr>
              <w:t>апталық</w:t>
            </w:r>
            <w:r>
              <w:rPr>
                <w:spacing w:val="-5"/>
                <w:sz w:val="20"/>
              </w:rPr>
              <w:t xml:space="preserve"> </w:t>
            </w:r>
            <w:r>
              <w:rPr>
                <w:sz w:val="20"/>
              </w:rPr>
              <w:t>сағат</w:t>
            </w:r>
            <w:r>
              <w:rPr>
                <w:spacing w:val="-8"/>
                <w:sz w:val="20"/>
              </w:rPr>
              <w:t xml:space="preserve"> </w:t>
            </w:r>
            <w:r>
              <w:rPr>
                <w:spacing w:val="-4"/>
                <w:sz w:val="20"/>
              </w:rPr>
              <w:t>саны</w:t>
            </w:r>
          </w:p>
        </w:tc>
        <w:tc>
          <w:tcPr>
            <w:tcW w:w="2810" w:type="dxa"/>
            <w:gridSpan w:val="2"/>
          </w:tcPr>
          <w:p w:rsidR="00A81B99" w:rsidRDefault="00111404">
            <w:pPr>
              <w:pStyle w:val="TableParagraph"/>
              <w:ind w:left="137"/>
              <w:rPr>
                <w:sz w:val="20"/>
              </w:rPr>
            </w:pPr>
            <w:r>
              <w:rPr>
                <w:sz w:val="20"/>
              </w:rPr>
              <w:t>Жалпы</w:t>
            </w:r>
            <w:r>
              <w:rPr>
                <w:spacing w:val="-8"/>
                <w:sz w:val="20"/>
              </w:rPr>
              <w:t xml:space="preserve"> </w:t>
            </w:r>
            <w:r>
              <w:rPr>
                <w:sz w:val="20"/>
              </w:rPr>
              <w:t>жүктеме,</w:t>
            </w:r>
            <w:r>
              <w:rPr>
                <w:spacing w:val="-5"/>
                <w:sz w:val="20"/>
              </w:rPr>
              <w:t xml:space="preserve"> </w:t>
            </w:r>
            <w:r>
              <w:rPr>
                <w:spacing w:val="-4"/>
                <w:sz w:val="20"/>
              </w:rPr>
              <w:t>сағат</w:t>
            </w:r>
          </w:p>
        </w:tc>
      </w:tr>
      <w:tr w:rsidR="00A81B99">
        <w:trPr>
          <w:trHeight w:val="256"/>
        </w:trPr>
        <w:tc>
          <w:tcPr>
            <w:tcW w:w="555" w:type="dxa"/>
            <w:vMerge/>
            <w:tcBorders>
              <w:top w:val="nil"/>
            </w:tcBorders>
          </w:tcPr>
          <w:p w:rsidR="00A81B99" w:rsidRDefault="00A81B99">
            <w:pPr>
              <w:rPr>
                <w:sz w:val="2"/>
                <w:szCs w:val="2"/>
              </w:rPr>
            </w:pPr>
          </w:p>
        </w:tc>
        <w:tc>
          <w:tcPr>
            <w:tcW w:w="2529" w:type="dxa"/>
            <w:vMerge/>
            <w:tcBorders>
              <w:top w:val="nil"/>
            </w:tcBorders>
          </w:tcPr>
          <w:p w:rsidR="00A81B99" w:rsidRDefault="00A81B99">
            <w:pPr>
              <w:rPr>
                <w:sz w:val="2"/>
                <w:szCs w:val="2"/>
              </w:rPr>
            </w:pPr>
          </w:p>
        </w:tc>
        <w:tc>
          <w:tcPr>
            <w:tcW w:w="1110" w:type="dxa"/>
          </w:tcPr>
          <w:p w:rsidR="00A81B99" w:rsidRDefault="00111404">
            <w:pPr>
              <w:pStyle w:val="TableParagraph"/>
              <w:rPr>
                <w:sz w:val="20"/>
              </w:rPr>
            </w:pPr>
            <w:r>
              <w:rPr>
                <w:spacing w:val="-5"/>
                <w:sz w:val="20"/>
              </w:rPr>
              <w:t>7а</w:t>
            </w:r>
          </w:p>
        </w:tc>
        <w:tc>
          <w:tcPr>
            <w:tcW w:w="973" w:type="dxa"/>
          </w:tcPr>
          <w:p w:rsidR="00A81B99" w:rsidRDefault="00111404">
            <w:pPr>
              <w:pStyle w:val="TableParagraph"/>
              <w:ind w:left="130"/>
              <w:rPr>
                <w:sz w:val="20"/>
              </w:rPr>
            </w:pPr>
            <w:r>
              <w:rPr>
                <w:spacing w:val="-5"/>
                <w:sz w:val="20"/>
              </w:rPr>
              <w:t>7ә</w:t>
            </w:r>
          </w:p>
        </w:tc>
        <w:tc>
          <w:tcPr>
            <w:tcW w:w="872" w:type="dxa"/>
          </w:tcPr>
          <w:p w:rsidR="00A81B99" w:rsidRDefault="00111404">
            <w:pPr>
              <w:pStyle w:val="TableParagraph"/>
              <w:ind w:left="130"/>
              <w:rPr>
                <w:sz w:val="20"/>
              </w:rPr>
            </w:pPr>
            <w:r>
              <w:rPr>
                <w:spacing w:val="-5"/>
                <w:sz w:val="20"/>
              </w:rPr>
              <w:t>7б</w:t>
            </w:r>
          </w:p>
        </w:tc>
        <w:tc>
          <w:tcPr>
            <w:tcW w:w="1016" w:type="dxa"/>
          </w:tcPr>
          <w:p w:rsidR="00A81B99" w:rsidRDefault="00111404">
            <w:pPr>
              <w:pStyle w:val="TableParagraph"/>
              <w:ind w:left="130"/>
              <w:rPr>
                <w:sz w:val="20"/>
              </w:rPr>
            </w:pPr>
            <w:r>
              <w:rPr>
                <w:spacing w:val="-5"/>
                <w:sz w:val="20"/>
              </w:rPr>
              <w:t>7в</w:t>
            </w:r>
          </w:p>
        </w:tc>
        <w:tc>
          <w:tcPr>
            <w:tcW w:w="1441" w:type="dxa"/>
          </w:tcPr>
          <w:p w:rsidR="00A81B99" w:rsidRDefault="00111404">
            <w:pPr>
              <w:pStyle w:val="TableParagraph"/>
              <w:ind w:left="137"/>
              <w:rPr>
                <w:sz w:val="20"/>
              </w:rPr>
            </w:pPr>
            <w:r>
              <w:rPr>
                <w:spacing w:val="-2"/>
                <w:sz w:val="20"/>
              </w:rPr>
              <w:t>апталық</w:t>
            </w:r>
          </w:p>
        </w:tc>
        <w:tc>
          <w:tcPr>
            <w:tcW w:w="1369" w:type="dxa"/>
          </w:tcPr>
          <w:p w:rsidR="00A81B99" w:rsidRDefault="00111404">
            <w:pPr>
              <w:pStyle w:val="TableParagraph"/>
              <w:ind w:left="129"/>
              <w:rPr>
                <w:sz w:val="20"/>
              </w:rPr>
            </w:pPr>
            <w:r>
              <w:rPr>
                <w:spacing w:val="-2"/>
                <w:sz w:val="20"/>
              </w:rPr>
              <w:t>жылдық</w:t>
            </w:r>
          </w:p>
        </w:tc>
      </w:tr>
      <w:tr w:rsidR="00A81B99">
        <w:trPr>
          <w:trHeight w:val="249"/>
        </w:trPr>
        <w:tc>
          <w:tcPr>
            <w:tcW w:w="7055" w:type="dxa"/>
            <w:gridSpan w:val="6"/>
          </w:tcPr>
          <w:p w:rsidR="00A81B99" w:rsidRDefault="00111404">
            <w:pPr>
              <w:pStyle w:val="TableParagraph"/>
              <w:spacing w:line="222" w:lineRule="exact"/>
              <w:rPr>
                <w:sz w:val="20"/>
              </w:rPr>
            </w:pPr>
            <w:r>
              <w:rPr>
                <w:sz w:val="20"/>
              </w:rPr>
              <w:t>Инварианттық</w:t>
            </w:r>
            <w:r>
              <w:rPr>
                <w:spacing w:val="-11"/>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555" w:type="dxa"/>
          </w:tcPr>
          <w:p w:rsidR="00A81B99" w:rsidRDefault="00A81B99">
            <w:pPr>
              <w:pStyle w:val="TableParagraph"/>
              <w:spacing w:line="240" w:lineRule="auto"/>
              <w:ind w:left="0"/>
              <w:rPr>
                <w:sz w:val="18"/>
              </w:rPr>
            </w:pPr>
          </w:p>
        </w:tc>
        <w:tc>
          <w:tcPr>
            <w:tcW w:w="2529" w:type="dxa"/>
          </w:tcPr>
          <w:p w:rsidR="00A81B99" w:rsidRDefault="00111404">
            <w:pPr>
              <w:pStyle w:val="TableParagraph"/>
              <w:ind w:left="138"/>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1110" w:type="dxa"/>
          </w:tcPr>
          <w:p w:rsidR="00A81B99" w:rsidRDefault="00111404">
            <w:pPr>
              <w:pStyle w:val="TableParagraph"/>
              <w:rPr>
                <w:b/>
                <w:sz w:val="20"/>
              </w:rPr>
            </w:pPr>
            <w:r>
              <w:rPr>
                <w:b/>
                <w:spacing w:val="-5"/>
                <w:sz w:val="20"/>
              </w:rPr>
              <w:t>10</w:t>
            </w:r>
          </w:p>
        </w:tc>
        <w:tc>
          <w:tcPr>
            <w:tcW w:w="973" w:type="dxa"/>
          </w:tcPr>
          <w:p w:rsidR="00A81B99" w:rsidRDefault="00111404">
            <w:pPr>
              <w:pStyle w:val="TableParagraph"/>
              <w:ind w:left="130"/>
              <w:rPr>
                <w:b/>
                <w:sz w:val="20"/>
              </w:rPr>
            </w:pPr>
            <w:r>
              <w:rPr>
                <w:b/>
                <w:spacing w:val="-5"/>
                <w:sz w:val="20"/>
              </w:rPr>
              <w:t>10</w:t>
            </w:r>
          </w:p>
        </w:tc>
        <w:tc>
          <w:tcPr>
            <w:tcW w:w="872" w:type="dxa"/>
          </w:tcPr>
          <w:p w:rsidR="00A81B99" w:rsidRDefault="00111404">
            <w:pPr>
              <w:pStyle w:val="TableParagraph"/>
              <w:ind w:left="130"/>
              <w:rPr>
                <w:b/>
                <w:sz w:val="20"/>
              </w:rPr>
            </w:pPr>
            <w:r>
              <w:rPr>
                <w:b/>
                <w:spacing w:val="-5"/>
                <w:sz w:val="20"/>
              </w:rPr>
              <w:t>10</w:t>
            </w:r>
          </w:p>
        </w:tc>
        <w:tc>
          <w:tcPr>
            <w:tcW w:w="1016" w:type="dxa"/>
          </w:tcPr>
          <w:p w:rsidR="00A81B99" w:rsidRDefault="00111404">
            <w:pPr>
              <w:pStyle w:val="TableParagraph"/>
              <w:ind w:left="130"/>
              <w:rPr>
                <w:b/>
                <w:sz w:val="20"/>
              </w:rPr>
            </w:pPr>
            <w:r>
              <w:rPr>
                <w:b/>
                <w:spacing w:val="-5"/>
                <w:sz w:val="20"/>
              </w:rPr>
              <w:t>10</w:t>
            </w:r>
          </w:p>
        </w:tc>
        <w:tc>
          <w:tcPr>
            <w:tcW w:w="1441" w:type="dxa"/>
          </w:tcPr>
          <w:p w:rsidR="00A81B99" w:rsidRDefault="00111404">
            <w:pPr>
              <w:pStyle w:val="TableParagraph"/>
              <w:ind w:left="137"/>
              <w:rPr>
                <w:b/>
                <w:sz w:val="20"/>
              </w:rPr>
            </w:pPr>
            <w:r>
              <w:rPr>
                <w:b/>
                <w:spacing w:val="-5"/>
                <w:sz w:val="20"/>
              </w:rPr>
              <w:t>40</w:t>
            </w:r>
          </w:p>
        </w:tc>
        <w:tc>
          <w:tcPr>
            <w:tcW w:w="1369" w:type="dxa"/>
          </w:tcPr>
          <w:p w:rsidR="00A81B99" w:rsidRDefault="00111404">
            <w:pPr>
              <w:pStyle w:val="TableParagraph"/>
              <w:ind w:left="129"/>
              <w:rPr>
                <w:b/>
                <w:sz w:val="20"/>
              </w:rPr>
            </w:pPr>
            <w:r>
              <w:rPr>
                <w:b/>
                <w:spacing w:val="-4"/>
                <w:sz w:val="20"/>
              </w:rPr>
              <w:t>1360</w:t>
            </w:r>
          </w:p>
        </w:tc>
      </w:tr>
      <w:tr w:rsidR="00A81B99">
        <w:trPr>
          <w:trHeight w:val="249"/>
        </w:trPr>
        <w:tc>
          <w:tcPr>
            <w:tcW w:w="555" w:type="dxa"/>
          </w:tcPr>
          <w:p w:rsidR="00A81B99" w:rsidRDefault="00111404">
            <w:pPr>
              <w:pStyle w:val="TableParagraph"/>
              <w:spacing w:line="222" w:lineRule="exact"/>
              <w:rPr>
                <w:sz w:val="20"/>
              </w:rPr>
            </w:pPr>
            <w:r>
              <w:rPr>
                <w:spacing w:val="-10"/>
                <w:sz w:val="20"/>
              </w:rPr>
              <w:t>1</w:t>
            </w:r>
          </w:p>
        </w:tc>
        <w:tc>
          <w:tcPr>
            <w:tcW w:w="2529" w:type="dxa"/>
          </w:tcPr>
          <w:p w:rsidR="00A81B99" w:rsidRDefault="00111404">
            <w:pPr>
              <w:pStyle w:val="TableParagraph"/>
              <w:spacing w:line="222" w:lineRule="exact"/>
              <w:ind w:left="138"/>
              <w:rPr>
                <w:sz w:val="20"/>
              </w:rPr>
            </w:pPr>
            <w:r>
              <w:rPr>
                <w:sz w:val="20"/>
              </w:rPr>
              <w:t>Қазақ</w:t>
            </w:r>
            <w:r>
              <w:rPr>
                <w:spacing w:val="-2"/>
                <w:sz w:val="20"/>
              </w:rPr>
              <w:t xml:space="preserve"> </w:t>
            </w:r>
            <w:r>
              <w:rPr>
                <w:spacing w:val="-4"/>
                <w:sz w:val="20"/>
              </w:rPr>
              <w:t>тілі</w:t>
            </w:r>
          </w:p>
        </w:tc>
        <w:tc>
          <w:tcPr>
            <w:tcW w:w="1110" w:type="dxa"/>
          </w:tcPr>
          <w:p w:rsidR="00A81B99" w:rsidRDefault="00111404">
            <w:pPr>
              <w:pStyle w:val="TableParagraph"/>
              <w:spacing w:line="222" w:lineRule="exact"/>
              <w:rPr>
                <w:sz w:val="20"/>
              </w:rPr>
            </w:pPr>
            <w:r>
              <w:rPr>
                <w:sz w:val="20"/>
              </w:rPr>
              <w:t>2</w:t>
            </w:r>
          </w:p>
        </w:tc>
        <w:tc>
          <w:tcPr>
            <w:tcW w:w="973" w:type="dxa"/>
          </w:tcPr>
          <w:p w:rsidR="00A81B99" w:rsidRDefault="00111404">
            <w:pPr>
              <w:pStyle w:val="TableParagraph"/>
              <w:spacing w:line="222" w:lineRule="exact"/>
              <w:ind w:left="130"/>
              <w:rPr>
                <w:sz w:val="20"/>
              </w:rPr>
            </w:pPr>
            <w:r>
              <w:rPr>
                <w:sz w:val="20"/>
              </w:rPr>
              <w:t>2</w:t>
            </w:r>
          </w:p>
        </w:tc>
        <w:tc>
          <w:tcPr>
            <w:tcW w:w="872" w:type="dxa"/>
          </w:tcPr>
          <w:p w:rsidR="00A81B99" w:rsidRDefault="00111404">
            <w:pPr>
              <w:pStyle w:val="TableParagraph"/>
              <w:spacing w:line="222" w:lineRule="exact"/>
              <w:ind w:left="130"/>
              <w:rPr>
                <w:sz w:val="20"/>
              </w:rPr>
            </w:pPr>
            <w:r>
              <w:rPr>
                <w:sz w:val="20"/>
              </w:rPr>
              <w:t>2</w:t>
            </w:r>
          </w:p>
        </w:tc>
        <w:tc>
          <w:tcPr>
            <w:tcW w:w="1016" w:type="dxa"/>
          </w:tcPr>
          <w:p w:rsidR="00A81B99" w:rsidRDefault="00111404">
            <w:pPr>
              <w:pStyle w:val="TableParagraph"/>
              <w:spacing w:line="222" w:lineRule="exact"/>
              <w:ind w:left="130"/>
              <w:rPr>
                <w:sz w:val="20"/>
              </w:rPr>
            </w:pPr>
            <w:r>
              <w:rPr>
                <w:sz w:val="20"/>
              </w:rPr>
              <w:t>2</w:t>
            </w:r>
          </w:p>
        </w:tc>
        <w:tc>
          <w:tcPr>
            <w:tcW w:w="1441" w:type="dxa"/>
          </w:tcPr>
          <w:p w:rsidR="00A81B99" w:rsidRDefault="00111404">
            <w:pPr>
              <w:pStyle w:val="TableParagraph"/>
              <w:spacing w:line="222" w:lineRule="exact"/>
              <w:ind w:left="137"/>
              <w:rPr>
                <w:sz w:val="20"/>
              </w:rPr>
            </w:pPr>
            <w:r>
              <w:rPr>
                <w:sz w:val="20"/>
              </w:rPr>
              <w:t>8</w:t>
            </w:r>
          </w:p>
        </w:tc>
        <w:tc>
          <w:tcPr>
            <w:tcW w:w="1369" w:type="dxa"/>
          </w:tcPr>
          <w:p w:rsidR="00A81B99" w:rsidRDefault="00111404">
            <w:pPr>
              <w:pStyle w:val="TableParagraph"/>
              <w:spacing w:line="222" w:lineRule="exact"/>
              <w:ind w:left="129"/>
              <w:rPr>
                <w:sz w:val="20"/>
              </w:rPr>
            </w:pPr>
            <w:r>
              <w:rPr>
                <w:sz w:val="20"/>
              </w:rPr>
              <w:t>272</w:t>
            </w:r>
          </w:p>
        </w:tc>
      </w:tr>
      <w:tr w:rsidR="00A81B99">
        <w:trPr>
          <w:trHeight w:val="249"/>
        </w:trPr>
        <w:tc>
          <w:tcPr>
            <w:tcW w:w="555" w:type="dxa"/>
          </w:tcPr>
          <w:p w:rsidR="00A81B99" w:rsidRDefault="00111404">
            <w:pPr>
              <w:pStyle w:val="TableParagraph"/>
              <w:spacing w:line="222" w:lineRule="exact"/>
              <w:rPr>
                <w:sz w:val="20"/>
              </w:rPr>
            </w:pPr>
            <w:r>
              <w:rPr>
                <w:spacing w:val="-10"/>
                <w:sz w:val="20"/>
              </w:rPr>
              <w:t>2</w:t>
            </w:r>
          </w:p>
        </w:tc>
        <w:tc>
          <w:tcPr>
            <w:tcW w:w="2529" w:type="dxa"/>
          </w:tcPr>
          <w:p w:rsidR="00A81B99" w:rsidRDefault="00111404">
            <w:pPr>
              <w:pStyle w:val="TableParagraph"/>
              <w:spacing w:line="222" w:lineRule="exact"/>
              <w:ind w:left="138"/>
              <w:rPr>
                <w:sz w:val="20"/>
              </w:rPr>
            </w:pPr>
            <w:r>
              <w:rPr>
                <w:sz w:val="20"/>
              </w:rPr>
              <w:t>Қазақ</w:t>
            </w:r>
            <w:r>
              <w:rPr>
                <w:spacing w:val="-4"/>
                <w:sz w:val="20"/>
              </w:rPr>
              <w:t xml:space="preserve"> </w:t>
            </w:r>
            <w:r>
              <w:rPr>
                <w:spacing w:val="-2"/>
                <w:sz w:val="20"/>
              </w:rPr>
              <w:t>әдебиеті</w:t>
            </w:r>
          </w:p>
        </w:tc>
        <w:tc>
          <w:tcPr>
            <w:tcW w:w="1110" w:type="dxa"/>
          </w:tcPr>
          <w:p w:rsidR="00A81B99" w:rsidRDefault="00111404">
            <w:pPr>
              <w:pStyle w:val="TableParagraph"/>
              <w:spacing w:line="222" w:lineRule="exact"/>
              <w:rPr>
                <w:sz w:val="20"/>
              </w:rPr>
            </w:pPr>
            <w:r>
              <w:rPr>
                <w:spacing w:val="-10"/>
                <w:sz w:val="20"/>
              </w:rPr>
              <w:t>2</w:t>
            </w:r>
          </w:p>
        </w:tc>
        <w:tc>
          <w:tcPr>
            <w:tcW w:w="973" w:type="dxa"/>
          </w:tcPr>
          <w:p w:rsidR="00A81B99" w:rsidRDefault="00111404">
            <w:pPr>
              <w:pStyle w:val="TableParagraph"/>
              <w:spacing w:line="222" w:lineRule="exact"/>
              <w:ind w:left="130"/>
              <w:rPr>
                <w:sz w:val="20"/>
              </w:rPr>
            </w:pPr>
            <w:r>
              <w:rPr>
                <w:spacing w:val="-10"/>
                <w:sz w:val="20"/>
              </w:rPr>
              <w:t>2</w:t>
            </w:r>
          </w:p>
        </w:tc>
        <w:tc>
          <w:tcPr>
            <w:tcW w:w="872" w:type="dxa"/>
          </w:tcPr>
          <w:p w:rsidR="00A81B99" w:rsidRDefault="00111404">
            <w:pPr>
              <w:pStyle w:val="TableParagraph"/>
              <w:spacing w:line="222" w:lineRule="exact"/>
              <w:ind w:left="130"/>
              <w:rPr>
                <w:sz w:val="20"/>
              </w:rPr>
            </w:pPr>
            <w:r>
              <w:rPr>
                <w:spacing w:val="-10"/>
                <w:sz w:val="20"/>
              </w:rPr>
              <w:t>2</w:t>
            </w:r>
          </w:p>
        </w:tc>
        <w:tc>
          <w:tcPr>
            <w:tcW w:w="1016" w:type="dxa"/>
          </w:tcPr>
          <w:p w:rsidR="00A81B99" w:rsidRDefault="00111404">
            <w:pPr>
              <w:pStyle w:val="TableParagraph"/>
              <w:spacing w:line="222" w:lineRule="exact"/>
              <w:ind w:left="130"/>
              <w:rPr>
                <w:sz w:val="20"/>
              </w:rPr>
            </w:pPr>
            <w:r>
              <w:rPr>
                <w:spacing w:val="-10"/>
                <w:sz w:val="20"/>
              </w:rPr>
              <w:t>2</w:t>
            </w:r>
          </w:p>
        </w:tc>
        <w:tc>
          <w:tcPr>
            <w:tcW w:w="1441" w:type="dxa"/>
          </w:tcPr>
          <w:p w:rsidR="00A81B99" w:rsidRDefault="00111404">
            <w:pPr>
              <w:pStyle w:val="TableParagraph"/>
              <w:spacing w:line="222" w:lineRule="exact"/>
              <w:ind w:left="137"/>
              <w:rPr>
                <w:sz w:val="20"/>
              </w:rPr>
            </w:pPr>
            <w:r>
              <w:rPr>
                <w:spacing w:val="-10"/>
                <w:sz w:val="20"/>
              </w:rPr>
              <w:t>8</w:t>
            </w:r>
          </w:p>
        </w:tc>
        <w:tc>
          <w:tcPr>
            <w:tcW w:w="1369" w:type="dxa"/>
          </w:tcPr>
          <w:p w:rsidR="00A81B99" w:rsidRDefault="00111404">
            <w:pPr>
              <w:pStyle w:val="TableParagraph"/>
              <w:spacing w:line="222" w:lineRule="exact"/>
              <w:ind w:left="129"/>
              <w:rPr>
                <w:sz w:val="20"/>
              </w:rPr>
            </w:pPr>
            <w:r>
              <w:rPr>
                <w:spacing w:val="-5"/>
                <w:sz w:val="20"/>
              </w:rPr>
              <w:t>272</w:t>
            </w:r>
          </w:p>
        </w:tc>
      </w:tr>
      <w:tr w:rsidR="00A81B99">
        <w:trPr>
          <w:trHeight w:val="249"/>
        </w:trPr>
        <w:tc>
          <w:tcPr>
            <w:tcW w:w="555" w:type="dxa"/>
          </w:tcPr>
          <w:p w:rsidR="00A81B99" w:rsidRDefault="00111404">
            <w:pPr>
              <w:pStyle w:val="TableParagraph"/>
              <w:spacing w:line="222" w:lineRule="exact"/>
              <w:rPr>
                <w:sz w:val="20"/>
              </w:rPr>
            </w:pPr>
            <w:r>
              <w:rPr>
                <w:spacing w:val="-10"/>
                <w:sz w:val="20"/>
              </w:rPr>
              <w:t>3</w:t>
            </w:r>
          </w:p>
        </w:tc>
        <w:tc>
          <w:tcPr>
            <w:tcW w:w="2529" w:type="dxa"/>
          </w:tcPr>
          <w:p w:rsidR="00A81B99" w:rsidRDefault="00111404">
            <w:pPr>
              <w:pStyle w:val="TableParagraph"/>
              <w:spacing w:line="222" w:lineRule="exact"/>
              <w:ind w:left="138"/>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1110" w:type="dxa"/>
          </w:tcPr>
          <w:p w:rsidR="00A81B99" w:rsidRDefault="00111404">
            <w:pPr>
              <w:pStyle w:val="TableParagraph"/>
              <w:spacing w:line="222" w:lineRule="exact"/>
              <w:rPr>
                <w:sz w:val="20"/>
              </w:rPr>
            </w:pPr>
            <w:r>
              <w:rPr>
                <w:spacing w:val="-10"/>
                <w:sz w:val="20"/>
              </w:rPr>
              <w:t>3</w:t>
            </w:r>
          </w:p>
        </w:tc>
        <w:tc>
          <w:tcPr>
            <w:tcW w:w="973" w:type="dxa"/>
          </w:tcPr>
          <w:p w:rsidR="00A81B99" w:rsidRDefault="00111404">
            <w:pPr>
              <w:pStyle w:val="TableParagraph"/>
              <w:spacing w:line="222" w:lineRule="exact"/>
              <w:ind w:left="130"/>
              <w:rPr>
                <w:sz w:val="20"/>
              </w:rPr>
            </w:pPr>
            <w:r>
              <w:rPr>
                <w:spacing w:val="-10"/>
                <w:sz w:val="20"/>
              </w:rPr>
              <w:t>3</w:t>
            </w:r>
          </w:p>
        </w:tc>
        <w:tc>
          <w:tcPr>
            <w:tcW w:w="872" w:type="dxa"/>
          </w:tcPr>
          <w:p w:rsidR="00A81B99" w:rsidRDefault="00111404">
            <w:pPr>
              <w:pStyle w:val="TableParagraph"/>
              <w:spacing w:line="222" w:lineRule="exact"/>
              <w:ind w:left="130"/>
              <w:rPr>
                <w:sz w:val="20"/>
              </w:rPr>
            </w:pPr>
            <w:r>
              <w:rPr>
                <w:spacing w:val="-10"/>
                <w:sz w:val="20"/>
              </w:rPr>
              <w:t>3</w:t>
            </w:r>
          </w:p>
        </w:tc>
        <w:tc>
          <w:tcPr>
            <w:tcW w:w="1016" w:type="dxa"/>
          </w:tcPr>
          <w:p w:rsidR="00A81B99" w:rsidRDefault="00111404">
            <w:pPr>
              <w:pStyle w:val="TableParagraph"/>
              <w:spacing w:line="222" w:lineRule="exact"/>
              <w:ind w:left="130"/>
              <w:rPr>
                <w:sz w:val="20"/>
              </w:rPr>
            </w:pPr>
            <w:r>
              <w:rPr>
                <w:spacing w:val="-10"/>
                <w:sz w:val="20"/>
              </w:rPr>
              <w:t>3</w:t>
            </w:r>
          </w:p>
        </w:tc>
        <w:tc>
          <w:tcPr>
            <w:tcW w:w="1441" w:type="dxa"/>
          </w:tcPr>
          <w:p w:rsidR="00A81B99" w:rsidRDefault="00111404">
            <w:pPr>
              <w:pStyle w:val="TableParagraph"/>
              <w:spacing w:line="222" w:lineRule="exact"/>
              <w:ind w:left="137"/>
              <w:rPr>
                <w:sz w:val="20"/>
              </w:rPr>
            </w:pPr>
            <w:r>
              <w:rPr>
                <w:spacing w:val="-5"/>
                <w:sz w:val="20"/>
              </w:rPr>
              <w:t>12</w:t>
            </w:r>
          </w:p>
        </w:tc>
        <w:tc>
          <w:tcPr>
            <w:tcW w:w="1369" w:type="dxa"/>
          </w:tcPr>
          <w:p w:rsidR="00A81B99" w:rsidRDefault="00111404">
            <w:pPr>
              <w:pStyle w:val="TableParagraph"/>
              <w:spacing w:line="222" w:lineRule="exact"/>
              <w:ind w:left="129"/>
              <w:rPr>
                <w:sz w:val="20"/>
              </w:rPr>
            </w:pPr>
            <w:r>
              <w:rPr>
                <w:spacing w:val="-5"/>
                <w:sz w:val="20"/>
              </w:rPr>
              <w:t>408</w:t>
            </w:r>
          </w:p>
        </w:tc>
      </w:tr>
      <w:tr w:rsidR="00A81B99">
        <w:trPr>
          <w:trHeight w:val="249"/>
        </w:trPr>
        <w:tc>
          <w:tcPr>
            <w:tcW w:w="555" w:type="dxa"/>
          </w:tcPr>
          <w:p w:rsidR="00A81B99" w:rsidRDefault="00111404">
            <w:pPr>
              <w:pStyle w:val="TableParagraph"/>
              <w:spacing w:line="222" w:lineRule="exact"/>
              <w:rPr>
                <w:sz w:val="20"/>
              </w:rPr>
            </w:pPr>
            <w:r>
              <w:rPr>
                <w:spacing w:val="-10"/>
                <w:sz w:val="20"/>
              </w:rPr>
              <w:t>4</w:t>
            </w:r>
          </w:p>
        </w:tc>
        <w:tc>
          <w:tcPr>
            <w:tcW w:w="2529" w:type="dxa"/>
          </w:tcPr>
          <w:p w:rsidR="00A81B99" w:rsidRDefault="00111404">
            <w:pPr>
              <w:pStyle w:val="TableParagraph"/>
              <w:spacing w:line="222" w:lineRule="exact"/>
              <w:ind w:left="138"/>
              <w:rPr>
                <w:sz w:val="20"/>
              </w:rPr>
            </w:pPr>
            <w:r>
              <w:rPr>
                <w:sz w:val="20"/>
              </w:rPr>
              <w:t>Шетел</w:t>
            </w:r>
            <w:r>
              <w:rPr>
                <w:spacing w:val="-11"/>
                <w:sz w:val="20"/>
              </w:rPr>
              <w:t xml:space="preserve"> </w:t>
            </w:r>
            <w:r>
              <w:rPr>
                <w:spacing w:val="-4"/>
                <w:sz w:val="20"/>
              </w:rPr>
              <w:t>тілі</w:t>
            </w:r>
          </w:p>
        </w:tc>
        <w:tc>
          <w:tcPr>
            <w:tcW w:w="1110" w:type="dxa"/>
          </w:tcPr>
          <w:p w:rsidR="00A81B99" w:rsidRDefault="00111404">
            <w:pPr>
              <w:pStyle w:val="TableParagraph"/>
              <w:spacing w:line="222" w:lineRule="exact"/>
              <w:rPr>
                <w:sz w:val="20"/>
              </w:rPr>
            </w:pPr>
            <w:r>
              <w:rPr>
                <w:spacing w:val="-10"/>
                <w:sz w:val="20"/>
              </w:rPr>
              <w:t>3</w:t>
            </w:r>
          </w:p>
        </w:tc>
        <w:tc>
          <w:tcPr>
            <w:tcW w:w="973" w:type="dxa"/>
          </w:tcPr>
          <w:p w:rsidR="00A81B99" w:rsidRDefault="00111404">
            <w:pPr>
              <w:pStyle w:val="TableParagraph"/>
              <w:spacing w:line="222" w:lineRule="exact"/>
              <w:ind w:left="130"/>
              <w:rPr>
                <w:sz w:val="20"/>
              </w:rPr>
            </w:pPr>
            <w:r>
              <w:rPr>
                <w:spacing w:val="-10"/>
                <w:sz w:val="20"/>
              </w:rPr>
              <w:t>3</w:t>
            </w:r>
          </w:p>
        </w:tc>
        <w:tc>
          <w:tcPr>
            <w:tcW w:w="872" w:type="dxa"/>
          </w:tcPr>
          <w:p w:rsidR="00A81B99" w:rsidRDefault="00111404">
            <w:pPr>
              <w:pStyle w:val="TableParagraph"/>
              <w:spacing w:line="222" w:lineRule="exact"/>
              <w:ind w:left="130"/>
              <w:rPr>
                <w:sz w:val="20"/>
              </w:rPr>
            </w:pPr>
            <w:r>
              <w:rPr>
                <w:spacing w:val="-10"/>
                <w:sz w:val="20"/>
              </w:rPr>
              <w:t>3</w:t>
            </w:r>
          </w:p>
        </w:tc>
        <w:tc>
          <w:tcPr>
            <w:tcW w:w="1016" w:type="dxa"/>
          </w:tcPr>
          <w:p w:rsidR="00A81B99" w:rsidRDefault="00111404">
            <w:pPr>
              <w:pStyle w:val="TableParagraph"/>
              <w:spacing w:line="222" w:lineRule="exact"/>
              <w:ind w:left="130"/>
              <w:rPr>
                <w:sz w:val="20"/>
              </w:rPr>
            </w:pPr>
            <w:r>
              <w:rPr>
                <w:spacing w:val="-10"/>
                <w:sz w:val="20"/>
              </w:rPr>
              <w:t>3</w:t>
            </w:r>
          </w:p>
        </w:tc>
        <w:tc>
          <w:tcPr>
            <w:tcW w:w="1441" w:type="dxa"/>
          </w:tcPr>
          <w:p w:rsidR="00A81B99" w:rsidRDefault="00111404">
            <w:pPr>
              <w:pStyle w:val="TableParagraph"/>
              <w:spacing w:line="222" w:lineRule="exact"/>
              <w:ind w:left="137"/>
              <w:rPr>
                <w:sz w:val="20"/>
              </w:rPr>
            </w:pPr>
            <w:r>
              <w:rPr>
                <w:spacing w:val="-5"/>
                <w:sz w:val="20"/>
              </w:rPr>
              <w:t>12</w:t>
            </w:r>
          </w:p>
        </w:tc>
        <w:tc>
          <w:tcPr>
            <w:tcW w:w="1369" w:type="dxa"/>
          </w:tcPr>
          <w:p w:rsidR="00A81B99" w:rsidRDefault="00111404">
            <w:pPr>
              <w:pStyle w:val="TableParagraph"/>
              <w:spacing w:line="222" w:lineRule="exact"/>
              <w:ind w:left="129"/>
              <w:rPr>
                <w:sz w:val="20"/>
              </w:rPr>
            </w:pPr>
            <w:r>
              <w:rPr>
                <w:spacing w:val="-5"/>
                <w:sz w:val="20"/>
              </w:rPr>
              <w:t>408</w:t>
            </w:r>
          </w:p>
        </w:tc>
      </w:tr>
      <w:tr w:rsidR="00A81B99">
        <w:trPr>
          <w:trHeight w:val="479"/>
        </w:trPr>
        <w:tc>
          <w:tcPr>
            <w:tcW w:w="555" w:type="dxa"/>
          </w:tcPr>
          <w:p w:rsidR="00A81B99" w:rsidRDefault="00A81B99">
            <w:pPr>
              <w:pStyle w:val="TableParagraph"/>
              <w:spacing w:line="240" w:lineRule="auto"/>
              <w:ind w:left="0"/>
              <w:rPr>
                <w:sz w:val="20"/>
              </w:rPr>
            </w:pPr>
          </w:p>
        </w:tc>
        <w:tc>
          <w:tcPr>
            <w:tcW w:w="2529" w:type="dxa"/>
          </w:tcPr>
          <w:p w:rsidR="00A81B99" w:rsidRDefault="00111404">
            <w:pPr>
              <w:pStyle w:val="TableParagraph"/>
              <w:tabs>
                <w:tab w:val="left" w:pos="1996"/>
              </w:tabs>
              <w:spacing w:line="230" w:lineRule="atLeast"/>
              <w:ind w:left="138" w:right="85"/>
              <w:rPr>
                <w:b/>
                <w:sz w:val="20"/>
              </w:rPr>
            </w:pPr>
            <w:r>
              <w:rPr>
                <w:b/>
                <w:spacing w:val="-2"/>
                <w:sz w:val="20"/>
              </w:rPr>
              <w:t>Математика</w:t>
            </w:r>
            <w:r>
              <w:rPr>
                <w:b/>
                <w:sz w:val="20"/>
              </w:rPr>
              <w:tab/>
            </w:r>
            <w:r>
              <w:rPr>
                <w:b/>
                <w:spacing w:val="-4"/>
                <w:sz w:val="20"/>
              </w:rPr>
              <w:t xml:space="preserve">және </w:t>
            </w:r>
            <w:r>
              <w:rPr>
                <w:b/>
                <w:spacing w:val="-2"/>
                <w:sz w:val="20"/>
              </w:rPr>
              <w:t>информатика</w:t>
            </w:r>
          </w:p>
        </w:tc>
        <w:tc>
          <w:tcPr>
            <w:tcW w:w="1110" w:type="dxa"/>
          </w:tcPr>
          <w:p w:rsidR="00A81B99" w:rsidRDefault="00111404">
            <w:pPr>
              <w:pStyle w:val="TableParagraph"/>
              <w:spacing w:before="6" w:line="240" w:lineRule="auto"/>
              <w:rPr>
                <w:b/>
                <w:sz w:val="20"/>
              </w:rPr>
            </w:pPr>
            <w:r>
              <w:rPr>
                <w:b/>
                <w:sz w:val="20"/>
              </w:rPr>
              <w:t>5</w:t>
            </w:r>
          </w:p>
        </w:tc>
        <w:tc>
          <w:tcPr>
            <w:tcW w:w="973" w:type="dxa"/>
          </w:tcPr>
          <w:p w:rsidR="00A81B99" w:rsidRDefault="00111404">
            <w:pPr>
              <w:pStyle w:val="TableParagraph"/>
              <w:spacing w:before="6" w:line="240" w:lineRule="auto"/>
              <w:ind w:left="130"/>
              <w:rPr>
                <w:b/>
                <w:sz w:val="20"/>
              </w:rPr>
            </w:pPr>
            <w:r>
              <w:rPr>
                <w:b/>
                <w:sz w:val="20"/>
              </w:rPr>
              <w:t>5</w:t>
            </w:r>
          </w:p>
        </w:tc>
        <w:tc>
          <w:tcPr>
            <w:tcW w:w="872" w:type="dxa"/>
          </w:tcPr>
          <w:p w:rsidR="00A81B99" w:rsidRDefault="00111404">
            <w:pPr>
              <w:pStyle w:val="TableParagraph"/>
              <w:spacing w:before="6" w:line="240" w:lineRule="auto"/>
              <w:ind w:left="130"/>
              <w:rPr>
                <w:b/>
                <w:sz w:val="20"/>
              </w:rPr>
            </w:pPr>
            <w:r>
              <w:rPr>
                <w:b/>
                <w:sz w:val="20"/>
              </w:rPr>
              <w:t>5</w:t>
            </w:r>
          </w:p>
        </w:tc>
        <w:tc>
          <w:tcPr>
            <w:tcW w:w="1016" w:type="dxa"/>
          </w:tcPr>
          <w:p w:rsidR="00A81B99" w:rsidRDefault="00111404">
            <w:pPr>
              <w:pStyle w:val="TableParagraph"/>
              <w:spacing w:before="6" w:line="240" w:lineRule="auto"/>
              <w:ind w:left="130"/>
              <w:rPr>
                <w:b/>
                <w:sz w:val="20"/>
              </w:rPr>
            </w:pPr>
            <w:r>
              <w:rPr>
                <w:b/>
                <w:sz w:val="20"/>
              </w:rPr>
              <w:t>5</w:t>
            </w:r>
          </w:p>
        </w:tc>
        <w:tc>
          <w:tcPr>
            <w:tcW w:w="1441" w:type="dxa"/>
          </w:tcPr>
          <w:p w:rsidR="00A81B99" w:rsidRDefault="00111404">
            <w:pPr>
              <w:pStyle w:val="TableParagraph"/>
              <w:spacing w:before="6" w:line="240" w:lineRule="auto"/>
              <w:ind w:left="137"/>
              <w:rPr>
                <w:b/>
                <w:sz w:val="20"/>
              </w:rPr>
            </w:pPr>
            <w:r>
              <w:rPr>
                <w:b/>
                <w:spacing w:val="-5"/>
                <w:sz w:val="20"/>
              </w:rPr>
              <w:t>20</w:t>
            </w:r>
          </w:p>
        </w:tc>
        <w:tc>
          <w:tcPr>
            <w:tcW w:w="1369" w:type="dxa"/>
          </w:tcPr>
          <w:p w:rsidR="00A81B99" w:rsidRDefault="00111404">
            <w:pPr>
              <w:pStyle w:val="TableParagraph"/>
              <w:spacing w:before="6" w:line="240" w:lineRule="auto"/>
              <w:ind w:left="129"/>
              <w:rPr>
                <w:b/>
                <w:sz w:val="20"/>
              </w:rPr>
            </w:pPr>
            <w:r>
              <w:rPr>
                <w:b/>
                <w:sz w:val="20"/>
              </w:rPr>
              <w:t>680</w:t>
            </w:r>
          </w:p>
        </w:tc>
      </w:tr>
      <w:tr w:rsidR="00A81B99">
        <w:trPr>
          <w:trHeight w:val="249"/>
        </w:trPr>
        <w:tc>
          <w:tcPr>
            <w:tcW w:w="555" w:type="dxa"/>
          </w:tcPr>
          <w:p w:rsidR="00A81B99" w:rsidRDefault="00111404">
            <w:pPr>
              <w:pStyle w:val="TableParagraph"/>
              <w:spacing w:line="230" w:lineRule="exact"/>
              <w:rPr>
                <w:sz w:val="20"/>
              </w:rPr>
            </w:pPr>
            <w:r>
              <w:rPr>
                <w:spacing w:val="-10"/>
                <w:sz w:val="20"/>
              </w:rPr>
              <w:t>5</w:t>
            </w:r>
          </w:p>
        </w:tc>
        <w:tc>
          <w:tcPr>
            <w:tcW w:w="2529" w:type="dxa"/>
          </w:tcPr>
          <w:p w:rsidR="00A81B99" w:rsidRDefault="00111404">
            <w:pPr>
              <w:pStyle w:val="TableParagraph"/>
              <w:spacing w:line="230" w:lineRule="exact"/>
              <w:ind w:left="138"/>
              <w:rPr>
                <w:sz w:val="20"/>
              </w:rPr>
            </w:pPr>
            <w:r>
              <w:rPr>
                <w:spacing w:val="-2"/>
                <w:sz w:val="20"/>
              </w:rPr>
              <w:t>Математика</w:t>
            </w:r>
          </w:p>
        </w:tc>
        <w:tc>
          <w:tcPr>
            <w:tcW w:w="1110" w:type="dxa"/>
          </w:tcPr>
          <w:p w:rsidR="00A81B99" w:rsidRDefault="00111404">
            <w:pPr>
              <w:pStyle w:val="TableParagraph"/>
              <w:spacing w:line="230" w:lineRule="exact"/>
              <w:rPr>
                <w:sz w:val="20"/>
              </w:rPr>
            </w:pPr>
            <w:r>
              <w:rPr>
                <w:spacing w:val="-10"/>
                <w:sz w:val="20"/>
              </w:rPr>
              <w:t>-</w:t>
            </w:r>
          </w:p>
        </w:tc>
        <w:tc>
          <w:tcPr>
            <w:tcW w:w="973" w:type="dxa"/>
          </w:tcPr>
          <w:p w:rsidR="00A81B99" w:rsidRDefault="00111404">
            <w:pPr>
              <w:pStyle w:val="TableParagraph"/>
              <w:spacing w:line="230" w:lineRule="exact"/>
              <w:ind w:left="130"/>
              <w:rPr>
                <w:sz w:val="20"/>
              </w:rPr>
            </w:pPr>
            <w:r>
              <w:rPr>
                <w:spacing w:val="-10"/>
                <w:sz w:val="20"/>
              </w:rPr>
              <w:t>-</w:t>
            </w:r>
          </w:p>
        </w:tc>
        <w:tc>
          <w:tcPr>
            <w:tcW w:w="872" w:type="dxa"/>
          </w:tcPr>
          <w:p w:rsidR="00A81B99" w:rsidRDefault="00111404">
            <w:pPr>
              <w:pStyle w:val="TableParagraph"/>
              <w:spacing w:line="230" w:lineRule="exact"/>
              <w:ind w:left="130"/>
              <w:rPr>
                <w:sz w:val="20"/>
              </w:rPr>
            </w:pPr>
            <w:r>
              <w:rPr>
                <w:spacing w:val="-10"/>
                <w:sz w:val="20"/>
              </w:rPr>
              <w:t>-</w:t>
            </w:r>
          </w:p>
        </w:tc>
        <w:tc>
          <w:tcPr>
            <w:tcW w:w="1016" w:type="dxa"/>
          </w:tcPr>
          <w:p w:rsidR="00A81B99" w:rsidRDefault="00111404">
            <w:pPr>
              <w:pStyle w:val="TableParagraph"/>
              <w:spacing w:line="230" w:lineRule="exact"/>
              <w:ind w:left="130"/>
              <w:rPr>
                <w:sz w:val="20"/>
              </w:rPr>
            </w:pPr>
            <w:r>
              <w:rPr>
                <w:spacing w:val="-10"/>
                <w:sz w:val="20"/>
              </w:rPr>
              <w:t>-</w:t>
            </w:r>
          </w:p>
        </w:tc>
        <w:tc>
          <w:tcPr>
            <w:tcW w:w="1441" w:type="dxa"/>
          </w:tcPr>
          <w:p w:rsidR="00A81B99" w:rsidRDefault="00A81B99">
            <w:pPr>
              <w:pStyle w:val="TableParagraph"/>
              <w:spacing w:line="240" w:lineRule="auto"/>
              <w:ind w:left="0"/>
              <w:rPr>
                <w:sz w:val="18"/>
              </w:rPr>
            </w:pPr>
          </w:p>
        </w:tc>
        <w:tc>
          <w:tcPr>
            <w:tcW w:w="1369" w:type="dxa"/>
          </w:tcPr>
          <w:p w:rsidR="00A81B99" w:rsidRDefault="00A81B99">
            <w:pPr>
              <w:pStyle w:val="TableParagraph"/>
              <w:spacing w:line="240" w:lineRule="auto"/>
              <w:ind w:left="0"/>
              <w:rPr>
                <w:sz w:val="18"/>
              </w:rPr>
            </w:pPr>
          </w:p>
        </w:tc>
      </w:tr>
      <w:tr w:rsidR="00A81B99">
        <w:trPr>
          <w:trHeight w:val="249"/>
        </w:trPr>
        <w:tc>
          <w:tcPr>
            <w:tcW w:w="555" w:type="dxa"/>
          </w:tcPr>
          <w:p w:rsidR="00A81B99" w:rsidRDefault="00111404">
            <w:pPr>
              <w:pStyle w:val="TableParagraph"/>
              <w:rPr>
                <w:sz w:val="20"/>
              </w:rPr>
            </w:pPr>
            <w:r>
              <w:rPr>
                <w:spacing w:val="-10"/>
                <w:sz w:val="20"/>
              </w:rPr>
              <w:t>6</w:t>
            </w:r>
          </w:p>
        </w:tc>
        <w:tc>
          <w:tcPr>
            <w:tcW w:w="2529" w:type="dxa"/>
          </w:tcPr>
          <w:p w:rsidR="00A81B99" w:rsidRDefault="00111404">
            <w:pPr>
              <w:pStyle w:val="TableParagraph"/>
              <w:ind w:left="138"/>
              <w:rPr>
                <w:sz w:val="20"/>
              </w:rPr>
            </w:pPr>
            <w:r>
              <w:rPr>
                <w:spacing w:val="-2"/>
                <w:sz w:val="20"/>
              </w:rPr>
              <w:t>Алгебра</w:t>
            </w:r>
          </w:p>
        </w:tc>
        <w:tc>
          <w:tcPr>
            <w:tcW w:w="1110" w:type="dxa"/>
          </w:tcPr>
          <w:p w:rsidR="00A81B99" w:rsidRDefault="00111404">
            <w:pPr>
              <w:pStyle w:val="TableParagraph"/>
              <w:rPr>
                <w:sz w:val="20"/>
              </w:rPr>
            </w:pPr>
            <w:r>
              <w:rPr>
                <w:spacing w:val="-10"/>
                <w:sz w:val="20"/>
              </w:rPr>
              <w:t>3</w:t>
            </w:r>
          </w:p>
        </w:tc>
        <w:tc>
          <w:tcPr>
            <w:tcW w:w="973" w:type="dxa"/>
          </w:tcPr>
          <w:p w:rsidR="00A81B99" w:rsidRDefault="00111404">
            <w:pPr>
              <w:pStyle w:val="TableParagraph"/>
              <w:ind w:left="130"/>
              <w:rPr>
                <w:sz w:val="20"/>
              </w:rPr>
            </w:pPr>
            <w:r>
              <w:rPr>
                <w:spacing w:val="-10"/>
                <w:sz w:val="20"/>
              </w:rPr>
              <w:t>3</w:t>
            </w:r>
          </w:p>
        </w:tc>
        <w:tc>
          <w:tcPr>
            <w:tcW w:w="872" w:type="dxa"/>
          </w:tcPr>
          <w:p w:rsidR="00A81B99" w:rsidRDefault="00111404">
            <w:pPr>
              <w:pStyle w:val="TableParagraph"/>
              <w:ind w:left="130"/>
              <w:rPr>
                <w:sz w:val="20"/>
              </w:rPr>
            </w:pPr>
            <w:r>
              <w:rPr>
                <w:spacing w:val="-10"/>
                <w:sz w:val="20"/>
              </w:rPr>
              <w:t>3</w:t>
            </w:r>
          </w:p>
        </w:tc>
        <w:tc>
          <w:tcPr>
            <w:tcW w:w="1016" w:type="dxa"/>
          </w:tcPr>
          <w:p w:rsidR="00A81B99" w:rsidRDefault="00111404">
            <w:pPr>
              <w:pStyle w:val="TableParagraph"/>
              <w:ind w:left="130"/>
              <w:rPr>
                <w:sz w:val="20"/>
              </w:rPr>
            </w:pPr>
            <w:r>
              <w:rPr>
                <w:spacing w:val="-10"/>
                <w:sz w:val="20"/>
              </w:rPr>
              <w:t>3</w:t>
            </w:r>
          </w:p>
        </w:tc>
        <w:tc>
          <w:tcPr>
            <w:tcW w:w="1441" w:type="dxa"/>
          </w:tcPr>
          <w:p w:rsidR="00A81B99" w:rsidRDefault="00111404">
            <w:pPr>
              <w:pStyle w:val="TableParagraph"/>
              <w:ind w:left="137"/>
              <w:rPr>
                <w:sz w:val="20"/>
              </w:rPr>
            </w:pPr>
            <w:r>
              <w:rPr>
                <w:spacing w:val="-5"/>
                <w:sz w:val="20"/>
              </w:rPr>
              <w:t>12</w:t>
            </w:r>
          </w:p>
        </w:tc>
        <w:tc>
          <w:tcPr>
            <w:tcW w:w="1369" w:type="dxa"/>
          </w:tcPr>
          <w:p w:rsidR="00A81B99" w:rsidRDefault="00111404">
            <w:pPr>
              <w:pStyle w:val="TableParagraph"/>
              <w:ind w:left="129"/>
              <w:rPr>
                <w:sz w:val="20"/>
              </w:rPr>
            </w:pPr>
            <w:r>
              <w:rPr>
                <w:spacing w:val="-5"/>
                <w:sz w:val="20"/>
              </w:rPr>
              <w:t>408</w:t>
            </w:r>
          </w:p>
        </w:tc>
      </w:tr>
      <w:tr w:rsidR="00A81B99">
        <w:trPr>
          <w:trHeight w:val="256"/>
        </w:trPr>
        <w:tc>
          <w:tcPr>
            <w:tcW w:w="555" w:type="dxa"/>
          </w:tcPr>
          <w:p w:rsidR="00A81B99" w:rsidRDefault="00111404">
            <w:pPr>
              <w:pStyle w:val="TableParagraph"/>
              <w:rPr>
                <w:sz w:val="20"/>
              </w:rPr>
            </w:pPr>
            <w:r>
              <w:rPr>
                <w:spacing w:val="-10"/>
                <w:sz w:val="20"/>
              </w:rPr>
              <w:t>7</w:t>
            </w:r>
          </w:p>
        </w:tc>
        <w:tc>
          <w:tcPr>
            <w:tcW w:w="2529" w:type="dxa"/>
          </w:tcPr>
          <w:p w:rsidR="00A81B99" w:rsidRDefault="00111404">
            <w:pPr>
              <w:pStyle w:val="TableParagraph"/>
              <w:ind w:left="138"/>
              <w:rPr>
                <w:sz w:val="20"/>
              </w:rPr>
            </w:pPr>
            <w:r>
              <w:rPr>
                <w:spacing w:val="-2"/>
                <w:sz w:val="20"/>
              </w:rPr>
              <w:t>Геометрия</w:t>
            </w:r>
          </w:p>
        </w:tc>
        <w:tc>
          <w:tcPr>
            <w:tcW w:w="1110" w:type="dxa"/>
          </w:tcPr>
          <w:p w:rsidR="00A81B99" w:rsidRDefault="00111404">
            <w:pPr>
              <w:pStyle w:val="TableParagraph"/>
              <w:rPr>
                <w:sz w:val="20"/>
              </w:rPr>
            </w:pPr>
            <w:r>
              <w:rPr>
                <w:sz w:val="20"/>
              </w:rPr>
              <w:t>1</w:t>
            </w:r>
          </w:p>
        </w:tc>
        <w:tc>
          <w:tcPr>
            <w:tcW w:w="973" w:type="dxa"/>
          </w:tcPr>
          <w:p w:rsidR="00A81B99" w:rsidRDefault="00111404">
            <w:pPr>
              <w:pStyle w:val="TableParagraph"/>
              <w:ind w:left="130"/>
              <w:rPr>
                <w:sz w:val="20"/>
              </w:rPr>
            </w:pPr>
            <w:r>
              <w:rPr>
                <w:sz w:val="20"/>
              </w:rPr>
              <w:t>1</w:t>
            </w:r>
          </w:p>
        </w:tc>
        <w:tc>
          <w:tcPr>
            <w:tcW w:w="872" w:type="dxa"/>
          </w:tcPr>
          <w:p w:rsidR="00A81B99" w:rsidRDefault="00111404">
            <w:pPr>
              <w:pStyle w:val="TableParagraph"/>
              <w:ind w:left="130"/>
              <w:rPr>
                <w:sz w:val="20"/>
              </w:rPr>
            </w:pPr>
            <w:r>
              <w:rPr>
                <w:sz w:val="20"/>
              </w:rPr>
              <w:t>1</w:t>
            </w:r>
          </w:p>
        </w:tc>
        <w:tc>
          <w:tcPr>
            <w:tcW w:w="1016" w:type="dxa"/>
          </w:tcPr>
          <w:p w:rsidR="00A81B99" w:rsidRDefault="00111404">
            <w:pPr>
              <w:pStyle w:val="TableParagraph"/>
              <w:ind w:left="130"/>
              <w:rPr>
                <w:sz w:val="20"/>
              </w:rPr>
            </w:pPr>
            <w:r>
              <w:rPr>
                <w:sz w:val="20"/>
              </w:rPr>
              <w:t>1</w:t>
            </w:r>
          </w:p>
        </w:tc>
        <w:tc>
          <w:tcPr>
            <w:tcW w:w="1441" w:type="dxa"/>
          </w:tcPr>
          <w:p w:rsidR="00A81B99" w:rsidRDefault="00111404">
            <w:pPr>
              <w:pStyle w:val="TableParagraph"/>
              <w:ind w:left="137"/>
              <w:rPr>
                <w:sz w:val="20"/>
              </w:rPr>
            </w:pPr>
            <w:r>
              <w:rPr>
                <w:sz w:val="20"/>
              </w:rPr>
              <w:t>4</w:t>
            </w:r>
          </w:p>
        </w:tc>
        <w:tc>
          <w:tcPr>
            <w:tcW w:w="1369" w:type="dxa"/>
          </w:tcPr>
          <w:p w:rsidR="00A81B99" w:rsidRDefault="00111404">
            <w:pPr>
              <w:pStyle w:val="TableParagraph"/>
              <w:ind w:left="129"/>
              <w:rPr>
                <w:sz w:val="20"/>
              </w:rPr>
            </w:pPr>
            <w:r>
              <w:rPr>
                <w:sz w:val="20"/>
              </w:rPr>
              <w:t>136</w:t>
            </w:r>
          </w:p>
        </w:tc>
      </w:tr>
      <w:tr w:rsidR="00A81B99">
        <w:trPr>
          <w:trHeight w:val="249"/>
        </w:trPr>
        <w:tc>
          <w:tcPr>
            <w:tcW w:w="555" w:type="dxa"/>
          </w:tcPr>
          <w:p w:rsidR="00A81B99" w:rsidRDefault="00111404">
            <w:pPr>
              <w:pStyle w:val="TableParagraph"/>
              <w:spacing w:line="222" w:lineRule="exact"/>
              <w:rPr>
                <w:sz w:val="20"/>
              </w:rPr>
            </w:pPr>
            <w:r>
              <w:rPr>
                <w:spacing w:val="-10"/>
                <w:sz w:val="20"/>
              </w:rPr>
              <w:t>8</w:t>
            </w:r>
          </w:p>
        </w:tc>
        <w:tc>
          <w:tcPr>
            <w:tcW w:w="2529" w:type="dxa"/>
          </w:tcPr>
          <w:p w:rsidR="00A81B99" w:rsidRDefault="00111404">
            <w:pPr>
              <w:pStyle w:val="TableParagraph"/>
              <w:spacing w:line="222" w:lineRule="exact"/>
              <w:ind w:left="138"/>
              <w:rPr>
                <w:sz w:val="20"/>
              </w:rPr>
            </w:pPr>
            <w:r>
              <w:rPr>
                <w:spacing w:val="-2"/>
                <w:sz w:val="20"/>
              </w:rPr>
              <w:t>Информатика</w:t>
            </w:r>
          </w:p>
        </w:tc>
        <w:tc>
          <w:tcPr>
            <w:tcW w:w="1110" w:type="dxa"/>
          </w:tcPr>
          <w:p w:rsidR="00A81B99" w:rsidRDefault="00111404">
            <w:pPr>
              <w:pStyle w:val="TableParagraph"/>
              <w:spacing w:line="222" w:lineRule="exact"/>
              <w:rPr>
                <w:sz w:val="20"/>
              </w:rPr>
            </w:pPr>
            <w:r>
              <w:rPr>
                <w:spacing w:val="-10"/>
                <w:sz w:val="20"/>
              </w:rPr>
              <w:t>1</w:t>
            </w:r>
          </w:p>
        </w:tc>
        <w:tc>
          <w:tcPr>
            <w:tcW w:w="973" w:type="dxa"/>
          </w:tcPr>
          <w:p w:rsidR="00A81B99" w:rsidRDefault="00111404">
            <w:pPr>
              <w:pStyle w:val="TableParagraph"/>
              <w:spacing w:line="222" w:lineRule="exact"/>
              <w:ind w:left="130"/>
              <w:rPr>
                <w:sz w:val="20"/>
              </w:rPr>
            </w:pPr>
            <w:r>
              <w:rPr>
                <w:spacing w:val="-10"/>
                <w:sz w:val="20"/>
              </w:rPr>
              <w:t>1</w:t>
            </w:r>
          </w:p>
        </w:tc>
        <w:tc>
          <w:tcPr>
            <w:tcW w:w="872" w:type="dxa"/>
          </w:tcPr>
          <w:p w:rsidR="00A81B99" w:rsidRDefault="00111404">
            <w:pPr>
              <w:pStyle w:val="TableParagraph"/>
              <w:spacing w:line="222" w:lineRule="exact"/>
              <w:ind w:left="130"/>
              <w:rPr>
                <w:sz w:val="20"/>
              </w:rPr>
            </w:pPr>
            <w:r>
              <w:rPr>
                <w:spacing w:val="-10"/>
                <w:sz w:val="20"/>
              </w:rPr>
              <w:t>1</w:t>
            </w:r>
          </w:p>
        </w:tc>
        <w:tc>
          <w:tcPr>
            <w:tcW w:w="1016" w:type="dxa"/>
          </w:tcPr>
          <w:p w:rsidR="00A81B99" w:rsidRDefault="00111404">
            <w:pPr>
              <w:pStyle w:val="TableParagraph"/>
              <w:spacing w:line="222" w:lineRule="exact"/>
              <w:ind w:left="130"/>
              <w:rPr>
                <w:sz w:val="20"/>
              </w:rPr>
            </w:pPr>
            <w:r>
              <w:rPr>
                <w:spacing w:val="-10"/>
                <w:sz w:val="20"/>
              </w:rPr>
              <w:t>1</w:t>
            </w:r>
          </w:p>
        </w:tc>
        <w:tc>
          <w:tcPr>
            <w:tcW w:w="1441" w:type="dxa"/>
          </w:tcPr>
          <w:p w:rsidR="00A81B99" w:rsidRDefault="00111404">
            <w:pPr>
              <w:pStyle w:val="TableParagraph"/>
              <w:spacing w:line="222" w:lineRule="exact"/>
              <w:ind w:left="137"/>
              <w:rPr>
                <w:sz w:val="20"/>
              </w:rPr>
            </w:pPr>
            <w:r>
              <w:rPr>
                <w:spacing w:val="-10"/>
                <w:sz w:val="20"/>
              </w:rPr>
              <w:t>4</w:t>
            </w:r>
          </w:p>
        </w:tc>
        <w:tc>
          <w:tcPr>
            <w:tcW w:w="1369"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555" w:type="dxa"/>
          </w:tcPr>
          <w:p w:rsidR="00A81B99" w:rsidRDefault="00A81B99">
            <w:pPr>
              <w:pStyle w:val="TableParagraph"/>
              <w:spacing w:line="240" w:lineRule="auto"/>
              <w:ind w:left="0"/>
              <w:rPr>
                <w:sz w:val="18"/>
              </w:rPr>
            </w:pPr>
          </w:p>
        </w:tc>
        <w:tc>
          <w:tcPr>
            <w:tcW w:w="2529" w:type="dxa"/>
          </w:tcPr>
          <w:p w:rsidR="00A81B99" w:rsidRDefault="00111404">
            <w:pPr>
              <w:pStyle w:val="TableParagraph"/>
              <w:ind w:left="138"/>
              <w:rPr>
                <w:b/>
                <w:sz w:val="20"/>
              </w:rPr>
            </w:pPr>
            <w:r>
              <w:rPr>
                <w:b/>
                <w:spacing w:val="-2"/>
                <w:sz w:val="20"/>
              </w:rPr>
              <w:t>Жаратылыстану</w:t>
            </w:r>
          </w:p>
        </w:tc>
        <w:tc>
          <w:tcPr>
            <w:tcW w:w="1110" w:type="dxa"/>
          </w:tcPr>
          <w:p w:rsidR="00A81B99" w:rsidRDefault="00111404">
            <w:pPr>
              <w:pStyle w:val="TableParagraph"/>
              <w:rPr>
                <w:b/>
                <w:sz w:val="20"/>
              </w:rPr>
            </w:pPr>
            <w:r>
              <w:rPr>
                <w:b/>
                <w:spacing w:val="-10"/>
                <w:sz w:val="20"/>
              </w:rPr>
              <w:t>7</w:t>
            </w:r>
          </w:p>
        </w:tc>
        <w:tc>
          <w:tcPr>
            <w:tcW w:w="973" w:type="dxa"/>
          </w:tcPr>
          <w:p w:rsidR="00A81B99" w:rsidRDefault="00111404">
            <w:pPr>
              <w:pStyle w:val="TableParagraph"/>
              <w:ind w:left="130"/>
              <w:rPr>
                <w:b/>
                <w:sz w:val="20"/>
              </w:rPr>
            </w:pPr>
            <w:r>
              <w:rPr>
                <w:b/>
                <w:spacing w:val="-10"/>
                <w:sz w:val="20"/>
              </w:rPr>
              <w:t>7</w:t>
            </w:r>
          </w:p>
        </w:tc>
        <w:tc>
          <w:tcPr>
            <w:tcW w:w="872" w:type="dxa"/>
          </w:tcPr>
          <w:p w:rsidR="00A81B99" w:rsidRDefault="00111404">
            <w:pPr>
              <w:pStyle w:val="TableParagraph"/>
              <w:ind w:left="130"/>
              <w:rPr>
                <w:b/>
                <w:sz w:val="20"/>
              </w:rPr>
            </w:pPr>
            <w:r>
              <w:rPr>
                <w:b/>
                <w:spacing w:val="-10"/>
                <w:sz w:val="20"/>
              </w:rPr>
              <w:t>7</w:t>
            </w:r>
          </w:p>
        </w:tc>
        <w:tc>
          <w:tcPr>
            <w:tcW w:w="1016" w:type="dxa"/>
          </w:tcPr>
          <w:p w:rsidR="00A81B99" w:rsidRDefault="00111404">
            <w:pPr>
              <w:pStyle w:val="TableParagraph"/>
              <w:ind w:left="130"/>
              <w:rPr>
                <w:b/>
                <w:sz w:val="20"/>
              </w:rPr>
            </w:pPr>
            <w:r>
              <w:rPr>
                <w:b/>
                <w:spacing w:val="-10"/>
                <w:sz w:val="20"/>
              </w:rPr>
              <w:t>7</w:t>
            </w:r>
          </w:p>
        </w:tc>
        <w:tc>
          <w:tcPr>
            <w:tcW w:w="1441" w:type="dxa"/>
          </w:tcPr>
          <w:p w:rsidR="00A81B99" w:rsidRDefault="00111404">
            <w:pPr>
              <w:pStyle w:val="TableParagraph"/>
              <w:ind w:left="137"/>
              <w:rPr>
                <w:b/>
                <w:sz w:val="20"/>
              </w:rPr>
            </w:pPr>
            <w:r>
              <w:rPr>
                <w:b/>
                <w:spacing w:val="-5"/>
                <w:sz w:val="20"/>
              </w:rPr>
              <w:t>28</w:t>
            </w:r>
          </w:p>
        </w:tc>
        <w:tc>
          <w:tcPr>
            <w:tcW w:w="1369" w:type="dxa"/>
          </w:tcPr>
          <w:p w:rsidR="00A81B99" w:rsidRDefault="00111404">
            <w:pPr>
              <w:pStyle w:val="TableParagraph"/>
              <w:ind w:left="129"/>
              <w:rPr>
                <w:b/>
                <w:sz w:val="20"/>
              </w:rPr>
            </w:pPr>
            <w:r>
              <w:rPr>
                <w:b/>
                <w:spacing w:val="-5"/>
                <w:sz w:val="20"/>
              </w:rPr>
              <w:t>952</w:t>
            </w:r>
          </w:p>
        </w:tc>
      </w:tr>
      <w:tr w:rsidR="00A81B99">
        <w:trPr>
          <w:trHeight w:val="249"/>
        </w:trPr>
        <w:tc>
          <w:tcPr>
            <w:tcW w:w="555" w:type="dxa"/>
          </w:tcPr>
          <w:p w:rsidR="00A81B99" w:rsidRDefault="00111404">
            <w:pPr>
              <w:pStyle w:val="TableParagraph"/>
              <w:spacing w:line="222" w:lineRule="exact"/>
              <w:rPr>
                <w:sz w:val="20"/>
              </w:rPr>
            </w:pPr>
            <w:r>
              <w:rPr>
                <w:spacing w:val="-10"/>
                <w:sz w:val="20"/>
              </w:rPr>
              <w:t>9</w:t>
            </w:r>
          </w:p>
        </w:tc>
        <w:tc>
          <w:tcPr>
            <w:tcW w:w="2529" w:type="dxa"/>
          </w:tcPr>
          <w:p w:rsidR="00A81B99" w:rsidRDefault="00111404">
            <w:pPr>
              <w:pStyle w:val="TableParagraph"/>
              <w:spacing w:line="222" w:lineRule="exact"/>
              <w:ind w:left="138"/>
              <w:rPr>
                <w:sz w:val="20"/>
              </w:rPr>
            </w:pPr>
            <w:r>
              <w:rPr>
                <w:spacing w:val="-2"/>
                <w:sz w:val="20"/>
              </w:rPr>
              <w:t>Жаратылыстану</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555" w:type="dxa"/>
          </w:tcPr>
          <w:p w:rsidR="00A81B99" w:rsidRDefault="00111404">
            <w:pPr>
              <w:pStyle w:val="TableParagraph"/>
              <w:spacing w:line="222" w:lineRule="exact"/>
              <w:rPr>
                <w:sz w:val="20"/>
              </w:rPr>
            </w:pPr>
            <w:r>
              <w:rPr>
                <w:spacing w:val="-5"/>
                <w:sz w:val="20"/>
              </w:rPr>
              <w:t>10</w:t>
            </w:r>
          </w:p>
        </w:tc>
        <w:tc>
          <w:tcPr>
            <w:tcW w:w="2529" w:type="dxa"/>
          </w:tcPr>
          <w:p w:rsidR="00A81B99" w:rsidRDefault="00111404">
            <w:pPr>
              <w:pStyle w:val="TableParagraph"/>
              <w:spacing w:line="222" w:lineRule="exact"/>
              <w:ind w:left="138"/>
              <w:rPr>
                <w:sz w:val="20"/>
              </w:rPr>
            </w:pPr>
            <w:r>
              <w:rPr>
                <w:spacing w:val="-2"/>
                <w:sz w:val="20"/>
              </w:rPr>
              <w:t>Физика</w:t>
            </w:r>
          </w:p>
        </w:tc>
        <w:tc>
          <w:tcPr>
            <w:tcW w:w="1110" w:type="dxa"/>
          </w:tcPr>
          <w:p w:rsidR="00A81B99" w:rsidRDefault="00111404">
            <w:pPr>
              <w:pStyle w:val="TableParagraph"/>
              <w:spacing w:line="222" w:lineRule="exact"/>
              <w:rPr>
                <w:sz w:val="20"/>
              </w:rPr>
            </w:pPr>
            <w:r>
              <w:rPr>
                <w:spacing w:val="-10"/>
                <w:sz w:val="20"/>
              </w:rPr>
              <w:t>2</w:t>
            </w:r>
          </w:p>
        </w:tc>
        <w:tc>
          <w:tcPr>
            <w:tcW w:w="973" w:type="dxa"/>
          </w:tcPr>
          <w:p w:rsidR="00A81B99" w:rsidRDefault="00111404">
            <w:pPr>
              <w:pStyle w:val="TableParagraph"/>
              <w:spacing w:line="222" w:lineRule="exact"/>
              <w:ind w:left="130"/>
              <w:rPr>
                <w:sz w:val="20"/>
              </w:rPr>
            </w:pPr>
            <w:r>
              <w:rPr>
                <w:spacing w:val="-10"/>
                <w:sz w:val="20"/>
              </w:rPr>
              <w:t>2</w:t>
            </w:r>
          </w:p>
        </w:tc>
        <w:tc>
          <w:tcPr>
            <w:tcW w:w="872" w:type="dxa"/>
          </w:tcPr>
          <w:p w:rsidR="00A81B99" w:rsidRDefault="00111404">
            <w:pPr>
              <w:pStyle w:val="TableParagraph"/>
              <w:spacing w:line="222" w:lineRule="exact"/>
              <w:ind w:left="130"/>
              <w:rPr>
                <w:sz w:val="20"/>
              </w:rPr>
            </w:pPr>
            <w:r>
              <w:rPr>
                <w:spacing w:val="-10"/>
                <w:sz w:val="20"/>
              </w:rPr>
              <w:t>2</w:t>
            </w:r>
          </w:p>
        </w:tc>
        <w:tc>
          <w:tcPr>
            <w:tcW w:w="1016" w:type="dxa"/>
          </w:tcPr>
          <w:p w:rsidR="00A81B99" w:rsidRDefault="00111404">
            <w:pPr>
              <w:pStyle w:val="TableParagraph"/>
              <w:spacing w:line="222" w:lineRule="exact"/>
              <w:ind w:left="130"/>
              <w:rPr>
                <w:sz w:val="20"/>
              </w:rPr>
            </w:pPr>
            <w:r>
              <w:rPr>
                <w:spacing w:val="-10"/>
                <w:sz w:val="20"/>
              </w:rPr>
              <w:t>2</w:t>
            </w:r>
          </w:p>
        </w:tc>
        <w:tc>
          <w:tcPr>
            <w:tcW w:w="1441" w:type="dxa"/>
          </w:tcPr>
          <w:p w:rsidR="00A81B99" w:rsidRDefault="00111404">
            <w:pPr>
              <w:pStyle w:val="TableParagraph"/>
              <w:spacing w:line="222" w:lineRule="exact"/>
              <w:ind w:left="137"/>
              <w:rPr>
                <w:sz w:val="20"/>
              </w:rPr>
            </w:pPr>
            <w:r>
              <w:rPr>
                <w:spacing w:val="-10"/>
                <w:sz w:val="20"/>
              </w:rPr>
              <w:t>8</w:t>
            </w:r>
          </w:p>
        </w:tc>
        <w:tc>
          <w:tcPr>
            <w:tcW w:w="1369" w:type="dxa"/>
          </w:tcPr>
          <w:p w:rsidR="00A81B99" w:rsidRDefault="00111404">
            <w:pPr>
              <w:pStyle w:val="TableParagraph"/>
              <w:spacing w:line="222" w:lineRule="exact"/>
              <w:ind w:left="129"/>
              <w:rPr>
                <w:sz w:val="20"/>
              </w:rPr>
            </w:pPr>
            <w:r>
              <w:rPr>
                <w:spacing w:val="-5"/>
                <w:sz w:val="20"/>
              </w:rPr>
              <w:t>272</w:t>
            </w:r>
          </w:p>
        </w:tc>
      </w:tr>
      <w:tr w:rsidR="00A81B99">
        <w:trPr>
          <w:trHeight w:val="249"/>
        </w:trPr>
        <w:tc>
          <w:tcPr>
            <w:tcW w:w="555" w:type="dxa"/>
          </w:tcPr>
          <w:p w:rsidR="00A81B99" w:rsidRDefault="00111404">
            <w:pPr>
              <w:pStyle w:val="TableParagraph"/>
              <w:spacing w:line="222" w:lineRule="exact"/>
              <w:rPr>
                <w:sz w:val="20"/>
              </w:rPr>
            </w:pPr>
            <w:r>
              <w:rPr>
                <w:spacing w:val="-5"/>
                <w:sz w:val="20"/>
              </w:rPr>
              <w:t>11</w:t>
            </w:r>
          </w:p>
        </w:tc>
        <w:tc>
          <w:tcPr>
            <w:tcW w:w="2529" w:type="dxa"/>
          </w:tcPr>
          <w:p w:rsidR="00A81B99" w:rsidRDefault="00111404">
            <w:pPr>
              <w:pStyle w:val="TableParagraph"/>
              <w:spacing w:line="222" w:lineRule="exact"/>
              <w:ind w:left="138"/>
              <w:rPr>
                <w:sz w:val="20"/>
              </w:rPr>
            </w:pPr>
            <w:r>
              <w:rPr>
                <w:spacing w:val="-4"/>
                <w:sz w:val="20"/>
              </w:rPr>
              <w:t>Химия</w:t>
            </w:r>
          </w:p>
        </w:tc>
        <w:tc>
          <w:tcPr>
            <w:tcW w:w="1110" w:type="dxa"/>
          </w:tcPr>
          <w:p w:rsidR="00A81B99" w:rsidRDefault="00111404">
            <w:pPr>
              <w:pStyle w:val="TableParagraph"/>
              <w:spacing w:line="222" w:lineRule="exact"/>
              <w:rPr>
                <w:sz w:val="20"/>
              </w:rPr>
            </w:pPr>
            <w:r>
              <w:rPr>
                <w:sz w:val="20"/>
              </w:rPr>
              <w:t>2</w:t>
            </w:r>
          </w:p>
        </w:tc>
        <w:tc>
          <w:tcPr>
            <w:tcW w:w="973" w:type="dxa"/>
          </w:tcPr>
          <w:p w:rsidR="00A81B99" w:rsidRDefault="00111404">
            <w:pPr>
              <w:pStyle w:val="TableParagraph"/>
              <w:spacing w:line="222" w:lineRule="exact"/>
              <w:ind w:left="130"/>
              <w:rPr>
                <w:sz w:val="20"/>
              </w:rPr>
            </w:pPr>
            <w:r>
              <w:rPr>
                <w:sz w:val="20"/>
              </w:rPr>
              <w:t>2</w:t>
            </w:r>
          </w:p>
        </w:tc>
        <w:tc>
          <w:tcPr>
            <w:tcW w:w="872" w:type="dxa"/>
          </w:tcPr>
          <w:p w:rsidR="00A81B99" w:rsidRDefault="00111404">
            <w:pPr>
              <w:pStyle w:val="TableParagraph"/>
              <w:spacing w:line="222" w:lineRule="exact"/>
              <w:ind w:left="130"/>
              <w:rPr>
                <w:sz w:val="20"/>
              </w:rPr>
            </w:pPr>
            <w:r>
              <w:rPr>
                <w:sz w:val="20"/>
              </w:rPr>
              <w:t>2</w:t>
            </w:r>
          </w:p>
        </w:tc>
        <w:tc>
          <w:tcPr>
            <w:tcW w:w="1016" w:type="dxa"/>
          </w:tcPr>
          <w:p w:rsidR="00A81B99" w:rsidRDefault="00111404">
            <w:pPr>
              <w:pStyle w:val="TableParagraph"/>
              <w:spacing w:line="222" w:lineRule="exact"/>
              <w:ind w:left="130"/>
              <w:rPr>
                <w:sz w:val="20"/>
              </w:rPr>
            </w:pPr>
            <w:r>
              <w:rPr>
                <w:sz w:val="20"/>
              </w:rPr>
              <w:t>2</w:t>
            </w:r>
          </w:p>
        </w:tc>
        <w:tc>
          <w:tcPr>
            <w:tcW w:w="1441" w:type="dxa"/>
          </w:tcPr>
          <w:p w:rsidR="00A81B99" w:rsidRDefault="00111404">
            <w:pPr>
              <w:pStyle w:val="TableParagraph"/>
              <w:spacing w:line="222" w:lineRule="exact"/>
              <w:ind w:left="137"/>
              <w:rPr>
                <w:sz w:val="20"/>
              </w:rPr>
            </w:pPr>
            <w:r>
              <w:rPr>
                <w:sz w:val="20"/>
              </w:rPr>
              <w:t>8</w:t>
            </w:r>
          </w:p>
        </w:tc>
        <w:tc>
          <w:tcPr>
            <w:tcW w:w="1369" w:type="dxa"/>
          </w:tcPr>
          <w:p w:rsidR="00A81B99" w:rsidRDefault="00111404">
            <w:pPr>
              <w:pStyle w:val="TableParagraph"/>
              <w:spacing w:line="222" w:lineRule="exact"/>
              <w:ind w:left="129"/>
              <w:rPr>
                <w:sz w:val="20"/>
              </w:rPr>
            </w:pPr>
            <w:r>
              <w:rPr>
                <w:sz w:val="20"/>
              </w:rPr>
              <w:t>272</w:t>
            </w:r>
          </w:p>
        </w:tc>
      </w:tr>
      <w:tr w:rsidR="00A81B99">
        <w:trPr>
          <w:trHeight w:val="249"/>
        </w:trPr>
        <w:tc>
          <w:tcPr>
            <w:tcW w:w="555" w:type="dxa"/>
          </w:tcPr>
          <w:p w:rsidR="00A81B99" w:rsidRDefault="00111404">
            <w:pPr>
              <w:pStyle w:val="TableParagraph"/>
              <w:rPr>
                <w:sz w:val="20"/>
              </w:rPr>
            </w:pPr>
            <w:r>
              <w:rPr>
                <w:spacing w:val="-5"/>
                <w:sz w:val="20"/>
              </w:rPr>
              <w:t>12</w:t>
            </w:r>
          </w:p>
        </w:tc>
        <w:tc>
          <w:tcPr>
            <w:tcW w:w="2529" w:type="dxa"/>
          </w:tcPr>
          <w:p w:rsidR="00A81B99" w:rsidRDefault="00111404">
            <w:pPr>
              <w:pStyle w:val="TableParagraph"/>
              <w:ind w:left="138"/>
              <w:rPr>
                <w:sz w:val="20"/>
              </w:rPr>
            </w:pPr>
            <w:r>
              <w:rPr>
                <w:spacing w:val="-2"/>
                <w:sz w:val="20"/>
              </w:rPr>
              <w:t>Биология</w:t>
            </w:r>
          </w:p>
        </w:tc>
        <w:tc>
          <w:tcPr>
            <w:tcW w:w="1110" w:type="dxa"/>
          </w:tcPr>
          <w:p w:rsidR="00A81B99" w:rsidRDefault="00111404">
            <w:pPr>
              <w:pStyle w:val="TableParagraph"/>
              <w:rPr>
                <w:sz w:val="20"/>
              </w:rPr>
            </w:pPr>
            <w:r>
              <w:rPr>
                <w:spacing w:val="-10"/>
                <w:sz w:val="20"/>
              </w:rPr>
              <w:t>2</w:t>
            </w:r>
          </w:p>
        </w:tc>
        <w:tc>
          <w:tcPr>
            <w:tcW w:w="973" w:type="dxa"/>
          </w:tcPr>
          <w:p w:rsidR="00A81B99" w:rsidRDefault="00111404">
            <w:pPr>
              <w:pStyle w:val="TableParagraph"/>
              <w:ind w:left="130"/>
              <w:rPr>
                <w:sz w:val="20"/>
              </w:rPr>
            </w:pPr>
            <w:r>
              <w:rPr>
                <w:spacing w:val="-10"/>
                <w:sz w:val="20"/>
              </w:rPr>
              <w:t>2</w:t>
            </w:r>
          </w:p>
        </w:tc>
        <w:tc>
          <w:tcPr>
            <w:tcW w:w="872" w:type="dxa"/>
          </w:tcPr>
          <w:p w:rsidR="00A81B99" w:rsidRDefault="00111404">
            <w:pPr>
              <w:pStyle w:val="TableParagraph"/>
              <w:ind w:left="130"/>
              <w:rPr>
                <w:sz w:val="20"/>
              </w:rPr>
            </w:pPr>
            <w:r>
              <w:rPr>
                <w:spacing w:val="-10"/>
                <w:sz w:val="20"/>
              </w:rPr>
              <w:t>2</w:t>
            </w:r>
          </w:p>
        </w:tc>
        <w:tc>
          <w:tcPr>
            <w:tcW w:w="1016" w:type="dxa"/>
          </w:tcPr>
          <w:p w:rsidR="00A81B99" w:rsidRDefault="00111404">
            <w:pPr>
              <w:pStyle w:val="TableParagraph"/>
              <w:ind w:left="130"/>
              <w:rPr>
                <w:sz w:val="20"/>
              </w:rPr>
            </w:pPr>
            <w:r>
              <w:rPr>
                <w:spacing w:val="-10"/>
                <w:sz w:val="20"/>
              </w:rPr>
              <w:t>2</w:t>
            </w:r>
          </w:p>
        </w:tc>
        <w:tc>
          <w:tcPr>
            <w:tcW w:w="1441" w:type="dxa"/>
          </w:tcPr>
          <w:p w:rsidR="00A81B99" w:rsidRDefault="00111404">
            <w:pPr>
              <w:pStyle w:val="TableParagraph"/>
              <w:ind w:left="137"/>
              <w:rPr>
                <w:sz w:val="20"/>
              </w:rPr>
            </w:pPr>
            <w:r>
              <w:rPr>
                <w:spacing w:val="-10"/>
                <w:sz w:val="20"/>
              </w:rPr>
              <w:t>8</w:t>
            </w:r>
          </w:p>
        </w:tc>
        <w:tc>
          <w:tcPr>
            <w:tcW w:w="1369" w:type="dxa"/>
          </w:tcPr>
          <w:p w:rsidR="00A81B99" w:rsidRDefault="00111404">
            <w:pPr>
              <w:pStyle w:val="TableParagraph"/>
              <w:ind w:left="129"/>
              <w:rPr>
                <w:sz w:val="20"/>
              </w:rPr>
            </w:pPr>
            <w:r>
              <w:rPr>
                <w:spacing w:val="-5"/>
                <w:sz w:val="20"/>
              </w:rPr>
              <w:t>272</w:t>
            </w:r>
          </w:p>
        </w:tc>
      </w:tr>
      <w:tr w:rsidR="00A81B99">
        <w:trPr>
          <w:trHeight w:val="249"/>
        </w:trPr>
        <w:tc>
          <w:tcPr>
            <w:tcW w:w="555" w:type="dxa"/>
          </w:tcPr>
          <w:p w:rsidR="00A81B99" w:rsidRDefault="00111404">
            <w:pPr>
              <w:pStyle w:val="TableParagraph"/>
              <w:spacing w:line="230" w:lineRule="exact"/>
              <w:rPr>
                <w:sz w:val="20"/>
              </w:rPr>
            </w:pPr>
            <w:r>
              <w:rPr>
                <w:spacing w:val="-5"/>
                <w:sz w:val="20"/>
              </w:rPr>
              <w:t>13</w:t>
            </w:r>
          </w:p>
        </w:tc>
        <w:tc>
          <w:tcPr>
            <w:tcW w:w="2529" w:type="dxa"/>
          </w:tcPr>
          <w:p w:rsidR="00A81B99" w:rsidRDefault="00111404">
            <w:pPr>
              <w:pStyle w:val="TableParagraph"/>
              <w:spacing w:line="230" w:lineRule="exact"/>
              <w:ind w:left="138"/>
              <w:rPr>
                <w:sz w:val="20"/>
              </w:rPr>
            </w:pPr>
            <w:r>
              <w:rPr>
                <w:spacing w:val="-2"/>
                <w:sz w:val="20"/>
              </w:rPr>
              <w:t>География</w:t>
            </w:r>
          </w:p>
        </w:tc>
        <w:tc>
          <w:tcPr>
            <w:tcW w:w="1110" w:type="dxa"/>
          </w:tcPr>
          <w:p w:rsidR="00A81B99" w:rsidRDefault="00111404">
            <w:pPr>
              <w:pStyle w:val="TableParagraph"/>
              <w:spacing w:line="230" w:lineRule="exact"/>
              <w:rPr>
                <w:sz w:val="20"/>
              </w:rPr>
            </w:pPr>
            <w:r>
              <w:rPr>
                <w:sz w:val="20"/>
              </w:rPr>
              <w:t>1</w:t>
            </w:r>
          </w:p>
        </w:tc>
        <w:tc>
          <w:tcPr>
            <w:tcW w:w="973" w:type="dxa"/>
          </w:tcPr>
          <w:p w:rsidR="00A81B99" w:rsidRDefault="00111404">
            <w:pPr>
              <w:pStyle w:val="TableParagraph"/>
              <w:spacing w:line="230" w:lineRule="exact"/>
              <w:ind w:left="130"/>
              <w:rPr>
                <w:sz w:val="20"/>
              </w:rPr>
            </w:pPr>
            <w:r>
              <w:rPr>
                <w:sz w:val="20"/>
              </w:rPr>
              <w:t>1</w:t>
            </w:r>
          </w:p>
        </w:tc>
        <w:tc>
          <w:tcPr>
            <w:tcW w:w="872" w:type="dxa"/>
          </w:tcPr>
          <w:p w:rsidR="00A81B99" w:rsidRDefault="00111404">
            <w:pPr>
              <w:pStyle w:val="TableParagraph"/>
              <w:spacing w:line="230" w:lineRule="exact"/>
              <w:ind w:left="130"/>
              <w:rPr>
                <w:sz w:val="20"/>
              </w:rPr>
            </w:pPr>
            <w:r>
              <w:rPr>
                <w:sz w:val="20"/>
              </w:rPr>
              <w:t>1</w:t>
            </w:r>
          </w:p>
        </w:tc>
        <w:tc>
          <w:tcPr>
            <w:tcW w:w="1016" w:type="dxa"/>
          </w:tcPr>
          <w:p w:rsidR="00A81B99" w:rsidRDefault="00111404">
            <w:pPr>
              <w:pStyle w:val="TableParagraph"/>
              <w:spacing w:line="230" w:lineRule="exact"/>
              <w:ind w:left="130"/>
              <w:rPr>
                <w:sz w:val="20"/>
              </w:rPr>
            </w:pPr>
            <w:r>
              <w:rPr>
                <w:sz w:val="20"/>
              </w:rPr>
              <w:t>1</w:t>
            </w:r>
          </w:p>
        </w:tc>
        <w:tc>
          <w:tcPr>
            <w:tcW w:w="1441" w:type="dxa"/>
          </w:tcPr>
          <w:p w:rsidR="00A81B99" w:rsidRDefault="00111404">
            <w:pPr>
              <w:pStyle w:val="TableParagraph"/>
              <w:spacing w:line="230" w:lineRule="exact"/>
              <w:ind w:left="137"/>
              <w:rPr>
                <w:sz w:val="20"/>
              </w:rPr>
            </w:pPr>
            <w:r>
              <w:rPr>
                <w:sz w:val="20"/>
              </w:rPr>
              <w:t>4</w:t>
            </w:r>
          </w:p>
        </w:tc>
        <w:tc>
          <w:tcPr>
            <w:tcW w:w="1369" w:type="dxa"/>
          </w:tcPr>
          <w:p w:rsidR="00A81B99" w:rsidRDefault="00111404">
            <w:pPr>
              <w:pStyle w:val="TableParagraph"/>
              <w:spacing w:line="230" w:lineRule="exact"/>
              <w:ind w:left="129"/>
              <w:rPr>
                <w:sz w:val="20"/>
              </w:rPr>
            </w:pPr>
            <w:r>
              <w:rPr>
                <w:sz w:val="20"/>
              </w:rPr>
              <w:t>136</w:t>
            </w:r>
          </w:p>
        </w:tc>
      </w:tr>
      <w:tr w:rsidR="00A81B99">
        <w:trPr>
          <w:trHeight w:val="256"/>
        </w:trPr>
        <w:tc>
          <w:tcPr>
            <w:tcW w:w="555" w:type="dxa"/>
          </w:tcPr>
          <w:p w:rsidR="00A81B99" w:rsidRDefault="00A81B99">
            <w:pPr>
              <w:pStyle w:val="TableParagraph"/>
              <w:spacing w:line="240" w:lineRule="auto"/>
              <w:ind w:left="0"/>
              <w:rPr>
                <w:sz w:val="18"/>
              </w:rPr>
            </w:pPr>
          </w:p>
        </w:tc>
        <w:tc>
          <w:tcPr>
            <w:tcW w:w="2529" w:type="dxa"/>
          </w:tcPr>
          <w:p w:rsidR="00A81B99" w:rsidRDefault="00111404">
            <w:pPr>
              <w:pStyle w:val="TableParagraph"/>
              <w:spacing w:before="6" w:line="240" w:lineRule="auto"/>
              <w:ind w:left="138"/>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1110" w:type="dxa"/>
          </w:tcPr>
          <w:p w:rsidR="00A81B99" w:rsidRDefault="00111404">
            <w:pPr>
              <w:pStyle w:val="TableParagraph"/>
              <w:spacing w:before="6" w:line="240" w:lineRule="auto"/>
              <w:rPr>
                <w:b/>
                <w:sz w:val="20"/>
              </w:rPr>
            </w:pPr>
            <w:r>
              <w:rPr>
                <w:b/>
                <w:sz w:val="20"/>
              </w:rPr>
              <w:t>4</w:t>
            </w:r>
          </w:p>
        </w:tc>
        <w:tc>
          <w:tcPr>
            <w:tcW w:w="973" w:type="dxa"/>
          </w:tcPr>
          <w:p w:rsidR="00A81B99" w:rsidRDefault="00111404">
            <w:pPr>
              <w:pStyle w:val="TableParagraph"/>
              <w:spacing w:before="6" w:line="240" w:lineRule="auto"/>
              <w:ind w:left="130"/>
              <w:rPr>
                <w:b/>
                <w:sz w:val="20"/>
              </w:rPr>
            </w:pPr>
            <w:r>
              <w:rPr>
                <w:b/>
                <w:sz w:val="20"/>
              </w:rPr>
              <w:t>4</w:t>
            </w:r>
          </w:p>
        </w:tc>
        <w:tc>
          <w:tcPr>
            <w:tcW w:w="872" w:type="dxa"/>
          </w:tcPr>
          <w:p w:rsidR="00A81B99" w:rsidRDefault="00111404">
            <w:pPr>
              <w:pStyle w:val="TableParagraph"/>
              <w:spacing w:before="6" w:line="240" w:lineRule="auto"/>
              <w:ind w:left="130"/>
              <w:rPr>
                <w:b/>
                <w:sz w:val="20"/>
              </w:rPr>
            </w:pPr>
            <w:r>
              <w:rPr>
                <w:b/>
                <w:spacing w:val="-10"/>
                <w:sz w:val="20"/>
              </w:rPr>
              <w:t>3</w:t>
            </w:r>
          </w:p>
        </w:tc>
        <w:tc>
          <w:tcPr>
            <w:tcW w:w="1016" w:type="dxa"/>
          </w:tcPr>
          <w:p w:rsidR="00A81B99" w:rsidRDefault="00111404">
            <w:pPr>
              <w:pStyle w:val="TableParagraph"/>
              <w:spacing w:before="6" w:line="240" w:lineRule="auto"/>
              <w:ind w:left="130"/>
              <w:rPr>
                <w:b/>
                <w:sz w:val="20"/>
              </w:rPr>
            </w:pPr>
            <w:r>
              <w:rPr>
                <w:b/>
                <w:spacing w:val="-10"/>
                <w:sz w:val="20"/>
              </w:rPr>
              <w:t>3</w:t>
            </w:r>
          </w:p>
        </w:tc>
        <w:tc>
          <w:tcPr>
            <w:tcW w:w="1441" w:type="dxa"/>
          </w:tcPr>
          <w:p w:rsidR="00A81B99" w:rsidRDefault="00111404">
            <w:pPr>
              <w:pStyle w:val="TableParagraph"/>
              <w:spacing w:before="6" w:line="240" w:lineRule="auto"/>
              <w:ind w:left="137"/>
              <w:rPr>
                <w:b/>
                <w:sz w:val="20"/>
              </w:rPr>
            </w:pPr>
            <w:r>
              <w:rPr>
                <w:b/>
                <w:spacing w:val="-5"/>
                <w:sz w:val="20"/>
              </w:rPr>
              <w:t>12</w:t>
            </w:r>
          </w:p>
        </w:tc>
        <w:tc>
          <w:tcPr>
            <w:tcW w:w="1369" w:type="dxa"/>
          </w:tcPr>
          <w:p w:rsidR="00A81B99" w:rsidRDefault="00111404">
            <w:pPr>
              <w:pStyle w:val="TableParagraph"/>
              <w:spacing w:before="6" w:line="240" w:lineRule="auto"/>
              <w:ind w:left="129"/>
              <w:rPr>
                <w:b/>
                <w:sz w:val="20"/>
              </w:rPr>
            </w:pPr>
            <w:r>
              <w:rPr>
                <w:b/>
                <w:spacing w:val="-5"/>
                <w:sz w:val="20"/>
              </w:rPr>
              <w:t>408</w:t>
            </w:r>
          </w:p>
        </w:tc>
      </w:tr>
    </w:tbl>
    <w:p w:rsidR="00A81B99" w:rsidRDefault="00A81B99">
      <w:pPr>
        <w:pStyle w:val="TableParagraph"/>
        <w:spacing w:line="240" w:lineRule="auto"/>
        <w:rPr>
          <w:b/>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b/>
          <w:sz w:val="2"/>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2529"/>
        <w:gridCol w:w="1110"/>
        <w:gridCol w:w="973"/>
        <w:gridCol w:w="872"/>
        <w:gridCol w:w="1016"/>
        <w:gridCol w:w="1441"/>
        <w:gridCol w:w="1369"/>
      </w:tblGrid>
      <w:tr w:rsidR="00A81B99">
        <w:trPr>
          <w:trHeight w:val="256"/>
        </w:trPr>
        <w:tc>
          <w:tcPr>
            <w:tcW w:w="555" w:type="dxa"/>
          </w:tcPr>
          <w:p w:rsidR="00A81B99" w:rsidRDefault="00111404">
            <w:pPr>
              <w:pStyle w:val="TableParagraph"/>
              <w:rPr>
                <w:sz w:val="20"/>
              </w:rPr>
            </w:pPr>
            <w:r>
              <w:rPr>
                <w:spacing w:val="-5"/>
                <w:sz w:val="20"/>
              </w:rPr>
              <w:t>14</w:t>
            </w:r>
          </w:p>
        </w:tc>
        <w:tc>
          <w:tcPr>
            <w:tcW w:w="2529" w:type="dxa"/>
          </w:tcPr>
          <w:p w:rsidR="00A81B99" w:rsidRDefault="00111404">
            <w:pPr>
              <w:pStyle w:val="TableParagraph"/>
              <w:ind w:left="138"/>
              <w:rPr>
                <w:sz w:val="20"/>
              </w:rPr>
            </w:pPr>
            <w:r>
              <w:rPr>
                <w:sz w:val="20"/>
              </w:rPr>
              <w:t>Қазақстан</w:t>
            </w:r>
            <w:r>
              <w:rPr>
                <w:spacing w:val="-10"/>
                <w:sz w:val="20"/>
              </w:rPr>
              <w:t xml:space="preserve"> </w:t>
            </w:r>
            <w:r>
              <w:rPr>
                <w:spacing w:val="-2"/>
                <w:sz w:val="20"/>
              </w:rPr>
              <w:t>тарихы</w:t>
            </w:r>
          </w:p>
        </w:tc>
        <w:tc>
          <w:tcPr>
            <w:tcW w:w="1110" w:type="dxa"/>
          </w:tcPr>
          <w:p w:rsidR="00A81B99" w:rsidRDefault="00111404">
            <w:pPr>
              <w:pStyle w:val="TableParagraph"/>
              <w:rPr>
                <w:sz w:val="20"/>
              </w:rPr>
            </w:pPr>
            <w:r>
              <w:rPr>
                <w:spacing w:val="-10"/>
                <w:sz w:val="20"/>
              </w:rPr>
              <w:t>2</w:t>
            </w:r>
          </w:p>
        </w:tc>
        <w:tc>
          <w:tcPr>
            <w:tcW w:w="973" w:type="dxa"/>
          </w:tcPr>
          <w:p w:rsidR="00A81B99" w:rsidRDefault="00111404">
            <w:pPr>
              <w:pStyle w:val="TableParagraph"/>
              <w:ind w:left="130"/>
              <w:rPr>
                <w:sz w:val="20"/>
              </w:rPr>
            </w:pPr>
            <w:r>
              <w:rPr>
                <w:spacing w:val="-10"/>
                <w:sz w:val="20"/>
              </w:rPr>
              <w:t>2</w:t>
            </w:r>
          </w:p>
        </w:tc>
        <w:tc>
          <w:tcPr>
            <w:tcW w:w="872" w:type="dxa"/>
          </w:tcPr>
          <w:p w:rsidR="00A81B99" w:rsidRDefault="00111404">
            <w:pPr>
              <w:pStyle w:val="TableParagraph"/>
              <w:ind w:left="130"/>
              <w:rPr>
                <w:sz w:val="20"/>
              </w:rPr>
            </w:pPr>
            <w:r>
              <w:rPr>
                <w:spacing w:val="-10"/>
                <w:sz w:val="20"/>
              </w:rPr>
              <w:t>2</w:t>
            </w:r>
          </w:p>
        </w:tc>
        <w:tc>
          <w:tcPr>
            <w:tcW w:w="1016" w:type="dxa"/>
          </w:tcPr>
          <w:p w:rsidR="00A81B99" w:rsidRDefault="00111404">
            <w:pPr>
              <w:pStyle w:val="TableParagraph"/>
              <w:ind w:left="130"/>
              <w:rPr>
                <w:sz w:val="20"/>
              </w:rPr>
            </w:pPr>
            <w:r>
              <w:rPr>
                <w:spacing w:val="-10"/>
                <w:sz w:val="20"/>
              </w:rPr>
              <w:t>2</w:t>
            </w:r>
          </w:p>
        </w:tc>
        <w:tc>
          <w:tcPr>
            <w:tcW w:w="1441" w:type="dxa"/>
          </w:tcPr>
          <w:p w:rsidR="00A81B99" w:rsidRDefault="00111404">
            <w:pPr>
              <w:pStyle w:val="TableParagraph"/>
              <w:ind w:left="137"/>
              <w:rPr>
                <w:sz w:val="20"/>
              </w:rPr>
            </w:pPr>
            <w:r>
              <w:rPr>
                <w:spacing w:val="-10"/>
                <w:sz w:val="20"/>
              </w:rPr>
              <w:t>8</w:t>
            </w:r>
          </w:p>
        </w:tc>
        <w:tc>
          <w:tcPr>
            <w:tcW w:w="1369" w:type="dxa"/>
          </w:tcPr>
          <w:p w:rsidR="00A81B99" w:rsidRDefault="00111404">
            <w:pPr>
              <w:pStyle w:val="TableParagraph"/>
              <w:ind w:left="129"/>
              <w:rPr>
                <w:sz w:val="20"/>
              </w:rPr>
            </w:pPr>
            <w:r>
              <w:rPr>
                <w:spacing w:val="-5"/>
                <w:sz w:val="20"/>
              </w:rPr>
              <w:t>272</w:t>
            </w:r>
          </w:p>
        </w:tc>
      </w:tr>
      <w:tr w:rsidR="00A81B99">
        <w:trPr>
          <w:trHeight w:val="249"/>
        </w:trPr>
        <w:tc>
          <w:tcPr>
            <w:tcW w:w="555" w:type="dxa"/>
          </w:tcPr>
          <w:p w:rsidR="00A81B99" w:rsidRDefault="00111404">
            <w:pPr>
              <w:pStyle w:val="TableParagraph"/>
              <w:spacing w:line="222" w:lineRule="exact"/>
              <w:rPr>
                <w:sz w:val="20"/>
              </w:rPr>
            </w:pPr>
            <w:r>
              <w:rPr>
                <w:spacing w:val="-5"/>
                <w:sz w:val="20"/>
              </w:rPr>
              <w:t>15</w:t>
            </w:r>
          </w:p>
        </w:tc>
        <w:tc>
          <w:tcPr>
            <w:tcW w:w="2529" w:type="dxa"/>
          </w:tcPr>
          <w:p w:rsidR="00A81B99" w:rsidRDefault="00111404">
            <w:pPr>
              <w:pStyle w:val="TableParagraph"/>
              <w:spacing w:line="222" w:lineRule="exact"/>
              <w:ind w:left="138"/>
              <w:rPr>
                <w:sz w:val="20"/>
              </w:rPr>
            </w:pPr>
            <w:r>
              <w:rPr>
                <w:sz w:val="20"/>
              </w:rPr>
              <w:t>Дүниежүзі</w:t>
            </w:r>
            <w:r>
              <w:rPr>
                <w:spacing w:val="-8"/>
                <w:sz w:val="20"/>
              </w:rPr>
              <w:t xml:space="preserve"> </w:t>
            </w:r>
            <w:r>
              <w:rPr>
                <w:spacing w:val="-2"/>
                <w:sz w:val="20"/>
              </w:rPr>
              <w:t>тарихы</w:t>
            </w:r>
          </w:p>
        </w:tc>
        <w:tc>
          <w:tcPr>
            <w:tcW w:w="1110" w:type="dxa"/>
          </w:tcPr>
          <w:p w:rsidR="00A81B99" w:rsidRDefault="00111404">
            <w:pPr>
              <w:pStyle w:val="TableParagraph"/>
              <w:spacing w:line="222" w:lineRule="exact"/>
              <w:rPr>
                <w:sz w:val="20"/>
              </w:rPr>
            </w:pPr>
            <w:r>
              <w:rPr>
                <w:spacing w:val="-10"/>
                <w:sz w:val="20"/>
              </w:rPr>
              <w:t>1</w:t>
            </w:r>
          </w:p>
        </w:tc>
        <w:tc>
          <w:tcPr>
            <w:tcW w:w="973" w:type="dxa"/>
          </w:tcPr>
          <w:p w:rsidR="00A81B99" w:rsidRDefault="00111404">
            <w:pPr>
              <w:pStyle w:val="TableParagraph"/>
              <w:spacing w:line="222" w:lineRule="exact"/>
              <w:ind w:left="130"/>
              <w:rPr>
                <w:sz w:val="20"/>
              </w:rPr>
            </w:pPr>
            <w:r>
              <w:rPr>
                <w:spacing w:val="-10"/>
                <w:sz w:val="20"/>
              </w:rPr>
              <w:t>1</w:t>
            </w:r>
          </w:p>
        </w:tc>
        <w:tc>
          <w:tcPr>
            <w:tcW w:w="872" w:type="dxa"/>
          </w:tcPr>
          <w:p w:rsidR="00A81B99" w:rsidRDefault="00111404">
            <w:pPr>
              <w:pStyle w:val="TableParagraph"/>
              <w:spacing w:line="222" w:lineRule="exact"/>
              <w:ind w:left="130"/>
              <w:rPr>
                <w:sz w:val="20"/>
              </w:rPr>
            </w:pPr>
            <w:r>
              <w:rPr>
                <w:spacing w:val="-10"/>
                <w:sz w:val="20"/>
              </w:rPr>
              <w:t>1</w:t>
            </w:r>
          </w:p>
        </w:tc>
        <w:tc>
          <w:tcPr>
            <w:tcW w:w="1016" w:type="dxa"/>
          </w:tcPr>
          <w:p w:rsidR="00A81B99" w:rsidRDefault="00111404">
            <w:pPr>
              <w:pStyle w:val="TableParagraph"/>
              <w:spacing w:line="222" w:lineRule="exact"/>
              <w:ind w:left="130"/>
              <w:rPr>
                <w:sz w:val="20"/>
              </w:rPr>
            </w:pPr>
            <w:r>
              <w:rPr>
                <w:spacing w:val="-10"/>
                <w:sz w:val="20"/>
              </w:rPr>
              <w:t>1</w:t>
            </w:r>
          </w:p>
        </w:tc>
        <w:tc>
          <w:tcPr>
            <w:tcW w:w="1441" w:type="dxa"/>
          </w:tcPr>
          <w:p w:rsidR="00A81B99" w:rsidRDefault="00111404">
            <w:pPr>
              <w:pStyle w:val="TableParagraph"/>
              <w:spacing w:line="222" w:lineRule="exact"/>
              <w:ind w:left="137"/>
              <w:rPr>
                <w:sz w:val="20"/>
              </w:rPr>
            </w:pPr>
            <w:r>
              <w:rPr>
                <w:spacing w:val="-10"/>
                <w:sz w:val="20"/>
              </w:rPr>
              <w:t>4</w:t>
            </w:r>
          </w:p>
        </w:tc>
        <w:tc>
          <w:tcPr>
            <w:tcW w:w="1369"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555" w:type="dxa"/>
          </w:tcPr>
          <w:p w:rsidR="00A81B99" w:rsidRDefault="00111404">
            <w:pPr>
              <w:pStyle w:val="TableParagraph"/>
              <w:spacing w:line="222" w:lineRule="exact"/>
              <w:rPr>
                <w:sz w:val="20"/>
              </w:rPr>
            </w:pPr>
            <w:r>
              <w:rPr>
                <w:spacing w:val="-5"/>
                <w:sz w:val="20"/>
              </w:rPr>
              <w:t>16</w:t>
            </w:r>
          </w:p>
        </w:tc>
        <w:tc>
          <w:tcPr>
            <w:tcW w:w="2529" w:type="dxa"/>
          </w:tcPr>
          <w:p w:rsidR="00A81B99" w:rsidRDefault="00111404">
            <w:pPr>
              <w:pStyle w:val="TableParagraph"/>
              <w:spacing w:line="222" w:lineRule="exact"/>
              <w:ind w:left="138"/>
              <w:rPr>
                <w:sz w:val="20"/>
              </w:rPr>
            </w:pPr>
            <w:r>
              <w:rPr>
                <w:sz w:val="20"/>
              </w:rPr>
              <w:t>Құқық</w:t>
            </w:r>
            <w:r>
              <w:rPr>
                <w:spacing w:val="-1"/>
                <w:sz w:val="20"/>
              </w:rPr>
              <w:t xml:space="preserve"> </w:t>
            </w:r>
            <w:r>
              <w:rPr>
                <w:spacing w:val="-2"/>
                <w:sz w:val="20"/>
              </w:rPr>
              <w:t>негіздері</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111404">
            <w:pPr>
              <w:pStyle w:val="TableParagraph"/>
              <w:spacing w:line="222" w:lineRule="exact"/>
              <w:ind w:left="129"/>
              <w:rPr>
                <w:sz w:val="20"/>
              </w:rPr>
            </w:pPr>
            <w:r>
              <w:rPr>
                <w:spacing w:val="-10"/>
                <w:sz w:val="20"/>
              </w:rPr>
              <w:t>-</w:t>
            </w:r>
          </w:p>
        </w:tc>
      </w:tr>
      <w:tr w:rsidR="00A81B99">
        <w:trPr>
          <w:trHeight w:val="249"/>
        </w:trPr>
        <w:tc>
          <w:tcPr>
            <w:tcW w:w="555" w:type="dxa"/>
          </w:tcPr>
          <w:p w:rsidR="00A81B99" w:rsidRDefault="00A81B99">
            <w:pPr>
              <w:pStyle w:val="TableParagraph"/>
              <w:spacing w:line="240" w:lineRule="auto"/>
              <w:ind w:left="0"/>
              <w:rPr>
                <w:sz w:val="18"/>
              </w:rPr>
            </w:pPr>
          </w:p>
        </w:tc>
        <w:tc>
          <w:tcPr>
            <w:tcW w:w="2529" w:type="dxa"/>
          </w:tcPr>
          <w:p w:rsidR="00A81B99" w:rsidRDefault="00111404">
            <w:pPr>
              <w:pStyle w:val="TableParagraph"/>
              <w:ind w:left="138"/>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1110" w:type="dxa"/>
          </w:tcPr>
          <w:p w:rsidR="00A81B99" w:rsidRDefault="00111404">
            <w:pPr>
              <w:pStyle w:val="TableParagraph"/>
              <w:rPr>
                <w:b/>
                <w:sz w:val="20"/>
              </w:rPr>
            </w:pPr>
            <w:r>
              <w:rPr>
                <w:b/>
                <w:spacing w:val="-10"/>
                <w:sz w:val="20"/>
              </w:rPr>
              <w:t>1</w:t>
            </w:r>
          </w:p>
        </w:tc>
        <w:tc>
          <w:tcPr>
            <w:tcW w:w="973" w:type="dxa"/>
          </w:tcPr>
          <w:p w:rsidR="00A81B99" w:rsidRDefault="00111404">
            <w:pPr>
              <w:pStyle w:val="TableParagraph"/>
              <w:ind w:left="130"/>
              <w:rPr>
                <w:b/>
                <w:sz w:val="20"/>
              </w:rPr>
            </w:pPr>
            <w:r>
              <w:rPr>
                <w:b/>
                <w:spacing w:val="-10"/>
                <w:sz w:val="20"/>
              </w:rPr>
              <w:t>1</w:t>
            </w:r>
          </w:p>
        </w:tc>
        <w:tc>
          <w:tcPr>
            <w:tcW w:w="872" w:type="dxa"/>
          </w:tcPr>
          <w:p w:rsidR="00A81B99" w:rsidRDefault="00111404">
            <w:pPr>
              <w:pStyle w:val="TableParagraph"/>
              <w:ind w:left="130"/>
              <w:rPr>
                <w:b/>
                <w:sz w:val="20"/>
              </w:rPr>
            </w:pPr>
            <w:r>
              <w:rPr>
                <w:b/>
                <w:spacing w:val="-10"/>
                <w:sz w:val="20"/>
              </w:rPr>
              <w:t>1</w:t>
            </w:r>
          </w:p>
        </w:tc>
        <w:tc>
          <w:tcPr>
            <w:tcW w:w="1016" w:type="dxa"/>
          </w:tcPr>
          <w:p w:rsidR="00A81B99" w:rsidRDefault="00111404">
            <w:pPr>
              <w:pStyle w:val="TableParagraph"/>
              <w:ind w:left="130"/>
              <w:rPr>
                <w:b/>
                <w:sz w:val="20"/>
              </w:rPr>
            </w:pPr>
            <w:r>
              <w:rPr>
                <w:b/>
                <w:spacing w:val="-10"/>
                <w:sz w:val="20"/>
              </w:rPr>
              <w:t>1</w:t>
            </w:r>
          </w:p>
        </w:tc>
        <w:tc>
          <w:tcPr>
            <w:tcW w:w="1441" w:type="dxa"/>
          </w:tcPr>
          <w:p w:rsidR="00A81B99" w:rsidRDefault="00111404">
            <w:pPr>
              <w:pStyle w:val="TableParagraph"/>
              <w:ind w:left="137"/>
              <w:rPr>
                <w:b/>
                <w:sz w:val="20"/>
              </w:rPr>
            </w:pPr>
            <w:r>
              <w:rPr>
                <w:b/>
                <w:spacing w:val="-10"/>
                <w:sz w:val="20"/>
              </w:rPr>
              <w:t>4</w:t>
            </w:r>
          </w:p>
        </w:tc>
        <w:tc>
          <w:tcPr>
            <w:tcW w:w="1369" w:type="dxa"/>
          </w:tcPr>
          <w:p w:rsidR="00A81B99" w:rsidRDefault="00111404">
            <w:pPr>
              <w:pStyle w:val="TableParagraph"/>
              <w:ind w:left="129"/>
              <w:rPr>
                <w:b/>
                <w:sz w:val="20"/>
              </w:rPr>
            </w:pPr>
            <w:r>
              <w:rPr>
                <w:b/>
                <w:sz w:val="20"/>
              </w:rPr>
              <w:t>136</w:t>
            </w:r>
          </w:p>
        </w:tc>
      </w:tr>
      <w:tr w:rsidR="00A81B99">
        <w:trPr>
          <w:trHeight w:val="249"/>
        </w:trPr>
        <w:tc>
          <w:tcPr>
            <w:tcW w:w="555" w:type="dxa"/>
          </w:tcPr>
          <w:p w:rsidR="00A81B99" w:rsidRDefault="00111404">
            <w:pPr>
              <w:pStyle w:val="TableParagraph"/>
              <w:spacing w:line="222" w:lineRule="exact"/>
              <w:rPr>
                <w:sz w:val="20"/>
              </w:rPr>
            </w:pPr>
            <w:r>
              <w:rPr>
                <w:spacing w:val="-5"/>
                <w:sz w:val="20"/>
              </w:rPr>
              <w:t>17</w:t>
            </w:r>
          </w:p>
        </w:tc>
        <w:tc>
          <w:tcPr>
            <w:tcW w:w="2529" w:type="dxa"/>
          </w:tcPr>
          <w:p w:rsidR="00A81B99" w:rsidRDefault="00111404">
            <w:pPr>
              <w:pStyle w:val="TableParagraph"/>
              <w:spacing w:line="222" w:lineRule="exact"/>
              <w:ind w:left="138"/>
              <w:rPr>
                <w:sz w:val="20"/>
              </w:rPr>
            </w:pPr>
            <w:r>
              <w:rPr>
                <w:spacing w:val="-2"/>
                <w:sz w:val="20"/>
              </w:rPr>
              <w:t>Музыка</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A81B99">
            <w:pPr>
              <w:pStyle w:val="TableParagraph"/>
              <w:spacing w:line="240" w:lineRule="auto"/>
              <w:ind w:left="0"/>
              <w:rPr>
                <w:sz w:val="18"/>
              </w:rPr>
            </w:pPr>
          </w:p>
        </w:tc>
        <w:tc>
          <w:tcPr>
            <w:tcW w:w="1369" w:type="dxa"/>
          </w:tcPr>
          <w:p w:rsidR="00A81B99" w:rsidRDefault="00A81B99">
            <w:pPr>
              <w:pStyle w:val="TableParagraph"/>
              <w:spacing w:line="240" w:lineRule="auto"/>
              <w:ind w:left="0"/>
              <w:rPr>
                <w:sz w:val="18"/>
              </w:rPr>
            </w:pPr>
          </w:p>
        </w:tc>
      </w:tr>
      <w:tr w:rsidR="00A81B99">
        <w:trPr>
          <w:trHeight w:val="249"/>
        </w:trPr>
        <w:tc>
          <w:tcPr>
            <w:tcW w:w="555" w:type="dxa"/>
          </w:tcPr>
          <w:p w:rsidR="00A81B99" w:rsidRDefault="00111404">
            <w:pPr>
              <w:pStyle w:val="TableParagraph"/>
              <w:spacing w:line="222" w:lineRule="exact"/>
              <w:rPr>
                <w:sz w:val="20"/>
              </w:rPr>
            </w:pPr>
            <w:r>
              <w:rPr>
                <w:spacing w:val="-5"/>
                <w:sz w:val="20"/>
              </w:rPr>
              <w:t>18</w:t>
            </w:r>
          </w:p>
        </w:tc>
        <w:tc>
          <w:tcPr>
            <w:tcW w:w="2529" w:type="dxa"/>
          </w:tcPr>
          <w:p w:rsidR="00A81B99" w:rsidRDefault="00111404">
            <w:pPr>
              <w:pStyle w:val="TableParagraph"/>
              <w:spacing w:line="222" w:lineRule="exact"/>
              <w:ind w:left="138"/>
              <w:rPr>
                <w:sz w:val="20"/>
              </w:rPr>
            </w:pPr>
            <w:r>
              <w:rPr>
                <w:sz w:val="20"/>
              </w:rPr>
              <w:t>Көркем</w:t>
            </w:r>
            <w:r>
              <w:rPr>
                <w:spacing w:val="3"/>
                <w:sz w:val="20"/>
              </w:rPr>
              <w:t xml:space="preserve"> </w:t>
            </w:r>
            <w:r>
              <w:rPr>
                <w:spacing w:val="-2"/>
                <w:sz w:val="20"/>
              </w:rPr>
              <w:t>еңбек</w:t>
            </w:r>
          </w:p>
        </w:tc>
        <w:tc>
          <w:tcPr>
            <w:tcW w:w="1110" w:type="dxa"/>
          </w:tcPr>
          <w:p w:rsidR="00A81B99" w:rsidRDefault="00111404">
            <w:pPr>
              <w:pStyle w:val="TableParagraph"/>
              <w:spacing w:line="222" w:lineRule="exact"/>
              <w:rPr>
                <w:sz w:val="20"/>
              </w:rPr>
            </w:pPr>
            <w:r>
              <w:rPr>
                <w:spacing w:val="-10"/>
                <w:sz w:val="20"/>
              </w:rPr>
              <w:t>1</w:t>
            </w:r>
          </w:p>
        </w:tc>
        <w:tc>
          <w:tcPr>
            <w:tcW w:w="973" w:type="dxa"/>
          </w:tcPr>
          <w:p w:rsidR="00A81B99" w:rsidRDefault="00111404">
            <w:pPr>
              <w:pStyle w:val="TableParagraph"/>
              <w:spacing w:line="222" w:lineRule="exact"/>
              <w:ind w:left="130"/>
              <w:rPr>
                <w:sz w:val="20"/>
              </w:rPr>
            </w:pPr>
            <w:r>
              <w:rPr>
                <w:spacing w:val="-10"/>
                <w:sz w:val="20"/>
              </w:rPr>
              <w:t>1</w:t>
            </w:r>
          </w:p>
        </w:tc>
        <w:tc>
          <w:tcPr>
            <w:tcW w:w="872" w:type="dxa"/>
          </w:tcPr>
          <w:p w:rsidR="00A81B99" w:rsidRDefault="00111404">
            <w:pPr>
              <w:pStyle w:val="TableParagraph"/>
              <w:spacing w:line="222" w:lineRule="exact"/>
              <w:ind w:left="130"/>
              <w:rPr>
                <w:sz w:val="20"/>
              </w:rPr>
            </w:pPr>
            <w:r>
              <w:rPr>
                <w:spacing w:val="-10"/>
                <w:sz w:val="20"/>
              </w:rPr>
              <w:t>1</w:t>
            </w:r>
          </w:p>
        </w:tc>
        <w:tc>
          <w:tcPr>
            <w:tcW w:w="1016" w:type="dxa"/>
          </w:tcPr>
          <w:p w:rsidR="00A81B99" w:rsidRDefault="00111404">
            <w:pPr>
              <w:pStyle w:val="TableParagraph"/>
              <w:spacing w:line="222" w:lineRule="exact"/>
              <w:ind w:left="130"/>
              <w:rPr>
                <w:sz w:val="20"/>
              </w:rPr>
            </w:pPr>
            <w:r>
              <w:rPr>
                <w:spacing w:val="-10"/>
                <w:sz w:val="20"/>
              </w:rPr>
              <w:t>1</w:t>
            </w:r>
          </w:p>
        </w:tc>
        <w:tc>
          <w:tcPr>
            <w:tcW w:w="1441" w:type="dxa"/>
          </w:tcPr>
          <w:p w:rsidR="00A81B99" w:rsidRDefault="00111404">
            <w:pPr>
              <w:pStyle w:val="TableParagraph"/>
              <w:spacing w:line="222" w:lineRule="exact"/>
              <w:ind w:left="137"/>
              <w:rPr>
                <w:sz w:val="20"/>
              </w:rPr>
            </w:pPr>
            <w:r>
              <w:rPr>
                <w:spacing w:val="-10"/>
                <w:sz w:val="20"/>
              </w:rPr>
              <w:t>4</w:t>
            </w:r>
          </w:p>
        </w:tc>
        <w:tc>
          <w:tcPr>
            <w:tcW w:w="1369" w:type="dxa"/>
          </w:tcPr>
          <w:p w:rsidR="00A81B99" w:rsidRDefault="00111404">
            <w:pPr>
              <w:pStyle w:val="TableParagraph"/>
              <w:spacing w:line="222" w:lineRule="exact"/>
              <w:ind w:left="129"/>
              <w:rPr>
                <w:sz w:val="20"/>
              </w:rPr>
            </w:pPr>
            <w:r>
              <w:rPr>
                <w:sz w:val="20"/>
              </w:rPr>
              <w:t>136</w:t>
            </w:r>
          </w:p>
        </w:tc>
      </w:tr>
      <w:tr w:rsidR="00A81B99">
        <w:trPr>
          <w:trHeight w:val="249"/>
        </w:trPr>
        <w:tc>
          <w:tcPr>
            <w:tcW w:w="555" w:type="dxa"/>
          </w:tcPr>
          <w:p w:rsidR="00A81B99" w:rsidRDefault="00A81B99">
            <w:pPr>
              <w:pStyle w:val="TableParagraph"/>
              <w:spacing w:line="240" w:lineRule="auto"/>
              <w:ind w:left="0"/>
              <w:rPr>
                <w:sz w:val="18"/>
              </w:rPr>
            </w:pPr>
          </w:p>
        </w:tc>
        <w:tc>
          <w:tcPr>
            <w:tcW w:w="2529" w:type="dxa"/>
          </w:tcPr>
          <w:p w:rsidR="00A81B99" w:rsidRDefault="00111404">
            <w:pPr>
              <w:pStyle w:val="TableParagraph"/>
              <w:spacing w:before="6" w:line="223" w:lineRule="exact"/>
              <w:ind w:left="138"/>
              <w:rPr>
                <w:b/>
                <w:sz w:val="20"/>
              </w:rPr>
            </w:pPr>
            <w:r>
              <w:rPr>
                <w:b/>
                <w:sz w:val="20"/>
              </w:rPr>
              <w:t>Дене</w:t>
            </w:r>
            <w:r>
              <w:rPr>
                <w:b/>
                <w:spacing w:val="-10"/>
                <w:sz w:val="20"/>
              </w:rPr>
              <w:t xml:space="preserve"> </w:t>
            </w:r>
            <w:r>
              <w:rPr>
                <w:b/>
                <w:spacing w:val="-2"/>
                <w:sz w:val="20"/>
              </w:rPr>
              <w:t>шынықтыру</w:t>
            </w:r>
          </w:p>
        </w:tc>
        <w:tc>
          <w:tcPr>
            <w:tcW w:w="1110" w:type="dxa"/>
          </w:tcPr>
          <w:p w:rsidR="00A81B99" w:rsidRDefault="00111404">
            <w:pPr>
              <w:pStyle w:val="TableParagraph"/>
              <w:spacing w:before="6" w:line="223" w:lineRule="exact"/>
              <w:rPr>
                <w:b/>
                <w:sz w:val="20"/>
              </w:rPr>
            </w:pPr>
            <w:r>
              <w:rPr>
                <w:b/>
                <w:sz w:val="20"/>
              </w:rPr>
              <w:t>2</w:t>
            </w:r>
          </w:p>
        </w:tc>
        <w:tc>
          <w:tcPr>
            <w:tcW w:w="973" w:type="dxa"/>
          </w:tcPr>
          <w:p w:rsidR="00A81B99" w:rsidRDefault="00111404">
            <w:pPr>
              <w:pStyle w:val="TableParagraph"/>
              <w:spacing w:before="6" w:line="223" w:lineRule="exact"/>
              <w:ind w:left="130"/>
              <w:rPr>
                <w:b/>
                <w:sz w:val="20"/>
              </w:rPr>
            </w:pPr>
            <w:r>
              <w:rPr>
                <w:b/>
                <w:sz w:val="20"/>
              </w:rPr>
              <w:t>2</w:t>
            </w:r>
          </w:p>
        </w:tc>
        <w:tc>
          <w:tcPr>
            <w:tcW w:w="872" w:type="dxa"/>
          </w:tcPr>
          <w:p w:rsidR="00A81B99" w:rsidRDefault="00111404">
            <w:pPr>
              <w:pStyle w:val="TableParagraph"/>
              <w:spacing w:before="6" w:line="223" w:lineRule="exact"/>
              <w:ind w:left="130"/>
              <w:rPr>
                <w:b/>
                <w:sz w:val="20"/>
              </w:rPr>
            </w:pPr>
            <w:r>
              <w:rPr>
                <w:b/>
                <w:sz w:val="20"/>
              </w:rPr>
              <w:t>2</w:t>
            </w:r>
          </w:p>
        </w:tc>
        <w:tc>
          <w:tcPr>
            <w:tcW w:w="1016" w:type="dxa"/>
          </w:tcPr>
          <w:p w:rsidR="00A81B99" w:rsidRDefault="00111404">
            <w:pPr>
              <w:pStyle w:val="TableParagraph"/>
              <w:spacing w:before="6" w:line="223" w:lineRule="exact"/>
              <w:ind w:left="130"/>
              <w:rPr>
                <w:b/>
                <w:sz w:val="20"/>
              </w:rPr>
            </w:pPr>
            <w:r>
              <w:rPr>
                <w:b/>
                <w:sz w:val="20"/>
              </w:rPr>
              <w:t>2</w:t>
            </w:r>
          </w:p>
        </w:tc>
        <w:tc>
          <w:tcPr>
            <w:tcW w:w="1441" w:type="dxa"/>
          </w:tcPr>
          <w:p w:rsidR="00A81B99" w:rsidRDefault="00111404">
            <w:pPr>
              <w:pStyle w:val="TableParagraph"/>
              <w:spacing w:before="6" w:line="223" w:lineRule="exact"/>
              <w:ind w:left="137"/>
              <w:rPr>
                <w:b/>
                <w:sz w:val="20"/>
              </w:rPr>
            </w:pPr>
            <w:r>
              <w:rPr>
                <w:b/>
                <w:sz w:val="20"/>
              </w:rPr>
              <w:t>8</w:t>
            </w:r>
          </w:p>
        </w:tc>
        <w:tc>
          <w:tcPr>
            <w:tcW w:w="1369" w:type="dxa"/>
          </w:tcPr>
          <w:p w:rsidR="00A81B99" w:rsidRDefault="00111404">
            <w:pPr>
              <w:pStyle w:val="TableParagraph"/>
              <w:spacing w:before="6" w:line="223" w:lineRule="exact"/>
              <w:ind w:left="129"/>
              <w:rPr>
                <w:b/>
                <w:sz w:val="20"/>
              </w:rPr>
            </w:pPr>
            <w:r>
              <w:rPr>
                <w:b/>
                <w:sz w:val="20"/>
              </w:rPr>
              <w:t>136</w:t>
            </w:r>
          </w:p>
        </w:tc>
      </w:tr>
      <w:tr w:rsidR="00A81B99">
        <w:trPr>
          <w:trHeight w:val="249"/>
        </w:trPr>
        <w:tc>
          <w:tcPr>
            <w:tcW w:w="555" w:type="dxa"/>
          </w:tcPr>
          <w:p w:rsidR="00A81B99" w:rsidRDefault="00111404">
            <w:pPr>
              <w:pStyle w:val="TableParagraph"/>
              <w:rPr>
                <w:sz w:val="20"/>
              </w:rPr>
            </w:pPr>
            <w:r>
              <w:rPr>
                <w:spacing w:val="-5"/>
                <w:sz w:val="20"/>
              </w:rPr>
              <w:t>19</w:t>
            </w:r>
          </w:p>
        </w:tc>
        <w:tc>
          <w:tcPr>
            <w:tcW w:w="2529" w:type="dxa"/>
          </w:tcPr>
          <w:p w:rsidR="00A81B99" w:rsidRDefault="00111404">
            <w:pPr>
              <w:pStyle w:val="TableParagraph"/>
              <w:ind w:left="138"/>
              <w:rPr>
                <w:sz w:val="20"/>
              </w:rPr>
            </w:pPr>
            <w:r>
              <w:rPr>
                <w:sz w:val="20"/>
              </w:rPr>
              <w:t>Дене</w:t>
            </w:r>
            <w:r>
              <w:rPr>
                <w:spacing w:val="-7"/>
                <w:sz w:val="20"/>
              </w:rPr>
              <w:t xml:space="preserve"> </w:t>
            </w:r>
            <w:r>
              <w:rPr>
                <w:spacing w:val="-2"/>
                <w:sz w:val="20"/>
              </w:rPr>
              <w:t>шынықтыру</w:t>
            </w:r>
          </w:p>
        </w:tc>
        <w:tc>
          <w:tcPr>
            <w:tcW w:w="1110" w:type="dxa"/>
          </w:tcPr>
          <w:p w:rsidR="00A81B99" w:rsidRDefault="00111404">
            <w:pPr>
              <w:pStyle w:val="TableParagraph"/>
              <w:rPr>
                <w:sz w:val="20"/>
              </w:rPr>
            </w:pPr>
            <w:r>
              <w:rPr>
                <w:sz w:val="20"/>
              </w:rPr>
              <w:t>2</w:t>
            </w:r>
          </w:p>
        </w:tc>
        <w:tc>
          <w:tcPr>
            <w:tcW w:w="973" w:type="dxa"/>
          </w:tcPr>
          <w:p w:rsidR="00A81B99" w:rsidRDefault="00111404">
            <w:pPr>
              <w:pStyle w:val="TableParagraph"/>
              <w:ind w:left="130"/>
              <w:rPr>
                <w:sz w:val="20"/>
              </w:rPr>
            </w:pPr>
            <w:r>
              <w:rPr>
                <w:sz w:val="20"/>
              </w:rPr>
              <w:t>2</w:t>
            </w:r>
          </w:p>
        </w:tc>
        <w:tc>
          <w:tcPr>
            <w:tcW w:w="872" w:type="dxa"/>
          </w:tcPr>
          <w:p w:rsidR="00A81B99" w:rsidRDefault="00111404">
            <w:pPr>
              <w:pStyle w:val="TableParagraph"/>
              <w:ind w:left="130"/>
              <w:rPr>
                <w:sz w:val="20"/>
              </w:rPr>
            </w:pPr>
            <w:r>
              <w:rPr>
                <w:sz w:val="20"/>
              </w:rPr>
              <w:t>2</w:t>
            </w:r>
          </w:p>
        </w:tc>
        <w:tc>
          <w:tcPr>
            <w:tcW w:w="1016" w:type="dxa"/>
          </w:tcPr>
          <w:p w:rsidR="00A81B99" w:rsidRDefault="00111404">
            <w:pPr>
              <w:pStyle w:val="TableParagraph"/>
              <w:ind w:left="130"/>
              <w:rPr>
                <w:sz w:val="20"/>
              </w:rPr>
            </w:pPr>
            <w:r>
              <w:rPr>
                <w:spacing w:val="-10"/>
                <w:sz w:val="20"/>
              </w:rPr>
              <w:t>32</w:t>
            </w:r>
          </w:p>
        </w:tc>
        <w:tc>
          <w:tcPr>
            <w:tcW w:w="1441" w:type="dxa"/>
          </w:tcPr>
          <w:p w:rsidR="00A81B99" w:rsidRDefault="00111404">
            <w:pPr>
              <w:pStyle w:val="TableParagraph"/>
              <w:ind w:left="137"/>
              <w:rPr>
                <w:sz w:val="20"/>
              </w:rPr>
            </w:pPr>
            <w:r>
              <w:rPr>
                <w:sz w:val="20"/>
              </w:rPr>
              <w:t>8</w:t>
            </w:r>
          </w:p>
        </w:tc>
        <w:tc>
          <w:tcPr>
            <w:tcW w:w="1369" w:type="dxa"/>
          </w:tcPr>
          <w:p w:rsidR="00A81B99" w:rsidRDefault="00111404">
            <w:pPr>
              <w:pStyle w:val="TableParagraph"/>
              <w:ind w:left="129"/>
              <w:rPr>
                <w:sz w:val="20"/>
              </w:rPr>
            </w:pPr>
            <w:r>
              <w:rPr>
                <w:sz w:val="20"/>
              </w:rPr>
              <w:t>136</w:t>
            </w:r>
          </w:p>
        </w:tc>
      </w:tr>
      <w:tr w:rsidR="00A81B99">
        <w:trPr>
          <w:trHeight w:val="249"/>
        </w:trPr>
        <w:tc>
          <w:tcPr>
            <w:tcW w:w="3084" w:type="dxa"/>
            <w:gridSpan w:val="2"/>
          </w:tcPr>
          <w:p w:rsidR="00A81B99" w:rsidRDefault="00111404">
            <w:pPr>
              <w:pStyle w:val="TableParagraph"/>
              <w:spacing w:before="6" w:line="223" w:lineRule="exact"/>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1110" w:type="dxa"/>
          </w:tcPr>
          <w:p w:rsidR="00A81B99" w:rsidRDefault="00111404">
            <w:pPr>
              <w:pStyle w:val="TableParagraph"/>
              <w:spacing w:before="6" w:line="223" w:lineRule="exact"/>
              <w:rPr>
                <w:b/>
                <w:sz w:val="20"/>
              </w:rPr>
            </w:pPr>
            <w:r>
              <w:rPr>
                <w:b/>
                <w:sz w:val="20"/>
              </w:rPr>
              <w:t>29</w:t>
            </w:r>
          </w:p>
        </w:tc>
        <w:tc>
          <w:tcPr>
            <w:tcW w:w="973" w:type="dxa"/>
          </w:tcPr>
          <w:p w:rsidR="00A81B99" w:rsidRDefault="00111404">
            <w:pPr>
              <w:pStyle w:val="TableParagraph"/>
              <w:spacing w:before="6" w:line="223" w:lineRule="exact"/>
              <w:ind w:left="130"/>
              <w:rPr>
                <w:b/>
                <w:sz w:val="20"/>
              </w:rPr>
            </w:pPr>
            <w:r>
              <w:rPr>
                <w:b/>
                <w:sz w:val="20"/>
              </w:rPr>
              <w:t>29</w:t>
            </w:r>
          </w:p>
        </w:tc>
        <w:tc>
          <w:tcPr>
            <w:tcW w:w="872" w:type="dxa"/>
          </w:tcPr>
          <w:p w:rsidR="00A81B99" w:rsidRDefault="00111404">
            <w:pPr>
              <w:pStyle w:val="TableParagraph"/>
              <w:spacing w:before="6" w:line="223" w:lineRule="exact"/>
              <w:ind w:left="130"/>
              <w:rPr>
                <w:b/>
                <w:sz w:val="20"/>
              </w:rPr>
            </w:pPr>
            <w:r>
              <w:rPr>
                <w:b/>
                <w:sz w:val="20"/>
              </w:rPr>
              <w:t>29</w:t>
            </w:r>
          </w:p>
        </w:tc>
        <w:tc>
          <w:tcPr>
            <w:tcW w:w="1016" w:type="dxa"/>
          </w:tcPr>
          <w:p w:rsidR="00A81B99" w:rsidRDefault="00111404">
            <w:pPr>
              <w:pStyle w:val="TableParagraph"/>
              <w:spacing w:before="6" w:line="223" w:lineRule="exact"/>
              <w:ind w:left="130"/>
              <w:rPr>
                <w:b/>
                <w:sz w:val="20"/>
              </w:rPr>
            </w:pPr>
            <w:r>
              <w:rPr>
                <w:b/>
                <w:sz w:val="20"/>
              </w:rPr>
              <w:t>28</w:t>
            </w:r>
          </w:p>
        </w:tc>
        <w:tc>
          <w:tcPr>
            <w:tcW w:w="1441" w:type="dxa"/>
          </w:tcPr>
          <w:p w:rsidR="00A81B99" w:rsidRDefault="00111404">
            <w:pPr>
              <w:pStyle w:val="TableParagraph"/>
              <w:spacing w:before="6" w:line="223" w:lineRule="exact"/>
              <w:ind w:left="137"/>
              <w:rPr>
                <w:b/>
                <w:sz w:val="20"/>
              </w:rPr>
            </w:pPr>
            <w:r>
              <w:rPr>
                <w:b/>
                <w:spacing w:val="-5"/>
                <w:sz w:val="20"/>
              </w:rPr>
              <w:t>112</w:t>
            </w:r>
          </w:p>
        </w:tc>
        <w:tc>
          <w:tcPr>
            <w:tcW w:w="1369" w:type="dxa"/>
          </w:tcPr>
          <w:p w:rsidR="00A81B99" w:rsidRDefault="00111404">
            <w:pPr>
              <w:pStyle w:val="TableParagraph"/>
              <w:spacing w:before="6" w:line="223" w:lineRule="exact"/>
              <w:rPr>
                <w:b/>
                <w:sz w:val="20"/>
              </w:rPr>
            </w:pPr>
            <w:r>
              <w:rPr>
                <w:b/>
                <w:sz w:val="20"/>
              </w:rPr>
              <w:t>3808</w:t>
            </w:r>
          </w:p>
        </w:tc>
      </w:tr>
      <w:tr w:rsidR="00A81B99">
        <w:trPr>
          <w:trHeight w:val="256"/>
        </w:trPr>
        <w:tc>
          <w:tcPr>
            <w:tcW w:w="7055" w:type="dxa"/>
            <w:gridSpan w:val="6"/>
          </w:tcPr>
          <w:p w:rsidR="00A81B99" w:rsidRDefault="00111404">
            <w:pPr>
              <w:pStyle w:val="TableParagraph"/>
              <w:rPr>
                <w:sz w:val="20"/>
              </w:rPr>
            </w:pPr>
            <w:r>
              <w:rPr>
                <w:sz w:val="20"/>
              </w:rPr>
              <w:t>Вариативтік</w:t>
            </w:r>
            <w:r>
              <w:rPr>
                <w:spacing w:val="-7"/>
                <w:sz w:val="20"/>
              </w:rPr>
              <w:t xml:space="preserve"> </w:t>
            </w:r>
            <w:r>
              <w:rPr>
                <w:spacing w:val="-2"/>
                <w:sz w:val="20"/>
              </w:rPr>
              <w:t>компонент</w:t>
            </w:r>
          </w:p>
        </w:tc>
        <w:tc>
          <w:tcPr>
            <w:tcW w:w="2810" w:type="dxa"/>
            <w:gridSpan w:val="2"/>
          </w:tcPr>
          <w:p w:rsidR="00A81B99" w:rsidRDefault="00A81B99">
            <w:pPr>
              <w:pStyle w:val="TableParagraph"/>
              <w:spacing w:line="240" w:lineRule="auto"/>
              <w:ind w:left="0"/>
              <w:rPr>
                <w:sz w:val="18"/>
              </w:rPr>
            </w:pPr>
          </w:p>
        </w:tc>
      </w:tr>
      <w:tr w:rsidR="00A81B99">
        <w:trPr>
          <w:trHeight w:val="249"/>
        </w:trPr>
        <w:tc>
          <w:tcPr>
            <w:tcW w:w="3084" w:type="dxa"/>
            <w:gridSpan w:val="2"/>
          </w:tcPr>
          <w:p w:rsidR="00A81B99" w:rsidRDefault="00111404">
            <w:pPr>
              <w:pStyle w:val="TableParagraph"/>
              <w:spacing w:line="222" w:lineRule="exact"/>
              <w:ind w:left="182"/>
              <w:rPr>
                <w:sz w:val="20"/>
              </w:rPr>
            </w:pPr>
            <w:r>
              <w:rPr>
                <w:sz w:val="20"/>
              </w:rPr>
              <w:t>Жаһандық</w:t>
            </w:r>
            <w:r>
              <w:rPr>
                <w:spacing w:val="-5"/>
                <w:sz w:val="20"/>
              </w:rPr>
              <w:t xml:space="preserve"> </w:t>
            </w:r>
            <w:r>
              <w:rPr>
                <w:spacing w:val="-2"/>
                <w:sz w:val="20"/>
              </w:rPr>
              <w:t>құзыреттілік</w:t>
            </w:r>
          </w:p>
        </w:tc>
        <w:tc>
          <w:tcPr>
            <w:tcW w:w="1110" w:type="dxa"/>
          </w:tcPr>
          <w:p w:rsidR="00A81B99" w:rsidRDefault="00111404">
            <w:pPr>
              <w:pStyle w:val="TableParagraph"/>
              <w:spacing w:line="222" w:lineRule="exact"/>
              <w:rPr>
                <w:sz w:val="20"/>
              </w:rPr>
            </w:pPr>
            <w:r>
              <w:rPr>
                <w:spacing w:val="-5"/>
                <w:sz w:val="20"/>
              </w:rPr>
              <w:t>0,5</w:t>
            </w:r>
          </w:p>
        </w:tc>
        <w:tc>
          <w:tcPr>
            <w:tcW w:w="973" w:type="dxa"/>
          </w:tcPr>
          <w:p w:rsidR="00A81B99" w:rsidRDefault="00111404">
            <w:pPr>
              <w:pStyle w:val="TableParagraph"/>
              <w:spacing w:line="222" w:lineRule="exact"/>
              <w:ind w:left="130"/>
              <w:rPr>
                <w:sz w:val="20"/>
              </w:rPr>
            </w:pPr>
            <w:r>
              <w:rPr>
                <w:spacing w:val="-5"/>
                <w:sz w:val="20"/>
              </w:rPr>
              <w:t>0,5</w:t>
            </w:r>
          </w:p>
        </w:tc>
        <w:tc>
          <w:tcPr>
            <w:tcW w:w="872" w:type="dxa"/>
          </w:tcPr>
          <w:p w:rsidR="00A81B99" w:rsidRDefault="00111404">
            <w:pPr>
              <w:pStyle w:val="TableParagraph"/>
              <w:spacing w:line="222" w:lineRule="exact"/>
              <w:ind w:left="130"/>
              <w:rPr>
                <w:sz w:val="20"/>
              </w:rPr>
            </w:pPr>
            <w:r>
              <w:rPr>
                <w:spacing w:val="-5"/>
                <w:sz w:val="20"/>
              </w:rPr>
              <w:t>0,5</w:t>
            </w:r>
          </w:p>
        </w:tc>
        <w:tc>
          <w:tcPr>
            <w:tcW w:w="1016" w:type="dxa"/>
          </w:tcPr>
          <w:p w:rsidR="00A81B99" w:rsidRDefault="00111404">
            <w:pPr>
              <w:pStyle w:val="TableParagraph"/>
              <w:spacing w:line="222" w:lineRule="exact"/>
              <w:ind w:left="130"/>
              <w:rPr>
                <w:sz w:val="20"/>
              </w:rPr>
            </w:pPr>
            <w:r>
              <w:rPr>
                <w:spacing w:val="-5"/>
                <w:sz w:val="20"/>
              </w:rPr>
              <w:t>0,5</w:t>
            </w:r>
          </w:p>
        </w:tc>
        <w:tc>
          <w:tcPr>
            <w:tcW w:w="1441" w:type="dxa"/>
          </w:tcPr>
          <w:p w:rsidR="00A81B99" w:rsidRDefault="00111404">
            <w:pPr>
              <w:pStyle w:val="TableParagraph"/>
              <w:spacing w:line="222" w:lineRule="exact"/>
              <w:ind w:left="137"/>
              <w:rPr>
                <w:sz w:val="20"/>
              </w:rPr>
            </w:pPr>
            <w:r>
              <w:rPr>
                <w:spacing w:val="-10"/>
                <w:sz w:val="20"/>
              </w:rPr>
              <w:t>2</w:t>
            </w:r>
          </w:p>
        </w:tc>
        <w:tc>
          <w:tcPr>
            <w:tcW w:w="1369" w:type="dxa"/>
          </w:tcPr>
          <w:p w:rsidR="00A81B99" w:rsidRDefault="00111404">
            <w:pPr>
              <w:pStyle w:val="TableParagraph"/>
              <w:spacing w:line="222" w:lineRule="exact"/>
              <w:ind w:left="129"/>
              <w:rPr>
                <w:sz w:val="20"/>
              </w:rPr>
            </w:pPr>
            <w:r>
              <w:rPr>
                <w:spacing w:val="-5"/>
                <w:sz w:val="20"/>
              </w:rPr>
              <w:t>68</w:t>
            </w:r>
          </w:p>
        </w:tc>
      </w:tr>
      <w:tr w:rsidR="00A81B99">
        <w:trPr>
          <w:trHeight w:val="249"/>
        </w:trPr>
        <w:tc>
          <w:tcPr>
            <w:tcW w:w="3084" w:type="dxa"/>
            <w:gridSpan w:val="2"/>
          </w:tcPr>
          <w:p w:rsidR="00A81B99" w:rsidRDefault="00111404">
            <w:pPr>
              <w:pStyle w:val="TableParagraph"/>
              <w:spacing w:line="222" w:lineRule="exact"/>
              <w:ind w:left="182"/>
              <w:rPr>
                <w:sz w:val="20"/>
              </w:rPr>
            </w:pPr>
            <w:r>
              <w:rPr>
                <w:sz w:val="20"/>
              </w:rPr>
              <w:t>Инвариантты компонеттен таңдау бойынша пәндер</w:t>
            </w:r>
          </w:p>
        </w:tc>
        <w:tc>
          <w:tcPr>
            <w:tcW w:w="1110" w:type="dxa"/>
          </w:tcPr>
          <w:p w:rsidR="00A81B99" w:rsidRDefault="00111404">
            <w:pPr>
              <w:pStyle w:val="TableParagraph"/>
              <w:spacing w:line="222" w:lineRule="exact"/>
              <w:rPr>
                <w:spacing w:val="-5"/>
                <w:sz w:val="20"/>
              </w:rPr>
            </w:pPr>
            <w:r>
              <w:rPr>
                <w:spacing w:val="-5"/>
                <w:sz w:val="20"/>
              </w:rPr>
              <w:t>3</w:t>
            </w:r>
          </w:p>
        </w:tc>
        <w:tc>
          <w:tcPr>
            <w:tcW w:w="973" w:type="dxa"/>
          </w:tcPr>
          <w:p w:rsidR="00A81B99" w:rsidRDefault="00111404">
            <w:pPr>
              <w:pStyle w:val="TableParagraph"/>
              <w:spacing w:line="222" w:lineRule="exact"/>
              <w:ind w:left="130"/>
              <w:rPr>
                <w:spacing w:val="-5"/>
                <w:sz w:val="20"/>
              </w:rPr>
            </w:pPr>
            <w:r>
              <w:rPr>
                <w:spacing w:val="-5"/>
                <w:sz w:val="20"/>
              </w:rPr>
              <w:t>3</w:t>
            </w:r>
          </w:p>
        </w:tc>
        <w:tc>
          <w:tcPr>
            <w:tcW w:w="872" w:type="dxa"/>
          </w:tcPr>
          <w:p w:rsidR="00A81B99" w:rsidRDefault="00111404">
            <w:pPr>
              <w:pStyle w:val="TableParagraph"/>
              <w:spacing w:line="222" w:lineRule="exact"/>
              <w:ind w:left="130"/>
              <w:rPr>
                <w:spacing w:val="-5"/>
                <w:sz w:val="20"/>
              </w:rPr>
            </w:pPr>
            <w:r>
              <w:rPr>
                <w:spacing w:val="-5"/>
                <w:sz w:val="20"/>
              </w:rPr>
              <w:t>3</w:t>
            </w:r>
          </w:p>
        </w:tc>
        <w:tc>
          <w:tcPr>
            <w:tcW w:w="1016" w:type="dxa"/>
          </w:tcPr>
          <w:p w:rsidR="00A81B99" w:rsidRDefault="00111404">
            <w:pPr>
              <w:pStyle w:val="TableParagraph"/>
              <w:spacing w:line="222" w:lineRule="exact"/>
              <w:ind w:left="130"/>
              <w:rPr>
                <w:spacing w:val="-5"/>
                <w:sz w:val="20"/>
              </w:rPr>
            </w:pPr>
            <w:r>
              <w:rPr>
                <w:spacing w:val="-5"/>
                <w:sz w:val="20"/>
              </w:rPr>
              <w:t>3</w:t>
            </w:r>
          </w:p>
        </w:tc>
        <w:tc>
          <w:tcPr>
            <w:tcW w:w="1441" w:type="dxa"/>
          </w:tcPr>
          <w:p w:rsidR="00A81B99" w:rsidRDefault="00111404">
            <w:pPr>
              <w:pStyle w:val="TableParagraph"/>
              <w:spacing w:line="222" w:lineRule="exact"/>
              <w:ind w:left="137"/>
              <w:rPr>
                <w:spacing w:val="-10"/>
                <w:sz w:val="20"/>
              </w:rPr>
            </w:pPr>
            <w:r>
              <w:rPr>
                <w:spacing w:val="-10"/>
                <w:sz w:val="20"/>
              </w:rPr>
              <w:t>12</w:t>
            </w:r>
          </w:p>
        </w:tc>
        <w:tc>
          <w:tcPr>
            <w:tcW w:w="1369" w:type="dxa"/>
          </w:tcPr>
          <w:p w:rsidR="00A81B99" w:rsidRDefault="00111404">
            <w:pPr>
              <w:pStyle w:val="TableParagraph"/>
              <w:spacing w:line="222" w:lineRule="exact"/>
              <w:ind w:left="129"/>
              <w:rPr>
                <w:spacing w:val="-5"/>
                <w:sz w:val="20"/>
              </w:rPr>
            </w:pPr>
            <w:r>
              <w:rPr>
                <w:spacing w:val="-5"/>
                <w:sz w:val="20"/>
              </w:rPr>
              <w:t>408</w:t>
            </w:r>
          </w:p>
        </w:tc>
      </w:tr>
      <w:tr w:rsidR="00A81B99">
        <w:trPr>
          <w:trHeight w:val="249"/>
        </w:trPr>
        <w:tc>
          <w:tcPr>
            <w:tcW w:w="3084" w:type="dxa"/>
            <w:gridSpan w:val="2"/>
          </w:tcPr>
          <w:p w:rsidR="00A81B99" w:rsidRDefault="00111404">
            <w:pPr>
              <w:pStyle w:val="TableParagraph"/>
              <w:spacing w:line="222" w:lineRule="exact"/>
              <w:rPr>
                <w:sz w:val="20"/>
              </w:rPr>
            </w:pPr>
            <w:r>
              <w:rPr>
                <w:sz w:val="20"/>
              </w:rPr>
              <w:t>Элективті</w:t>
            </w:r>
            <w:r>
              <w:rPr>
                <w:spacing w:val="-11"/>
                <w:sz w:val="20"/>
              </w:rPr>
              <w:t xml:space="preserve"> </w:t>
            </w:r>
            <w:r>
              <w:rPr>
                <w:spacing w:val="-2"/>
                <w:sz w:val="20"/>
              </w:rPr>
              <w:t>курстар</w:t>
            </w:r>
          </w:p>
        </w:tc>
        <w:tc>
          <w:tcPr>
            <w:tcW w:w="1110" w:type="dxa"/>
          </w:tcPr>
          <w:p w:rsidR="00A81B99" w:rsidRDefault="00111404">
            <w:pPr>
              <w:pStyle w:val="TableParagraph"/>
              <w:spacing w:line="222" w:lineRule="exact"/>
              <w:rPr>
                <w:sz w:val="20"/>
              </w:rPr>
            </w:pPr>
            <w:r>
              <w:rPr>
                <w:spacing w:val="-10"/>
                <w:sz w:val="20"/>
              </w:rPr>
              <w:t>-</w:t>
            </w:r>
          </w:p>
        </w:tc>
        <w:tc>
          <w:tcPr>
            <w:tcW w:w="973" w:type="dxa"/>
          </w:tcPr>
          <w:p w:rsidR="00A81B99" w:rsidRDefault="00111404">
            <w:pPr>
              <w:pStyle w:val="TableParagraph"/>
              <w:spacing w:line="222" w:lineRule="exact"/>
              <w:ind w:left="130"/>
              <w:rPr>
                <w:sz w:val="20"/>
              </w:rPr>
            </w:pPr>
            <w:r>
              <w:rPr>
                <w:spacing w:val="-10"/>
                <w:sz w:val="20"/>
              </w:rPr>
              <w:t>-</w:t>
            </w:r>
          </w:p>
        </w:tc>
        <w:tc>
          <w:tcPr>
            <w:tcW w:w="872" w:type="dxa"/>
          </w:tcPr>
          <w:p w:rsidR="00A81B99" w:rsidRDefault="00111404">
            <w:pPr>
              <w:pStyle w:val="TableParagraph"/>
              <w:spacing w:line="222" w:lineRule="exact"/>
              <w:ind w:left="130"/>
              <w:rPr>
                <w:sz w:val="20"/>
              </w:rPr>
            </w:pPr>
            <w:r>
              <w:rPr>
                <w:spacing w:val="-10"/>
                <w:sz w:val="20"/>
              </w:rPr>
              <w:t>-</w:t>
            </w:r>
          </w:p>
        </w:tc>
        <w:tc>
          <w:tcPr>
            <w:tcW w:w="1016" w:type="dxa"/>
          </w:tcPr>
          <w:p w:rsidR="00A81B99" w:rsidRDefault="00111404">
            <w:pPr>
              <w:pStyle w:val="TableParagraph"/>
              <w:spacing w:line="222" w:lineRule="exact"/>
              <w:ind w:left="130"/>
              <w:rPr>
                <w:sz w:val="20"/>
              </w:rPr>
            </w:pPr>
            <w:r>
              <w:rPr>
                <w:spacing w:val="-10"/>
                <w:sz w:val="20"/>
              </w:rPr>
              <w:t>-</w:t>
            </w:r>
          </w:p>
        </w:tc>
        <w:tc>
          <w:tcPr>
            <w:tcW w:w="1441" w:type="dxa"/>
          </w:tcPr>
          <w:p w:rsidR="00A81B99" w:rsidRDefault="00111404">
            <w:pPr>
              <w:pStyle w:val="TableParagraph"/>
              <w:spacing w:line="222" w:lineRule="exact"/>
              <w:ind w:left="137"/>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3084" w:type="dxa"/>
            <w:gridSpan w:val="2"/>
            <w:shd w:val="clear" w:color="auto" w:fill="auto"/>
          </w:tcPr>
          <w:p w:rsidR="00A81B99" w:rsidRDefault="00111404">
            <w:pPr>
              <w:pStyle w:val="TableParagraph"/>
              <w:spacing w:line="222" w:lineRule="exact"/>
              <w:rPr>
                <w:sz w:val="20"/>
              </w:rPr>
            </w:pPr>
            <w:r>
              <w:rPr>
                <w:sz w:val="20"/>
              </w:rPr>
              <w:t>Дене шынықтыру: спорттық ойындар</w:t>
            </w:r>
          </w:p>
        </w:tc>
        <w:tc>
          <w:tcPr>
            <w:tcW w:w="1110" w:type="dxa"/>
            <w:shd w:val="clear" w:color="auto" w:fill="auto"/>
          </w:tcPr>
          <w:p w:rsidR="00A81B99" w:rsidRDefault="00111404">
            <w:pPr>
              <w:pStyle w:val="TableParagraph"/>
              <w:spacing w:line="222" w:lineRule="exact"/>
              <w:rPr>
                <w:spacing w:val="-10"/>
                <w:sz w:val="20"/>
              </w:rPr>
            </w:pPr>
            <w:r>
              <w:rPr>
                <w:spacing w:val="-10"/>
                <w:sz w:val="20"/>
              </w:rPr>
              <w:t>1</w:t>
            </w:r>
          </w:p>
        </w:tc>
        <w:tc>
          <w:tcPr>
            <w:tcW w:w="973" w:type="dxa"/>
            <w:shd w:val="clear" w:color="auto" w:fill="auto"/>
          </w:tcPr>
          <w:p w:rsidR="00A81B99" w:rsidRDefault="00111404">
            <w:pPr>
              <w:pStyle w:val="TableParagraph"/>
              <w:spacing w:line="222" w:lineRule="exact"/>
              <w:ind w:left="130"/>
              <w:rPr>
                <w:spacing w:val="-10"/>
                <w:sz w:val="20"/>
              </w:rPr>
            </w:pPr>
            <w:r>
              <w:rPr>
                <w:spacing w:val="-10"/>
                <w:sz w:val="20"/>
              </w:rPr>
              <w:t>1</w:t>
            </w:r>
          </w:p>
        </w:tc>
        <w:tc>
          <w:tcPr>
            <w:tcW w:w="872" w:type="dxa"/>
            <w:shd w:val="clear" w:color="auto" w:fill="auto"/>
          </w:tcPr>
          <w:p w:rsidR="00A81B99" w:rsidRDefault="00111404">
            <w:pPr>
              <w:pStyle w:val="TableParagraph"/>
              <w:spacing w:line="222" w:lineRule="exact"/>
              <w:ind w:left="130"/>
              <w:rPr>
                <w:spacing w:val="-10"/>
                <w:sz w:val="20"/>
              </w:rPr>
            </w:pPr>
            <w:r>
              <w:rPr>
                <w:spacing w:val="-10"/>
                <w:sz w:val="20"/>
              </w:rPr>
              <w:t>1</w:t>
            </w:r>
          </w:p>
        </w:tc>
        <w:tc>
          <w:tcPr>
            <w:tcW w:w="1016" w:type="dxa"/>
            <w:shd w:val="clear" w:color="auto" w:fill="auto"/>
          </w:tcPr>
          <w:p w:rsidR="00A81B99" w:rsidRDefault="00111404">
            <w:pPr>
              <w:pStyle w:val="TableParagraph"/>
              <w:spacing w:line="222" w:lineRule="exact"/>
              <w:ind w:left="130"/>
              <w:rPr>
                <w:spacing w:val="-10"/>
                <w:sz w:val="20"/>
              </w:rPr>
            </w:pPr>
            <w:r>
              <w:rPr>
                <w:spacing w:val="-10"/>
                <w:sz w:val="20"/>
              </w:rPr>
              <w:t>1</w:t>
            </w:r>
          </w:p>
        </w:tc>
        <w:tc>
          <w:tcPr>
            <w:tcW w:w="1441" w:type="dxa"/>
            <w:shd w:val="clear" w:color="auto" w:fill="auto"/>
          </w:tcPr>
          <w:p w:rsidR="00A81B99" w:rsidRDefault="00111404">
            <w:pPr>
              <w:pStyle w:val="TableParagraph"/>
              <w:spacing w:line="222" w:lineRule="exact"/>
              <w:ind w:left="137"/>
              <w:rPr>
                <w:spacing w:val="-10"/>
                <w:sz w:val="20"/>
              </w:rPr>
            </w:pPr>
            <w:r>
              <w:rPr>
                <w:spacing w:val="-10"/>
                <w:sz w:val="20"/>
              </w:rPr>
              <w:t>4</w:t>
            </w:r>
          </w:p>
        </w:tc>
        <w:tc>
          <w:tcPr>
            <w:tcW w:w="1369" w:type="dxa"/>
            <w:shd w:val="clear" w:color="auto" w:fill="auto"/>
          </w:tcPr>
          <w:p w:rsidR="00A81B99" w:rsidRDefault="00111404">
            <w:pPr>
              <w:pStyle w:val="TableParagraph"/>
              <w:spacing w:line="240" w:lineRule="auto"/>
              <w:ind w:left="0" w:firstLineChars="50" w:firstLine="90"/>
              <w:rPr>
                <w:sz w:val="18"/>
              </w:rPr>
            </w:pPr>
            <w:r>
              <w:rPr>
                <w:sz w:val="18"/>
              </w:rPr>
              <w:t>136</w:t>
            </w:r>
          </w:p>
        </w:tc>
      </w:tr>
      <w:tr w:rsidR="00A81B99">
        <w:trPr>
          <w:trHeight w:val="249"/>
        </w:trPr>
        <w:tc>
          <w:tcPr>
            <w:tcW w:w="3084" w:type="dxa"/>
            <w:gridSpan w:val="2"/>
          </w:tcPr>
          <w:p w:rsidR="00A81B99" w:rsidRDefault="00111404">
            <w:pPr>
              <w:pStyle w:val="TableParagraph"/>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1110" w:type="dxa"/>
          </w:tcPr>
          <w:p w:rsidR="00A81B99" w:rsidRDefault="00111404">
            <w:pPr>
              <w:pStyle w:val="TableParagraph"/>
              <w:rPr>
                <w:b/>
                <w:sz w:val="20"/>
              </w:rPr>
            </w:pPr>
            <w:r>
              <w:rPr>
                <w:b/>
                <w:spacing w:val="-5"/>
                <w:sz w:val="20"/>
              </w:rPr>
              <w:t>4,5</w:t>
            </w:r>
          </w:p>
        </w:tc>
        <w:tc>
          <w:tcPr>
            <w:tcW w:w="973" w:type="dxa"/>
          </w:tcPr>
          <w:p w:rsidR="00A81B99" w:rsidRDefault="00111404">
            <w:pPr>
              <w:pStyle w:val="TableParagraph"/>
              <w:ind w:left="130"/>
              <w:rPr>
                <w:b/>
                <w:sz w:val="20"/>
              </w:rPr>
            </w:pPr>
            <w:r>
              <w:rPr>
                <w:b/>
                <w:spacing w:val="-5"/>
                <w:sz w:val="20"/>
              </w:rPr>
              <w:t>4,5</w:t>
            </w:r>
          </w:p>
        </w:tc>
        <w:tc>
          <w:tcPr>
            <w:tcW w:w="872" w:type="dxa"/>
          </w:tcPr>
          <w:p w:rsidR="00A81B99" w:rsidRDefault="00111404">
            <w:pPr>
              <w:pStyle w:val="TableParagraph"/>
              <w:ind w:left="130"/>
              <w:rPr>
                <w:b/>
                <w:sz w:val="20"/>
              </w:rPr>
            </w:pPr>
            <w:r>
              <w:rPr>
                <w:b/>
                <w:spacing w:val="-5"/>
                <w:sz w:val="20"/>
              </w:rPr>
              <w:t>4,5</w:t>
            </w:r>
          </w:p>
        </w:tc>
        <w:tc>
          <w:tcPr>
            <w:tcW w:w="1016" w:type="dxa"/>
          </w:tcPr>
          <w:p w:rsidR="00A81B99" w:rsidRDefault="00111404">
            <w:pPr>
              <w:pStyle w:val="TableParagraph"/>
              <w:ind w:left="130"/>
              <w:rPr>
                <w:b/>
                <w:sz w:val="20"/>
              </w:rPr>
            </w:pPr>
            <w:r>
              <w:rPr>
                <w:b/>
                <w:spacing w:val="-5"/>
                <w:sz w:val="20"/>
              </w:rPr>
              <w:t>4,5</w:t>
            </w:r>
          </w:p>
        </w:tc>
        <w:tc>
          <w:tcPr>
            <w:tcW w:w="1441" w:type="dxa"/>
          </w:tcPr>
          <w:p w:rsidR="00A81B99" w:rsidRDefault="00111404">
            <w:pPr>
              <w:pStyle w:val="TableParagraph"/>
              <w:ind w:left="137"/>
              <w:rPr>
                <w:b/>
                <w:sz w:val="20"/>
              </w:rPr>
            </w:pPr>
            <w:r>
              <w:rPr>
                <w:b/>
                <w:sz w:val="20"/>
              </w:rPr>
              <w:t>18</w:t>
            </w:r>
          </w:p>
        </w:tc>
        <w:tc>
          <w:tcPr>
            <w:tcW w:w="1369" w:type="dxa"/>
          </w:tcPr>
          <w:p w:rsidR="00A81B99" w:rsidRDefault="00111404">
            <w:pPr>
              <w:pStyle w:val="TableParagraph"/>
              <w:ind w:left="129"/>
              <w:rPr>
                <w:b/>
                <w:sz w:val="20"/>
              </w:rPr>
            </w:pPr>
            <w:r>
              <w:rPr>
                <w:b/>
                <w:spacing w:val="-5"/>
                <w:sz w:val="20"/>
              </w:rPr>
              <w:t>612</w:t>
            </w:r>
          </w:p>
        </w:tc>
      </w:tr>
      <w:tr w:rsidR="00A81B99">
        <w:trPr>
          <w:trHeight w:val="249"/>
        </w:trPr>
        <w:tc>
          <w:tcPr>
            <w:tcW w:w="3084" w:type="dxa"/>
            <w:gridSpan w:val="2"/>
          </w:tcPr>
          <w:p w:rsidR="00A81B99" w:rsidRDefault="00111404">
            <w:pPr>
              <w:pStyle w:val="TableParagraph"/>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1110" w:type="dxa"/>
          </w:tcPr>
          <w:p w:rsidR="00A81B99" w:rsidRDefault="00111404">
            <w:pPr>
              <w:pStyle w:val="TableParagraph"/>
              <w:rPr>
                <w:b/>
                <w:sz w:val="20"/>
              </w:rPr>
            </w:pPr>
            <w:r>
              <w:rPr>
                <w:b/>
                <w:spacing w:val="-4"/>
                <w:sz w:val="20"/>
              </w:rPr>
              <w:t>32,5</w:t>
            </w:r>
          </w:p>
        </w:tc>
        <w:tc>
          <w:tcPr>
            <w:tcW w:w="973" w:type="dxa"/>
          </w:tcPr>
          <w:p w:rsidR="00A81B99" w:rsidRDefault="00111404">
            <w:pPr>
              <w:pStyle w:val="TableParagraph"/>
              <w:ind w:left="130"/>
              <w:rPr>
                <w:b/>
                <w:sz w:val="20"/>
              </w:rPr>
            </w:pPr>
            <w:r>
              <w:rPr>
                <w:b/>
                <w:spacing w:val="-4"/>
                <w:sz w:val="20"/>
              </w:rPr>
              <w:t>32,5</w:t>
            </w:r>
          </w:p>
        </w:tc>
        <w:tc>
          <w:tcPr>
            <w:tcW w:w="872" w:type="dxa"/>
          </w:tcPr>
          <w:p w:rsidR="00A81B99" w:rsidRDefault="00111404">
            <w:pPr>
              <w:pStyle w:val="TableParagraph"/>
              <w:ind w:left="130"/>
              <w:rPr>
                <w:b/>
                <w:sz w:val="20"/>
              </w:rPr>
            </w:pPr>
            <w:r>
              <w:rPr>
                <w:b/>
                <w:spacing w:val="-4"/>
                <w:sz w:val="20"/>
              </w:rPr>
              <w:t>321,5</w:t>
            </w:r>
          </w:p>
        </w:tc>
        <w:tc>
          <w:tcPr>
            <w:tcW w:w="1016" w:type="dxa"/>
          </w:tcPr>
          <w:p w:rsidR="00A81B99" w:rsidRDefault="00111404">
            <w:pPr>
              <w:pStyle w:val="TableParagraph"/>
              <w:ind w:left="130"/>
              <w:rPr>
                <w:b/>
                <w:sz w:val="20"/>
              </w:rPr>
            </w:pPr>
            <w:r>
              <w:rPr>
                <w:b/>
                <w:spacing w:val="-4"/>
                <w:sz w:val="20"/>
              </w:rPr>
              <w:t>32,5</w:t>
            </w:r>
          </w:p>
        </w:tc>
        <w:tc>
          <w:tcPr>
            <w:tcW w:w="1441" w:type="dxa"/>
          </w:tcPr>
          <w:p w:rsidR="00A81B99" w:rsidRDefault="00111404">
            <w:pPr>
              <w:pStyle w:val="TableParagraph"/>
              <w:ind w:left="137"/>
              <w:rPr>
                <w:b/>
                <w:sz w:val="20"/>
              </w:rPr>
            </w:pPr>
            <w:r>
              <w:rPr>
                <w:b/>
                <w:spacing w:val="-5"/>
                <w:sz w:val="20"/>
              </w:rPr>
              <w:t>130</w:t>
            </w:r>
          </w:p>
        </w:tc>
        <w:tc>
          <w:tcPr>
            <w:tcW w:w="1369" w:type="dxa"/>
          </w:tcPr>
          <w:p w:rsidR="00A81B99" w:rsidRDefault="00111404">
            <w:pPr>
              <w:pStyle w:val="TableParagraph"/>
              <w:ind w:left="129"/>
              <w:rPr>
                <w:b/>
                <w:sz w:val="20"/>
              </w:rPr>
            </w:pPr>
            <w:r>
              <w:rPr>
                <w:b/>
                <w:spacing w:val="-4"/>
                <w:sz w:val="20"/>
              </w:rPr>
              <w:t>4420</w:t>
            </w:r>
          </w:p>
        </w:tc>
      </w:tr>
    </w:tbl>
    <w:p w:rsidR="00A81B99" w:rsidRDefault="00A81B99">
      <w:pPr>
        <w:pStyle w:val="a4"/>
        <w:spacing w:before="168"/>
        <w:ind w:left="0"/>
        <w:jc w:val="lef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45"/>
        <w:gridCol w:w="5245"/>
      </w:tblGrid>
      <w:tr w:rsidR="00A81B99">
        <w:trPr>
          <w:trHeight w:val="225"/>
        </w:trPr>
        <w:tc>
          <w:tcPr>
            <w:tcW w:w="5245" w:type="dxa"/>
            <w:tcBorders>
              <w:bottom w:val="nil"/>
            </w:tcBorders>
          </w:tcPr>
          <w:p w:rsidR="00A81B99" w:rsidRDefault="00111404">
            <w:pPr>
              <w:pStyle w:val="TableParagraph"/>
              <w:spacing w:line="206" w:lineRule="exact"/>
              <w:ind w:left="19" w:right="19"/>
              <w:jc w:val="center"/>
              <w:rPr>
                <w:sz w:val="20"/>
              </w:rPr>
            </w:pPr>
            <w:r>
              <w:rPr>
                <w:sz w:val="20"/>
              </w:rPr>
              <w:t>Қазақстан</w:t>
            </w:r>
            <w:r>
              <w:rPr>
                <w:spacing w:val="-10"/>
                <w:sz w:val="20"/>
              </w:rPr>
              <w:t xml:space="preserve"> </w:t>
            </w:r>
            <w:r>
              <w:rPr>
                <w:spacing w:val="-2"/>
                <w:sz w:val="20"/>
              </w:rPr>
              <w:t>Республикасы</w:t>
            </w:r>
          </w:p>
        </w:tc>
        <w:tc>
          <w:tcPr>
            <w:tcW w:w="5245" w:type="dxa"/>
            <w:tcBorders>
              <w:bottom w:val="nil"/>
            </w:tcBorders>
          </w:tcPr>
          <w:p w:rsidR="00A81B99" w:rsidRDefault="00111404">
            <w:pPr>
              <w:pStyle w:val="TableParagraph"/>
              <w:spacing w:line="206" w:lineRule="exact"/>
              <w:ind w:left="19" w:right="19"/>
              <w:jc w:val="center"/>
              <w:rPr>
                <w:sz w:val="20"/>
              </w:rPr>
            </w:pPr>
            <w:r>
              <w:rPr>
                <w:sz w:val="20"/>
              </w:rPr>
              <w:t>Қазақстан</w:t>
            </w:r>
            <w:r>
              <w:rPr>
                <w:spacing w:val="-11"/>
                <w:sz w:val="20"/>
              </w:rPr>
              <w:t xml:space="preserve"> </w:t>
            </w:r>
            <w:r>
              <w:rPr>
                <w:spacing w:val="-2"/>
                <w:sz w:val="20"/>
              </w:rPr>
              <w:t>Республикасы</w:t>
            </w:r>
          </w:p>
        </w:tc>
      </w:tr>
      <w:tr w:rsidR="00A81B99">
        <w:trPr>
          <w:trHeight w:val="230"/>
        </w:trPr>
        <w:tc>
          <w:tcPr>
            <w:tcW w:w="5245" w:type="dxa"/>
            <w:tcBorders>
              <w:top w:val="nil"/>
              <w:bottom w:val="nil"/>
            </w:tcBorders>
          </w:tcPr>
          <w:p w:rsidR="00A81B99" w:rsidRDefault="00111404">
            <w:pPr>
              <w:pStyle w:val="TableParagraph"/>
              <w:spacing w:line="210" w:lineRule="exact"/>
              <w:ind w:left="19" w:right="7"/>
              <w:jc w:val="center"/>
              <w:rPr>
                <w:sz w:val="20"/>
              </w:rPr>
            </w:pPr>
            <w:r>
              <w:rPr>
                <w:spacing w:val="-2"/>
                <w:sz w:val="20"/>
              </w:rPr>
              <w:t>Оқу-ағарту</w:t>
            </w:r>
            <w:r>
              <w:rPr>
                <w:spacing w:val="5"/>
                <w:sz w:val="20"/>
              </w:rPr>
              <w:t xml:space="preserve"> </w:t>
            </w:r>
            <w:r>
              <w:rPr>
                <w:spacing w:val="-2"/>
                <w:sz w:val="20"/>
              </w:rPr>
              <w:t>министрінің</w:t>
            </w:r>
          </w:p>
        </w:tc>
        <w:tc>
          <w:tcPr>
            <w:tcW w:w="5245" w:type="dxa"/>
            <w:tcBorders>
              <w:top w:val="nil"/>
              <w:bottom w:val="nil"/>
            </w:tcBorders>
          </w:tcPr>
          <w:p w:rsidR="00A81B99" w:rsidRDefault="00111404">
            <w:pPr>
              <w:pStyle w:val="TableParagraph"/>
              <w:spacing w:line="210" w:lineRule="exact"/>
              <w:ind w:left="19"/>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5245" w:type="dxa"/>
            <w:tcBorders>
              <w:top w:val="nil"/>
              <w:bottom w:val="nil"/>
            </w:tcBorders>
          </w:tcPr>
          <w:p w:rsidR="00A81B99" w:rsidRDefault="00111404">
            <w:pPr>
              <w:pStyle w:val="TableParagraph"/>
              <w:spacing w:line="210" w:lineRule="exact"/>
              <w:ind w:left="19" w:right="1"/>
              <w:jc w:val="center"/>
              <w:rPr>
                <w:sz w:val="20"/>
              </w:rPr>
            </w:pPr>
            <w:r>
              <w:rPr>
                <w:sz w:val="20"/>
              </w:rPr>
              <w:t>2022</w:t>
            </w:r>
            <w:r>
              <w:rPr>
                <w:spacing w:val="-3"/>
                <w:sz w:val="20"/>
              </w:rPr>
              <w:t xml:space="preserve"> </w:t>
            </w:r>
            <w:r>
              <w:rPr>
                <w:sz w:val="20"/>
              </w:rPr>
              <w:t>жылғы</w:t>
            </w:r>
            <w:r>
              <w:rPr>
                <w:spacing w:val="-1"/>
                <w:sz w:val="20"/>
              </w:rPr>
              <w:t xml:space="preserve"> 30 қыркүйектегі</w:t>
            </w:r>
          </w:p>
        </w:tc>
        <w:tc>
          <w:tcPr>
            <w:tcW w:w="5245" w:type="dxa"/>
            <w:tcBorders>
              <w:top w:val="nil"/>
              <w:bottom w:val="nil"/>
            </w:tcBorders>
          </w:tcPr>
          <w:p w:rsidR="00A81B99" w:rsidRDefault="00111404">
            <w:pPr>
              <w:pStyle w:val="TableParagraph"/>
              <w:spacing w:line="210" w:lineRule="exact"/>
              <w:ind w:left="19" w:right="8"/>
              <w:jc w:val="center"/>
              <w:rPr>
                <w:sz w:val="20"/>
              </w:rPr>
            </w:pPr>
            <w:r>
              <w:rPr>
                <w:sz w:val="20"/>
              </w:rPr>
              <w:t>2012</w:t>
            </w:r>
            <w:r>
              <w:rPr>
                <w:spacing w:val="-3"/>
                <w:sz w:val="20"/>
              </w:rPr>
              <w:t xml:space="preserve"> </w:t>
            </w:r>
            <w:r>
              <w:rPr>
                <w:sz w:val="20"/>
              </w:rPr>
              <w:t>жылғы</w:t>
            </w:r>
            <w:r>
              <w:rPr>
                <w:spacing w:val="-1"/>
                <w:sz w:val="20"/>
              </w:rPr>
              <w:t xml:space="preserve"> </w:t>
            </w:r>
            <w:r>
              <w:rPr>
                <w:sz w:val="20"/>
              </w:rPr>
              <w:t>8</w:t>
            </w:r>
            <w:r>
              <w:rPr>
                <w:spacing w:val="-2"/>
                <w:sz w:val="20"/>
              </w:rPr>
              <w:t xml:space="preserve"> қарашадағы</w:t>
            </w:r>
          </w:p>
        </w:tc>
      </w:tr>
      <w:tr w:rsidR="00A81B99">
        <w:trPr>
          <w:trHeight w:val="234"/>
        </w:trPr>
        <w:tc>
          <w:tcPr>
            <w:tcW w:w="5245" w:type="dxa"/>
            <w:tcBorders>
              <w:top w:val="nil"/>
              <w:bottom w:val="nil"/>
            </w:tcBorders>
          </w:tcPr>
          <w:p w:rsidR="00A81B99" w:rsidRDefault="00111404">
            <w:pPr>
              <w:pStyle w:val="TableParagraph"/>
              <w:spacing w:line="214" w:lineRule="exact"/>
              <w:ind w:left="19" w:right="10"/>
              <w:jc w:val="center"/>
              <w:rPr>
                <w:sz w:val="20"/>
              </w:rPr>
            </w:pPr>
            <w:r>
              <w:rPr>
                <w:sz w:val="20"/>
              </w:rPr>
              <w:t>№</w:t>
            </w:r>
            <w:r>
              <w:rPr>
                <w:spacing w:val="2"/>
                <w:sz w:val="20"/>
              </w:rPr>
              <w:t xml:space="preserve"> 412</w:t>
            </w:r>
            <w:r>
              <w:rPr>
                <w:sz w:val="20"/>
              </w:rPr>
              <w:t xml:space="preserve"> </w:t>
            </w:r>
            <w:r>
              <w:rPr>
                <w:spacing w:val="-2"/>
                <w:sz w:val="20"/>
              </w:rPr>
              <w:t>бұйрығына</w:t>
            </w:r>
          </w:p>
        </w:tc>
        <w:tc>
          <w:tcPr>
            <w:tcW w:w="5245" w:type="dxa"/>
            <w:tcBorders>
              <w:top w:val="nil"/>
              <w:bottom w:val="nil"/>
            </w:tcBorders>
          </w:tcPr>
          <w:p w:rsidR="00A81B99" w:rsidRDefault="00111404">
            <w:pPr>
              <w:pStyle w:val="TableParagraph"/>
              <w:spacing w:line="214" w:lineRule="exact"/>
              <w:ind w:left="19" w:right="11"/>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A81B99">
        <w:trPr>
          <w:trHeight w:val="228"/>
        </w:trPr>
        <w:tc>
          <w:tcPr>
            <w:tcW w:w="5245" w:type="dxa"/>
            <w:tcBorders>
              <w:top w:val="nil"/>
            </w:tcBorders>
          </w:tcPr>
          <w:p w:rsidR="00A81B99" w:rsidRDefault="00111404">
            <w:pPr>
              <w:pStyle w:val="TableParagraph"/>
              <w:spacing w:line="209" w:lineRule="exact"/>
              <w:ind w:left="19" w:right="6"/>
              <w:jc w:val="center"/>
              <w:rPr>
                <w:b/>
                <w:sz w:val="20"/>
              </w:rPr>
            </w:pPr>
            <w:r>
              <w:rPr>
                <w:b/>
                <w:spacing w:val="-2"/>
                <w:sz w:val="20"/>
              </w:rPr>
              <w:t>13-қосымша</w:t>
            </w:r>
          </w:p>
        </w:tc>
        <w:tc>
          <w:tcPr>
            <w:tcW w:w="5245" w:type="dxa"/>
            <w:tcBorders>
              <w:top w:val="nil"/>
            </w:tcBorders>
          </w:tcPr>
          <w:p w:rsidR="00A81B99" w:rsidRDefault="00111404">
            <w:pPr>
              <w:pStyle w:val="TableParagraph"/>
              <w:spacing w:line="209" w:lineRule="exact"/>
              <w:ind w:left="19" w:right="6"/>
              <w:jc w:val="center"/>
              <w:rPr>
                <w:b/>
                <w:sz w:val="20"/>
              </w:rPr>
            </w:pPr>
            <w:r>
              <w:rPr>
                <w:b/>
                <w:spacing w:val="-2"/>
                <w:sz w:val="20"/>
              </w:rPr>
              <w:t>16-қосымша</w:t>
            </w:r>
          </w:p>
        </w:tc>
      </w:tr>
    </w:tbl>
    <w:p w:rsidR="00A81B99" w:rsidRDefault="00111404">
      <w:pPr>
        <w:ind w:left="100"/>
        <w:jc w:val="center"/>
        <w:rPr>
          <w:b/>
          <w:sz w:val="20"/>
        </w:rPr>
      </w:pPr>
      <w:r>
        <w:rPr>
          <w:b/>
          <w:sz w:val="20"/>
        </w:rPr>
        <w:t>Оқыту</w:t>
      </w:r>
      <w:r>
        <w:rPr>
          <w:b/>
          <w:spacing w:val="-13"/>
          <w:sz w:val="20"/>
        </w:rPr>
        <w:t xml:space="preserve"> </w:t>
      </w:r>
      <w:r>
        <w:rPr>
          <w:b/>
          <w:sz w:val="20"/>
        </w:rPr>
        <w:t>қазақ</w:t>
      </w:r>
      <w:r>
        <w:rPr>
          <w:b/>
          <w:spacing w:val="-12"/>
          <w:sz w:val="20"/>
        </w:rPr>
        <w:t xml:space="preserve"> </w:t>
      </w:r>
      <w:r>
        <w:rPr>
          <w:b/>
          <w:sz w:val="20"/>
        </w:rPr>
        <w:t>тілінде</w:t>
      </w:r>
      <w:r>
        <w:rPr>
          <w:b/>
          <w:spacing w:val="-10"/>
          <w:sz w:val="20"/>
        </w:rPr>
        <w:t xml:space="preserve"> </w:t>
      </w:r>
      <w:r>
        <w:rPr>
          <w:b/>
          <w:sz w:val="20"/>
        </w:rPr>
        <w:t>жүргізілетін</w:t>
      </w:r>
      <w:r>
        <w:rPr>
          <w:b/>
          <w:spacing w:val="-12"/>
          <w:sz w:val="20"/>
        </w:rPr>
        <w:t xml:space="preserve"> </w:t>
      </w:r>
      <w:r>
        <w:rPr>
          <w:b/>
          <w:sz w:val="20"/>
        </w:rPr>
        <w:t>сыныптарға</w:t>
      </w:r>
      <w:r>
        <w:rPr>
          <w:b/>
          <w:spacing w:val="-13"/>
          <w:sz w:val="20"/>
        </w:rPr>
        <w:t xml:space="preserve"> </w:t>
      </w:r>
      <w:r>
        <w:rPr>
          <w:b/>
          <w:sz w:val="20"/>
        </w:rPr>
        <w:t>арналған</w:t>
      </w:r>
      <w:r>
        <w:rPr>
          <w:b/>
          <w:spacing w:val="-7"/>
          <w:sz w:val="20"/>
        </w:rPr>
        <w:t xml:space="preserve"> </w:t>
      </w:r>
      <w:r>
        <w:rPr>
          <w:b/>
          <w:sz w:val="20"/>
        </w:rPr>
        <w:t>негізгі</w:t>
      </w:r>
      <w:r>
        <w:rPr>
          <w:b/>
          <w:spacing w:val="-6"/>
          <w:sz w:val="20"/>
        </w:rPr>
        <w:t xml:space="preserve"> </w:t>
      </w:r>
      <w:r>
        <w:rPr>
          <w:b/>
          <w:sz w:val="20"/>
        </w:rPr>
        <w:t>орта</w:t>
      </w:r>
      <w:r>
        <w:rPr>
          <w:b/>
          <w:spacing w:val="-7"/>
          <w:sz w:val="20"/>
        </w:rPr>
        <w:t xml:space="preserve"> </w:t>
      </w:r>
      <w:r>
        <w:rPr>
          <w:b/>
          <w:sz w:val="20"/>
        </w:rPr>
        <w:t>білім</w:t>
      </w:r>
      <w:r>
        <w:rPr>
          <w:b/>
          <w:spacing w:val="-12"/>
          <w:sz w:val="20"/>
        </w:rPr>
        <w:t xml:space="preserve"> </w:t>
      </w:r>
      <w:r>
        <w:rPr>
          <w:b/>
          <w:sz w:val="20"/>
        </w:rPr>
        <w:t>берудің</w:t>
      </w:r>
      <w:r>
        <w:rPr>
          <w:b/>
          <w:spacing w:val="-8"/>
          <w:sz w:val="20"/>
        </w:rPr>
        <w:t xml:space="preserve"> </w:t>
      </w:r>
      <w:r>
        <w:rPr>
          <w:b/>
          <w:sz w:val="20"/>
        </w:rPr>
        <w:t>оқу</w:t>
      </w:r>
      <w:r>
        <w:rPr>
          <w:b/>
          <w:spacing w:val="-6"/>
          <w:sz w:val="20"/>
        </w:rPr>
        <w:t xml:space="preserve"> </w:t>
      </w:r>
      <w:r>
        <w:rPr>
          <w:b/>
          <w:spacing w:val="-2"/>
          <w:sz w:val="20"/>
        </w:rPr>
        <w:t>жоспары</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235"/>
        <w:gridCol w:w="966"/>
        <w:gridCol w:w="1139"/>
        <w:gridCol w:w="700"/>
        <w:gridCol w:w="669"/>
        <w:gridCol w:w="1362"/>
        <w:gridCol w:w="1370"/>
      </w:tblGrid>
      <w:tr w:rsidR="00A81B99">
        <w:trPr>
          <w:trHeight w:val="479"/>
        </w:trPr>
        <w:tc>
          <w:tcPr>
            <w:tcW w:w="562" w:type="dxa"/>
            <w:vMerge w:val="restart"/>
          </w:tcPr>
          <w:p w:rsidR="00A81B99" w:rsidRDefault="00111404">
            <w:pPr>
              <w:pStyle w:val="TableParagraph"/>
              <w:spacing w:line="222" w:lineRule="exact"/>
              <w:ind w:left="132"/>
              <w:rPr>
                <w:sz w:val="20"/>
              </w:rPr>
            </w:pPr>
            <w:r>
              <w:rPr>
                <w:spacing w:val="-10"/>
                <w:sz w:val="20"/>
              </w:rPr>
              <w:t>№</w:t>
            </w:r>
          </w:p>
        </w:tc>
        <w:tc>
          <w:tcPr>
            <w:tcW w:w="3235" w:type="dxa"/>
            <w:vMerge w:val="restart"/>
          </w:tcPr>
          <w:p w:rsidR="00A81B99" w:rsidRDefault="00111404">
            <w:pPr>
              <w:pStyle w:val="TableParagraph"/>
              <w:spacing w:line="264" w:lineRule="auto"/>
              <w:ind w:right="1077"/>
              <w:rPr>
                <w:sz w:val="20"/>
              </w:rPr>
            </w:pPr>
            <w:r>
              <w:rPr>
                <w:sz w:val="20"/>
              </w:rPr>
              <w:t>Білім</w:t>
            </w:r>
            <w:r>
              <w:rPr>
                <w:spacing w:val="-13"/>
                <w:sz w:val="20"/>
              </w:rPr>
              <w:t xml:space="preserve"> </w:t>
            </w:r>
            <w:r>
              <w:rPr>
                <w:sz w:val="20"/>
              </w:rPr>
              <w:t>салалары</w:t>
            </w:r>
            <w:r>
              <w:rPr>
                <w:spacing w:val="-12"/>
                <w:sz w:val="20"/>
              </w:rPr>
              <w:t xml:space="preserve"> </w:t>
            </w:r>
            <w:r>
              <w:rPr>
                <w:sz w:val="20"/>
              </w:rPr>
              <w:t>және оқу</w:t>
            </w:r>
            <w:r>
              <w:rPr>
                <w:spacing w:val="-5"/>
                <w:sz w:val="20"/>
              </w:rPr>
              <w:t xml:space="preserve"> </w:t>
            </w:r>
            <w:r>
              <w:rPr>
                <w:sz w:val="20"/>
              </w:rPr>
              <w:t>пәндері</w:t>
            </w:r>
          </w:p>
        </w:tc>
        <w:tc>
          <w:tcPr>
            <w:tcW w:w="3474" w:type="dxa"/>
            <w:gridSpan w:val="4"/>
          </w:tcPr>
          <w:p w:rsidR="00A81B99" w:rsidRDefault="00111404">
            <w:pPr>
              <w:pStyle w:val="TableParagraph"/>
              <w:spacing w:line="240" w:lineRule="auto"/>
              <w:ind w:right="103"/>
              <w:rPr>
                <w:sz w:val="20"/>
              </w:rPr>
            </w:pPr>
            <w:r>
              <w:rPr>
                <w:sz w:val="20"/>
              </w:rPr>
              <w:t>Сыныптар</w:t>
            </w:r>
            <w:r>
              <w:rPr>
                <w:spacing w:val="40"/>
                <w:sz w:val="20"/>
              </w:rPr>
              <w:t xml:space="preserve"> </w:t>
            </w:r>
            <w:r>
              <w:rPr>
                <w:sz w:val="20"/>
              </w:rPr>
              <w:t>бойынша</w:t>
            </w:r>
            <w:r>
              <w:rPr>
                <w:spacing w:val="40"/>
                <w:sz w:val="20"/>
              </w:rPr>
              <w:t xml:space="preserve"> </w:t>
            </w:r>
            <w:r>
              <w:rPr>
                <w:sz w:val="20"/>
              </w:rPr>
              <w:t>апталық</w:t>
            </w:r>
            <w:r>
              <w:rPr>
                <w:spacing w:val="74"/>
                <w:sz w:val="20"/>
              </w:rPr>
              <w:t xml:space="preserve"> </w:t>
            </w:r>
            <w:r>
              <w:rPr>
                <w:sz w:val="20"/>
              </w:rPr>
              <w:t xml:space="preserve">сағат </w:t>
            </w:r>
            <w:r>
              <w:rPr>
                <w:spacing w:val="-4"/>
                <w:sz w:val="20"/>
              </w:rPr>
              <w:t>саны</w:t>
            </w:r>
          </w:p>
        </w:tc>
        <w:tc>
          <w:tcPr>
            <w:tcW w:w="2732" w:type="dxa"/>
            <w:gridSpan w:val="2"/>
          </w:tcPr>
          <w:p w:rsidR="00A81B99" w:rsidRDefault="00111404">
            <w:pPr>
              <w:pStyle w:val="TableParagraph"/>
              <w:spacing w:line="222" w:lineRule="exact"/>
              <w:ind w:left="130"/>
              <w:rPr>
                <w:sz w:val="20"/>
              </w:rPr>
            </w:pPr>
            <w:r>
              <w:rPr>
                <w:sz w:val="20"/>
              </w:rPr>
              <w:t>Жалпы</w:t>
            </w:r>
            <w:r>
              <w:rPr>
                <w:spacing w:val="-8"/>
                <w:sz w:val="20"/>
              </w:rPr>
              <w:t xml:space="preserve"> </w:t>
            </w:r>
            <w:r>
              <w:rPr>
                <w:sz w:val="20"/>
              </w:rPr>
              <w:t>жүктеме,</w:t>
            </w:r>
            <w:r>
              <w:rPr>
                <w:spacing w:val="-5"/>
                <w:sz w:val="20"/>
              </w:rPr>
              <w:t xml:space="preserve"> </w:t>
            </w:r>
            <w:r>
              <w:rPr>
                <w:spacing w:val="-4"/>
                <w:sz w:val="20"/>
              </w:rPr>
              <w:t>сағат</w:t>
            </w:r>
          </w:p>
        </w:tc>
      </w:tr>
      <w:tr w:rsidR="00A81B99">
        <w:trPr>
          <w:trHeight w:val="249"/>
        </w:trPr>
        <w:tc>
          <w:tcPr>
            <w:tcW w:w="562" w:type="dxa"/>
            <w:vMerge/>
            <w:tcBorders>
              <w:top w:val="nil"/>
            </w:tcBorders>
          </w:tcPr>
          <w:p w:rsidR="00A81B99" w:rsidRDefault="00A81B99">
            <w:pPr>
              <w:rPr>
                <w:sz w:val="2"/>
                <w:szCs w:val="2"/>
              </w:rPr>
            </w:pPr>
          </w:p>
        </w:tc>
        <w:tc>
          <w:tcPr>
            <w:tcW w:w="3235" w:type="dxa"/>
            <w:vMerge/>
            <w:tcBorders>
              <w:top w:val="nil"/>
            </w:tcBorders>
          </w:tcPr>
          <w:p w:rsidR="00A81B99" w:rsidRDefault="00A81B99">
            <w:pPr>
              <w:rPr>
                <w:sz w:val="2"/>
                <w:szCs w:val="2"/>
              </w:rPr>
            </w:pPr>
          </w:p>
        </w:tc>
        <w:tc>
          <w:tcPr>
            <w:tcW w:w="966" w:type="dxa"/>
          </w:tcPr>
          <w:p w:rsidR="00A81B99" w:rsidRDefault="00111404">
            <w:pPr>
              <w:pStyle w:val="TableParagraph"/>
              <w:spacing w:line="222" w:lineRule="exact"/>
              <w:rPr>
                <w:sz w:val="20"/>
              </w:rPr>
            </w:pPr>
            <w:r>
              <w:rPr>
                <w:spacing w:val="-5"/>
                <w:sz w:val="20"/>
              </w:rPr>
              <w:t>8а</w:t>
            </w:r>
          </w:p>
        </w:tc>
        <w:tc>
          <w:tcPr>
            <w:tcW w:w="1139" w:type="dxa"/>
          </w:tcPr>
          <w:p w:rsidR="00A81B99" w:rsidRDefault="00111404">
            <w:pPr>
              <w:pStyle w:val="TableParagraph"/>
              <w:spacing w:line="222" w:lineRule="exact"/>
              <w:ind w:left="138"/>
              <w:rPr>
                <w:sz w:val="20"/>
              </w:rPr>
            </w:pPr>
            <w:r>
              <w:rPr>
                <w:spacing w:val="-5"/>
                <w:sz w:val="20"/>
              </w:rPr>
              <w:t>8ә</w:t>
            </w:r>
          </w:p>
        </w:tc>
        <w:tc>
          <w:tcPr>
            <w:tcW w:w="700" w:type="dxa"/>
            <w:tcBorders>
              <w:right w:val="single" w:sz="4" w:space="0" w:color="auto"/>
            </w:tcBorders>
          </w:tcPr>
          <w:p w:rsidR="00A81B99" w:rsidRDefault="00111404">
            <w:pPr>
              <w:pStyle w:val="TableParagraph"/>
              <w:spacing w:line="222" w:lineRule="exact"/>
              <w:ind w:left="130"/>
              <w:rPr>
                <w:sz w:val="20"/>
              </w:rPr>
            </w:pPr>
            <w:r>
              <w:rPr>
                <w:spacing w:val="-5"/>
                <w:sz w:val="20"/>
              </w:rPr>
              <w:t>8б</w:t>
            </w:r>
          </w:p>
        </w:tc>
        <w:tc>
          <w:tcPr>
            <w:tcW w:w="669" w:type="dxa"/>
            <w:tcBorders>
              <w:left w:val="single" w:sz="4" w:space="0" w:color="auto"/>
            </w:tcBorders>
          </w:tcPr>
          <w:p w:rsidR="00A81B99" w:rsidRDefault="00111404">
            <w:pPr>
              <w:pStyle w:val="TableParagraph"/>
              <w:spacing w:line="222" w:lineRule="exact"/>
              <w:ind w:left="130"/>
              <w:rPr>
                <w:spacing w:val="-5"/>
                <w:sz w:val="20"/>
              </w:rPr>
            </w:pPr>
            <w:r>
              <w:rPr>
                <w:spacing w:val="-5"/>
                <w:sz w:val="20"/>
              </w:rPr>
              <w:t>8 в</w:t>
            </w:r>
          </w:p>
        </w:tc>
        <w:tc>
          <w:tcPr>
            <w:tcW w:w="1362" w:type="dxa"/>
          </w:tcPr>
          <w:p w:rsidR="00A81B99" w:rsidRDefault="00111404">
            <w:pPr>
              <w:pStyle w:val="TableParagraph"/>
              <w:spacing w:line="222" w:lineRule="exact"/>
              <w:ind w:left="130"/>
              <w:rPr>
                <w:sz w:val="20"/>
              </w:rPr>
            </w:pPr>
            <w:r>
              <w:rPr>
                <w:spacing w:val="-2"/>
                <w:sz w:val="20"/>
              </w:rPr>
              <w:t>апталық</w:t>
            </w:r>
          </w:p>
        </w:tc>
        <w:tc>
          <w:tcPr>
            <w:tcW w:w="1370" w:type="dxa"/>
          </w:tcPr>
          <w:p w:rsidR="00A81B99" w:rsidRDefault="00111404">
            <w:pPr>
              <w:pStyle w:val="TableParagraph"/>
              <w:spacing w:line="222" w:lineRule="exact"/>
              <w:ind w:left="137"/>
              <w:rPr>
                <w:sz w:val="20"/>
              </w:rPr>
            </w:pPr>
            <w:r>
              <w:rPr>
                <w:spacing w:val="-2"/>
                <w:sz w:val="20"/>
              </w:rPr>
              <w:t>жылдық</w:t>
            </w:r>
          </w:p>
        </w:tc>
      </w:tr>
      <w:tr w:rsidR="00A81B99">
        <w:trPr>
          <w:trHeight w:val="249"/>
        </w:trPr>
        <w:tc>
          <w:tcPr>
            <w:tcW w:w="3797" w:type="dxa"/>
            <w:gridSpan w:val="2"/>
          </w:tcPr>
          <w:p w:rsidR="00A81B99" w:rsidRDefault="00111404">
            <w:pPr>
              <w:pStyle w:val="TableParagraph"/>
              <w:ind w:left="132"/>
              <w:rPr>
                <w:sz w:val="20"/>
              </w:rPr>
            </w:pPr>
            <w:r>
              <w:rPr>
                <w:sz w:val="20"/>
              </w:rPr>
              <w:t>Инварианттық</w:t>
            </w:r>
            <w:r>
              <w:rPr>
                <w:spacing w:val="-11"/>
                <w:sz w:val="20"/>
              </w:rPr>
              <w:t xml:space="preserve"> </w:t>
            </w:r>
            <w:r>
              <w:rPr>
                <w:spacing w:val="-2"/>
                <w:sz w:val="20"/>
              </w:rPr>
              <w:t>компонент</w:t>
            </w:r>
          </w:p>
        </w:tc>
        <w:tc>
          <w:tcPr>
            <w:tcW w:w="2805" w:type="dxa"/>
            <w:gridSpan w:val="3"/>
            <w:tcBorders>
              <w:right w:val="single" w:sz="4" w:space="0" w:color="auto"/>
            </w:tcBorders>
          </w:tcPr>
          <w:p w:rsidR="00A81B99" w:rsidRDefault="00A81B99">
            <w:pPr>
              <w:pStyle w:val="TableParagraph"/>
              <w:spacing w:line="240" w:lineRule="auto"/>
              <w:ind w:left="0"/>
              <w:rPr>
                <w:sz w:val="18"/>
              </w:rPr>
            </w:pPr>
          </w:p>
        </w:tc>
        <w:tc>
          <w:tcPr>
            <w:tcW w:w="3401" w:type="dxa"/>
            <w:gridSpan w:val="3"/>
            <w:tcBorders>
              <w:left w:val="single" w:sz="4" w:space="0" w:color="auto"/>
            </w:tcBorders>
          </w:tcPr>
          <w:p w:rsidR="00A81B99" w:rsidRDefault="00A81B99">
            <w:pPr>
              <w:pStyle w:val="TableParagraph"/>
              <w:spacing w:line="240" w:lineRule="auto"/>
              <w:ind w:left="0"/>
              <w:rPr>
                <w:sz w:val="18"/>
              </w:rPr>
            </w:pPr>
          </w:p>
        </w:tc>
      </w:tr>
      <w:tr w:rsidR="00A81B99">
        <w:trPr>
          <w:trHeight w:val="249"/>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spacing w:before="6" w:line="223" w:lineRule="exact"/>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966" w:type="dxa"/>
          </w:tcPr>
          <w:p w:rsidR="00A81B99" w:rsidRDefault="00111404">
            <w:pPr>
              <w:pStyle w:val="TableParagraph"/>
              <w:spacing w:before="6" w:line="223" w:lineRule="exact"/>
              <w:rPr>
                <w:b/>
                <w:sz w:val="20"/>
              </w:rPr>
            </w:pPr>
            <w:r>
              <w:rPr>
                <w:b/>
                <w:spacing w:val="-5"/>
                <w:sz w:val="20"/>
              </w:rPr>
              <w:t>10</w:t>
            </w:r>
          </w:p>
        </w:tc>
        <w:tc>
          <w:tcPr>
            <w:tcW w:w="1139" w:type="dxa"/>
          </w:tcPr>
          <w:p w:rsidR="00A81B99" w:rsidRDefault="00111404">
            <w:pPr>
              <w:pStyle w:val="TableParagraph"/>
              <w:spacing w:before="6" w:line="223" w:lineRule="exact"/>
              <w:ind w:left="138"/>
              <w:rPr>
                <w:b/>
                <w:sz w:val="20"/>
              </w:rPr>
            </w:pPr>
            <w:r>
              <w:rPr>
                <w:b/>
                <w:spacing w:val="-5"/>
                <w:sz w:val="20"/>
              </w:rPr>
              <w:t>10</w:t>
            </w:r>
          </w:p>
        </w:tc>
        <w:tc>
          <w:tcPr>
            <w:tcW w:w="700" w:type="dxa"/>
            <w:tcBorders>
              <w:right w:val="single" w:sz="4" w:space="0" w:color="auto"/>
            </w:tcBorders>
          </w:tcPr>
          <w:p w:rsidR="00A81B99" w:rsidRDefault="00111404">
            <w:pPr>
              <w:pStyle w:val="TableParagraph"/>
              <w:spacing w:before="6" w:line="223" w:lineRule="exact"/>
              <w:ind w:left="130"/>
              <w:rPr>
                <w:b/>
                <w:sz w:val="20"/>
              </w:rPr>
            </w:pPr>
            <w:r>
              <w:rPr>
                <w:b/>
                <w:spacing w:val="-5"/>
                <w:sz w:val="20"/>
              </w:rPr>
              <w:t>10</w:t>
            </w:r>
          </w:p>
        </w:tc>
        <w:tc>
          <w:tcPr>
            <w:tcW w:w="669" w:type="dxa"/>
            <w:tcBorders>
              <w:left w:val="single" w:sz="4" w:space="0" w:color="auto"/>
            </w:tcBorders>
          </w:tcPr>
          <w:p w:rsidR="00A81B99" w:rsidRDefault="00111404">
            <w:pPr>
              <w:pStyle w:val="TableParagraph"/>
              <w:spacing w:before="6" w:line="223" w:lineRule="exact"/>
              <w:ind w:left="130"/>
              <w:rPr>
                <w:b/>
                <w:spacing w:val="-5"/>
                <w:sz w:val="20"/>
              </w:rPr>
            </w:pPr>
            <w:r>
              <w:rPr>
                <w:b/>
                <w:spacing w:val="-5"/>
                <w:sz w:val="20"/>
              </w:rPr>
              <w:t>10</w:t>
            </w:r>
          </w:p>
        </w:tc>
        <w:tc>
          <w:tcPr>
            <w:tcW w:w="1362" w:type="dxa"/>
          </w:tcPr>
          <w:p w:rsidR="00A81B99" w:rsidRDefault="00111404">
            <w:pPr>
              <w:pStyle w:val="TableParagraph"/>
              <w:spacing w:before="6" w:line="223" w:lineRule="exact"/>
              <w:ind w:left="130"/>
              <w:rPr>
                <w:b/>
                <w:sz w:val="20"/>
              </w:rPr>
            </w:pPr>
            <w:r>
              <w:rPr>
                <w:b/>
                <w:sz w:val="20"/>
              </w:rPr>
              <w:t>40</w:t>
            </w:r>
          </w:p>
        </w:tc>
        <w:tc>
          <w:tcPr>
            <w:tcW w:w="1370" w:type="dxa"/>
          </w:tcPr>
          <w:p w:rsidR="00A81B99" w:rsidRDefault="00111404">
            <w:pPr>
              <w:pStyle w:val="TableParagraph"/>
              <w:spacing w:before="6" w:line="223" w:lineRule="exact"/>
              <w:ind w:left="137"/>
              <w:rPr>
                <w:b/>
                <w:sz w:val="20"/>
              </w:rPr>
            </w:pPr>
            <w:r>
              <w:rPr>
                <w:b/>
                <w:spacing w:val="-4"/>
                <w:sz w:val="20"/>
              </w:rPr>
              <w:t>1360</w:t>
            </w:r>
          </w:p>
        </w:tc>
      </w:tr>
      <w:tr w:rsidR="00A81B99">
        <w:trPr>
          <w:trHeight w:val="249"/>
        </w:trPr>
        <w:tc>
          <w:tcPr>
            <w:tcW w:w="562" w:type="dxa"/>
          </w:tcPr>
          <w:p w:rsidR="00A81B99" w:rsidRDefault="00111404">
            <w:pPr>
              <w:pStyle w:val="TableParagraph"/>
              <w:ind w:left="132"/>
              <w:rPr>
                <w:sz w:val="20"/>
              </w:rPr>
            </w:pPr>
            <w:r>
              <w:rPr>
                <w:spacing w:val="-10"/>
                <w:sz w:val="20"/>
              </w:rPr>
              <w:t>1</w:t>
            </w:r>
          </w:p>
        </w:tc>
        <w:tc>
          <w:tcPr>
            <w:tcW w:w="3235" w:type="dxa"/>
          </w:tcPr>
          <w:p w:rsidR="00A81B99" w:rsidRDefault="00111404">
            <w:pPr>
              <w:pStyle w:val="TableParagraph"/>
              <w:rPr>
                <w:sz w:val="20"/>
              </w:rPr>
            </w:pPr>
            <w:r>
              <w:rPr>
                <w:sz w:val="20"/>
              </w:rPr>
              <w:t>Қазақ</w:t>
            </w:r>
            <w:r>
              <w:rPr>
                <w:spacing w:val="-2"/>
                <w:sz w:val="20"/>
              </w:rPr>
              <w:t xml:space="preserve"> </w:t>
            </w:r>
            <w:r>
              <w:rPr>
                <w:spacing w:val="-4"/>
                <w:sz w:val="20"/>
              </w:rPr>
              <w:t>тілі</w:t>
            </w:r>
          </w:p>
        </w:tc>
        <w:tc>
          <w:tcPr>
            <w:tcW w:w="966" w:type="dxa"/>
          </w:tcPr>
          <w:p w:rsidR="00A81B99" w:rsidRDefault="00111404">
            <w:pPr>
              <w:pStyle w:val="TableParagraph"/>
              <w:rPr>
                <w:sz w:val="20"/>
              </w:rPr>
            </w:pPr>
            <w:r>
              <w:rPr>
                <w:spacing w:val="-10"/>
                <w:sz w:val="20"/>
              </w:rPr>
              <w:t>2</w:t>
            </w:r>
          </w:p>
        </w:tc>
        <w:tc>
          <w:tcPr>
            <w:tcW w:w="1139" w:type="dxa"/>
          </w:tcPr>
          <w:p w:rsidR="00A81B99" w:rsidRDefault="00111404">
            <w:pPr>
              <w:pStyle w:val="TableParagraph"/>
              <w:ind w:left="138"/>
              <w:rPr>
                <w:sz w:val="20"/>
              </w:rPr>
            </w:pPr>
            <w:r>
              <w:rPr>
                <w:spacing w:val="-10"/>
                <w:sz w:val="20"/>
              </w:rPr>
              <w:t>2</w:t>
            </w:r>
          </w:p>
        </w:tc>
        <w:tc>
          <w:tcPr>
            <w:tcW w:w="700" w:type="dxa"/>
            <w:tcBorders>
              <w:right w:val="single" w:sz="4" w:space="0" w:color="auto"/>
            </w:tcBorders>
          </w:tcPr>
          <w:p w:rsidR="00A81B99" w:rsidRDefault="00111404">
            <w:pPr>
              <w:pStyle w:val="TableParagraph"/>
              <w:ind w:left="130"/>
              <w:rPr>
                <w:sz w:val="20"/>
              </w:rPr>
            </w:pPr>
            <w:r>
              <w:rPr>
                <w:spacing w:val="-10"/>
                <w:sz w:val="20"/>
              </w:rPr>
              <w:t>2</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2</w:t>
            </w:r>
          </w:p>
        </w:tc>
        <w:tc>
          <w:tcPr>
            <w:tcW w:w="1362" w:type="dxa"/>
          </w:tcPr>
          <w:p w:rsidR="00A81B99" w:rsidRDefault="00111404">
            <w:pPr>
              <w:pStyle w:val="TableParagraph"/>
              <w:ind w:left="130"/>
              <w:rPr>
                <w:sz w:val="20"/>
              </w:rPr>
            </w:pPr>
            <w:r>
              <w:rPr>
                <w:sz w:val="20"/>
              </w:rPr>
              <w:t>8</w:t>
            </w:r>
          </w:p>
        </w:tc>
        <w:tc>
          <w:tcPr>
            <w:tcW w:w="1370" w:type="dxa"/>
          </w:tcPr>
          <w:p w:rsidR="00A81B99" w:rsidRDefault="00111404">
            <w:pPr>
              <w:pStyle w:val="TableParagraph"/>
              <w:ind w:left="137"/>
              <w:rPr>
                <w:sz w:val="20"/>
              </w:rPr>
            </w:pPr>
            <w:r>
              <w:rPr>
                <w:spacing w:val="-5"/>
                <w:sz w:val="20"/>
              </w:rPr>
              <w:t>272</w:t>
            </w:r>
          </w:p>
        </w:tc>
      </w:tr>
      <w:tr w:rsidR="00A81B99">
        <w:trPr>
          <w:trHeight w:val="256"/>
        </w:trPr>
        <w:tc>
          <w:tcPr>
            <w:tcW w:w="562" w:type="dxa"/>
          </w:tcPr>
          <w:p w:rsidR="00A81B99" w:rsidRDefault="00111404">
            <w:pPr>
              <w:pStyle w:val="TableParagraph"/>
              <w:ind w:left="132"/>
              <w:rPr>
                <w:sz w:val="20"/>
              </w:rPr>
            </w:pPr>
            <w:r>
              <w:rPr>
                <w:spacing w:val="-10"/>
                <w:sz w:val="20"/>
              </w:rPr>
              <w:t>2</w:t>
            </w:r>
          </w:p>
        </w:tc>
        <w:tc>
          <w:tcPr>
            <w:tcW w:w="3235" w:type="dxa"/>
          </w:tcPr>
          <w:p w:rsidR="00A81B99" w:rsidRDefault="00111404">
            <w:pPr>
              <w:pStyle w:val="TableParagraph"/>
              <w:rPr>
                <w:sz w:val="20"/>
              </w:rPr>
            </w:pPr>
            <w:r>
              <w:rPr>
                <w:sz w:val="20"/>
              </w:rPr>
              <w:t>Қазақ</w:t>
            </w:r>
            <w:r>
              <w:rPr>
                <w:spacing w:val="-4"/>
                <w:sz w:val="20"/>
              </w:rPr>
              <w:t xml:space="preserve"> </w:t>
            </w:r>
            <w:r>
              <w:rPr>
                <w:spacing w:val="-2"/>
                <w:sz w:val="20"/>
              </w:rPr>
              <w:t>әдебиеті</w:t>
            </w:r>
          </w:p>
        </w:tc>
        <w:tc>
          <w:tcPr>
            <w:tcW w:w="966" w:type="dxa"/>
          </w:tcPr>
          <w:p w:rsidR="00A81B99" w:rsidRDefault="00111404">
            <w:pPr>
              <w:pStyle w:val="TableParagraph"/>
              <w:rPr>
                <w:sz w:val="20"/>
              </w:rPr>
            </w:pPr>
            <w:r>
              <w:rPr>
                <w:sz w:val="20"/>
              </w:rPr>
              <w:t>2</w:t>
            </w:r>
          </w:p>
        </w:tc>
        <w:tc>
          <w:tcPr>
            <w:tcW w:w="1139" w:type="dxa"/>
          </w:tcPr>
          <w:p w:rsidR="00A81B99" w:rsidRDefault="00111404">
            <w:pPr>
              <w:pStyle w:val="TableParagraph"/>
              <w:ind w:left="138"/>
              <w:rPr>
                <w:sz w:val="20"/>
              </w:rPr>
            </w:pPr>
            <w:r>
              <w:rPr>
                <w:sz w:val="20"/>
              </w:rPr>
              <w:t>2</w:t>
            </w:r>
          </w:p>
        </w:tc>
        <w:tc>
          <w:tcPr>
            <w:tcW w:w="700" w:type="dxa"/>
            <w:tcBorders>
              <w:right w:val="single" w:sz="4" w:space="0" w:color="auto"/>
            </w:tcBorders>
          </w:tcPr>
          <w:p w:rsidR="00A81B99" w:rsidRDefault="00111404">
            <w:pPr>
              <w:pStyle w:val="TableParagraph"/>
              <w:ind w:left="130"/>
              <w:rPr>
                <w:sz w:val="20"/>
              </w:rPr>
            </w:pPr>
            <w:r>
              <w:rPr>
                <w:sz w:val="20"/>
              </w:rPr>
              <w:t>2</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2</w:t>
            </w:r>
          </w:p>
        </w:tc>
        <w:tc>
          <w:tcPr>
            <w:tcW w:w="1362" w:type="dxa"/>
          </w:tcPr>
          <w:p w:rsidR="00A81B99" w:rsidRDefault="00111404">
            <w:pPr>
              <w:pStyle w:val="TableParagraph"/>
              <w:ind w:left="130"/>
              <w:rPr>
                <w:sz w:val="20"/>
              </w:rPr>
            </w:pPr>
            <w:r>
              <w:rPr>
                <w:sz w:val="20"/>
              </w:rPr>
              <w:t>8</w:t>
            </w:r>
          </w:p>
        </w:tc>
        <w:tc>
          <w:tcPr>
            <w:tcW w:w="1370" w:type="dxa"/>
          </w:tcPr>
          <w:p w:rsidR="00A81B99" w:rsidRDefault="00111404">
            <w:pPr>
              <w:pStyle w:val="TableParagraph"/>
              <w:rPr>
                <w:sz w:val="20"/>
              </w:rPr>
            </w:pPr>
            <w:r>
              <w:rPr>
                <w:sz w:val="20"/>
              </w:rPr>
              <w:t>272</w:t>
            </w:r>
          </w:p>
        </w:tc>
      </w:tr>
      <w:tr w:rsidR="00A81B99">
        <w:trPr>
          <w:trHeight w:val="249"/>
        </w:trPr>
        <w:tc>
          <w:tcPr>
            <w:tcW w:w="562" w:type="dxa"/>
          </w:tcPr>
          <w:p w:rsidR="00A81B99" w:rsidRDefault="00111404">
            <w:pPr>
              <w:pStyle w:val="TableParagraph"/>
              <w:spacing w:line="222" w:lineRule="exact"/>
              <w:ind w:left="132"/>
              <w:rPr>
                <w:sz w:val="20"/>
              </w:rPr>
            </w:pPr>
            <w:r>
              <w:rPr>
                <w:spacing w:val="-10"/>
                <w:sz w:val="20"/>
              </w:rPr>
              <w:t>3</w:t>
            </w:r>
          </w:p>
        </w:tc>
        <w:tc>
          <w:tcPr>
            <w:tcW w:w="3235" w:type="dxa"/>
          </w:tcPr>
          <w:p w:rsidR="00A81B99" w:rsidRDefault="00111404">
            <w:pPr>
              <w:pStyle w:val="TableParagraph"/>
              <w:spacing w:line="222" w:lineRule="exact"/>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966" w:type="dxa"/>
          </w:tcPr>
          <w:p w:rsidR="00A81B99" w:rsidRDefault="00111404">
            <w:pPr>
              <w:pStyle w:val="TableParagraph"/>
              <w:spacing w:line="222" w:lineRule="exact"/>
              <w:rPr>
                <w:sz w:val="20"/>
              </w:rPr>
            </w:pPr>
            <w:r>
              <w:rPr>
                <w:spacing w:val="-10"/>
                <w:sz w:val="20"/>
              </w:rPr>
              <w:t>3</w:t>
            </w:r>
          </w:p>
        </w:tc>
        <w:tc>
          <w:tcPr>
            <w:tcW w:w="1139" w:type="dxa"/>
          </w:tcPr>
          <w:p w:rsidR="00A81B99" w:rsidRDefault="00111404">
            <w:pPr>
              <w:pStyle w:val="TableParagraph"/>
              <w:spacing w:line="222" w:lineRule="exact"/>
              <w:ind w:left="138"/>
              <w:rPr>
                <w:sz w:val="20"/>
              </w:rPr>
            </w:pPr>
            <w:r>
              <w:rPr>
                <w:spacing w:val="-10"/>
                <w:sz w:val="20"/>
              </w:rPr>
              <w:t>3</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3</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3</w:t>
            </w:r>
          </w:p>
        </w:tc>
        <w:tc>
          <w:tcPr>
            <w:tcW w:w="1362" w:type="dxa"/>
          </w:tcPr>
          <w:p w:rsidR="00A81B99" w:rsidRDefault="00111404">
            <w:pPr>
              <w:pStyle w:val="TableParagraph"/>
              <w:spacing w:line="222" w:lineRule="exact"/>
              <w:ind w:left="130"/>
              <w:rPr>
                <w:sz w:val="20"/>
              </w:rPr>
            </w:pPr>
            <w:r>
              <w:rPr>
                <w:sz w:val="20"/>
              </w:rPr>
              <w:t>12</w:t>
            </w:r>
          </w:p>
        </w:tc>
        <w:tc>
          <w:tcPr>
            <w:tcW w:w="1370" w:type="dxa"/>
          </w:tcPr>
          <w:p w:rsidR="00A81B99" w:rsidRDefault="00111404">
            <w:pPr>
              <w:pStyle w:val="TableParagraph"/>
              <w:spacing w:line="222" w:lineRule="exact"/>
              <w:ind w:left="0" w:firstLineChars="50" w:firstLine="100"/>
              <w:rPr>
                <w:sz w:val="20"/>
              </w:rPr>
            </w:pPr>
            <w:r>
              <w:rPr>
                <w:sz w:val="20"/>
              </w:rPr>
              <w:t>408</w:t>
            </w:r>
          </w:p>
        </w:tc>
      </w:tr>
      <w:tr w:rsidR="00A81B99">
        <w:trPr>
          <w:trHeight w:val="249"/>
        </w:trPr>
        <w:tc>
          <w:tcPr>
            <w:tcW w:w="562" w:type="dxa"/>
          </w:tcPr>
          <w:p w:rsidR="00A81B99" w:rsidRDefault="00111404">
            <w:pPr>
              <w:pStyle w:val="TableParagraph"/>
              <w:spacing w:line="222" w:lineRule="exact"/>
              <w:ind w:left="132"/>
              <w:rPr>
                <w:sz w:val="20"/>
              </w:rPr>
            </w:pPr>
            <w:r>
              <w:rPr>
                <w:spacing w:val="-10"/>
                <w:sz w:val="20"/>
              </w:rPr>
              <w:t>4</w:t>
            </w:r>
          </w:p>
        </w:tc>
        <w:tc>
          <w:tcPr>
            <w:tcW w:w="3235" w:type="dxa"/>
          </w:tcPr>
          <w:p w:rsidR="00A81B99" w:rsidRDefault="00111404">
            <w:pPr>
              <w:pStyle w:val="TableParagraph"/>
              <w:spacing w:line="222" w:lineRule="exact"/>
              <w:rPr>
                <w:sz w:val="20"/>
              </w:rPr>
            </w:pPr>
            <w:r>
              <w:rPr>
                <w:sz w:val="20"/>
              </w:rPr>
              <w:t>Шетел</w:t>
            </w:r>
            <w:r>
              <w:rPr>
                <w:spacing w:val="-11"/>
                <w:sz w:val="20"/>
              </w:rPr>
              <w:t xml:space="preserve"> </w:t>
            </w:r>
            <w:r>
              <w:rPr>
                <w:spacing w:val="-4"/>
                <w:sz w:val="20"/>
              </w:rPr>
              <w:t>тілі</w:t>
            </w:r>
          </w:p>
        </w:tc>
        <w:tc>
          <w:tcPr>
            <w:tcW w:w="966" w:type="dxa"/>
          </w:tcPr>
          <w:p w:rsidR="00A81B99" w:rsidRDefault="00111404">
            <w:pPr>
              <w:pStyle w:val="TableParagraph"/>
              <w:spacing w:line="222" w:lineRule="exact"/>
              <w:rPr>
                <w:sz w:val="20"/>
              </w:rPr>
            </w:pPr>
            <w:r>
              <w:rPr>
                <w:spacing w:val="-10"/>
                <w:sz w:val="20"/>
              </w:rPr>
              <w:t>3</w:t>
            </w:r>
          </w:p>
        </w:tc>
        <w:tc>
          <w:tcPr>
            <w:tcW w:w="1139" w:type="dxa"/>
          </w:tcPr>
          <w:p w:rsidR="00A81B99" w:rsidRDefault="00111404">
            <w:pPr>
              <w:pStyle w:val="TableParagraph"/>
              <w:spacing w:line="222" w:lineRule="exact"/>
              <w:ind w:left="138"/>
              <w:rPr>
                <w:sz w:val="20"/>
              </w:rPr>
            </w:pPr>
            <w:r>
              <w:rPr>
                <w:spacing w:val="-10"/>
                <w:sz w:val="20"/>
              </w:rPr>
              <w:t>3</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3</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3</w:t>
            </w:r>
          </w:p>
        </w:tc>
        <w:tc>
          <w:tcPr>
            <w:tcW w:w="1362" w:type="dxa"/>
          </w:tcPr>
          <w:p w:rsidR="00A81B99" w:rsidRDefault="00111404">
            <w:pPr>
              <w:pStyle w:val="TableParagraph"/>
              <w:spacing w:line="222" w:lineRule="exact"/>
              <w:rPr>
                <w:sz w:val="20"/>
              </w:rPr>
            </w:pPr>
            <w:r>
              <w:rPr>
                <w:sz w:val="20"/>
              </w:rPr>
              <w:t>12</w:t>
            </w:r>
          </w:p>
        </w:tc>
        <w:tc>
          <w:tcPr>
            <w:tcW w:w="1370" w:type="dxa"/>
          </w:tcPr>
          <w:p w:rsidR="00A81B99" w:rsidRDefault="00111404">
            <w:pPr>
              <w:pStyle w:val="TableParagraph"/>
              <w:spacing w:line="222" w:lineRule="exact"/>
              <w:ind w:left="137"/>
              <w:rPr>
                <w:sz w:val="20"/>
              </w:rPr>
            </w:pPr>
            <w:r>
              <w:rPr>
                <w:sz w:val="20"/>
              </w:rPr>
              <w:t>408</w:t>
            </w:r>
          </w:p>
        </w:tc>
      </w:tr>
      <w:tr w:rsidR="00A81B99">
        <w:trPr>
          <w:trHeight w:val="249"/>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rPr>
                <w:b/>
                <w:sz w:val="20"/>
              </w:rPr>
            </w:pPr>
            <w:r>
              <w:rPr>
                <w:b/>
                <w:sz w:val="20"/>
              </w:rPr>
              <w:t>Математика</w:t>
            </w:r>
            <w:r>
              <w:rPr>
                <w:b/>
                <w:spacing w:val="-10"/>
                <w:sz w:val="20"/>
              </w:rPr>
              <w:t xml:space="preserve"> </w:t>
            </w:r>
            <w:r>
              <w:rPr>
                <w:b/>
                <w:sz w:val="20"/>
              </w:rPr>
              <w:t>және</w:t>
            </w:r>
            <w:r>
              <w:rPr>
                <w:b/>
                <w:spacing w:val="-12"/>
                <w:sz w:val="20"/>
              </w:rPr>
              <w:t xml:space="preserve"> </w:t>
            </w:r>
            <w:r>
              <w:rPr>
                <w:b/>
                <w:spacing w:val="-2"/>
                <w:sz w:val="20"/>
              </w:rPr>
              <w:t>информатика</w:t>
            </w:r>
          </w:p>
        </w:tc>
        <w:tc>
          <w:tcPr>
            <w:tcW w:w="966" w:type="dxa"/>
          </w:tcPr>
          <w:p w:rsidR="00A81B99" w:rsidRDefault="00111404">
            <w:pPr>
              <w:pStyle w:val="TableParagraph"/>
              <w:rPr>
                <w:b/>
                <w:sz w:val="20"/>
              </w:rPr>
            </w:pPr>
            <w:r>
              <w:rPr>
                <w:b/>
                <w:sz w:val="20"/>
              </w:rPr>
              <w:t>5</w:t>
            </w:r>
          </w:p>
        </w:tc>
        <w:tc>
          <w:tcPr>
            <w:tcW w:w="1139" w:type="dxa"/>
          </w:tcPr>
          <w:p w:rsidR="00A81B99" w:rsidRDefault="00111404">
            <w:pPr>
              <w:pStyle w:val="TableParagraph"/>
              <w:ind w:left="138"/>
              <w:rPr>
                <w:b/>
                <w:sz w:val="20"/>
              </w:rPr>
            </w:pPr>
            <w:r>
              <w:rPr>
                <w:b/>
                <w:sz w:val="20"/>
              </w:rPr>
              <w:t>5</w:t>
            </w:r>
          </w:p>
        </w:tc>
        <w:tc>
          <w:tcPr>
            <w:tcW w:w="700" w:type="dxa"/>
            <w:tcBorders>
              <w:right w:val="single" w:sz="4" w:space="0" w:color="auto"/>
            </w:tcBorders>
          </w:tcPr>
          <w:p w:rsidR="00A81B99" w:rsidRDefault="00111404">
            <w:pPr>
              <w:pStyle w:val="TableParagraph"/>
              <w:ind w:left="130"/>
              <w:rPr>
                <w:b/>
                <w:sz w:val="20"/>
              </w:rPr>
            </w:pPr>
            <w:r>
              <w:rPr>
                <w:b/>
                <w:sz w:val="20"/>
              </w:rPr>
              <w:t>5</w:t>
            </w:r>
          </w:p>
        </w:tc>
        <w:tc>
          <w:tcPr>
            <w:tcW w:w="669" w:type="dxa"/>
            <w:tcBorders>
              <w:left w:val="single" w:sz="4" w:space="0" w:color="auto"/>
            </w:tcBorders>
          </w:tcPr>
          <w:p w:rsidR="00A81B99" w:rsidRDefault="00111404">
            <w:pPr>
              <w:pStyle w:val="TableParagraph"/>
              <w:ind w:left="130"/>
              <w:rPr>
                <w:b/>
                <w:spacing w:val="-10"/>
                <w:sz w:val="20"/>
              </w:rPr>
            </w:pPr>
            <w:r>
              <w:rPr>
                <w:b/>
                <w:spacing w:val="-10"/>
                <w:sz w:val="20"/>
              </w:rPr>
              <w:t>5</w:t>
            </w:r>
          </w:p>
        </w:tc>
        <w:tc>
          <w:tcPr>
            <w:tcW w:w="1362" w:type="dxa"/>
          </w:tcPr>
          <w:p w:rsidR="00A81B99" w:rsidRDefault="00111404">
            <w:pPr>
              <w:pStyle w:val="TableParagraph"/>
              <w:ind w:left="0" w:firstLineChars="50" w:firstLine="100"/>
              <w:rPr>
                <w:b/>
                <w:sz w:val="20"/>
              </w:rPr>
            </w:pPr>
            <w:r>
              <w:rPr>
                <w:b/>
                <w:sz w:val="20"/>
              </w:rPr>
              <w:t>20</w:t>
            </w:r>
          </w:p>
        </w:tc>
        <w:tc>
          <w:tcPr>
            <w:tcW w:w="1370" w:type="dxa"/>
          </w:tcPr>
          <w:p w:rsidR="00A81B99" w:rsidRDefault="00111404">
            <w:pPr>
              <w:pStyle w:val="TableParagraph"/>
              <w:ind w:left="137"/>
              <w:rPr>
                <w:b/>
                <w:sz w:val="20"/>
              </w:rPr>
            </w:pPr>
            <w:r>
              <w:rPr>
                <w:b/>
                <w:spacing w:val="-5"/>
                <w:sz w:val="20"/>
              </w:rPr>
              <w:t>680</w:t>
            </w:r>
          </w:p>
        </w:tc>
      </w:tr>
      <w:tr w:rsidR="00A81B99">
        <w:trPr>
          <w:trHeight w:val="249"/>
        </w:trPr>
        <w:tc>
          <w:tcPr>
            <w:tcW w:w="562" w:type="dxa"/>
          </w:tcPr>
          <w:p w:rsidR="00A81B99" w:rsidRDefault="00111404">
            <w:pPr>
              <w:pStyle w:val="TableParagraph"/>
              <w:spacing w:line="222" w:lineRule="exact"/>
              <w:ind w:left="132"/>
              <w:rPr>
                <w:sz w:val="20"/>
              </w:rPr>
            </w:pPr>
            <w:r>
              <w:rPr>
                <w:spacing w:val="-10"/>
                <w:sz w:val="20"/>
              </w:rPr>
              <w:t>5</w:t>
            </w:r>
          </w:p>
        </w:tc>
        <w:tc>
          <w:tcPr>
            <w:tcW w:w="3235" w:type="dxa"/>
          </w:tcPr>
          <w:p w:rsidR="00A81B99" w:rsidRDefault="00111404">
            <w:pPr>
              <w:pStyle w:val="TableParagraph"/>
              <w:spacing w:line="222" w:lineRule="exact"/>
              <w:rPr>
                <w:sz w:val="20"/>
              </w:rPr>
            </w:pPr>
            <w:r>
              <w:rPr>
                <w:spacing w:val="-2"/>
                <w:sz w:val="20"/>
              </w:rPr>
              <w:t>Математика</w:t>
            </w:r>
          </w:p>
        </w:tc>
        <w:tc>
          <w:tcPr>
            <w:tcW w:w="966" w:type="dxa"/>
          </w:tcPr>
          <w:p w:rsidR="00A81B99" w:rsidRDefault="00111404">
            <w:pPr>
              <w:pStyle w:val="TableParagraph"/>
              <w:spacing w:line="222" w:lineRule="exact"/>
              <w:rPr>
                <w:sz w:val="20"/>
              </w:rPr>
            </w:pPr>
            <w:r>
              <w:rPr>
                <w:spacing w:val="-10"/>
                <w:sz w:val="20"/>
              </w:rPr>
              <w:t>-</w:t>
            </w:r>
          </w:p>
        </w:tc>
        <w:tc>
          <w:tcPr>
            <w:tcW w:w="1139" w:type="dxa"/>
          </w:tcPr>
          <w:p w:rsidR="00A81B99" w:rsidRDefault="00111404">
            <w:pPr>
              <w:pStyle w:val="TableParagraph"/>
              <w:spacing w:line="222" w:lineRule="exact"/>
              <w:ind w:left="138"/>
              <w:rPr>
                <w:sz w:val="20"/>
              </w:rPr>
            </w:pPr>
            <w:r>
              <w:rPr>
                <w:spacing w:val="-10"/>
                <w:sz w:val="20"/>
              </w:rPr>
              <w:t>-</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w:t>
            </w:r>
          </w:p>
        </w:tc>
        <w:tc>
          <w:tcPr>
            <w:tcW w:w="669" w:type="dxa"/>
            <w:tcBorders>
              <w:left w:val="single" w:sz="4" w:space="0" w:color="auto"/>
            </w:tcBorders>
          </w:tcPr>
          <w:p w:rsidR="00A81B99" w:rsidRDefault="00A81B99">
            <w:pPr>
              <w:pStyle w:val="TableParagraph"/>
              <w:spacing w:line="222" w:lineRule="exact"/>
              <w:ind w:left="130"/>
              <w:rPr>
                <w:spacing w:val="-10"/>
                <w:sz w:val="20"/>
              </w:rPr>
            </w:pPr>
          </w:p>
        </w:tc>
        <w:tc>
          <w:tcPr>
            <w:tcW w:w="1362" w:type="dxa"/>
          </w:tcPr>
          <w:p w:rsidR="00A81B99" w:rsidRDefault="00111404">
            <w:pPr>
              <w:pStyle w:val="TableParagraph"/>
              <w:spacing w:line="222" w:lineRule="exact"/>
              <w:ind w:left="130"/>
              <w:rPr>
                <w:sz w:val="20"/>
              </w:rPr>
            </w:pPr>
            <w:r>
              <w:rPr>
                <w:spacing w:val="-10"/>
                <w:sz w:val="20"/>
              </w:rPr>
              <w:t>-</w:t>
            </w:r>
          </w:p>
        </w:tc>
        <w:tc>
          <w:tcPr>
            <w:tcW w:w="1370" w:type="dxa"/>
          </w:tcPr>
          <w:p w:rsidR="00A81B99" w:rsidRDefault="00A81B99">
            <w:pPr>
              <w:pStyle w:val="TableParagraph"/>
              <w:spacing w:line="240" w:lineRule="auto"/>
              <w:ind w:left="0"/>
              <w:rPr>
                <w:sz w:val="18"/>
              </w:rPr>
            </w:pPr>
          </w:p>
        </w:tc>
      </w:tr>
      <w:tr w:rsidR="00A81B99">
        <w:trPr>
          <w:trHeight w:val="249"/>
        </w:trPr>
        <w:tc>
          <w:tcPr>
            <w:tcW w:w="562" w:type="dxa"/>
          </w:tcPr>
          <w:p w:rsidR="00A81B99" w:rsidRDefault="00111404">
            <w:pPr>
              <w:pStyle w:val="TableParagraph"/>
              <w:spacing w:line="222" w:lineRule="exact"/>
              <w:ind w:left="132"/>
              <w:rPr>
                <w:sz w:val="20"/>
              </w:rPr>
            </w:pPr>
            <w:r>
              <w:rPr>
                <w:spacing w:val="-10"/>
                <w:sz w:val="20"/>
              </w:rPr>
              <w:t>6</w:t>
            </w:r>
          </w:p>
        </w:tc>
        <w:tc>
          <w:tcPr>
            <w:tcW w:w="3235" w:type="dxa"/>
          </w:tcPr>
          <w:p w:rsidR="00A81B99" w:rsidRDefault="00111404">
            <w:pPr>
              <w:pStyle w:val="TableParagraph"/>
              <w:spacing w:line="222" w:lineRule="exact"/>
              <w:rPr>
                <w:sz w:val="20"/>
              </w:rPr>
            </w:pPr>
            <w:r>
              <w:rPr>
                <w:spacing w:val="-2"/>
                <w:sz w:val="20"/>
              </w:rPr>
              <w:t>Алгебра</w:t>
            </w:r>
          </w:p>
        </w:tc>
        <w:tc>
          <w:tcPr>
            <w:tcW w:w="966" w:type="dxa"/>
          </w:tcPr>
          <w:p w:rsidR="00A81B99" w:rsidRDefault="00111404">
            <w:pPr>
              <w:pStyle w:val="TableParagraph"/>
              <w:spacing w:line="222" w:lineRule="exact"/>
              <w:rPr>
                <w:sz w:val="20"/>
              </w:rPr>
            </w:pPr>
            <w:r>
              <w:rPr>
                <w:spacing w:val="-10"/>
                <w:sz w:val="20"/>
              </w:rPr>
              <w:t>3</w:t>
            </w:r>
          </w:p>
        </w:tc>
        <w:tc>
          <w:tcPr>
            <w:tcW w:w="1139" w:type="dxa"/>
          </w:tcPr>
          <w:p w:rsidR="00A81B99" w:rsidRDefault="00111404">
            <w:pPr>
              <w:pStyle w:val="TableParagraph"/>
              <w:spacing w:line="222" w:lineRule="exact"/>
              <w:ind w:left="138"/>
              <w:rPr>
                <w:sz w:val="20"/>
              </w:rPr>
            </w:pPr>
            <w:r>
              <w:rPr>
                <w:spacing w:val="-10"/>
                <w:sz w:val="20"/>
              </w:rPr>
              <w:t>3</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3</w:t>
            </w:r>
          </w:p>
        </w:tc>
        <w:tc>
          <w:tcPr>
            <w:tcW w:w="669" w:type="dxa"/>
            <w:tcBorders>
              <w:left w:val="single" w:sz="4" w:space="0" w:color="auto"/>
            </w:tcBorders>
          </w:tcPr>
          <w:p w:rsidR="00A81B99" w:rsidRDefault="00111404">
            <w:pPr>
              <w:pStyle w:val="TableParagraph"/>
              <w:spacing w:line="222" w:lineRule="exact"/>
              <w:rPr>
                <w:spacing w:val="-10"/>
                <w:sz w:val="20"/>
              </w:rPr>
            </w:pPr>
            <w:r>
              <w:rPr>
                <w:spacing w:val="-10"/>
                <w:sz w:val="20"/>
              </w:rPr>
              <w:t>3</w:t>
            </w:r>
          </w:p>
        </w:tc>
        <w:tc>
          <w:tcPr>
            <w:tcW w:w="1362" w:type="dxa"/>
          </w:tcPr>
          <w:p w:rsidR="00A81B99" w:rsidRDefault="00111404">
            <w:pPr>
              <w:pStyle w:val="TableParagraph"/>
              <w:spacing w:line="222" w:lineRule="exact"/>
              <w:ind w:left="130"/>
              <w:rPr>
                <w:sz w:val="20"/>
              </w:rPr>
            </w:pPr>
            <w:r>
              <w:rPr>
                <w:sz w:val="20"/>
              </w:rPr>
              <w:t>12</w:t>
            </w:r>
          </w:p>
        </w:tc>
        <w:tc>
          <w:tcPr>
            <w:tcW w:w="1370" w:type="dxa"/>
          </w:tcPr>
          <w:p w:rsidR="00A81B99" w:rsidRDefault="00111404">
            <w:pPr>
              <w:pStyle w:val="TableParagraph"/>
              <w:spacing w:line="222" w:lineRule="exact"/>
              <w:ind w:left="137"/>
              <w:rPr>
                <w:sz w:val="20"/>
              </w:rPr>
            </w:pPr>
            <w:r>
              <w:rPr>
                <w:sz w:val="20"/>
              </w:rPr>
              <w:t>408</w:t>
            </w:r>
          </w:p>
        </w:tc>
      </w:tr>
      <w:tr w:rsidR="00A81B99">
        <w:trPr>
          <w:trHeight w:val="249"/>
        </w:trPr>
        <w:tc>
          <w:tcPr>
            <w:tcW w:w="562" w:type="dxa"/>
          </w:tcPr>
          <w:p w:rsidR="00A81B99" w:rsidRDefault="00111404">
            <w:pPr>
              <w:pStyle w:val="TableParagraph"/>
              <w:ind w:left="132"/>
              <w:rPr>
                <w:sz w:val="20"/>
              </w:rPr>
            </w:pPr>
            <w:r>
              <w:rPr>
                <w:spacing w:val="-10"/>
                <w:sz w:val="20"/>
              </w:rPr>
              <w:t>7</w:t>
            </w:r>
          </w:p>
        </w:tc>
        <w:tc>
          <w:tcPr>
            <w:tcW w:w="3235" w:type="dxa"/>
          </w:tcPr>
          <w:p w:rsidR="00A81B99" w:rsidRDefault="00111404">
            <w:pPr>
              <w:pStyle w:val="TableParagraph"/>
              <w:rPr>
                <w:sz w:val="20"/>
              </w:rPr>
            </w:pPr>
            <w:r>
              <w:rPr>
                <w:spacing w:val="-2"/>
                <w:sz w:val="20"/>
              </w:rPr>
              <w:t>Геометрия</w:t>
            </w:r>
          </w:p>
        </w:tc>
        <w:tc>
          <w:tcPr>
            <w:tcW w:w="966" w:type="dxa"/>
          </w:tcPr>
          <w:p w:rsidR="00A81B99" w:rsidRDefault="00111404">
            <w:pPr>
              <w:pStyle w:val="TableParagraph"/>
              <w:rPr>
                <w:sz w:val="20"/>
              </w:rPr>
            </w:pPr>
            <w:r>
              <w:rPr>
                <w:sz w:val="20"/>
              </w:rPr>
              <w:t>1</w:t>
            </w:r>
          </w:p>
        </w:tc>
        <w:tc>
          <w:tcPr>
            <w:tcW w:w="1139" w:type="dxa"/>
          </w:tcPr>
          <w:p w:rsidR="00A81B99" w:rsidRDefault="00111404">
            <w:pPr>
              <w:pStyle w:val="TableParagraph"/>
              <w:ind w:left="138"/>
              <w:rPr>
                <w:sz w:val="20"/>
              </w:rPr>
            </w:pPr>
            <w:r>
              <w:rPr>
                <w:sz w:val="20"/>
              </w:rPr>
              <w:t>1</w:t>
            </w:r>
          </w:p>
        </w:tc>
        <w:tc>
          <w:tcPr>
            <w:tcW w:w="700" w:type="dxa"/>
            <w:tcBorders>
              <w:right w:val="single" w:sz="4" w:space="0" w:color="auto"/>
            </w:tcBorders>
          </w:tcPr>
          <w:p w:rsidR="00A81B99" w:rsidRDefault="00111404">
            <w:pPr>
              <w:pStyle w:val="TableParagraph"/>
              <w:ind w:left="130"/>
              <w:rPr>
                <w:sz w:val="20"/>
              </w:rPr>
            </w:pPr>
            <w:r>
              <w:rPr>
                <w:sz w:val="20"/>
              </w:rPr>
              <w:t>1</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1</w:t>
            </w:r>
          </w:p>
        </w:tc>
        <w:tc>
          <w:tcPr>
            <w:tcW w:w="1362" w:type="dxa"/>
          </w:tcPr>
          <w:p w:rsidR="00A81B99" w:rsidRDefault="00111404">
            <w:pPr>
              <w:pStyle w:val="TableParagraph"/>
              <w:ind w:left="130"/>
              <w:rPr>
                <w:sz w:val="20"/>
              </w:rPr>
            </w:pPr>
            <w:r>
              <w:rPr>
                <w:sz w:val="20"/>
              </w:rPr>
              <w:t>4</w:t>
            </w:r>
          </w:p>
        </w:tc>
        <w:tc>
          <w:tcPr>
            <w:tcW w:w="1370" w:type="dxa"/>
          </w:tcPr>
          <w:p w:rsidR="00A81B99" w:rsidRDefault="00111404">
            <w:pPr>
              <w:pStyle w:val="TableParagraph"/>
              <w:ind w:left="137"/>
              <w:rPr>
                <w:sz w:val="20"/>
              </w:rPr>
            </w:pPr>
            <w:r>
              <w:rPr>
                <w:sz w:val="20"/>
              </w:rPr>
              <w:t>136</w:t>
            </w:r>
          </w:p>
        </w:tc>
      </w:tr>
      <w:tr w:rsidR="00A81B99">
        <w:trPr>
          <w:trHeight w:val="249"/>
        </w:trPr>
        <w:tc>
          <w:tcPr>
            <w:tcW w:w="562" w:type="dxa"/>
          </w:tcPr>
          <w:p w:rsidR="00A81B99" w:rsidRDefault="00111404">
            <w:pPr>
              <w:pStyle w:val="TableParagraph"/>
              <w:ind w:left="132"/>
              <w:rPr>
                <w:sz w:val="20"/>
              </w:rPr>
            </w:pPr>
            <w:r>
              <w:rPr>
                <w:spacing w:val="-10"/>
                <w:sz w:val="20"/>
              </w:rPr>
              <w:t>8</w:t>
            </w:r>
          </w:p>
        </w:tc>
        <w:tc>
          <w:tcPr>
            <w:tcW w:w="3235" w:type="dxa"/>
          </w:tcPr>
          <w:p w:rsidR="00A81B99" w:rsidRDefault="00111404">
            <w:pPr>
              <w:pStyle w:val="TableParagraph"/>
              <w:rPr>
                <w:sz w:val="20"/>
              </w:rPr>
            </w:pPr>
            <w:r>
              <w:rPr>
                <w:spacing w:val="-2"/>
                <w:sz w:val="20"/>
              </w:rPr>
              <w:t>Информатика</w:t>
            </w:r>
          </w:p>
        </w:tc>
        <w:tc>
          <w:tcPr>
            <w:tcW w:w="966" w:type="dxa"/>
          </w:tcPr>
          <w:p w:rsidR="00A81B99" w:rsidRDefault="00111404">
            <w:pPr>
              <w:pStyle w:val="TableParagraph"/>
              <w:rPr>
                <w:sz w:val="20"/>
              </w:rPr>
            </w:pPr>
            <w:r>
              <w:rPr>
                <w:spacing w:val="-10"/>
                <w:sz w:val="20"/>
              </w:rPr>
              <w:t>1</w:t>
            </w:r>
          </w:p>
        </w:tc>
        <w:tc>
          <w:tcPr>
            <w:tcW w:w="1139" w:type="dxa"/>
          </w:tcPr>
          <w:p w:rsidR="00A81B99" w:rsidRDefault="00111404">
            <w:pPr>
              <w:pStyle w:val="TableParagraph"/>
              <w:ind w:left="138"/>
              <w:rPr>
                <w:sz w:val="20"/>
              </w:rPr>
            </w:pPr>
            <w:r>
              <w:rPr>
                <w:spacing w:val="-10"/>
                <w:sz w:val="20"/>
              </w:rPr>
              <w:t>1</w:t>
            </w:r>
          </w:p>
        </w:tc>
        <w:tc>
          <w:tcPr>
            <w:tcW w:w="700" w:type="dxa"/>
            <w:tcBorders>
              <w:right w:val="single" w:sz="4" w:space="0" w:color="auto"/>
            </w:tcBorders>
          </w:tcPr>
          <w:p w:rsidR="00A81B99" w:rsidRDefault="00111404">
            <w:pPr>
              <w:pStyle w:val="TableParagraph"/>
              <w:ind w:left="130"/>
              <w:rPr>
                <w:sz w:val="20"/>
              </w:rPr>
            </w:pPr>
            <w:r>
              <w:rPr>
                <w:spacing w:val="-10"/>
                <w:sz w:val="20"/>
              </w:rPr>
              <w:t>1</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1</w:t>
            </w:r>
          </w:p>
        </w:tc>
        <w:tc>
          <w:tcPr>
            <w:tcW w:w="1362" w:type="dxa"/>
          </w:tcPr>
          <w:p w:rsidR="00A81B99" w:rsidRDefault="00111404">
            <w:pPr>
              <w:pStyle w:val="TableParagraph"/>
              <w:ind w:left="130"/>
              <w:rPr>
                <w:sz w:val="20"/>
              </w:rPr>
            </w:pPr>
            <w:r>
              <w:rPr>
                <w:sz w:val="20"/>
              </w:rPr>
              <w:t>4</w:t>
            </w:r>
          </w:p>
        </w:tc>
        <w:tc>
          <w:tcPr>
            <w:tcW w:w="1370" w:type="dxa"/>
          </w:tcPr>
          <w:p w:rsidR="00A81B99" w:rsidRDefault="00111404">
            <w:pPr>
              <w:pStyle w:val="TableParagraph"/>
              <w:ind w:left="137"/>
              <w:rPr>
                <w:sz w:val="20"/>
              </w:rPr>
            </w:pPr>
            <w:r>
              <w:rPr>
                <w:spacing w:val="-5"/>
                <w:sz w:val="20"/>
              </w:rPr>
              <w:t>136</w:t>
            </w:r>
          </w:p>
        </w:tc>
      </w:tr>
      <w:tr w:rsidR="00A81B99">
        <w:trPr>
          <w:trHeight w:val="249"/>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spacing w:before="6" w:line="223" w:lineRule="exact"/>
              <w:rPr>
                <w:b/>
                <w:sz w:val="20"/>
              </w:rPr>
            </w:pPr>
            <w:r>
              <w:rPr>
                <w:b/>
                <w:spacing w:val="-2"/>
                <w:sz w:val="20"/>
              </w:rPr>
              <w:t>Жаратылыстану</w:t>
            </w:r>
          </w:p>
        </w:tc>
        <w:tc>
          <w:tcPr>
            <w:tcW w:w="966" w:type="dxa"/>
          </w:tcPr>
          <w:p w:rsidR="00A81B99" w:rsidRDefault="00111404">
            <w:pPr>
              <w:pStyle w:val="TableParagraph"/>
              <w:spacing w:before="6" w:line="223" w:lineRule="exact"/>
              <w:rPr>
                <w:b/>
                <w:sz w:val="20"/>
              </w:rPr>
            </w:pPr>
            <w:r>
              <w:rPr>
                <w:b/>
                <w:sz w:val="20"/>
              </w:rPr>
              <w:t>7</w:t>
            </w:r>
          </w:p>
        </w:tc>
        <w:tc>
          <w:tcPr>
            <w:tcW w:w="1139" w:type="dxa"/>
          </w:tcPr>
          <w:p w:rsidR="00A81B99" w:rsidRDefault="00111404">
            <w:pPr>
              <w:pStyle w:val="TableParagraph"/>
              <w:spacing w:before="6" w:line="223" w:lineRule="exact"/>
              <w:ind w:left="138"/>
              <w:rPr>
                <w:b/>
                <w:sz w:val="20"/>
              </w:rPr>
            </w:pPr>
            <w:r>
              <w:rPr>
                <w:b/>
                <w:sz w:val="20"/>
              </w:rPr>
              <w:t>7</w:t>
            </w:r>
          </w:p>
        </w:tc>
        <w:tc>
          <w:tcPr>
            <w:tcW w:w="700" w:type="dxa"/>
            <w:tcBorders>
              <w:right w:val="single" w:sz="4" w:space="0" w:color="auto"/>
            </w:tcBorders>
          </w:tcPr>
          <w:p w:rsidR="00A81B99" w:rsidRDefault="00111404">
            <w:pPr>
              <w:pStyle w:val="TableParagraph"/>
              <w:spacing w:before="6" w:line="223" w:lineRule="exact"/>
              <w:ind w:left="130"/>
              <w:rPr>
                <w:b/>
                <w:sz w:val="20"/>
              </w:rPr>
            </w:pPr>
            <w:r>
              <w:rPr>
                <w:b/>
                <w:sz w:val="20"/>
              </w:rPr>
              <w:t>7</w:t>
            </w:r>
          </w:p>
        </w:tc>
        <w:tc>
          <w:tcPr>
            <w:tcW w:w="669" w:type="dxa"/>
            <w:tcBorders>
              <w:left w:val="single" w:sz="4" w:space="0" w:color="auto"/>
            </w:tcBorders>
          </w:tcPr>
          <w:p w:rsidR="00A81B99" w:rsidRDefault="00111404">
            <w:pPr>
              <w:pStyle w:val="TableParagraph"/>
              <w:spacing w:before="6" w:line="223" w:lineRule="exact"/>
              <w:rPr>
                <w:b/>
                <w:spacing w:val="-10"/>
                <w:sz w:val="20"/>
              </w:rPr>
            </w:pPr>
            <w:r>
              <w:rPr>
                <w:b/>
                <w:spacing w:val="-10"/>
                <w:sz w:val="20"/>
              </w:rPr>
              <w:t>7</w:t>
            </w:r>
          </w:p>
        </w:tc>
        <w:tc>
          <w:tcPr>
            <w:tcW w:w="1362" w:type="dxa"/>
          </w:tcPr>
          <w:p w:rsidR="00A81B99" w:rsidRDefault="00111404">
            <w:pPr>
              <w:pStyle w:val="TableParagraph"/>
              <w:spacing w:before="6" w:line="223" w:lineRule="exact"/>
              <w:ind w:left="130"/>
              <w:rPr>
                <w:b/>
                <w:sz w:val="20"/>
              </w:rPr>
            </w:pPr>
            <w:r>
              <w:rPr>
                <w:b/>
                <w:spacing w:val="-5"/>
                <w:sz w:val="20"/>
              </w:rPr>
              <w:t>28</w:t>
            </w:r>
          </w:p>
        </w:tc>
        <w:tc>
          <w:tcPr>
            <w:tcW w:w="1370" w:type="dxa"/>
          </w:tcPr>
          <w:p w:rsidR="00A81B99" w:rsidRDefault="00111404">
            <w:pPr>
              <w:pStyle w:val="TableParagraph"/>
              <w:spacing w:before="6" w:line="223" w:lineRule="exact"/>
              <w:ind w:left="137"/>
              <w:rPr>
                <w:b/>
                <w:sz w:val="20"/>
              </w:rPr>
            </w:pPr>
            <w:r>
              <w:rPr>
                <w:b/>
                <w:sz w:val="20"/>
              </w:rPr>
              <w:t>952</w:t>
            </w:r>
          </w:p>
        </w:tc>
      </w:tr>
      <w:tr w:rsidR="00A81B99">
        <w:trPr>
          <w:trHeight w:val="256"/>
        </w:trPr>
        <w:tc>
          <w:tcPr>
            <w:tcW w:w="562" w:type="dxa"/>
          </w:tcPr>
          <w:p w:rsidR="00A81B99" w:rsidRDefault="00111404">
            <w:pPr>
              <w:pStyle w:val="TableParagraph"/>
              <w:ind w:left="132"/>
              <w:rPr>
                <w:sz w:val="20"/>
              </w:rPr>
            </w:pPr>
            <w:r>
              <w:rPr>
                <w:spacing w:val="-10"/>
                <w:sz w:val="20"/>
              </w:rPr>
              <w:t>9</w:t>
            </w:r>
          </w:p>
        </w:tc>
        <w:tc>
          <w:tcPr>
            <w:tcW w:w="3235" w:type="dxa"/>
          </w:tcPr>
          <w:p w:rsidR="00A81B99" w:rsidRDefault="00111404">
            <w:pPr>
              <w:pStyle w:val="TableParagraph"/>
              <w:rPr>
                <w:sz w:val="20"/>
              </w:rPr>
            </w:pPr>
            <w:r>
              <w:rPr>
                <w:spacing w:val="-2"/>
                <w:sz w:val="20"/>
              </w:rPr>
              <w:t>Жаратылыстану</w:t>
            </w:r>
          </w:p>
        </w:tc>
        <w:tc>
          <w:tcPr>
            <w:tcW w:w="966" w:type="dxa"/>
          </w:tcPr>
          <w:p w:rsidR="00A81B99" w:rsidRDefault="00111404">
            <w:pPr>
              <w:pStyle w:val="TableParagraph"/>
              <w:rPr>
                <w:sz w:val="20"/>
              </w:rPr>
            </w:pPr>
            <w:r>
              <w:rPr>
                <w:spacing w:val="-10"/>
                <w:sz w:val="20"/>
              </w:rPr>
              <w:t>-</w:t>
            </w:r>
          </w:p>
        </w:tc>
        <w:tc>
          <w:tcPr>
            <w:tcW w:w="1139" w:type="dxa"/>
          </w:tcPr>
          <w:p w:rsidR="00A81B99" w:rsidRDefault="00111404">
            <w:pPr>
              <w:pStyle w:val="TableParagraph"/>
              <w:ind w:left="138"/>
              <w:rPr>
                <w:sz w:val="20"/>
              </w:rPr>
            </w:pPr>
            <w:r>
              <w:rPr>
                <w:spacing w:val="-10"/>
                <w:sz w:val="20"/>
              </w:rPr>
              <w:t>-</w:t>
            </w:r>
          </w:p>
        </w:tc>
        <w:tc>
          <w:tcPr>
            <w:tcW w:w="700" w:type="dxa"/>
            <w:tcBorders>
              <w:right w:val="single" w:sz="4" w:space="0" w:color="auto"/>
            </w:tcBorders>
          </w:tcPr>
          <w:p w:rsidR="00A81B99" w:rsidRDefault="00111404">
            <w:pPr>
              <w:pStyle w:val="TableParagraph"/>
              <w:ind w:left="130"/>
              <w:rPr>
                <w:sz w:val="20"/>
              </w:rPr>
            </w:pPr>
            <w:r>
              <w:rPr>
                <w:spacing w:val="-10"/>
                <w:sz w:val="20"/>
              </w:rPr>
              <w:t>-</w:t>
            </w:r>
          </w:p>
        </w:tc>
        <w:tc>
          <w:tcPr>
            <w:tcW w:w="669" w:type="dxa"/>
            <w:tcBorders>
              <w:left w:val="single" w:sz="4" w:space="0" w:color="auto"/>
            </w:tcBorders>
          </w:tcPr>
          <w:p w:rsidR="00A81B99" w:rsidRDefault="00A81B99">
            <w:pPr>
              <w:pStyle w:val="TableParagraph"/>
              <w:ind w:left="130"/>
              <w:rPr>
                <w:spacing w:val="-10"/>
                <w:sz w:val="20"/>
              </w:rPr>
            </w:pPr>
          </w:p>
        </w:tc>
        <w:tc>
          <w:tcPr>
            <w:tcW w:w="1362" w:type="dxa"/>
          </w:tcPr>
          <w:p w:rsidR="00A81B99" w:rsidRDefault="00111404">
            <w:pPr>
              <w:pStyle w:val="TableParagraph"/>
              <w:ind w:left="130"/>
              <w:rPr>
                <w:sz w:val="20"/>
              </w:rPr>
            </w:pPr>
            <w:r>
              <w:rPr>
                <w:spacing w:val="-10"/>
                <w:sz w:val="20"/>
              </w:rPr>
              <w:t>-</w:t>
            </w:r>
          </w:p>
        </w:tc>
        <w:tc>
          <w:tcPr>
            <w:tcW w:w="1370" w:type="dxa"/>
          </w:tcPr>
          <w:p w:rsidR="00A81B99" w:rsidRDefault="00111404">
            <w:pPr>
              <w:pStyle w:val="TableParagraph"/>
              <w:ind w:left="137"/>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10</w:t>
            </w:r>
          </w:p>
        </w:tc>
        <w:tc>
          <w:tcPr>
            <w:tcW w:w="3235" w:type="dxa"/>
          </w:tcPr>
          <w:p w:rsidR="00A81B99" w:rsidRDefault="00111404">
            <w:pPr>
              <w:pStyle w:val="TableParagraph"/>
              <w:spacing w:line="222" w:lineRule="exact"/>
              <w:rPr>
                <w:sz w:val="20"/>
              </w:rPr>
            </w:pPr>
            <w:r>
              <w:rPr>
                <w:spacing w:val="-2"/>
                <w:sz w:val="20"/>
              </w:rPr>
              <w:t>Физика</w:t>
            </w:r>
          </w:p>
        </w:tc>
        <w:tc>
          <w:tcPr>
            <w:tcW w:w="966" w:type="dxa"/>
          </w:tcPr>
          <w:p w:rsidR="00A81B99" w:rsidRDefault="00111404">
            <w:pPr>
              <w:pStyle w:val="TableParagraph"/>
              <w:spacing w:line="222" w:lineRule="exact"/>
              <w:rPr>
                <w:sz w:val="20"/>
              </w:rPr>
            </w:pPr>
            <w:r>
              <w:rPr>
                <w:spacing w:val="-10"/>
                <w:sz w:val="20"/>
              </w:rPr>
              <w:t>2</w:t>
            </w:r>
          </w:p>
        </w:tc>
        <w:tc>
          <w:tcPr>
            <w:tcW w:w="1139" w:type="dxa"/>
          </w:tcPr>
          <w:p w:rsidR="00A81B99" w:rsidRDefault="00111404">
            <w:pPr>
              <w:pStyle w:val="TableParagraph"/>
              <w:spacing w:line="222" w:lineRule="exact"/>
              <w:ind w:left="138"/>
              <w:rPr>
                <w:sz w:val="20"/>
              </w:rPr>
            </w:pPr>
            <w:r>
              <w:rPr>
                <w:spacing w:val="-10"/>
                <w:sz w:val="20"/>
              </w:rPr>
              <w:t>2</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2</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2</w:t>
            </w:r>
          </w:p>
        </w:tc>
        <w:tc>
          <w:tcPr>
            <w:tcW w:w="1362" w:type="dxa"/>
          </w:tcPr>
          <w:p w:rsidR="00A81B99" w:rsidRDefault="00111404">
            <w:pPr>
              <w:pStyle w:val="TableParagraph"/>
              <w:spacing w:line="222" w:lineRule="exact"/>
              <w:ind w:left="130"/>
              <w:rPr>
                <w:sz w:val="20"/>
              </w:rPr>
            </w:pPr>
            <w:r>
              <w:rPr>
                <w:sz w:val="20"/>
              </w:rPr>
              <w:t>8</w:t>
            </w:r>
          </w:p>
        </w:tc>
        <w:tc>
          <w:tcPr>
            <w:tcW w:w="1370" w:type="dxa"/>
          </w:tcPr>
          <w:p w:rsidR="00A81B99" w:rsidRDefault="00111404">
            <w:pPr>
              <w:pStyle w:val="TableParagraph"/>
              <w:spacing w:line="222" w:lineRule="exact"/>
              <w:ind w:left="137"/>
              <w:rPr>
                <w:sz w:val="20"/>
              </w:rPr>
            </w:pPr>
            <w:r>
              <w:rPr>
                <w:spacing w:val="-5"/>
                <w:sz w:val="20"/>
              </w:rPr>
              <w:t>272</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11</w:t>
            </w:r>
          </w:p>
        </w:tc>
        <w:tc>
          <w:tcPr>
            <w:tcW w:w="3235" w:type="dxa"/>
          </w:tcPr>
          <w:p w:rsidR="00A81B99" w:rsidRDefault="00111404">
            <w:pPr>
              <w:pStyle w:val="TableParagraph"/>
              <w:spacing w:line="222" w:lineRule="exact"/>
              <w:rPr>
                <w:sz w:val="20"/>
              </w:rPr>
            </w:pPr>
            <w:r>
              <w:rPr>
                <w:spacing w:val="-4"/>
                <w:sz w:val="20"/>
              </w:rPr>
              <w:t>Химия</w:t>
            </w:r>
          </w:p>
        </w:tc>
        <w:tc>
          <w:tcPr>
            <w:tcW w:w="966" w:type="dxa"/>
          </w:tcPr>
          <w:p w:rsidR="00A81B99" w:rsidRDefault="00111404">
            <w:pPr>
              <w:pStyle w:val="TableParagraph"/>
              <w:spacing w:line="222" w:lineRule="exact"/>
              <w:rPr>
                <w:sz w:val="20"/>
              </w:rPr>
            </w:pPr>
            <w:r>
              <w:rPr>
                <w:spacing w:val="-10"/>
                <w:sz w:val="20"/>
              </w:rPr>
              <w:t>2</w:t>
            </w:r>
          </w:p>
        </w:tc>
        <w:tc>
          <w:tcPr>
            <w:tcW w:w="1139" w:type="dxa"/>
          </w:tcPr>
          <w:p w:rsidR="00A81B99" w:rsidRDefault="00111404">
            <w:pPr>
              <w:pStyle w:val="TableParagraph"/>
              <w:spacing w:line="222" w:lineRule="exact"/>
              <w:ind w:left="138"/>
              <w:rPr>
                <w:sz w:val="20"/>
              </w:rPr>
            </w:pPr>
            <w:r>
              <w:rPr>
                <w:spacing w:val="-10"/>
                <w:sz w:val="20"/>
              </w:rPr>
              <w:t>2</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2</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2</w:t>
            </w:r>
          </w:p>
        </w:tc>
        <w:tc>
          <w:tcPr>
            <w:tcW w:w="1362" w:type="dxa"/>
          </w:tcPr>
          <w:p w:rsidR="00A81B99" w:rsidRDefault="00111404">
            <w:pPr>
              <w:pStyle w:val="TableParagraph"/>
              <w:spacing w:line="222" w:lineRule="exact"/>
              <w:ind w:left="130"/>
              <w:rPr>
                <w:sz w:val="20"/>
              </w:rPr>
            </w:pPr>
            <w:r>
              <w:rPr>
                <w:sz w:val="20"/>
              </w:rPr>
              <w:t>8</w:t>
            </w:r>
          </w:p>
        </w:tc>
        <w:tc>
          <w:tcPr>
            <w:tcW w:w="1370" w:type="dxa"/>
          </w:tcPr>
          <w:p w:rsidR="00A81B99" w:rsidRDefault="00111404">
            <w:pPr>
              <w:pStyle w:val="TableParagraph"/>
              <w:spacing w:line="222" w:lineRule="exact"/>
              <w:ind w:left="137"/>
              <w:rPr>
                <w:sz w:val="20"/>
              </w:rPr>
            </w:pPr>
            <w:r>
              <w:rPr>
                <w:spacing w:val="-5"/>
                <w:sz w:val="20"/>
              </w:rPr>
              <w:t>272</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12</w:t>
            </w:r>
          </w:p>
        </w:tc>
        <w:tc>
          <w:tcPr>
            <w:tcW w:w="3235" w:type="dxa"/>
          </w:tcPr>
          <w:p w:rsidR="00A81B99" w:rsidRDefault="00111404">
            <w:pPr>
              <w:pStyle w:val="TableParagraph"/>
              <w:spacing w:line="222" w:lineRule="exact"/>
              <w:rPr>
                <w:sz w:val="20"/>
              </w:rPr>
            </w:pPr>
            <w:r>
              <w:rPr>
                <w:spacing w:val="-2"/>
                <w:sz w:val="20"/>
              </w:rPr>
              <w:t>Биология</w:t>
            </w:r>
          </w:p>
        </w:tc>
        <w:tc>
          <w:tcPr>
            <w:tcW w:w="966" w:type="dxa"/>
          </w:tcPr>
          <w:p w:rsidR="00A81B99" w:rsidRDefault="00111404">
            <w:pPr>
              <w:pStyle w:val="TableParagraph"/>
              <w:spacing w:line="222" w:lineRule="exact"/>
              <w:rPr>
                <w:sz w:val="20"/>
              </w:rPr>
            </w:pPr>
            <w:r>
              <w:rPr>
                <w:spacing w:val="-10"/>
                <w:sz w:val="20"/>
              </w:rPr>
              <w:t>2</w:t>
            </w:r>
          </w:p>
        </w:tc>
        <w:tc>
          <w:tcPr>
            <w:tcW w:w="1139" w:type="dxa"/>
          </w:tcPr>
          <w:p w:rsidR="00A81B99" w:rsidRDefault="00111404">
            <w:pPr>
              <w:pStyle w:val="TableParagraph"/>
              <w:spacing w:line="222" w:lineRule="exact"/>
              <w:ind w:left="138"/>
              <w:rPr>
                <w:sz w:val="20"/>
              </w:rPr>
            </w:pPr>
            <w:r>
              <w:rPr>
                <w:spacing w:val="-10"/>
                <w:sz w:val="20"/>
              </w:rPr>
              <w:t>2</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2</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2</w:t>
            </w:r>
          </w:p>
        </w:tc>
        <w:tc>
          <w:tcPr>
            <w:tcW w:w="1362" w:type="dxa"/>
          </w:tcPr>
          <w:p w:rsidR="00A81B99" w:rsidRDefault="00111404">
            <w:pPr>
              <w:pStyle w:val="TableParagraph"/>
              <w:spacing w:line="222" w:lineRule="exact"/>
              <w:ind w:left="130"/>
              <w:rPr>
                <w:sz w:val="20"/>
              </w:rPr>
            </w:pPr>
            <w:r>
              <w:rPr>
                <w:sz w:val="20"/>
              </w:rPr>
              <w:t>8</w:t>
            </w:r>
          </w:p>
        </w:tc>
        <w:tc>
          <w:tcPr>
            <w:tcW w:w="1370" w:type="dxa"/>
          </w:tcPr>
          <w:p w:rsidR="00A81B99" w:rsidRDefault="00111404">
            <w:pPr>
              <w:pStyle w:val="TableParagraph"/>
              <w:spacing w:line="222" w:lineRule="exact"/>
              <w:ind w:left="137"/>
              <w:rPr>
                <w:sz w:val="20"/>
              </w:rPr>
            </w:pPr>
            <w:r>
              <w:rPr>
                <w:spacing w:val="-5"/>
                <w:sz w:val="20"/>
              </w:rPr>
              <w:t>272</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13</w:t>
            </w:r>
          </w:p>
        </w:tc>
        <w:tc>
          <w:tcPr>
            <w:tcW w:w="3235" w:type="dxa"/>
          </w:tcPr>
          <w:p w:rsidR="00A81B99" w:rsidRDefault="00111404">
            <w:pPr>
              <w:pStyle w:val="TableParagraph"/>
              <w:spacing w:line="222" w:lineRule="exact"/>
              <w:rPr>
                <w:sz w:val="20"/>
              </w:rPr>
            </w:pPr>
            <w:r>
              <w:rPr>
                <w:spacing w:val="-2"/>
                <w:sz w:val="20"/>
              </w:rPr>
              <w:t>География</w:t>
            </w:r>
          </w:p>
        </w:tc>
        <w:tc>
          <w:tcPr>
            <w:tcW w:w="966" w:type="dxa"/>
          </w:tcPr>
          <w:p w:rsidR="00A81B99" w:rsidRDefault="00111404">
            <w:pPr>
              <w:pStyle w:val="TableParagraph"/>
              <w:spacing w:line="222" w:lineRule="exact"/>
              <w:rPr>
                <w:sz w:val="20"/>
              </w:rPr>
            </w:pPr>
            <w:r>
              <w:rPr>
                <w:sz w:val="20"/>
              </w:rPr>
              <w:t>1</w:t>
            </w:r>
          </w:p>
        </w:tc>
        <w:tc>
          <w:tcPr>
            <w:tcW w:w="1139" w:type="dxa"/>
          </w:tcPr>
          <w:p w:rsidR="00A81B99" w:rsidRDefault="00111404">
            <w:pPr>
              <w:pStyle w:val="TableParagraph"/>
              <w:spacing w:line="222" w:lineRule="exact"/>
              <w:ind w:left="138"/>
              <w:rPr>
                <w:sz w:val="20"/>
              </w:rPr>
            </w:pPr>
            <w:r>
              <w:rPr>
                <w:sz w:val="20"/>
              </w:rPr>
              <w:t>1</w:t>
            </w:r>
          </w:p>
        </w:tc>
        <w:tc>
          <w:tcPr>
            <w:tcW w:w="700" w:type="dxa"/>
            <w:tcBorders>
              <w:right w:val="single" w:sz="4" w:space="0" w:color="auto"/>
            </w:tcBorders>
          </w:tcPr>
          <w:p w:rsidR="00A81B99" w:rsidRDefault="00111404">
            <w:pPr>
              <w:pStyle w:val="TableParagraph"/>
              <w:spacing w:line="222" w:lineRule="exact"/>
              <w:ind w:left="130"/>
              <w:rPr>
                <w:sz w:val="20"/>
              </w:rPr>
            </w:pPr>
            <w:r>
              <w:rPr>
                <w:sz w:val="20"/>
              </w:rPr>
              <w:t>1</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1</w:t>
            </w:r>
          </w:p>
        </w:tc>
        <w:tc>
          <w:tcPr>
            <w:tcW w:w="1362" w:type="dxa"/>
          </w:tcPr>
          <w:p w:rsidR="00A81B99" w:rsidRDefault="00111404">
            <w:pPr>
              <w:pStyle w:val="TableParagraph"/>
              <w:spacing w:line="222" w:lineRule="exact"/>
              <w:ind w:left="130"/>
              <w:rPr>
                <w:sz w:val="20"/>
              </w:rPr>
            </w:pPr>
            <w:r>
              <w:rPr>
                <w:sz w:val="20"/>
              </w:rPr>
              <w:t>4</w:t>
            </w:r>
          </w:p>
        </w:tc>
        <w:tc>
          <w:tcPr>
            <w:tcW w:w="1370" w:type="dxa"/>
          </w:tcPr>
          <w:p w:rsidR="00A81B99" w:rsidRDefault="00111404">
            <w:pPr>
              <w:pStyle w:val="TableParagraph"/>
              <w:spacing w:line="222" w:lineRule="exact"/>
              <w:ind w:left="137"/>
              <w:rPr>
                <w:sz w:val="20"/>
              </w:rPr>
            </w:pPr>
            <w:r>
              <w:rPr>
                <w:sz w:val="20"/>
              </w:rPr>
              <w:t>136</w:t>
            </w:r>
          </w:p>
        </w:tc>
      </w:tr>
      <w:tr w:rsidR="00A81B99">
        <w:trPr>
          <w:trHeight w:val="249"/>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966" w:type="dxa"/>
          </w:tcPr>
          <w:p w:rsidR="00A81B99" w:rsidRDefault="00111404">
            <w:pPr>
              <w:pStyle w:val="TableParagraph"/>
              <w:rPr>
                <w:b/>
                <w:sz w:val="20"/>
              </w:rPr>
            </w:pPr>
            <w:r>
              <w:rPr>
                <w:b/>
                <w:spacing w:val="-10"/>
                <w:sz w:val="20"/>
              </w:rPr>
              <w:t>3</w:t>
            </w:r>
          </w:p>
        </w:tc>
        <w:tc>
          <w:tcPr>
            <w:tcW w:w="1139" w:type="dxa"/>
          </w:tcPr>
          <w:p w:rsidR="00A81B99" w:rsidRDefault="00111404">
            <w:pPr>
              <w:pStyle w:val="TableParagraph"/>
              <w:ind w:left="138"/>
              <w:rPr>
                <w:b/>
                <w:sz w:val="20"/>
              </w:rPr>
            </w:pPr>
            <w:r>
              <w:rPr>
                <w:b/>
                <w:spacing w:val="-10"/>
                <w:sz w:val="20"/>
              </w:rPr>
              <w:t>3</w:t>
            </w:r>
          </w:p>
        </w:tc>
        <w:tc>
          <w:tcPr>
            <w:tcW w:w="700" w:type="dxa"/>
            <w:tcBorders>
              <w:right w:val="single" w:sz="4" w:space="0" w:color="auto"/>
            </w:tcBorders>
          </w:tcPr>
          <w:p w:rsidR="00A81B99" w:rsidRDefault="00111404">
            <w:pPr>
              <w:pStyle w:val="TableParagraph"/>
              <w:ind w:left="130"/>
              <w:rPr>
                <w:b/>
                <w:sz w:val="20"/>
              </w:rPr>
            </w:pPr>
            <w:r>
              <w:rPr>
                <w:b/>
                <w:spacing w:val="-10"/>
                <w:sz w:val="20"/>
              </w:rPr>
              <w:t>3</w:t>
            </w:r>
          </w:p>
        </w:tc>
        <w:tc>
          <w:tcPr>
            <w:tcW w:w="669" w:type="dxa"/>
            <w:tcBorders>
              <w:left w:val="single" w:sz="4" w:space="0" w:color="auto"/>
            </w:tcBorders>
          </w:tcPr>
          <w:p w:rsidR="00A81B99" w:rsidRDefault="00111404">
            <w:pPr>
              <w:pStyle w:val="TableParagraph"/>
              <w:ind w:left="130"/>
              <w:rPr>
                <w:b/>
                <w:spacing w:val="-10"/>
                <w:sz w:val="20"/>
              </w:rPr>
            </w:pPr>
            <w:r>
              <w:rPr>
                <w:b/>
                <w:spacing w:val="-10"/>
                <w:sz w:val="20"/>
              </w:rPr>
              <w:t>3</w:t>
            </w:r>
          </w:p>
        </w:tc>
        <w:tc>
          <w:tcPr>
            <w:tcW w:w="1362" w:type="dxa"/>
          </w:tcPr>
          <w:p w:rsidR="00A81B99" w:rsidRDefault="00111404">
            <w:pPr>
              <w:pStyle w:val="TableParagraph"/>
              <w:ind w:left="130"/>
              <w:rPr>
                <w:b/>
                <w:sz w:val="20"/>
              </w:rPr>
            </w:pPr>
            <w:r>
              <w:rPr>
                <w:b/>
                <w:sz w:val="20"/>
              </w:rPr>
              <w:t>12</w:t>
            </w:r>
          </w:p>
        </w:tc>
        <w:tc>
          <w:tcPr>
            <w:tcW w:w="1370" w:type="dxa"/>
          </w:tcPr>
          <w:p w:rsidR="00A81B99" w:rsidRDefault="00111404">
            <w:pPr>
              <w:pStyle w:val="TableParagraph"/>
              <w:ind w:left="137"/>
              <w:rPr>
                <w:b/>
                <w:sz w:val="20"/>
              </w:rPr>
            </w:pPr>
            <w:r>
              <w:rPr>
                <w:b/>
                <w:spacing w:val="-5"/>
                <w:sz w:val="20"/>
              </w:rPr>
              <w:t>408</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14</w:t>
            </w:r>
          </w:p>
        </w:tc>
        <w:tc>
          <w:tcPr>
            <w:tcW w:w="3235" w:type="dxa"/>
          </w:tcPr>
          <w:p w:rsidR="00A81B99" w:rsidRDefault="00111404">
            <w:pPr>
              <w:pStyle w:val="TableParagraph"/>
              <w:spacing w:line="222" w:lineRule="exact"/>
              <w:rPr>
                <w:sz w:val="20"/>
              </w:rPr>
            </w:pPr>
            <w:r>
              <w:rPr>
                <w:sz w:val="20"/>
              </w:rPr>
              <w:t>Қазақстан</w:t>
            </w:r>
            <w:r>
              <w:rPr>
                <w:spacing w:val="-11"/>
                <w:sz w:val="20"/>
              </w:rPr>
              <w:t xml:space="preserve"> </w:t>
            </w:r>
            <w:r>
              <w:rPr>
                <w:spacing w:val="-2"/>
                <w:sz w:val="20"/>
              </w:rPr>
              <w:t>тарихы</w:t>
            </w:r>
          </w:p>
        </w:tc>
        <w:tc>
          <w:tcPr>
            <w:tcW w:w="966" w:type="dxa"/>
          </w:tcPr>
          <w:p w:rsidR="00A81B99" w:rsidRDefault="00111404">
            <w:pPr>
              <w:pStyle w:val="TableParagraph"/>
              <w:spacing w:line="222" w:lineRule="exact"/>
              <w:rPr>
                <w:sz w:val="20"/>
              </w:rPr>
            </w:pPr>
            <w:r>
              <w:rPr>
                <w:spacing w:val="-10"/>
                <w:sz w:val="20"/>
              </w:rPr>
              <w:t>2</w:t>
            </w:r>
          </w:p>
        </w:tc>
        <w:tc>
          <w:tcPr>
            <w:tcW w:w="1139" w:type="dxa"/>
          </w:tcPr>
          <w:p w:rsidR="00A81B99" w:rsidRDefault="00111404">
            <w:pPr>
              <w:pStyle w:val="TableParagraph"/>
              <w:spacing w:line="222" w:lineRule="exact"/>
              <w:ind w:left="138"/>
              <w:rPr>
                <w:sz w:val="20"/>
              </w:rPr>
            </w:pPr>
            <w:r>
              <w:rPr>
                <w:spacing w:val="-10"/>
                <w:sz w:val="20"/>
              </w:rPr>
              <w:t>2</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2</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2</w:t>
            </w:r>
          </w:p>
        </w:tc>
        <w:tc>
          <w:tcPr>
            <w:tcW w:w="1362" w:type="dxa"/>
          </w:tcPr>
          <w:p w:rsidR="00A81B99" w:rsidRDefault="00111404">
            <w:pPr>
              <w:pStyle w:val="TableParagraph"/>
              <w:spacing w:line="222" w:lineRule="exact"/>
              <w:ind w:left="130"/>
              <w:rPr>
                <w:sz w:val="20"/>
              </w:rPr>
            </w:pPr>
            <w:r>
              <w:rPr>
                <w:sz w:val="20"/>
              </w:rPr>
              <w:t>8</w:t>
            </w:r>
          </w:p>
        </w:tc>
        <w:tc>
          <w:tcPr>
            <w:tcW w:w="1370" w:type="dxa"/>
          </w:tcPr>
          <w:p w:rsidR="00A81B99" w:rsidRDefault="00111404">
            <w:pPr>
              <w:pStyle w:val="TableParagraph"/>
              <w:spacing w:line="222" w:lineRule="exact"/>
              <w:ind w:left="137"/>
              <w:rPr>
                <w:sz w:val="20"/>
              </w:rPr>
            </w:pPr>
            <w:r>
              <w:rPr>
                <w:spacing w:val="-5"/>
                <w:sz w:val="20"/>
              </w:rPr>
              <w:t>272</w:t>
            </w:r>
          </w:p>
        </w:tc>
      </w:tr>
      <w:tr w:rsidR="00A81B99">
        <w:trPr>
          <w:trHeight w:val="249"/>
        </w:trPr>
        <w:tc>
          <w:tcPr>
            <w:tcW w:w="562" w:type="dxa"/>
          </w:tcPr>
          <w:p w:rsidR="00A81B99" w:rsidRDefault="00111404">
            <w:pPr>
              <w:pStyle w:val="TableParagraph"/>
              <w:ind w:left="132"/>
              <w:rPr>
                <w:sz w:val="20"/>
              </w:rPr>
            </w:pPr>
            <w:r>
              <w:rPr>
                <w:spacing w:val="-5"/>
                <w:sz w:val="20"/>
              </w:rPr>
              <w:t>15</w:t>
            </w:r>
          </w:p>
        </w:tc>
        <w:tc>
          <w:tcPr>
            <w:tcW w:w="3235" w:type="dxa"/>
          </w:tcPr>
          <w:p w:rsidR="00A81B99" w:rsidRDefault="00111404">
            <w:pPr>
              <w:pStyle w:val="TableParagraph"/>
              <w:rPr>
                <w:sz w:val="20"/>
              </w:rPr>
            </w:pPr>
            <w:r>
              <w:rPr>
                <w:sz w:val="20"/>
              </w:rPr>
              <w:t>Дүниежүзі</w:t>
            </w:r>
            <w:r>
              <w:rPr>
                <w:spacing w:val="-8"/>
                <w:sz w:val="20"/>
              </w:rPr>
              <w:t xml:space="preserve"> </w:t>
            </w:r>
            <w:r>
              <w:rPr>
                <w:spacing w:val="-2"/>
                <w:sz w:val="20"/>
              </w:rPr>
              <w:t>тарихы</w:t>
            </w:r>
          </w:p>
        </w:tc>
        <w:tc>
          <w:tcPr>
            <w:tcW w:w="966" w:type="dxa"/>
          </w:tcPr>
          <w:p w:rsidR="00A81B99" w:rsidRDefault="00111404">
            <w:pPr>
              <w:pStyle w:val="TableParagraph"/>
              <w:rPr>
                <w:sz w:val="20"/>
              </w:rPr>
            </w:pPr>
            <w:r>
              <w:rPr>
                <w:spacing w:val="-10"/>
                <w:sz w:val="20"/>
              </w:rPr>
              <w:t>1</w:t>
            </w:r>
          </w:p>
        </w:tc>
        <w:tc>
          <w:tcPr>
            <w:tcW w:w="1139" w:type="dxa"/>
          </w:tcPr>
          <w:p w:rsidR="00A81B99" w:rsidRDefault="00111404">
            <w:pPr>
              <w:pStyle w:val="TableParagraph"/>
              <w:ind w:left="138"/>
              <w:rPr>
                <w:sz w:val="20"/>
              </w:rPr>
            </w:pPr>
            <w:r>
              <w:rPr>
                <w:spacing w:val="-10"/>
                <w:sz w:val="20"/>
              </w:rPr>
              <w:t>1</w:t>
            </w:r>
          </w:p>
        </w:tc>
        <w:tc>
          <w:tcPr>
            <w:tcW w:w="700" w:type="dxa"/>
            <w:tcBorders>
              <w:right w:val="single" w:sz="4" w:space="0" w:color="auto"/>
            </w:tcBorders>
          </w:tcPr>
          <w:p w:rsidR="00A81B99" w:rsidRDefault="00111404">
            <w:pPr>
              <w:pStyle w:val="TableParagraph"/>
              <w:ind w:left="130"/>
              <w:rPr>
                <w:sz w:val="20"/>
              </w:rPr>
            </w:pPr>
            <w:r>
              <w:rPr>
                <w:spacing w:val="-10"/>
                <w:sz w:val="20"/>
              </w:rPr>
              <w:t>1</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1</w:t>
            </w:r>
          </w:p>
        </w:tc>
        <w:tc>
          <w:tcPr>
            <w:tcW w:w="1362" w:type="dxa"/>
          </w:tcPr>
          <w:p w:rsidR="00A81B99" w:rsidRDefault="00111404">
            <w:pPr>
              <w:pStyle w:val="TableParagraph"/>
              <w:ind w:left="130"/>
              <w:rPr>
                <w:sz w:val="20"/>
              </w:rPr>
            </w:pPr>
            <w:r>
              <w:rPr>
                <w:sz w:val="20"/>
              </w:rPr>
              <w:t>4</w:t>
            </w:r>
          </w:p>
        </w:tc>
        <w:tc>
          <w:tcPr>
            <w:tcW w:w="1370" w:type="dxa"/>
          </w:tcPr>
          <w:p w:rsidR="00A81B99" w:rsidRDefault="00111404">
            <w:pPr>
              <w:pStyle w:val="TableParagraph"/>
              <w:ind w:left="137"/>
              <w:rPr>
                <w:sz w:val="20"/>
              </w:rPr>
            </w:pPr>
            <w:r>
              <w:rPr>
                <w:sz w:val="20"/>
              </w:rPr>
              <w:t>136</w:t>
            </w:r>
          </w:p>
        </w:tc>
      </w:tr>
      <w:tr w:rsidR="00A81B99">
        <w:trPr>
          <w:trHeight w:val="249"/>
        </w:trPr>
        <w:tc>
          <w:tcPr>
            <w:tcW w:w="562" w:type="dxa"/>
          </w:tcPr>
          <w:p w:rsidR="00A81B99" w:rsidRDefault="00111404">
            <w:pPr>
              <w:pStyle w:val="TableParagraph"/>
              <w:ind w:left="132"/>
              <w:rPr>
                <w:sz w:val="20"/>
              </w:rPr>
            </w:pPr>
            <w:r>
              <w:rPr>
                <w:spacing w:val="-5"/>
                <w:sz w:val="20"/>
              </w:rPr>
              <w:t>16</w:t>
            </w:r>
          </w:p>
        </w:tc>
        <w:tc>
          <w:tcPr>
            <w:tcW w:w="3235" w:type="dxa"/>
          </w:tcPr>
          <w:p w:rsidR="00A81B99" w:rsidRDefault="00111404">
            <w:pPr>
              <w:pStyle w:val="TableParagraph"/>
              <w:rPr>
                <w:sz w:val="20"/>
              </w:rPr>
            </w:pPr>
            <w:r>
              <w:rPr>
                <w:sz w:val="20"/>
              </w:rPr>
              <w:t>Құқық</w:t>
            </w:r>
            <w:r>
              <w:rPr>
                <w:spacing w:val="1"/>
                <w:sz w:val="20"/>
              </w:rPr>
              <w:t xml:space="preserve"> </w:t>
            </w:r>
            <w:r>
              <w:rPr>
                <w:spacing w:val="-2"/>
                <w:sz w:val="20"/>
              </w:rPr>
              <w:t>негіздері</w:t>
            </w:r>
          </w:p>
        </w:tc>
        <w:tc>
          <w:tcPr>
            <w:tcW w:w="966" w:type="dxa"/>
          </w:tcPr>
          <w:p w:rsidR="00A81B99" w:rsidRDefault="00111404">
            <w:pPr>
              <w:pStyle w:val="TableParagraph"/>
              <w:rPr>
                <w:sz w:val="20"/>
              </w:rPr>
            </w:pPr>
            <w:r>
              <w:rPr>
                <w:spacing w:val="-10"/>
                <w:sz w:val="20"/>
              </w:rPr>
              <w:t>-</w:t>
            </w:r>
          </w:p>
        </w:tc>
        <w:tc>
          <w:tcPr>
            <w:tcW w:w="1139" w:type="dxa"/>
          </w:tcPr>
          <w:p w:rsidR="00A81B99" w:rsidRDefault="00111404">
            <w:pPr>
              <w:pStyle w:val="TableParagraph"/>
              <w:ind w:left="138"/>
              <w:rPr>
                <w:sz w:val="20"/>
              </w:rPr>
            </w:pPr>
            <w:r>
              <w:rPr>
                <w:spacing w:val="-10"/>
                <w:sz w:val="20"/>
              </w:rPr>
              <w:t>-</w:t>
            </w:r>
          </w:p>
        </w:tc>
        <w:tc>
          <w:tcPr>
            <w:tcW w:w="700" w:type="dxa"/>
            <w:tcBorders>
              <w:right w:val="single" w:sz="4" w:space="0" w:color="auto"/>
            </w:tcBorders>
          </w:tcPr>
          <w:p w:rsidR="00A81B99" w:rsidRDefault="00111404">
            <w:pPr>
              <w:pStyle w:val="TableParagraph"/>
              <w:ind w:left="130"/>
              <w:rPr>
                <w:sz w:val="20"/>
              </w:rPr>
            </w:pPr>
            <w:r>
              <w:rPr>
                <w:spacing w:val="-10"/>
                <w:sz w:val="20"/>
              </w:rPr>
              <w:t>-</w:t>
            </w:r>
          </w:p>
        </w:tc>
        <w:tc>
          <w:tcPr>
            <w:tcW w:w="669" w:type="dxa"/>
            <w:tcBorders>
              <w:left w:val="single" w:sz="4" w:space="0" w:color="auto"/>
            </w:tcBorders>
          </w:tcPr>
          <w:p w:rsidR="00A81B99" w:rsidRDefault="00A81B99">
            <w:pPr>
              <w:pStyle w:val="TableParagraph"/>
              <w:ind w:left="130"/>
              <w:rPr>
                <w:spacing w:val="-10"/>
                <w:sz w:val="20"/>
              </w:rPr>
            </w:pPr>
          </w:p>
        </w:tc>
        <w:tc>
          <w:tcPr>
            <w:tcW w:w="1362" w:type="dxa"/>
          </w:tcPr>
          <w:p w:rsidR="00A81B99" w:rsidRDefault="00111404">
            <w:pPr>
              <w:pStyle w:val="TableParagraph"/>
              <w:ind w:left="130"/>
              <w:rPr>
                <w:sz w:val="20"/>
              </w:rPr>
            </w:pPr>
            <w:r>
              <w:rPr>
                <w:spacing w:val="-10"/>
                <w:sz w:val="20"/>
              </w:rPr>
              <w:t>-</w:t>
            </w:r>
          </w:p>
        </w:tc>
        <w:tc>
          <w:tcPr>
            <w:tcW w:w="1370" w:type="dxa"/>
          </w:tcPr>
          <w:p w:rsidR="00A81B99" w:rsidRDefault="00111404">
            <w:pPr>
              <w:pStyle w:val="TableParagraph"/>
              <w:ind w:left="137"/>
              <w:rPr>
                <w:sz w:val="20"/>
              </w:rPr>
            </w:pPr>
            <w:r>
              <w:rPr>
                <w:spacing w:val="-10"/>
                <w:sz w:val="20"/>
              </w:rPr>
              <w:t>-</w:t>
            </w:r>
          </w:p>
        </w:tc>
      </w:tr>
      <w:tr w:rsidR="00A81B99">
        <w:trPr>
          <w:trHeight w:val="257"/>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spacing w:before="7" w:line="240" w:lineRule="auto"/>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966" w:type="dxa"/>
          </w:tcPr>
          <w:p w:rsidR="00A81B99" w:rsidRDefault="00111404">
            <w:pPr>
              <w:pStyle w:val="TableParagraph"/>
              <w:spacing w:before="7" w:line="240" w:lineRule="auto"/>
              <w:rPr>
                <w:b/>
                <w:sz w:val="20"/>
              </w:rPr>
            </w:pPr>
            <w:r>
              <w:rPr>
                <w:b/>
                <w:spacing w:val="-10"/>
                <w:sz w:val="20"/>
              </w:rPr>
              <w:t>1</w:t>
            </w:r>
          </w:p>
        </w:tc>
        <w:tc>
          <w:tcPr>
            <w:tcW w:w="1139" w:type="dxa"/>
          </w:tcPr>
          <w:p w:rsidR="00A81B99" w:rsidRDefault="00111404">
            <w:pPr>
              <w:pStyle w:val="TableParagraph"/>
              <w:spacing w:before="7" w:line="240" w:lineRule="auto"/>
              <w:ind w:left="138"/>
              <w:rPr>
                <w:b/>
                <w:sz w:val="20"/>
              </w:rPr>
            </w:pPr>
            <w:r>
              <w:rPr>
                <w:b/>
                <w:spacing w:val="-10"/>
                <w:sz w:val="20"/>
              </w:rPr>
              <w:t>1</w:t>
            </w:r>
          </w:p>
        </w:tc>
        <w:tc>
          <w:tcPr>
            <w:tcW w:w="700" w:type="dxa"/>
            <w:tcBorders>
              <w:right w:val="single" w:sz="4" w:space="0" w:color="auto"/>
            </w:tcBorders>
          </w:tcPr>
          <w:p w:rsidR="00A81B99" w:rsidRDefault="00111404">
            <w:pPr>
              <w:pStyle w:val="TableParagraph"/>
              <w:spacing w:before="7" w:line="240" w:lineRule="auto"/>
              <w:ind w:left="130"/>
              <w:rPr>
                <w:b/>
                <w:sz w:val="20"/>
              </w:rPr>
            </w:pPr>
            <w:r>
              <w:rPr>
                <w:b/>
                <w:spacing w:val="-10"/>
                <w:sz w:val="20"/>
              </w:rPr>
              <w:t>1</w:t>
            </w:r>
          </w:p>
        </w:tc>
        <w:tc>
          <w:tcPr>
            <w:tcW w:w="669" w:type="dxa"/>
            <w:tcBorders>
              <w:left w:val="single" w:sz="4" w:space="0" w:color="auto"/>
            </w:tcBorders>
          </w:tcPr>
          <w:p w:rsidR="00A81B99" w:rsidRDefault="00111404">
            <w:pPr>
              <w:pStyle w:val="TableParagraph"/>
              <w:spacing w:before="7" w:line="240" w:lineRule="auto"/>
              <w:ind w:left="130"/>
              <w:rPr>
                <w:b/>
                <w:spacing w:val="-10"/>
                <w:sz w:val="20"/>
              </w:rPr>
            </w:pPr>
            <w:r>
              <w:rPr>
                <w:b/>
                <w:spacing w:val="-10"/>
                <w:sz w:val="20"/>
              </w:rPr>
              <w:t>1</w:t>
            </w:r>
          </w:p>
        </w:tc>
        <w:tc>
          <w:tcPr>
            <w:tcW w:w="1362" w:type="dxa"/>
          </w:tcPr>
          <w:p w:rsidR="00A81B99" w:rsidRDefault="00111404">
            <w:pPr>
              <w:pStyle w:val="TableParagraph"/>
              <w:spacing w:before="7" w:line="240" w:lineRule="auto"/>
              <w:ind w:left="130"/>
              <w:rPr>
                <w:b/>
                <w:sz w:val="20"/>
              </w:rPr>
            </w:pPr>
            <w:r>
              <w:rPr>
                <w:b/>
                <w:sz w:val="20"/>
              </w:rPr>
              <w:t>4</w:t>
            </w:r>
          </w:p>
        </w:tc>
        <w:tc>
          <w:tcPr>
            <w:tcW w:w="1370" w:type="dxa"/>
          </w:tcPr>
          <w:p w:rsidR="00A81B99" w:rsidRDefault="00111404">
            <w:pPr>
              <w:pStyle w:val="TableParagraph"/>
              <w:spacing w:before="7" w:line="240" w:lineRule="auto"/>
              <w:ind w:left="137"/>
              <w:rPr>
                <w:b/>
                <w:sz w:val="20"/>
              </w:rPr>
            </w:pPr>
            <w:r>
              <w:rPr>
                <w:b/>
                <w:spacing w:val="-5"/>
                <w:sz w:val="20"/>
              </w:rPr>
              <w:t>136</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17</w:t>
            </w:r>
          </w:p>
        </w:tc>
        <w:tc>
          <w:tcPr>
            <w:tcW w:w="3235" w:type="dxa"/>
          </w:tcPr>
          <w:p w:rsidR="00A81B99" w:rsidRDefault="00111404">
            <w:pPr>
              <w:pStyle w:val="TableParagraph"/>
              <w:spacing w:line="222" w:lineRule="exact"/>
              <w:rPr>
                <w:sz w:val="20"/>
              </w:rPr>
            </w:pPr>
            <w:r>
              <w:rPr>
                <w:spacing w:val="-2"/>
                <w:sz w:val="20"/>
              </w:rPr>
              <w:t>Музыка</w:t>
            </w:r>
          </w:p>
        </w:tc>
        <w:tc>
          <w:tcPr>
            <w:tcW w:w="966" w:type="dxa"/>
          </w:tcPr>
          <w:p w:rsidR="00A81B99" w:rsidRDefault="00111404">
            <w:pPr>
              <w:pStyle w:val="TableParagraph"/>
              <w:spacing w:line="222" w:lineRule="exact"/>
              <w:rPr>
                <w:sz w:val="20"/>
              </w:rPr>
            </w:pPr>
            <w:r>
              <w:rPr>
                <w:spacing w:val="-10"/>
                <w:sz w:val="20"/>
              </w:rPr>
              <w:t>-</w:t>
            </w:r>
          </w:p>
        </w:tc>
        <w:tc>
          <w:tcPr>
            <w:tcW w:w="1139" w:type="dxa"/>
          </w:tcPr>
          <w:p w:rsidR="00A81B99" w:rsidRDefault="00111404">
            <w:pPr>
              <w:pStyle w:val="TableParagraph"/>
              <w:spacing w:line="222" w:lineRule="exact"/>
              <w:ind w:left="138"/>
              <w:rPr>
                <w:sz w:val="20"/>
              </w:rPr>
            </w:pPr>
            <w:r>
              <w:rPr>
                <w:spacing w:val="-10"/>
                <w:sz w:val="20"/>
              </w:rPr>
              <w:t>-</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w:t>
            </w:r>
          </w:p>
        </w:tc>
        <w:tc>
          <w:tcPr>
            <w:tcW w:w="669" w:type="dxa"/>
            <w:tcBorders>
              <w:left w:val="single" w:sz="4" w:space="0" w:color="auto"/>
            </w:tcBorders>
          </w:tcPr>
          <w:p w:rsidR="00A81B99" w:rsidRDefault="00A81B99">
            <w:pPr>
              <w:pStyle w:val="TableParagraph"/>
              <w:spacing w:line="222" w:lineRule="exact"/>
              <w:ind w:left="130"/>
              <w:rPr>
                <w:spacing w:val="-10"/>
                <w:sz w:val="20"/>
              </w:rPr>
            </w:pPr>
          </w:p>
        </w:tc>
        <w:tc>
          <w:tcPr>
            <w:tcW w:w="1362" w:type="dxa"/>
          </w:tcPr>
          <w:p w:rsidR="00A81B99" w:rsidRDefault="00111404">
            <w:pPr>
              <w:pStyle w:val="TableParagraph"/>
              <w:spacing w:line="222" w:lineRule="exact"/>
              <w:ind w:left="130"/>
              <w:rPr>
                <w:sz w:val="20"/>
              </w:rPr>
            </w:pPr>
            <w:r>
              <w:rPr>
                <w:spacing w:val="-10"/>
                <w:sz w:val="20"/>
              </w:rPr>
              <w:t>-</w:t>
            </w:r>
          </w:p>
        </w:tc>
        <w:tc>
          <w:tcPr>
            <w:tcW w:w="1370" w:type="dxa"/>
          </w:tcPr>
          <w:p w:rsidR="00A81B99" w:rsidRDefault="00111404">
            <w:pPr>
              <w:pStyle w:val="TableParagraph"/>
              <w:spacing w:line="222" w:lineRule="exact"/>
              <w:ind w:left="137"/>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18</w:t>
            </w:r>
          </w:p>
        </w:tc>
        <w:tc>
          <w:tcPr>
            <w:tcW w:w="3235" w:type="dxa"/>
          </w:tcPr>
          <w:p w:rsidR="00A81B99" w:rsidRDefault="00111404">
            <w:pPr>
              <w:pStyle w:val="TableParagraph"/>
              <w:spacing w:line="222" w:lineRule="exact"/>
              <w:rPr>
                <w:sz w:val="20"/>
              </w:rPr>
            </w:pPr>
            <w:r>
              <w:rPr>
                <w:sz w:val="20"/>
              </w:rPr>
              <w:t>Көркем</w:t>
            </w:r>
            <w:r>
              <w:rPr>
                <w:spacing w:val="3"/>
                <w:sz w:val="20"/>
              </w:rPr>
              <w:t xml:space="preserve"> </w:t>
            </w:r>
            <w:r>
              <w:rPr>
                <w:spacing w:val="-2"/>
                <w:sz w:val="20"/>
              </w:rPr>
              <w:t>еңбек</w:t>
            </w:r>
          </w:p>
        </w:tc>
        <w:tc>
          <w:tcPr>
            <w:tcW w:w="966" w:type="dxa"/>
          </w:tcPr>
          <w:p w:rsidR="00A81B99" w:rsidRDefault="00111404">
            <w:pPr>
              <w:pStyle w:val="TableParagraph"/>
              <w:spacing w:line="222" w:lineRule="exact"/>
              <w:rPr>
                <w:sz w:val="20"/>
              </w:rPr>
            </w:pPr>
            <w:r>
              <w:rPr>
                <w:spacing w:val="-10"/>
                <w:sz w:val="20"/>
              </w:rPr>
              <w:t>1</w:t>
            </w:r>
          </w:p>
        </w:tc>
        <w:tc>
          <w:tcPr>
            <w:tcW w:w="1139" w:type="dxa"/>
          </w:tcPr>
          <w:p w:rsidR="00A81B99" w:rsidRDefault="00111404">
            <w:pPr>
              <w:pStyle w:val="TableParagraph"/>
              <w:spacing w:line="222" w:lineRule="exact"/>
              <w:ind w:left="138"/>
              <w:rPr>
                <w:sz w:val="20"/>
              </w:rPr>
            </w:pPr>
            <w:r>
              <w:rPr>
                <w:spacing w:val="-10"/>
                <w:sz w:val="20"/>
              </w:rPr>
              <w:t>1</w:t>
            </w:r>
          </w:p>
        </w:tc>
        <w:tc>
          <w:tcPr>
            <w:tcW w:w="700" w:type="dxa"/>
            <w:tcBorders>
              <w:right w:val="single" w:sz="4" w:space="0" w:color="auto"/>
            </w:tcBorders>
          </w:tcPr>
          <w:p w:rsidR="00A81B99" w:rsidRDefault="00111404">
            <w:pPr>
              <w:pStyle w:val="TableParagraph"/>
              <w:spacing w:line="222" w:lineRule="exact"/>
              <w:ind w:left="130"/>
              <w:rPr>
                <w:sz w:val="20"/>
              </w:rPr>
            </w:pPr>
            <w:r>
              <w:rPr>
                <w:spacing w:val="-10"/>
                <w:sz w:val="20"/>
              </w:rPr>
              <w:t>1</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1</w:t>
            </w:r>
          </w:p>
        </w:tc>
        <w:tc>
          <w:tcPr>
            <w:tcW w:w="1362" w:type="dxa"/>
          </w:tcPr>
          <w:p w:rsidR="00A81B99" w:rsidRDefault="00111404">
            <w:pPr>
              <w:pStyle w:val="TableParagraph"/>
              <w:spacing w:line="222" w:lineRule="exact"/>
              <w:ind w:left="130"/>
              <w:rPr>
                <w:sz w:val="20"/>
              </w:rPr>
            </w:pPr>
            <w:r>
              <w:rPr>
                <w:sz w:val="20"/>
              </w:rPr>
              <w:t>4</w:t>
            </w:r>
          </w:p>
        </w:tc>
        <w:tc>
          <w:tcPr>
            <w:tcW w:w="1370" w:type="dxa"/>
          </w:tcPr>
          <w:p w:rsidR="00A81B99" w:rsidRDefault="00111404">
            <w:pPr>
              <w:pStyle w:val="TableParagraph"/>
              <w:spacing w:line="222" w:lineRule="exact"/>
              <w:ind w:left="137"/>
              <w:rPr>
                <w:sz w:val="20"/>
              </w:rPr>
            </w:pPr>
            <w:r>
              <w:rPr>
                <w:spacing w:val="-5"/>
                <w:sz w:val="20"/>
              </w:rPr>
              <w:t>136</w:t>
            </w:r>
          </w:p>
        </w:tc>
      </w:tr>
      <w:tr w:rsidR="00A81B99">
        <w:trPr>
          <w:trHeight w:val="249"/>
        </w:trPr>
        <w:tc>
          <w:tcPr>
            <w:tcW w:w="562" w:type="dxa"/>
          </w:tcPr>
          <w:p w:rsidR="00A81B99" w:rsidRDefault="00A81B99">
            <w:pPr>
              <w:pStyle w:val="TableParagraph"/>
              <w:spacing w:line="240" w:lineRule="auto"/>
              <w:ind w:left="0"/>
              <w:rPr>
                <w:sz w:val="18"/>
              </w:rPr>
            </w:pPr>
          </w:p>
        </w:tc>
        <w:tc>
          <w:tcPr>
            <w:tcW w:w="3235" w:type="dxa"/>
          </w:tcPr>
          <w:p w:rsidR="00A81B99" w:rsidRDefault="00111404">
            <w:pPr>
              <w:pStyle w:val="TableParagraph"/>
              <w:rPr>
                <w:b/>
                <w:sz w:val="20"/>
              </w:rPr>
            </w:pPr>
            <w:r>
              <w:rPr>
                <w:b/>
                <w:sz w:val="20"/>
              </w:rPr>
              <w:t>Дене</w:t>
            </w:r>
            <w:r>
              <w:rPr>
                <w:b/>
                <w:spacing w:val="-10"/>
                <w:sz w:val="20"/>
              </w:rPr>
              <w:t xml:space="preserve"> </w:t>
            </w:r>
            <w:r>
              <w:rPr>
                <w:b/>
                <w:spacing w:val="-2"/>
                <w:sz w:val="20"/>
              </w:rPr>
              <w:t>шынықтыру</w:t>
            </w:r>
          </w:p>
        </w:tc>
        <w:tc>
          <w:tcPr>
            <w:tcW w:w="966" w:type="dxa"/>
          </w:tcPr>
          <w:p w:rsidR="00A81B99" w:rsidRDefault="00111404">
            <w:pPr>
              <w:pStyle w:val="TableParagraph"/>
              <w:rPr>
                <w:b/>
                <w:sz w:val="20"/>
              </w:rPr>
            </w:pPr>
            <w:r>
              <w:rPr>
                <w:b/>
                <w:sz w:val="20"/>
              </w:rPr>
              <w:t>2</w:t>
            </w:r>
          </w:p>
        </w:tc>
        <w:tc>
          <w:tcPr>
            <w:tcW w:w="1139" w:type="dxa"/>
          </w:tcPr>
          <w:p w:rsidR="00A81B99" w:rsidRDefault="00111404">
            <w:pPr>
              <w:pStyle w:val="TableParagraph"/>
              <w:ind w:left="138"/>
              <w:rPr>
                <w:b/>
                <w:sz w:val="20"/>
              </w:rPr>
            </w:pPr>
            <w:r>
              <w:rPr>
                <w:b/>
                <w:sz w:val="20"/>
              </w:rPr>
              <w:t>2</w:t>
            </w:r>
          </w:p>
        </w:tc>
        <w:tc>
          <w:tcPr>
            <w:tcW w:w="700" w:type="dxa"/>
            <w:tcBorders>
              <w:right w:val="single" w:sz="4" w:space="0" w:color="auto"/>
            </w:tcBorders>
          </w:tcPr>
          <w:p w:rsidR="00A81B99" w:rsidRDefault="00111404">
            <w:pPr>
              <w:pStyle w:val="TableParagraph"/>
              <w:ind w:left="130"/>
              <w:rPr>
                <w:b/>
                <w:sz w:val="20"/>
              </w:rPr>
            </w:pPr>
            <w:r>
              <w:rPr>
                <w:b/>
                <w:sz w:val="20"/>
              </w:rPr>
              <w:t>2</w:t>
            </w:r>
          </w:p>
        </w:tc>
        <w:tc>
          <w:tcPr>
            <w:tcW w:w="669" w:type="dxa"/>
            <w:tcBorders>
              <w:left w:val="single" w:sz="4" w:space="0" w:color="auto"/>
            </w:tcBorders>
          </w:tcPr>
          <w:p w:rsidR="00A81B99" w:rsidRDefault="00111404">
            <w:pPr>
              <w:pStyle w:val="TableParagraph"/>
              <w:ind w:left="130"/>
              <w:rPr>
                <w:b/>
                <w:spacing w:val="-10"/>
                <w:sz w:val="20"/>
              </w:rPr>
            </w:pPr>
            <w:r>
              <w:rPr>
                <w:b/>
                <w:spacing w:val="-10"/>
                <w:sz w:val="20"/>
              </w:rPr>
              <w:t>2</w:t>
            </w:r>
          </w:p>
        </w:tc>
        <w:tc>
          <w:tcPr>
            <w:tcW w:w="1362" w:type="dxa"/>
          </w:tcPr>
          <w:p w:rsidR="00A81B99" w:rsidRDefault="00111404">
            <w:pPr>
              <w:pStyle w:val="TableParagraph"/>
              <w:ind w:left="130"/>
              <w:rPr>
                <w:b/>
                <w:sz w:val="20"/>
              </w:rPr>
            </w:pPr>
            <w:r>
              <w:rPr>
                <w:b/>
                <w:sz w:val="20"/>
              </w:rPr>
              <w:t>8</w:t>
            </w:r>
          </w:p>
        </w:tc>
        <w:tc>
          <w:tcPr>
            <w:tcW w:w="1370" w:type="dxa"/>
          </w:tcPr>
          <w:p w:rsidR="00A81B99" w:rsidRDefault="00111404">
            <w:pPr>
              <w:pStyle w:val="TableParagraph"/>
              <w:ind w:left="137"/>
              <w:rPr>
                <w:b/>
                <w:sz w:val="20"/>
              </w:rPr>
            </w:pPr>
            <w:r>
              <w:rPr>
                <w:b/>
                <w:sz w:val="20"/>
              </w:rPr>
              <w:t>272</w:t>
            </w:r>
          </w:p>
        </w:tc>
      </w:tr>
      <w:tr w:rsidR="00A81B99">
        <w:trPr>
          <w:trHeight w:val="249"/>
        </w:trPr>
        <w:tc>
          <w:tcPr>
            <w:tcW w:w="562" w:type="dxa"/>
          </w:tcPr>
          <w:p w:rsidR="00A81B99" w:rsidRDefault="00111404">
            <w:pPr>
              <w:pStyle w:val="TableParagraph"/>
              <w:spacing w:line="222" w:lineRule="exact"/>
              <w:ind w:left="132"/>
              <w:rPr>
                <w:sz w:val="20"/>
              </w:rPr>
            </w:pPr>
            <w:r>
              <w:rPr>
                <w:spacing w:val="-5"/>
                <w:sz w:val="20"/>
              </w:rPr>
              <w:t>19</w:t>
            </w:r>
          </w:p>
        </w:tc>
        <w:tc>
          <w:tcPr>
            <w:tcW w:w="3235" w:type="dxa"/>
          </w:tcPr>
          <w:p w:rsidR="00A81B99" w:rsidRDefault="00111404">
            <w:pPr>
              <w:pStyle w:val="TableParagraph"/>
              <w:spacing w:line="222" w:lineRule="exact"/>
              <w:rPr>
                <w:sz w:val="20"/>
              </w:rPr>
            </w:pPr>
            <w:r>
              <w:rPr>
                <w:sz w:val="20"/>
              </w:rPr>
              <w:t>Дене</w:t>
            </w:r>
            <w:r>
              <w:rPr>
                <w:spacing w:val="-7"/>
                <w:sz w:val="20"/>
              </w:rPr>
              <w:t xml:space="preserve"> </w:t>
            </w:r>
            <w:r>
              <w:rPr>
                <w:spacing w:val="-2"/>
                <w:sz w:val="20"/>
              </w:rPr>
              <w:t>шынықтыру</w:t>
            </w:r>
          </w:p>
        </w:tc>
        <w:tc>
          <w:tcPr>
            <w:tcW w:w="966" w:type="dxa"/>
          </w:tcPr>
          <w:p w:rsidR="00A81B99" w:rsidRDefault="00111404">
            <w:pPr>
              <w:pStyle w:val="TableParagraph"/>
              <w:spacing w:line="222" w:lineRule="exact"/>
              <w:rPr>
                <w:sz w:val="20"/>
              </w:rPr>
            </w:pPr>
            <w:r>
              <w:rPr>
                <w:sz w:val="20"/>
              </w:rPr>
              <w:t>2</w:t>
            </w:r>
          </w:p>
        </w:tc>
        <w:tc>
          <w:tcPr>
            <w:tcW w:w="1139" w:type="dxa"/>
          </w:tcPr>
          <w:p w:rsidR="00A81B99" w:rsidRDefault="00111404">
            <w:pPr>
              <w:pStyle w:val="TableParagraph"/>
              <w:spacing w:line="222" w:lineRule="exact"/>
              <w:ind w:left="138"/>
              <w:rPr>
                <w:sz w:val="20"/>
              </w:rPr>
            </w:pPr>
            <w:r>
              <w:rPr>
                <w:sz w:val="20"/>
              </w:rPr>
              <w:t>2</w:t>
            </w:r>
          </w:p>
        </w:tc>
        <w:tc>
          <w:tcPr>
            <w:tcW w:w="700" w:type="dxa"/>
            <w:tcBorders>
              <w:right w:val="single" w:sz="4" w:space="0" w:color="auto"/>
            </w:tcBorders>
          </w:tcPr>
          <w:p w:rsidR="00A81B99" w:rsidRDefault="00111404">
            <w:pPr>
              <w:pStyle w:val="TableParagraph"/>
              <w:spacing w:line="222" w:lineRule="exact"/>
              <w:ind w:left="130"/>
              <w:rPr>
                <w:sz w:val="20"/>
              </w:rPr>
            </w:pPr>
            <w:r>
              <w:rPr>
                <w:sz w:val="20"/>
              </w:rPr>
              <w:t>2</w:t>
            </w:r>
          </w:p>
        </w:tc>
        <w:tc>
          <w:tcPr>
            <w:tcW w:w="669" w:type="dxa"/>
            <w:tcBorders>
              <w:left w:val="single" w:sz="4" w:space="0" w:color="auto"/>
            </w:tcBorders>
          </w:tcPr>
          <w:p w:rsidR="00A81B99" w:rsidRDefault="00111404">
            <w:pPr>
              <w:pStyle w:val="TableParagraph"/>
              <w:spacing w:line="222" w:lineRule="exact"/>
              <w:ind w:left="130"/>
              <w:rPr>
                <w:spacing w:val="-10"/>
                <w:sz w:val="20"/>
              </w:rPr>
            </w:pPr>
            <w:r>
              <w:rPr>
                <w:spacing w:val="-10"/>
                <w:sz w:val="20"/>
              </w:rPr>
              <w:t>2</w:t>
            </w:r>
          </w:p>
        </w:tc>
        <w:tc>
          <w:tcPr>
            <w:tcW w:w="1362" w:type="dxa"/>
          </w:tcPr>
          <w:p w:rsidR="00A81B99" w:rsidRDefault="00111404">
            <w:pPr>
              <w:pStyle w:val="TableParagraph"/>
              <w:spacing w:line="222" w:lineRule="exact"/>
              <w:ind w:left="130"/>
              <w:rPr>
                <w:sz w:val="20"/>
              </w:rPr>
            </w:pPr>
            <w:r>
              <w:rPr>
                <w:sz w:val="20"/>
              </w:rPr>
              <w:t>8</w:t>
            </w:r>
          </w:p>
        </w:tc>
        <w:tc>
          <w:tcPr>
            <w:tcW w:w="1370" w:type="dxa"/>
          </w:tcPr>
          <w:p w:rsidR="00A81B99" w:rsidRDefault="00111404">
            <w:pPr>
              <w:pStyle w:val="TableParagraph"/>
              <w:spacing w:line="222" w:lineRule="exact"/>
              <w:ind w:left="137"/>
              <w:rPr>
                <w:sz w:val="20"/>
              </w:rPr>
            </w:pPr>
            <w:r>
              <w:rPr>
                <w:sz w:val="20"/>
              </w:rPr>
              <w:t>272</w:t>
            </w:r>
          </w:p>
        </w:tc>
      </w:tr>
      <w:tr w:rsidR="00A81B99">
        <w:trPr>
          <w:trHeight w:val="249"/>
        </w:trPr>
        <w:tc>
          <w:tcPr>
            <w:tcW w:w="3797" w:type="dxa"/>
            <w:gridSpan w:val="2"/>
          </w:tcPr>
          <w:p w:rsidR="00A81B99" w:rsidRDefault="00111404">
            <w:pPr>
              <w:pStyle w:val="TableParagraph"/>
              <w:ind w:left="132"/>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966" w:type="dxa"/>
          </w:tcPr>
          <w:p w:rsidR="00A81B99" w:rsidRDefault="00111404">
            <w:pPr>
              <w:pStyle w:val="TableParagraph"/>
              <w:rPr>
                <w:b/>
                <w:sz w:val="20"/>
              </w:rPr>
            </w:pPr>
            <w:r>
              <w:rPr>
                <w:b/>
                <w:sz w:val="20"/>
              </w:rPr>
              <w:t>28</w:t>
            </w:r>
          </w:p>
        </w:tc>
        <w:tc>
          <w:tcPr>
            <w:tcW w:w="1139" w:type="dxa"/>
          </w:tcPr>
          <w:p w:rsidR="00A81B99" w:rsidRDefault="00111404">
            <w:pPr>
              <w:pStyle w:val="TableParagraph"/>
              <w:ind w:left="138"/>
              <w:rPr>
                <w:b/>
                <w:sz w:val="20"/>
              </w:rPr>
            </w:pPr>
            <w:r>
              <w:rPr>
                <w:b/>
                <w:sz w:val="20"/>
              </w:rPr>
              <w:t>28</w:t>
            </w:r>
          </w:p>
        </w:tc>
        <w:tc>
          <w:tcPr>
            <w:tcW w:w="700" w:type="dxa"/>
            <w:tcBorders>
              <w:right w:val="single" w:sz="4" w:space="0" w:color="auto"/>
            </w:tcBorders>
          </w:tcPr>
          <w:p w:rsidR="00A81B99" w:rsidRDefault="00111404">
            <w:pPr>
              <w:pStyle w:val="TableParagraph"/>
              <w:ind w:left="130"/>
              <w:rPr>
                <w:b/>
                <w:sz w:val="20"/>
              </w:rPr>
            </w:pPr>
            <w:r>
              <w:rPr>
                <w:b/>
                <w:spacing w:val="-5"/>
                <w:sz w:val="20"/>
              </w:rPr>
              <w:t>28</w:t>
            </w:r>
          </w:p>
        </w:tc>
        <w:tc>
          <w:tcPr>
            <w:tcW w:w="669" w:type="dxa"/>
            <w:tcBorders>
              <w:left w:val="single" w:sz="4" w:space="0" w:color="auto"/>
            </w:tcBorders>
          </w:tcPr>
          <w:p w:rsidR="00A81B99" w:rsidRDefault="00111404">
            <w:pPr>
              <w:pStyle w:val="TableParagraph"/>
              <w:ind w:left="130"/>
              <w:rPr>
                <w:b/>
                <w:spacing w:val="-5"/>
                <w:sz w:val="20"/>
              </w:rPr>
            </w:pPr>
            <w:r>
              <w:rPr>
                <w:b/>
                <w:spacing w:val="-5"/>
                <w:sz w:val="20"/>
              </w:rPr>
              <w:t>28</w:t>
            </w:r>
          </w:p>
        </w:tc>
        <w:tc>
          <w:tcPr>
            <w:tcW w:w="1362" w:type="dxa"/>
          </w:tcPr>
          <w:p w:rsidR="00A81B99" w:rsidRDefault="00111404">
            <w:pPr>
              <w:pStyle w:val="TableParagraph"/>
              <w:ind w:left="130"/>
              <w:rPr>
                <w:b/>
                <w:sz w:val="20"/>
              </w:rPr>
            </w:pPr>
            <w:r>
              <w:rPr>
                <w:b/>
                <w:sz w:val="20"/>
              </w:rPr>
              <w:t>112</w:t>
            </w:r>
          </w:p>
        </w:tc>
        <w:tc>
          <w:tcPr>
            <w:tcW w:w="1370" w:type="dxa"/>
          </w:tcPr>
          <w:p w:rsidR="00A81B99" w:rsidRDefault="00111404">
            <w:pPr>
              <w:pStyle w:val="TableParagraph"/>
              <w:ind w:left="137"/>
              <w:rPr>
                <w:b/>
                <w:sz w:val="20"/>
              </w:rPr>
            </w:pPr>
            <w:r>
              <w:rPr>
                <w:b/>
                <w:spacing w:val="-4"/>
                <w:sz w:val="20"/>
              </w:rPr>
              <w:t>3808</w:t>
            </w:r>
          </w:p>
        </w:tc>
      </w:tr>
      <w:tr w:rsidR="00A81B99">
        <w:trPr>
          <w:trHeight w:val="249"/>
        </w:trPr>
        <w:tc>
          <w:tcPr>
            <w:tcW w:w="3797" w:type="dxa"/>
            <w:gridSpan w:val="2"/>
          </w:tcPr>
          <w:p w:rsidR="00A81B99" w:rsidRDefault="00111404">
            <w:pPr>
              <w:pStyle w:val="TableParagraph"/>
              <w:spacing w:line="222" w:lineRule="exact"/>
              <w:ind w:left="132"/>
              <w:rPr>
                <w:sz w:val="20"/>
              </w:rPr>
            </w:pPr>
            <w:r>
              <w:rPr>
                <w:sz w:val="20"/>
              </w:rPr>
              <w:t>Вариативтік</w:t>
            </w:r>
            <w:r>
              <w:rPr>
                <w:spacing w:val="-7"/>
                <w:sz w:val="20"/>
              </w:rPr>
              <w:t xml:space="preserve"> </w:t>
            </w:r>
            <w:r>
              <w:rPr>
                <w:spacing w:val="-2"/>
                <w:sz w:val="20"/>
              </w:rPr>
              <w:t>компонент</w:t>
            </w:r>
          </w:p>
        </w:tc>
        <w:tc>
          <w:tcPr>
            <w:tcW w:w="2805" w:type="dxa"/>
            <w:gridSpan w:val="3"/>
            <w:tcBorders>
              <w:right w:val="single" w:sz="4" w:space="0" w:color="auto"/>
            </w:tcBorders>
          </w:tcPr>
          <w:p w:rsidR="00A81B99" w:rsidRDefault="00A81B99">
            <w:pPr>
              <w:pStyle w:val="TableParagraph"/>
              <w:spacing w:line="240" w:lineRule="auto"/>
              <w:ind w:left="0"/>
              <w:rPr>
                <w:sz w:val="18"/>
              </w:rPr>
            </w:pPr>
          </w:p>
        </w:tc>
        <w:tc>
          <w:tcPr>
            <w:tcW w:w="3401" w:type="dxa"/>
            <w:gridSpan w:val="3"/>
            <w:tcBorders>
              <w:left w:val="single" w:sz="4" w:space="0" w:color="auto"/>
            </w:tcBorders>
          </w:tcPr>
          <w:p w:rsidR="00A81B99" w:rsidRDefault="00A81B99">
            <w:pPr>
              <w:pStyle w:val="TableParagraph"/>
              <w:spacing w:line="240" w:lineRule="auto"/>
              <w:ind w:left="0"/>
              <w:rPr>
                <w:sz w:val="18"/>
              </w:rPr>
            </w:pPr>
          </w:p>
        </w:tc>
      </w:tr>
      <w:tr w:rsidR="00A81B99">
        <w:trPr>
          <w:trHeight w:val="249"/>
        </w:trPr>
        <w:tc>
          <w:tcPr>
            <w:tcW w:w="3797" w:type="dxa"/>
            <w:gridSpan w:val="2"/>
          </w:tcPr>
          <w:p w:rsidR="00A81B99" w:rsidRDefault="00111404">
            <w:pPr>
              <w:pStyle w:val="TableParagraph"/>
              <w:ind w:left="182"/>
              <w:rPr>
                <w:sz w:val="20"/>
              </w:rPr>
            </w:pPr>
            <w:r>
              <w:rPr>
                <w:sz w:val="20"/>
              </w:rPr>
              <w:t>Жаһандық</w:t>
            </w:r>
            <w:r>
              <w:rPr>
                <w:spacing w:val="-5"/>
                <w:sz w:val="20"/>
              </w:rPr>
              <w:t xml:space="preserve"> </w:t>
            </w:r>
            <w:r>
              <w:rPr>
                <w:spacing w:val="-2"/>
                <w:sz w:val="20"/>
              </w:rPr>
              <w:t>құзыреттілік</w:t>
            </w:r>
          </w:p>
        </w:tc>
        <w:tc>
          <w:tcPr>
            <w:tcW w:w="966" w:type="dxa"/>
          </w:tcPr>
          <w:p w:rsidR="00A81B99" w:rsidRDefault="00111404">
            <w:pPr>
              <w:pStyle w:val="TableParagraph"/>
              <w:rPr>
                <w:sz w:val="20"/>
              </w:rPr>
            </w:pPr>
            <w:r>
              <w:rPr>
                <w:spacing w:val="-5"/>
                <w:sz w:val="20"/>
              </w:rPr>
              <w:t>0,5</w:t>
            </w:r>
          </w:p>
        </w:tc>
        <w:tc>
          <w:tcPr>
            <w:tcW w:w="1139" w:type="dxa"/>
          </w:tcPr>
          <w:p w:rsidR="00A81B99" w:rsidRDefault="00111404">
            <w:pPr>
              <w:pStyle w:val="TableParagraph"/>
              <w:ind w:left="138"/>
              <w:rPr>
                <w:sz w:val="20"/>
              </w:rPr>
            </w:pPr>
            <w:r>
              <w:rPr>
                <w:spacing w:val="-5"/>
                <w:sz w:val="20"/>
              </w:rPr>
              <w:t>0,5</w:t>
            </w:r>
          </w:p>
        </w:tc>
        <w:tc>
          <w:tcPr>
            <w:tcW w:w="700" w:type="dxa"/>
            <w:tcBorders>
              <w:right w:val="single" w:sz="4" w:space="0" w:color="auto"/>
            </w:tcBorders>
          </w:tcPr>
          <w:p w:rsidR="00A81B99" w:rsidRDefault="00111404">
            <w:pPr>
              <w:pStyle w:val="TableParagraph"/>
              <w:ind w:left="130"/>
              <w:rPr>
                <w:sz w:val="20"/>
              </w:rPr>
            </w:pPr>
            <w:r>
              <w:rPr>
                <w:spacing w:val="-5"/>
                <w:sz w:val="20"/>
              </w:rPr>
              <w:t>0,5</w:t>
            </w:r>
          </w:p>
        </w:tc>
        <w:tc>
          <w:tcPr>
            <w:tcW w:w="669" w:type="dxa"/>
            <w:tcBorders>
              <w:left w:val="single" w:sz="4" w:space="0" w:color="auto"/>
            </w:tcBorders>
          </w:tcPr>
          <w:p w:rsidR="00A81B99" w:rsidRDefault="00111404">
            <w:pPr>
              <w:pStyle w:val="TableParagraph"/>
              <w:ind w:left="130"/>
              <w:rPr>
                <w:spacing w:val="-5"/>
                <w:sz w:val="20"/>
              </w:rPr>
            </w:pPr>
            <w:r>
              <w:rPr>
                <w:spacing w:val="-5"/>
                <w:sz w:val="20"/>
              </w:rPr>
              <w:t>0,5</w:t>
            </w:r>
          </w:p>
        </w:tc>
        <w:tc>
          <w:tcPr>
            <w:tcW w:w="1362" w:type="dxa"/>
          </w:tcPr>
          <w:p w:rsidR="00A81B99" w:rsidRDefault="00111404">
            <w:pPr>
              <w:pStyle w:val="TableParagraph"/>
              <w:ind w:left="130"/>
              <w:rPr>
                <w:sz w:val="20"/>
              </w:rPr>
            </w:pPr>
            <w:r>
              <w:rPr>
                <w:sz w:val="20"/>
              </w:rPr>
              <w:t>2</w:t>
            </w:r>
          </w:p>
        </w:tc>
        <w:tc>
          <w:tcPr>
            <w:tcW w:w="1370" w:type="dxa"/>
          </w:tcPr>
          <w:p w:rsidR="00A81B99" w:rsidRDefault="00111404">
            <w:pPr>
              <w:pStyle w:val="TableParagraph"/>
              <w:ind w:left="137"/>
              <w:rPr>
                <w:sz w:val="20"/>
              </w:rPr>
            </w:pPr>
            <w:r>
              <w:rPr>
                <w:sz w:val="20"/>
              </w:rPr>
              <w:t>68</w:t>
            </w:r>
          </w:p>
        </w:tc>
      </w:tr>
      <w:tr w:rsidR="00A81B99">
        <w:trPr>
          <w:trHeight w:val="249"/>
        </w:trPr>
        <w:tc>
          <w:tcPr>
            <w:tcW w:w="3797" w:type="dxa"/>
            <w:gridSpan w:val="2"/>
          </w:tcPr>
          <w:p w:rsidR="00A81B99" w:rsidRDefault="00111404">
            <w:pPr>
              <w:pStyle w:val="TableParagraph"/>
              <w:ind w:left="182"/>
              <w:rPr>
                <w:sz w:val="20"/>
              </w:rPr>
            </w:pPr>
            <w:r>
              <w:rPr>
                <w:sz w:val="20"/>
              </w:rPr>
              <w:t>Инвариантты компонетттен таңдау бойынша пәндер</w:t>
            </w:r>
          </w:p>
        </w:tc>
        <w:tc>
          <w:tcPr>
            <w:tcW w:w="966" w:type="dxa"/>
          </w:tcPr>
          <w:p w:rsidR="00A81B99" w:rsidRDefault="00111404">
            <w:pPr>
              <w:pStyle w:val="TableParagraph"/>
              <w:rPr>
                <w:spacing w:val="-5"/>
                <w:sz w:val="20"/>
              </w:rPr>
            </w:pPr>
            <w:r>
              <w:rPr>
                <w:spacing w:val="-5"/>
                <w:sz w:val="20"/>
              </w:rPr>
              <w:t>3</w:t>
            </w:r>
          </w:p>
        </w:tc>
        <w:tc>
          <w:tcPr>
            <w:tcW w:w="1139" w:type="dxa"/>
          </w:tcPr>
          <w:p w:rsidR="00A81B99" w:rsidRDefault="00111404">
            <w:pPr>
              <w:pStyle w:val="TableParagraph"/>
              <w:ind w:left="138"/>
              <w:rPr>
                <w:spacing w:val="-5"/>
                <w:sz w:val="20"/>
              </w:rPr>
            </w:pPr>
            <w:r>
              <w:rPr>
                <w:spacing w:val="-5"/>
                <w:sz w:val="20"/>
              </w:rPr>
              <w:t>3</w:t>
            </w:r>
          </w:p>
        </w:tc>
        <w:tc>
          <w:tcPr>
            <w:tcW w:w="700" w:type="dxa"/>
            <w:tcBorders>
              <w:right w:val="single" w:sz="4" w:space="0" w:color="auto"/>
            </w:tcBorders>
          </w:tcPr>
          <w:p w:rsidR="00A81B99" w:rsidRDefault="00111404">
            <w:pPr>
              <w:pStyle w:val="TableParagraph"/>
              <w:ind w:left="130"/>
              <w:rPr>
                <w:spacing w:val="-5"/>
                <w:sz w:val="20"/>
              </w:rPr>
            </w:pPr>
            <w:r>
              <w:rPr>
                <w:spacing w:val="-5"/>
                <w:sz w:val="20"/>
              </w:rPr>
              <w:t>3</w:t>
            </w:r>
          </w:p>
        </w:tc>
        <w:tc>
          <w:tcPr>
            <w:tcW w:w="669" w:type="dxa"/>
            <w:tcBorders>
              <w:left w:val="single" w:sz="4" w:space="0" w:color="auto"/>
            </w:tcBorders>
          </w:tcPr>
          <w:p w:rsidR="00A81B99" w:rsidRDefault="00111404">
            <w:pPr>
              <w:pStyle w:val="TableParagraph"/>
              <w:ind w:left="130"/>
              <w:rPr>
                <w:spacing w:val="-5"/>
                <w:sz w:val="20"/>
              </w:rPr>
            </w:pPr>
            <w:r>
              <w:rPr>
                <w:spacing w:val="-5"/>
                <w:sz w:val="20"/>
              </w:rPr>
              <w:t>3</w:t>
            </w:r>
          </w:p>
        </w:tc>
        <w:tc>
          <w:tcPr>
            <w:tcW w:w="1362" w:type="dxa"/>
          </w:tcPr>
          <w:p w:rsidR="00A81B99" w:rsidRDefault="00111404">
            <w:pPr>
              <w:pStyle w:val="TableParagraph"/>
              <w:ind w:left="130"/>
              <w:rPr>
                <w:sz w:val="20"/>
              </w:rPr>
            </w:pPr>
            <w:r>
              <w:rPr>
                <w:sz w:val="20"/>
              </w:rPr>
              <w:t>12</w:t>
            </w:r>
          </w:p>
        </w:tc>
        <w:tc>
          <w:tcPr>
            <w:tcW w:w="1370" w:type="dxa"/>
          </w:tcPr>
          <w:p w:rsidR="00A81B99" w:rsidRDefault="00111404">
            <w:pPr>
              <w:pStyle w:val="TableParagraph"/>
              <w:ind w:left="137"/>
              <w:rPr>
                <w:sz w:val="20"/>
              </w:rPr>
            </w:pPr>
            <w:r>
              <w:rPr>
                <w:sz w:val="20"/>
              </w:rPr>
              <w:t>408</w:t>
            </w:r>
          </w:p>
        </w:tc>
      </w:tr>
      <w:tr w:rsidR="00A81B99">
        <w:trPr>
          <w:trHeight w:val="249"/>
        </w:trPr>
        <w:tc>
          <w:tcPr>
            <w:tcW w:w="3797" w:type="dxa"/>
            <w:gridSpan w:val="2"/>
          </w:tcPr>
          <w:p w:rsidR="00A81B99" w:rsidRDefault="00111404">
            <w:pPr>
              <w:pStyle w:val="TableParagraph"/>
              <w:ind w:left="132"/>
              <w:rPr>
                <w:sz w:val="20"/>
              </w:rPr>
            </w:pPr>
            <w:r>
              <w:rPr>
                <w:sz w:val="20"/>
              </w:rPr>
              <w:t>Элективті</w:t>
            </w:r>
            <w:r>
              <w:rPr>
                <w:spacing w:val="-11"/>
                <w:sz w:val="20"/>
              </w:rPr>
              <w:t xml:space="preserve"> </w:t>
            </w:r>
            <w:r>
              <w:rPr>
                <w:spacing w:val="-2"/>
                <w:sz w:val="20"/>
              </w:rPr>
              <w:t>курстар</w:t>
            </w:r>
          </w:p>
        </w:tc>
        <w:tc>
          <w:tcPr>
            <w:tcW w:w="966" w:type="dxa"/>
          </w:tcPr>
          <w:p w:rsidR="00A81B99" w:rsidRDefault="00111404">
            <w:pPr>
              <w:pStyle w:val="TableParagraph"/>
              <w:rPr>
                <w:sz w:val="20"/>
              </w:rPr>
            </w:pPr>
            <w:r>
              <w:rPr>
                <w:spacing w:val="-10"/>
                <w:sz w:val="20"/>
              </w:rPr>
              <w:t>-</w:t>
            </w:r>
          </w:p>
        </w:tc>
        <w:tc>
          <w:tcPr>
            <w:tcW w:w="1139" w:type="dxa"/>
          </w:tcPr>
          <w:p w:rsidR="00A81B99" w:rsidRDefault="00111404">
            <w:pPr>
              <w:pStyle w:val="TableParagraph"/>
              <w:ind w:left="138"/>
              <w:rPr>
                <w:sz w:val="20"/>
              </w:rPr>
            </w:pPr>
            <w:r>
              <w:rPr>
                <w:spacing w:val="-10"/>
                <w:sz w:val="20"/>
              </w:rPr>
              <w:t>-</w:t>
            </w:r>
          </w:p>
        </w:tc>
        <w:tc>
          <w:tcPr>
            <w:tcW w:w="700" w:type="dxa"/>
            <w:tcBorders>
              <w:right w:val="single" w:sz="4" w:space="0" w:color="auto"/>
            </w:tcBorders>
          </w:tcPr>
          <w:p w:rsidR="00A81B99" w:rsidRDefault="00111404">
            <w:pPr>
              <w:pStyle w:val="TableParagraph"/>
              <w:ind w:left="130"/>
              <w:rPr>
                <w:sz w:val="20"/>
              </w:rPr>
            </w:pPr>
            <w:r>
              <w:rPr>
                <w:spacing w:val="-10"/>
                <w:sz w:val="20"/>
              </w:rPr>
              <w:t>-</w:t>
            </w:r>
          </w:p>
        </w:tc>
        <w:tc>
          <w:tcPr>
            <w:tcW w:w="669" w:type="dxa"/>
            <w:tcBorders>
              <w:left w:val="single" w:sz="4" w:space="0" w:color="auto"/>
            </w:tcBorders>
          </w:tcPr>
          <w:p w:rsidR="00A81B99" w:rsidRDefault="00A81B99">
            <w:pPr>
              <w:pStyle w:val="TableParagraph"/>
              <w:ind w:left="130"/>
              <w:rPr>
                <w:spacing w:val="-10"/>
                <w:sz w:val="20"/>
              </w:rPr>
            </w:pPr>
          </w:p>
        </w:tc>
        <w:tc>
          <w:tcPr>
            <w:tcW w:w="1362" w:type="dxa"/>
          </w:tcPr>
          <w:p w:rsidR="00A81B99" w:rsidRDefault="00111404">
            <w:pPr>
              <w:pStyle w:val="TableParagraph"/>
              <w:ind w:left="130"/>
              <w:rPr>
                <w:sz w:val="20"/>
              </w:rPr>
            </w:pPr>
            <w:r>
              <w:rPr>
                <w:spacing w:val="-10"/>
                <w:sz w:val="20"/>
              </w:rPr>
              <w:t>-</w:t>
            </w:r>
          </w:p>
        </w:tc>
        <w:tc>
          <w:tcPr>
            <w:tcW w:w="1370" w:type="dxa"/>
          </w:tcPr>
          <w:p w:rsidR="00A81B99" w:rsidRDefault="00A81B99">
            <w:pPr>
              <w:pStyle w:val="TableParagraph"/>
              <w:spacing w:line="240" w:lineRule="auto"/>
              <w:ind w:left="0" w:firstLineChars="50" w:firstLine="90"/>
              <w:rPr>
                <w:sz w:val="18"/>
              </w:rPr>
            </w:pPr>
          </w:p>
        </w:tc>
      </w:tr>
      <w:tr w:rsidR="00A81B99">
        <w:trPr>
          <w:trHeight w:val="249"/>
        </w:trPr>
        <w:tc>
          <w:tcPr>
            <w:tcW w:w="3797" w:type="dxa"/>
            <w:gridSpan w:val="2"/>
          </w:tcPr>
          <w:p w:rsidR="00A81B99" w:rsidRDefault="00111404">
            <w:pPr>
              <w:pStyle w:val="TableParagraph"/>
              <w:ind w:left="132"/>
              <w:rPr>
                <w:sz w:val="20"/>
              </w:rPr>
            </w:pPr>
            <w:r>
              <w:rPr>
                <w:sz w:val="20"/>
              </w:rPr>
              <w:lastRenderedPageBreak/>
              <w:t>Дене шынықтыру: спорттық ойындар</w:t>
            </w:r>
          </w:p>
        </w:tc>
        <w:tc>
          <w:tcPr>
            <w:tcW w:w="966" w:type="dxa"/>
          </w:tcPr>
          <w:p w:rsidR="00A81B99" w:rsidRDefault="00111404">
            <w:pPr>
              <w:pStyle w:val="TableParagraph"/>
              <w:rPr>
                <w:spacing w:val="-10"/>
                <w:sz w:val="20"/>
              </w:rPr>
            </w:pPr>
            <w:r>
              <w:rPr>
                <w:spacing w:val="-10"/>
                <w:sz w:val="20"/>
              </w:rPr>
              <w:t>1</w:t>
            </w:r>
          </w:p>
        </w:tc>
        <w:tc>
          <w:tcPr>
            <w:tcW w:w="1139" w:type="dxa"/>
          </w:tcPr>
          <w:p w:rsidR="00A81B99" w:rsidRDefault="00111404">
            <w:pPr>
              <w:pStyle w:val="TableParagraph"/>
              <w:ind w:left="138"/>
              <w:rPr>
                <w:spacing w:val="-10"/>
                <w:sz w:val="20"/>
              </w:rPr>
            </w:pPr>
            <w:r>
              <w:rPr>
                <w:spacing w:val="-10"/>
                <w:sz w:val="20"/>
              </w:rPr>
              <w:t>1</w:t>
            </w:r>
          </w:p>
        </w:tc>
        <w:tc>
          <w:tcPr>
            <w:tcW w:w="700" w:type="dxa"/>
            <w:tcBorders>
              <w:right w:val="single" w:sz="4" w:space="0" w:color="auto"/>
            </w:tcBorders>
          </w:tcPr>
          <w:p w:rsidR="00A81B99" w:rsidRDefault="00111404">
            <w:pPr>
              <w:pStyle w:val="TableParagraph"/>
              <w:ind w:left="130"/>
              <w:rPr>
                <w:spacing w:val="-10"/>
                <w:sz w:val="20"/>
              </w:rPr>
            </w:pPr>
            <w:r>
              <w:rPr>
                <w:spacing w:val="-10"/>
                <w:sz w:val="20"/>
              </w:rPr>
              <w:t>1</w:t>
            </w:r>
          </w:p>
        </w:tc>
        <w:tc>
          <w:tcPr>
            <w:tcW w:w="669" w:type="dxa"/>
            <w:tcBorders>
              <w:left w:val="single" w:sz="4" w:space="0" w:color="auto"/>
            </w:tcBorders>
          </w:tcPr>
          <w:p w:rsidR="00A81B99" w:rsidRDefault="00111404">
            <w:pPr>
              <w:pStyle w:val="TableParagraph"/>
              <w:ind w:left="130"/>
              <w:rPr>
                <w:spacing w:val="-10"/>
                <w:sz w:val="20"/>
              </w:rPr>
            </w:pPr>
            <w:r>
              <w:rPr>
                <w:spacing w:val="-10"/>
                <w:sz w:val="20"/>
              </w:rPr>
              <w:t>1</w:t>
            </w:r>
          </w:p>
        </w:tc>
        <w:tc>
          <w:tcPr>
            <w:tcW w:w="1362" w:type="dxa"/>
          </w:tcPr>
          <w:p w:rsidR="00A81B99" w:rsidRDefault="00111404">
            <w:pPr>
              <w:pStyle w:val="TableParagraph"/>
              <w:ind w:left="130"/>
              <w:rPr>
                <w:spacing w:val="-10"/>
                <w:sz w:val="20"/>
              </w:rPr>
            </w:pPr>
            <w:r>
              <w:rPr>
                <w:spacing w:val="-10"/>
                <w:sz w:val="20"/>
              </w:rPr>
              <w:t>4</w:t>
            </w:r>
          </w:p>
        </w:tc>
        <w:tc>
          <w:tcPr>
            <w:tcW w:w="1370" w:type="dxa"/>
          </w:tcPr>
          <w:p w:rsidR="00A81B99" w:rsidRDefault="00111404">
            <w:pPr>
              <w:pStyle w:val="TableParagraph"/>
              <w:spacing w:line="240" w:lineRule="auto"/>
              <w:ind w:left="0" w:firstLineChars="50" w:firstLine="100"/>
              <w:rPr>
                <w:sz w:val="20"/>
                <w:szCs w:val="24"/>
              </w:rPr>
            </w:pPr>
            <w:r>
              <w:rPr>
                <w:sz w:val="20"/>
                <w:szCs w:val="24"/>
              </w:rPr>
              <w:t>136</w:t>
            </w:r>
          </w:p>
        </w:tc>
      </w:tr>
      <w:tr w:rsidR="00A81B99">
        <w:trPr>
          <w:trHeight w:val="256"/>
        </w:trPr>
        <w:tc>
          <w:tcPr>
            <w:tcW w:w="3797" w:type="dxa"/>
            <w:gridSpan w:val="2"/>
          </w:tcPr>
          <w:p w:rsidR="00A81B99" w:rsidRDefault="00111404">
            <w:pPr>
              <w:pStyle w:val="TableParagraph"/>
              <w:spacing w:before="6" w:line="240" w:lineRule="auto"/>
              <w:ind w:left="132"/>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966" w:type="dxa"/>
          </w:tcPr>
          <w:p w:rsidR="00A81B99" w:rsidRDefault="00111404">
            <w:pPr>
              <w:pStyle w:val="TableParagraph"/>
              <w:spacing w:before="6" w:line="240" w:lineRule="auto"/>
              <w:rPr>
                <w:b/>
                <w:sz w:val="20"/>
              </w:rPr>
            </w:pPr>
            <w:r>
              <w:rPr>
                <w:b/>
                <w:spacing w:val="-5"/>
                <w:sz w:val="20"/>
              </w:rPr>
              <w:t>4,5</w:t>
            </w:r>
          </w:p>
        </w:tc>
        <w:tc>
          <w:tcPr>
            <w:tcW w:w="1139" w:type="dxa"/>
          </w:tcPr>
          <w:p w:rsidR="00A81B99" w:rsidRDefault="00111404">
            <w:pPr>
              <w:pStyle w:val="TableParagraph"/>
              <w:spacing w:before="6" w:line="240" w:lineRule="auto"/>
              <w:ind w:left="138"/>
              <w:rPr>
                <w:b/>
                <w:sz w:val="20"/>
              </w:rPr>
            </w:pPr>
            <w:r>
              <w:rPr>
                <w:b/>
                <w:spacing w:val="-5"/>
                <w:sz w:val="20"/>
              </w:rPr>
              <w:t>4,5</w:t>
            </w:r>
          </w:p>
        </w:tc>
        <w:tc>
          <w:tcPr>
            <w:tcW w:w="700" w:type="dxa"/>
            <w:tcBorders>
              <w:right w:val="single" w:sz="4" w:space="0" w:color="auto"/>
            </w:tcBorders>
          </w:tcPr>
          <w:p w:rsidR="00A81B99" w:rsidRDefault="00111404">
            <w:pPr>
              <w:pStyle w:val="TableParagraph"/>
              <w:spacing w:before="6" w:line="240" w:lineRule="auto"/>
              <w:ind w:left="130"/>
              <w:rPr>
                <w:b/>
                <w:sz w:val="20"/>
              </w:rPr>
            </w:pPr>
            <w:r>
              <w:rPr>
                <w:b/>
                <w:spacing w:val="-5"/>
                <w:sz w:val="20"/>
              </w:rPr>
              <w:t>4,5</w:t>
            </w:r>
          </w:p>
        </w:tc>
        <w:tc>
          <w:tcPr>
            <w:tcW w:w="669" w:type="dxa"/>
            <w:tcBorders>
              <w:left w:val="single" w:sz="4" w:space="0" w:color="auto"/>
            </w:tcBorders>
          </w:tcPr>
          <w:p w:rsidR="00A81B99" w:rsidRDefault="00111404">
            <w:pPr>
              <w:pStyle w:val="TableParagraph"/>
              <w:spacing w:before="6" w:line="240" w:lineRule="auto"/>
              <w:ind w:left="130"/>
              <w:rPr>
                <w:b/>
                <w:spacing w:val="-5"/>
                <w:sz w:val="20"/>
              </w:rPr>
            </w:pPr>
            <w:r>
              <w:rPr>
                <w:b/>
                <w:spacing w:val="-5"/>
                <w:sz w:val="20"/>
              </w:rPr>
              <w:t>4,5</w:t>
            </w:r>
          </w:p>
        </w:tc>
        <w:tc>
          <w:tcPr>
            <w:tcW w:w="1362" w:type="dxa"/>
          </w:tcPr>
          <w:p w:rsidR="00A81B99" w:rsidRDefault="00111404">
            <w:pPr>
              <w:pStyle w:val="TableParagraph"/>
              <w:spacing w:before="6" w:line="240" w:lineRule="auto"/>
              <w:ind w:left="130"/>
              <w:rPr>
                <w:b/>
                <w:sz w:val="20"/>
              </w:rPr>
            </w:pPr>
            <w:r>
              <w:rPr>
                <w:b/>
                <w:spacing w:val="-5"/>
                <w:sz w:val="20"/>
              </w:rPr>
              <w:t>18</w:t>
            </w:r>
          </w:p>
        </w:tc>
        <w:tc>
          <w:tcPr>
            <w:tcW w:w="1370" w:type="dxa"/>
          </w:tcPr>
          <w:p w:rsidR="00A81B99" w:rsidRDefault="00111404">
            <w:pPr>
              <w:pStyle w:val="TableParagraph"/>
              <w:spacing w:before="6" w:line="240" w:lineRule="auto"/>
              <w:ind w:left="0"/>
              <w:rPr>
                <w:b/>
                <w:sz w:val="20"/>
              </w:rPr>
            </w:pPr>
            <w:r>
              <w:rPr>
                <w:b/>
                <w:sz w:val="20"/>
              </w:rPr>
              <w:t xml:space="preserve">  612</w:t>
            </w:r>
          </w:p>
        </w:tc>
      </w:tr>
      <w:tr w:rsidR="00A81B99">
        <w:trPr>
          <w:trHeight w:val="249"/>
        </w:trPr>
        <w:tc>
          <w:tcPr>
            <w:tcW w:w="3797" w:type="dxa"/>
            <w:gridSpan w:val="2"/>
          </w:tcPr>
          <w:p w:rsidR="00A81B99" w:rsidRDefault="00111404">
            <w:pPr>
              <w:pStyle w:val="TableParagraph"/>
              <w:ind w:left="132"/>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966" w:type="dxa"/>
          </w:tcPr>
          <w:p w:rsidR="00A81B99" w:rsidRDefault="00111404">
            <w:pPr>
              <w:pStyle w:val="TableParagraph"/>
              <w:rPr>
                <w:b/>
                <w:sz w:val="20"/>
              </w:rPr>
            </w:pPr>
            <w:r>
              <w:rPr>
                <w:b/>
                <w:spacing w:val="-4"/>
                <w:sz w:val="20"/>
              </w:rPr>
              <w:t>32,5</w:t>
            </w:r>
          </w:p>
        </w:tc>
        <w:tc>
          <w:tcPr>
            <w:tcW w:w="1139" w:type="dxa"/>
          </w:tcPr>
          <w:p w:rsidR="00A81B99" w:rsidRDefault="00111404">
            <w:pPr>
              <w:pStyle w:val="TableParagraph"/>
              <w:ind w:left="138"/>
              <w:rPr>
                <w:b/>
                <w:sz w:val="20"/>
              </w:rPr>
            </w:pPr>
            <w:r>
              <w:rPr>
                <w:b/>
                <w:spacing w:val="-4"/>
                <w:sz w:val="20"/>
              </w:rPr>
              <w:t>32,5</w:t>
            </w:r>
          </w:p>
        </w:tc>
        <w:tc>
          <w:tcPr>
            <w:tcW w:w="700" w:type="dxa"/>
            <w:tcBorders>
              <w:right w:val="single" w:sz="4" w:space="0" w:color="auto"/>
            </w:tcBorders>
          </w:tcPr>
          <w:p w:rsidR="00A81B99" w:rsidRDefault="00111404">
            <w:pPr>
              <w:pStyle w:val="TableParagraph"/>
              <w:ind w:left="130"/>
              <w:rPr>
                <w:b/>
                <w:sz w:val="20"/>
              </w:rPr>
            </w:pPr>
            <w:r>
              <w:rPr>
                <w:b/>
                <w:spacing w:val="-4"/>
                <w:sz w:val="20"/>
              </w:rPr>
              <w:t>32,5</w:t>
            </w:r>
          </w:p>
        </w:tc>
        <w:tc>
          <w:tcPr>
            <w:tcW w:w="669" w:type="dxa"/>
            <w:tcBorders>
              <w:left w:val="single" w:sz="4" w:space="0" w:color="auto"/>
            </w:tcBorders>
          </w:tcPr>
          <w:p w:rsidR="00A81B99" w:rsidRDefault="00111404">
            <w:pPr>
              <w:pStyle w:val="TableParagraph"/>
              <w:ind w:left="130"/>
              <w:rPr>
                <w:b/>
                <w:spacing w:val="-4"/>
                <w:sz w:val="20"/>
              </w:rPr>
            </w:pPr>
            <w:r>
              <w:rPr>
                <w:b/>
                <w:spacing w:val="-4"/>
                <w:sz w:val="20"/>
              </w:rPr>
              <w:t>32,5</w:t>
            </w:r>
          </w:p>
        </w:tc>
        <w:tc>
          <w:tcPr>
            <w:tcW w:w="1362" w:type="dxa"/>
          </w:tcPr>
          <w:p w:rsidR="00A81B99" w:rsidRDefault="00111404">
            <w:pPr>
              <w:pStyle w:val="TableParagraph"/>
              <w:ind w:left="130"/>
              <w:rPr>
                <w:b/>
                <w:sz w:val="20"/>
              </w:rPr>
            </w:pPr>
            <w:r>
              <w:rPr>
                <w:b/>
                <w:sz w:val="20"/>
              </w:rPr>
              <w:t>130</w:t>
            </w:r>
          </w:p>
        </w:tc>
        <w:tc>
          <w:tcPr>
            <w:tcW w:w="1370" w:type="dxa"/>
          </w:tcPr>
          <w:p w:rsidR="00A81B99" w:rsidRDefault="00111404">
            <w:pPr>
              <w:pStyle w:val="TableParagraph"/>
              <w:ind w:left="137"/>
              <w:rPr>
                <w:b/>
                <w:sz w:val="20"/>
              </w:rPr>
            </w:pPr>
            <w:r>
              <w:rPr>
                <w:b/>
                <w:sz w:val="20"/>
              </w:rPr>
              <w:t>4420</w:t>
            </w:r>
          </w:p>
        </w:tc>
      </w:tr>
    </w:tbl>
    <w:p w:rsidR="00A81B99" w:rsidRDefault="00A81B99">
      <w:pPr>
        <w:pStyle w:val="TableParagraph"/>
        <w:rPr>
          <w:b/>
          <w:sz w:val="20"/>
        </w:rPr>
        <w:sectPr w:rsidR="00A81B99">
          <w:pgSz w:w="11910" w:h="16850"/>
          <w:pgMar w:top="1100" w:right="141" w:bottom="280" w:left="283" w:header="720" w:footer="720" w:gutter="0"/>
          <w:cols w:space="720"/>
        </w:sectPr>
      </w:pPr>
    </w:p>
    <w:p w:rsidR="00A81B99" w:rsidRDefault="00A81B99">
      <w:pPr>
        <w:pStyle w:val="a4"/>
        <w:spacing w:before="3"/>
        <w:ind w:left="0"/>
        <w:jc w:val="left"/>
        <w:rPr>
          <w:b/>
          <w:sz w:val="2"/>
        </w:rPr>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77"/>
        <w:gridCol w:w="4964"/>
      </w:tblGrid>
      <w:tr w:rsidR="00A81B99">
        <w:trPr>
          <w:trHeight w:val="226"/>
        </w:trPr>
        <w:tc>
          <w:tcPr>
            <w:tcW w:w="3977" w:type="dxa"/>
            <w:tcBorders>
              <w:bottom w:val="nil"/>
            </w:tcBorders>
          </w:tcPr>
          <w:p w:rsidR="00A81B99" w:rsidRDefault="00111404">
            <w:pPr>
              <w:pStyle w:val="TableParagraph"/>
              <w:spacing w:line="206" w:lineRule="exact"/>
              <w:ind w:left="54"/>
              <w:jc w:val="center"/>
              <w:rPr>
                <w:sz w:val="20"/>
              </w:rPr>
            </w:pPr>
            <w:r>
              <w:rPr>
                <w:sz w:val="20"/>
              </w:rPr>
              <w:t>Қазақстан</w:t>
            </w:r>
            <w:r>
              <w:rPr>
                <w:spacing w:val="-11"/>
                <w:sz w:val="20"/>
              </w:rPr>
              <w:t xml:space="preserve"> </w:t>
            </w:r>
            <w:r>
              <w:rPr>
                <w:spacing w:val="-2"/>
                <w:sz w:val="20"/>
              </w:rPr>
              <w:t>Республикасы</w:t>
            </w:r>
          </w:p>
        </w:tc>
        <w:tc>
          <w:tcPr>
            <w:tcW w:w="4964" w:type="dxa"/>
            <w:tcBorders>
              <w:bottom w:val="nil"/>
            </w:tcBorders>
          </w:tcPr>
          <w:p w:rsidR="00A81B99" w:rsidRDefault="00111404">
            <w:pPr>
              <w:pStyle w:val="TableParagraph"/>
              <w:spacing w:line="206" w:lineRule="exact"/>
              <w:ind w:left="20" w:right="15"/>
              <w:jc w:val="center"/>
              <w:rPr>
                <w:sz w:val="20"/>
              </w:rPr>
            </w:pPr>
            <w:r>
              <w:rPr>
                <w:sz w:val="20"/>
              </w:rPr>
              <w:t>Қазақстан</w:t>
            </w:r>
            <w:r>
              <w:rPr>
                <w:spacing w:val="-11"/>
                <w:sz w:val="20"/>
              </w:rPr>
              <w:t xml:space="preserve"> </w:t>
            </w:r>
            <w:r>
              <w:rPr>
                <w:spacing w:val="-2"/>
                <w:sz w:val="20"/>
              </w:rPr>
              <w:t>Республикасы</w:t>
            </w:r>
          </w:p>
        </w:tc>
      </w:tr>
      <w:tr w:rsidR="00A81B99">
        <w:trPr>
          <w:trHeight w:val="230"/>
        </w:trPr>
        <w:tc>
          <w:tcPr>
            <w:tcW w:w="3977" w:type="dxa"/>
            <w:tcBorders>
              <w:top w:val="nil"/>
              <w:bottom w:val="nil"/>
            </w:tcBorders>
          </w:tcPr>
          <w:p w:rsidR="00A81B99" w:rsidRDefault="00111404">
            <w:pPr>
              <w:pStyle w:val="TableParagraph"/>
              <w:spacing w:line="210" w:lineRule="exact"/>
              <w:ind w:left="54" w:right="27"/>
              <w:jc w:val="center"/>
              <w:rPr>
                <w:sz w:val="20"/>
              </w:rPr>
            </w:pPr>
            <w:r>
              <w:rPr>
                <w:spacing w:val="-2"/>
                <w:sz w:val="20"/>
              </w:rPr>
              <w:t>Оқу-ағарту</w:t>
            </w:r>
            <w:r>
              <w:rPr>
                <w:spacing w:val="5"/>
                <w:sz w:val="20"/>
              </w:rPr>
              <w:t xml:space="preserve"> </w:t>
            </w:r>
            <w:r>
              <w:rPr>
                <w:spacing w:val="-2"/>
                <w:sz w:val="20"/>
              </w:rPr>
              <w:t>министрінің</w:t>
            </w:r>
          </w:p>
        </w:tc>
        <w:tc>
          <w:tcPr>
            <w:tcW w:w="4964" w:type="dxa"/>
            <w:tcBorders>
              <w:top w:val="nil"/>
              <w:bottom w:val="nil"/>
            </w:tcBorders>
          </w:tcPr>
          <w:p w:rsidR="00A81B99" w:rsidRDefault="00111404">
            <w:pPr>
              <w:pStyle w:val="TableParagraph"/>
              <w:spacing w:line="210" w:lineRule="exact"/>
              <w:ind w:left="20" w:right="9"/>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3977" w:type="dxa"/>
            <w:tcBorders>
              <w:top w:val="nil"/>
              <w:bottom w:val="nil"/>
            </w:tcBorders>
          </w:tcPr>
          <w:p w:rsidR="00A81B99" w:rsidRDefault="00111404">
            <w:pPr>
              <w:pStyle w:val="TableParagraph"/>
              <w:spacing w:line="210" w:lineRule="exact"/>
              <w:ind w:left="54" w:right="36"/>
              <w:jc w:val="center"/>
              <w:rPr>
                <w:sz w:val="20"/>
              </w:rPr>
            </w:pPr>
            <w:r>
              <w:rPr>
                <w:sz w:val="20"/>
              </w:rPr>
              <w:t>2022</w:t>
            </w:r>
            <w:r>
              <w:rPr>
                <w:spacing w:val="-3"/>
                <w:sz w:val="20"/>
              </w:rPr>
              <w:t xml:space="preserve"> </w:t>
            </w:r>
            <w:r>
              <w:rPr>
                <w:sz w:val="20"/>
              </w:rPr>
              <w:t>жылғы</w:t>
            </w:r>
            <w:r>
              <w:rPr>
                <w:spacing w:val="-1"/>
                <w:sz w:val="20"/>
              </w:rPr>
              <w:t xml:space="preserve"> 30</w:t>
            </w:r>
            <w:r>
              <w:rPr>
                <w:spacing w:val="-2"/>
                <w:sz w:val="20"/>
              </w:rPr>
              <w:t xml:space="preserve"> қыркүйек</w:t>
            </w:r>
          </w:p>
        </w:tc>
        <w:tc>
          <w:tcPr>
            <w:tcW w:w="4964" w:type="dxa"/>
            <w:tcBorders>
              <w:top w:val="nil"/>
              <w:bottom w:val="nil"/>
            </w:tcBorders>
          </w:tcPr>
          <w:p w:rsidR="00A81B99" w:rsidRDefault="00111404">
            <w:pPr>
              <w:pStyle w:val="TableParagraph"/>
              <w:spacing w:line="210" w:lineRule="exact"/>
              <w:ind w:left="20" w:right="16"/>
              <w:jc w:val="center"/>
              <w:rPr>
                <w:sz w:val="20"/>
              </w:rPr>
            </w:pPr>
            <w:r>
              <w:rPr>
                <w:sz w:val="20"/>
              </w:rPr>
              <w:t>2012</w:t>
            </w:r>
            <w:r>
              <w:rPr>
                <w:spacing w:val="-3"/>
                <w:sz w:val="20"/>
              </w:rPr>
              <w:t xml:space="preserve"> </w:t>
            </w:r>
            <w:r>
              <w:rPr>
                <w:sz w:val="20"/>
              </w:rPr>
              <w:t>жылғы</w:t>
            </w:r>
            <w:r>
              <w:rPr>
                <w:spacing w:val="-1"/>
                <w:sz w:val="20"/>
              </w:rPr>
              <w:t xml:space="preserve"> </w:t>
            </w:r>
            <w:r>
              <w:rPr>
                <w:sz w:val="20"/>
              </w:rPr>
              <w:t>8</w:t>
            </w:r>
            <w:r>
              <w:rPr>
                <w:spacing w:val="-2"/>
                <w:sz w:val="20"/>
              </w:rPr>
              <w:t xml:space="preserve"> қарашадағы</w:t>
            </w:r>
          </w:p>
        </w:tc>
      </w:tr>
      <w:tr w:rsidR="00A81B99">
        <w:trPr>
          <w:trHeight w:val="233"/>
        </w:trPr>
        <w:tc>
          <w:tcPr>
            <w:tcW w:w="3977" w:type="dxa"/>
            <w:tcBorders>
              <w:top w:val="nil"/>
              <w:bottom w:val="nil"/>
            </w:tcBorders>
          </w:tcPr>
          <w:p w:rsidR="00A81B99" w:rsidRDefault="00111404">
            <w:pPr>
              <w:pStyle w:val="TableParagraph"/>
              <w:spacing w:line="214" w:lineRule="exact"/>
              <w:ind w:left="54" w:right="31"/>
              <w:jc w:val="center"/>
              <w:rPr>
                <w:sz w:val="20"/>
              </w:rPr>
            </w:pPr>
            <w:r>
              <w:rPr>
                <w:sz w:val="20"/>
              </w:rPr>
              <w:t>№</w:t>
            </w:r>
            <w:r>
              <w:rPr>
                <w:spacing w:val="2"/>
                <w:sz w:val="20"/>
              </w:rPr>
              <w:t xml:space="preserve"> 412</w:t>
            </w:r>
            <w:r>
              <w:rPr>
                <w:sz w:val="20"/>
              </w:rPr>
              <w:t xml:space="preserve"> </w:t>
            </w:r>
            <w:r>
              <w:rPr>
                <w:spacing w:val="-2"/>
                <w:sz w:val="20"/>
              </w:rPr>
              <w:t>бұйрығына</w:t>
            </w:r>
          </w:p>
        </w:tc>
        <w:tc>
          <w:tcPr>
            <w:tcW w:w="4964" w:type="dxa"/>
            <w:tcBorders>
              <w:top w:val="nil"/>
              <w:bottom w:val="nil"/>
            </w:tcBorders>
          </w:tcPr>
          <w:p w:rsidR="00A81B99" w:rsidRDefault="00111404">
            <w:pPr>
              <w:pStyle w:val="TableParagraph"/>
              <w:spacing w:line="214" w:lineRule="exact"/>
              <w:ind w:left="20" w:right="5"/>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A81B99">
        <w:trPr>
          <w:trHeight w:val="228"/>
        </w:trPr>
        <w:tc>
          <w:tcPr>
            <w:tcW w:w="3977" w:type="dxa"/>
            <w:tcBorders>
              <w:top w:val="nil"/>
            </w:tcBorders>
          </w:tcPr>
          <w:p w:rsidR="00A81B99" w:rsidRDefault="00111404">
            <w:pPr>
              <w:pStyle w:val="TableParagraph"/>
              <w:spacing w:line="209" w:lineRule="exact"/>
              <w:ind w:left="54" w:right="26"/>
              <w:jc w:val="center"/>
              <w:rPr>
                <w:b/>
                <w:sz w:val="20"/>
              </w:rPr>
            </w:pPr>
            <w:r>
              <w:rPr>
                <w:b/>
                <w:spacing w:val="-2"/>
                <w:sz w:val="20"/>
              </w:rPr>
              <w:t>13-қосымша</w:t>
            </w:r>
          </w:p>
        </w:tc>
        <w:tc>
          <w:tcPr>
            <w:tcW w:w="4964" w:type="dxa"/>
            <w:tcBorders>
              <w:top w:val="nil"/>
            </w:tcBorders>
          </w:tcPr>
          <w:p w:rsidR="00A81B99" w:rsidRDefault="00111404">
            <w:pPr>
              <w:pStyle w:val="TableParagraph"/>
              <w:spacing w:line="209" w:lineRule="exact"/>
              <w:ind w:left="20"/>
              <w:jc w:val="center"/>
              <w:rPr>
                <w:b/>
                <w:sz w:val="20"/>
              </w:rPr>
            </w:pPr>
            <w:r>
              <w:rPr>
                <w:b/>
                <w:spacing w:val="-2"/>
                <w:sz w:val="20"/>
              </w:rPr>
              <w:t>16-қосымша</w:t>
            </w:r>
          </w:p>
        </w:tc>
      </w:tr>
    </w:tbl>
    <w:p w:rsidR="00A81B99" w:rsidRDefault="00111404">
      <w:pPr>
        <w:spacing w:before="1"/>
        <w:ind w:left="96"/>
        <w:jc w:val="center"/>
        <w:rPr>
          <w:b/>
          <w:sz w:val="20"/>
        </w:rPr>
      </w:pPr>
      <w:r>
        <w:rPr>
          <w:b/>
          <w:sz w:val="20"/>
        </w:rPr>
        <w:t>Оқыту</w:t>
      </w:r>
      <w:r>
        <w:rPr>
          <w:b/>
          <w:spacing w:val="-14"/>
          <w:sz w:val="20"/>
        </w:rPr>
        <w:t xml:space="preserve"> </w:t>
      </w:r>
      <w:r>
        <w:rPr>
          <w:b/>
          <w:sz w:val="20"/>
        </w:rPr>
        <w:t>қазақ</w:t>
      </w:r>
      <w:r>
        <w:rPr>
          <w:b/>
          <w:spacing w:val="-13"/>
          <w:sz w:val="20"/>
        </w:rPr>
        <w:t xml:space="preserve"> </w:t>
      </w:r>
      <w:r>
        <w:rPr>
          <w:b/>
          <w:sz w:val="20"/>
        </w:rPr>
        <w:t>тілінде</w:t>
      </w:r>
      <w:r>
        <w:rPr>
          <w:b/>
          <w:spacing w:val="-9"/>
          <w:sz w:val="20"/>
        </w:rPr>
        <w:t xml:space="preserve"> </w:t>
      </w:r>
      <w:r>
        <w:rPr>
          <w:b/>
          <w:sz w:val="20"/>
        </w:rPr>
        <w:t>жүргізілетін</w:t>
      </w:r>
      <w:r>
        <w:rPr>
          <w:b/>
          <w:spacing w:val="-13"/>
          <w:sz w:val="20"/>
        </w:rPr>
        <w:t xml:space="preserve"> </w:t>
      </w:r>
      <w:r>
        <w:rPr>
          <w:b/>
          <w:sz w:val="20"/>
        </w:rPr>
        <w:t>сыныптарға</w:t>
      </w:r>
      <w:r>
        <w:rPr>
          <w:b/>
          <w:spacing w:val="-12"/>
          <w:sz w:val="20"/>
        </w:rPr>
        <w:t xml:space="preserve"> </w:t>
      </w:r>
      <w:r>
        <w:rPr>
          <w:b/>
          <w:sz w:val="20"/>
        </w:rPr>
        <w:t>арналған</w:t>
      </w:r>
      <w:r>
        <w:rPr>
          <w:b/>
          <w:spacing w:val="-8"/>
          <w:sz w:val="20"/>
        </w:rPr>
        <w:t xml:space="preserve"> </w:t>
      </w:r>
      <w:r>
        <w:rPr>
          <w:b/>
          <w:sz w:val="20"/>
        </w:rPr>
        <w:t>негізгі</w:t>
      </w:r>
      <w:r>
        <w:rPr>
          <w:b/>
          <w:spacing w:val="-6"/>
          <w:sz w:val="20"/>
        </w:rPr>
        <w:t xml:space="preserve"> </w:t>
      </w:r>
      <w:r>
        <w:rPr>
          <w:b/>
          <w:sz w:val="20"/>
        </w:rPr>
        <w:t>орта</w:t>
      </w:r>
      <w:r>
        <w:rPr>
          <w:b/>
          <w:spacing w:val="-7"/>
          <w:sz w:val="20"/>
        </w:rPr>
        <w:t xml:space="preserve"> </w:t>
      </w:r>
      <w:r>
        <w:rPr>
          <w:b/>
          <w:sz w:val="20"/>
        </w:rPr>
        <w:t>білім</w:t>
      </w:r>
      <w:r>
        <w:rPr>
          <w:b/>
          <w:spacing w:val="-13"/>
          <w:sz w:val="20"/>
        </w:rPr>
        <w:t xml:space="preserve"> </w:t>
      </w:r>
      <w:r>
        <w:rPr>
          <w:b/>
          <w:sz w:val="20"/>
        </w:rPr>
        <w:t>берудің</w:t>
      </w:r>
      <w:r>
        <w:rPr>
          <w:b/>
          <w:spacing w:val="-7"/>
          <w:sz w:val="20"/>
        </w:rPr>
        <w:t xml:space="preserve"> </w:t>
      </w:r>
      <w:r>
        <w:rPr>
          <w:b/>
          <w:sz w:val="20"/>
        </w:rPr>
        <w:t>оқу</w:t>
      </w:r>
      <w:r>
        <w:rPr>
          <w:b/>
          <w:spacing w:val="-7"/>
          <w:sz w:val="20"/>
        </w:rPr>
        <w:t xml:space="preserve"> </w:t>
      </w:r>
      <w:r>
        <w:rPr>
          <w:b/>
          <w:spacing w:val="-2"/>
          <w:sz w:val="20"/>
        </w:rPr>
        <w:t>жоспары</w:t>
      </w: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091"/>
        <w:gridCol w:w="965"/>
        <w:gridCol w:w="1138"/>
        <w:gridCol w:w="1369"/>
        <w:gridCol w:w="1362"/>
        <w:gridCol w:w="1369"/>
      </w:tblGrid>
      <w:tr w:rsidR="00A81B99">
        <w:trPr>
          <w:trHeight w:val="479"/>
        </w:trPr>
        <w:tc>
          <w:tcPr>
            <w:tcW w:w="562" w:type="dxa"/>
            <w:vMerge w:val="restart"/>
          </w:tcPr>
          <w:p w:rsidR="00A81B99" w:rsidRDefault="00111404">
            <w:pPr>
              <w:pStyle w:val="TableParagraph"/>
              <w:spacing w:line="222" w:lineRule="exact"/>
              <w:rPr>
                <w:sz w:val="20"/>
              </w:rPr>
            </w:pPr>
            <w:r>
              <w:rPr>
                <w:spacing w:val="-10"/>
                <w:sz w:val="20"/>
              </w:rPr>
              <w:t>№</w:t>
            </w:r>
          </w:p>
        </w:tc>
        <w:tc>
          <w:tcPr>
            <w:tcW w:w="3091" w:type="dxa"/>
            <w:vMerge w:val="restart"/>
          </w:tcPr>
          <w:p w:rsidR="00A81B99" w:rsidRDefault="00111404">
            <w:pPr>
              <w:pStyle w:val="TableParagraph"/>
              <w:spacing w:line="264" w:lineRule="auto"/>
              <w:ind w:right="933"/>
              <w:rPr>
                <w:sz w:val="20"/>
              </w:rPr>
            </w:pPr>
            <w:r>
              <w:rPr>
                <w:sz w:val="20"/>
              </w:rPr>
              <w:t>Білім</w:t>
            </w:r>
            <w:r>
              <w:rPr>
                <w:spacing w:val="-13"/>
                <w:sz w:val="20"/>
              </w:rPr>
              <w:t xml:space="preserve"> </w:t>
            </w:r>
            <w:r>
              <w:rPr>
                <w:sz w:val="20"/>
              </w:rPr>
              <w:t>салалары</w:t>
            </w:r>
            <w:r>
              <w:rPr>
                <w:spacing w:val="-12"/>
                <w:sz w:val="20"/>
              </w:rPr>
              <w:t xml:space="preserve"> </w:t>
            </w:r>
            <w:r>
              <w:rPr>
                <w:sz w:val="20"/>
              </w:rPr>
              <w:t>және оқу</w:t>
            </w:r>
            <w:r>
              <w:rPr>
                <w:spacing w:val="-5"/>
                <w:sz w:val="20"/>
              </w:rPr>
              <w:t xml:space="preserve"> </w:t>
            </w:r>
            <w:r>
              <w:rPr>
                <w:sz w:val="20"/>
              </w:rPr>
              <w:t>пәндері</w:t>
            </w:r>
          </w:p>
        </w:tc>
        <w:tc>
          <w:tcPr>
            <w:tcW w:w="3472" w:type="dxa"/>
            <w:gridSpan w:val="3"/>
          </w:tcPr>
          <w:p w:rsidR="00A81B99" w:rsidRDefault="00111404">
            <w:pPr>
              <w:pStyle w:val="TableParagraph"/>
              <w:spacing w:line="240" w:lineRule="auto"/>
              <w:ind w:right="101"/>
              <w:rPr>
                <w:sz w:val="20"/>
              </w:rPr>
            </w:pPr>
            <w:r>
              <w:rPr>
                <w:sz w:val="20"/>
              </w:rPr>
              <w:t>Сыныптар</w:t>
            </w:r>
            <w:r>
              <w:rPr>
                <w:spacing w:val="40"/>
                <w:sz w:val="20"/>
              </w:rPr>
              <w:t xml:space="preserve"> </w:t>
            </w:r>
            <w:r>
              <w:rPr>
                <w:sz w:val="20"/>
              </w:rPr>
              <w:t>бойынша</w:t>
            </w:r>
            <w:r>
              <w:rPr>
                <w:spacing w:val="40"/>
                <w:sz w:val="20"/>
              </w:rPr>
              <w:t xml:space="preserve"> </w:t>
            </w:r>
            <w:r>
              <w:rPr>
                <w:sz w:val="20"/>
              </w:rPr>
              <w:t>апталық</w:t>
            </w:r>
            <w:r>
              <w:rPr>
                <w:spacing w:val="74"/>
                <w:sz w:val="20"/>
              </w:rPr>
              <w:t xml:space="preserve"> </w:t>
            </w:r>
            <w:r>
              <w:rPr>
                <w:sz w:val="20"/>
              </w:rPr>
              <w:t xml:space="preserve">сағат </w:t>
            </w:r>
            <w:r>
              <w:rPr>
                <w:spacing w:val="-4"/>
                <w:sz w:val="20"/>
              </w:rPr>
              <w:t>саны</w:t>
            </w:r>
          </w:p>
        </w:tc>
        <w:tc>
          <w:tcPr>
            <w:tcW w:w="2731" w:type="dxa"/>
            <w:gridSpan w:val="2"/>
          </w:tcPr>
          <w:p w:rsidR="00A81B99" w:rsidRDefault="00111404">
            <w:pPr>
              <w:pStyle w:val="TableParagraph"/>
              <w:spacing w:line="222" w:lineRule="exact"/>
              <w:rPr>
                <w:sz w:val="20"/>
              </w:rPr>
            </w:pPr>
            <w:r>
              <w:rPr>
                <w:sz w:val="20"/>
              </w:rPr>
              <w:t>Жалпы</w:t>
            </w:r>
            <w:r>
              <w:rPr>
                <w:spacing w:val="-7"/>
                <w:sz w:val="20"/>
              </w:rPr>
              <w:t xml:space="preserve"> </w:t>
            </w:r>
            <w:r>
              <w:rPr>
                <w:sz w:val="20"/>
              </w:rPr>
              <w:t>жүктеме,</w:t>
            </w:r>
            <w:r>
              <w:rPr>
                <w:spacing w:val="-5"/>
                <w:sz w:val="20"/>
              </w:rPr>
              <w:t xml:space="preserve"> </w:t>
            </w:r>
            <w:r>
              <w:rPr>
                <w:spacing w:val="-4"/>
                <w:sz w:val="20"/>
              </w:rPr>
              <w:t>сағат</w:t>
            </w:r>
          </w:p>
        </w:tc>
      </w:tr>
      <w:tr w:rsidR="00A81B99">
        <w:trPr>
          <w:trHeight w:val="249"/>
        </w:trPr>
        <w:tc>
          <w:tcPr>
            <w:tcW w:w="562" w:type="dxa"/>
            <w:vMerge/>
            <w:tcBorders>
              <w:top w:val="nil"/>
            </w:tcBorders>
          </w:tcPr>
          <w:p w:rsidR="00A81B99" w:rsidRDefault="00A81B99">
            <w:pPr>
              <w:rPr>
                <w:sz w:val="2"/>
                <w:szCs w:val="2"/>
              </w:rPr>
            </w:pPr>
          </w:p>
        </w:tc>
        <w:tc>
          <w:tcPr>
            <w:tcW w:w="3091" w:type="dxa"/>
            <w:vMerge/>
            <w:tcBorders>
              <w:top w:val="nil"/>
            </w:tcBorders>
          </w:tcPr>
          <w:p w:rsidR="00A81B99" w:rsidRDefault="00A81B99">
            <w:pPr>
              <w:rPr>
                <w:sz w:val="2"/>
                <w:szCs w:val="2"/>
              </w:rPr>
            </w:pPr>
          </w:p>
        </w:tc>
        <w:tc>
          <w:tcPr>
            <w:tcW w:w="965" w:type="dxa"/>
          </w:tcPr>
          <w:p w:rsidR="00A81B99" w:rsidRDefault="00111404">
            <w:pPr>
              <w:pStyle w:val="TableParagraph"/>
              <w:rPr>
                <w:sz w:val="20"/>
              </w:rPr>
            </w:pPr>
            <w:r>
              <w:rPr>
                <w:spacing w:val="-5"/>
                <w:sz w:val="20"/>
              </w:rPr>
              <w:t>9а</w:t>
            </w:r>
          </w:p>
        </w:tc>
        <w:tc>
          <w:tcPr>
            <w:tcW w:w="1138" w:type="dxa"/>
          </w:tcPr>
          <w:p w:rsidR="00A81B99" w:rsidRDefault="00111404">
            <w:pPr>
              <w:pStyle w:val="TableParagraph"/>
              <w:ind w:left="139"/>
              <w:rPr>
                <w:sz w:val="20"/>
              </w:rPr>
            </w:pPr>
            <w:r>
              <w:rPr>
                <w:spacing w:val="-5"/>
                <w:sz w:val="20"/>
              </w:rPr>
              <w:t>9ә</w:t>
            </w:r>
          </w:p>
        </w:tc>
        <w:tc>
          <w:tcPr>
            <w:tcW w:w="1369" w:type="dxa"/>
          </w:tcPr>
          <w:p w:rsidR="00A81B99" w:rsidRDefault="00111404">
            <w:pPr>
              <w:pStyle w:val="TableParagraph"/>
              <w:ind w:left="132"/>
              <w:rPr>
                <w:sz w:val="20"/>
              </w:rPr>
            </w:pPr>
            <w:r>
              <w:rPr>
                <w:spacing w:val="-5"/>
                <w:sz w:val="20"/>
              </w:rPr>
              <w:t>9б</w:t>
            </w:r>
          </w:p>
        </w:tc>
        <w:tc>
          <w:tcPr>
            <w:tcW w:w="1362" w:type="dxa"/>
          </w:tcPr>
          <w:p w:rsidR="00A81B99" w:rsidRDefault="00111404">
            <w:pPr>
              <w:pStyle w:val="TableParagraph"/>
              <w:rPr>
                <w:sz w:val="20"/>
              </w:rPr>
            </w:pPr>
            <w:r>
              <w:rPr>
                <w:spacing w:val="-2"/>
                <w:sz w:val="20"/>
              </w:rPr>
              <w:t>апталық</w:t>
            </w:r>
          </w:p>
        </w:tc>
        <w:tc>
          <w:tcPr>
            <w:tcW w:w="1369" w:type="dxa"/>
          </w:tcPr>
          <w:p w:rsidR="00A81B99" w:rsidRDefault="00111404">
            <w:pPr>
              <w:pStyle w:val="TableParagraph"/>
              <w:ind w:left="138"/>
              <w:rPr>
                <w:sz w:val="20"/>
              </w:rPr>
            </w:pPr>
            <w:r>
              <w:rPr>
                <w:spacing w:val="-2"/>
                <w:sz w:val="20"/>
              </w:rPr>
              <w:t>жылдық</w:t>
            </w:r>
          </w:p>
        </w:tc>
      </w:tr>
      <w:tr w:rsidR="00A81B99">
        <w:trPr>
          <w:trHeight w:val="249"/>
        </w:trPr>
        <w:tc>
          <w:tcPr>
            <w:tcW w:w="3653" w:type="dxa"/>
            <w:gridSpan w:val="2"/>
          </w:tcPr>
          <w:p w:rsidR="00A81B99" w:rsidRDefault="00111404">
            <w:pPr>
              <w:pStyle w:val="TableParagraph"/>
              <w:rPr>
                <w:sz w:val="20"/>
              </w:rPr>
            </w:pPr>
            <w:r>
              <w:rPr>
                <w:sz w:val="20"/>
              </w:rPr>
              <w:t>Инварианттық</w:t>
            </w:r>
            <w:r>
              <w:rPr>
                <w:spacing w:val="-11"/>
                <w:sz w:val="20"/>
              </w:rPr>
              <w:t xml:space="preserve"> </w:t>
            </w:r>
            <w:r>
              <w:rPr>
                <w:spacing w:val="-2"/>
                <w:sz w:val="20"/>
              </w:rPr>
              <w:t>компонент</w:t>
            </w:r>
          </w:p>
        </w:tc>
        <w:tc>
          <w:tcPr>
            <w:tcW w:w="6203" w:type="dxa"/>
            <w:gridSpan w:val="5"/>
          </w:tcPr>
          <w:p w:rsidR="00A81B99" w:rsidRDefault="00A81B99">
            <w:pPr>
              <w:pStyle w:val="TableParagraph"/>
              <w:spacing w:line="240" w:lineRule="auto"/>
              <w:ind w:left="0"/>
              <w:rPr>
                <w:sz w:val="18"/>
              </w:rPr>
            </w:pPr>
          </w:p>
        </w:tc>
      </w:tr>
      <w:tr w:rsidR="00A81B99">
        <w:trPr>
          <w:trHeight w:val="249"/>
        </w:trPr>
        <w:tc>
          <w:tcPr>
            <w:tcW w:w="562" w:type="dxa"/>
          </w:tcPr>
          <w:p w:rsidR="00A81B99" w:rsidRDefault="00A81B99">
            <w:pPr>
              <w:pStyle w:val="TableParagraph"/>
              <w:spacing w:line="240" w:lineRule="auto"/>
              <w:ind w:left="0"/>
              <w:rPr>
                <w:sz w:val="18"/>
              </w:rPr>
            </w:pPr>
          </w:p>
        </w:tc>
        <w:tc>
          <w:tcPr>
            <w:tcW w:w="3091" w:type="dxa"/>
          </w:tcPr>
          <w:p w:rsidR="00A81B99" w:rsidRDefault="00111404">
            <w:pPr>
              <w:pStyle w:val="TableParagraph"/>
              <w:spacing w:before="6" w:line="223" w:lineRule="exact"/>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965" w:type="dxa"/>
          </w:tcPr>
          <w:p w:rsidR="00A81B99" w:rsidRDefault="00111404">
            <w:pPr>
              <w:pStyle w:val="TableParagraph"/>
              <w:spacing w:before="6" w:line="223" w:lineRule="exact"/>
              <w:rPr>
                <w:b/>
                <w:sz w:val="20"/>
              </w:rPr>
            </w:pPr>
            <w:r>
              <w:rPr>
                <w:b/>
                <w:spacing w:val="-5"/>
                <w:sz w:val="20"/>
              </w:rPr>
              <w:t>10</w:t>
            </w:r>
          </w:p>
        </w:tc>
        <w:tc>
          <w:tcPr>
            <w:tcW w:w="1138" w:type="dxa"/>
          </w:tcPr>
          <w:p w:rsidR="00A81B99" w:rsidRDefault="00111404">
            <w:pPr>
              <w:pStyle w:val="TableParagraph"/>
              <w:spacing w:before="6" w:line="223" w:lineRule="exact"/>
              <w:ind w:left="139"/>
              <w:rPr>
                <w:b/>
                <w:sz w:val="20"/>
              </w:rPr>
            </w:pPr>
            <w:r>
              <w:rPr>
                <w:b/>
                <w:spacing w:val="-5"/>
                <w:sz w:val="20"/>
              </w:rPr>
              <w:t>10</w:t>
            </w:r>
          </w:p>
        </w:tc>
        <w:tc>
          <w:tcPr>
            <w:tcW w:w="1369" w:type="dxa"/>
          </w:tcPr>
          <w:p w:rsidR="00A81B99" w:rsidRDefault="00111404">
            <w:pPr>
              <w:pStyle w:val="TableParagraph"/>
              <w:spacing w:before="6" w:line="223" w:lineRule="exact"/>
              <w:ind w:left="132"/>
              <w:rPr>
                <w:b/>
                <w:sz w:val="20"/>
              </w:rPr>
            </w:pPr>
            <w:r>
              <w:rPr>
                <w:b/>
                <w:spacing w:val="-5"/>
                <w:sz w:val="20"/>
              </w:rPr>
              <w:t>10</w:t>
            </w:r>
          </w:p>
        </w:tc>
        <w:tc>
          <w:tcPr>
            <w:tcW w:w="1362" w:type="dxa"/>
          </w:tcPr>
          <w:p w:rsidR="00A81B99" w:rsidRDefault="00111404">
            <w:pPr>
              <w:pStyle w:val="TableParagraph"/>
              <w:spacing w:before="6" w:line="223" w:lineRule="exact"/>
              <w:rPr>
                <w:b/>
                <w:sz w:val="20"/>
              </w:rPr>
            </w:pPr>
            <w:r>
              <w:rPr>
                <w:b/>
                <w:spacing w:val="-5"/>
                <w:sz w:val="20"/>
              </w:rPr>
              <w:t>30</w:t>
            </w:r>
          </w:p>
        </w:tc>
        <w:tc>
          <w:tcPr>
            <w:tcW w:w="1369" w:type="dxa"/>
          </w:tcPr>
          <w:p w:rsidR="00A81B99" w:rsidRDefault="00111404">
            <w:pPr>
              <w:pStyle w:val="TableParagraph"/>
              <w:spacing w:before="6" w:line="223" w:lineRule="exact"/>
              <w:ind w:left="138"/>
              <w:rPr>
                <w:b/>
                <w:sz w:val="20"/>
              </w:rPr>
            </w:pPr>
            <w:r>
              <w:rPr>
                <w:b/>
                <w:spacing w:val="-4"/>
                <w:sz w:val="20"/>
              </w:rPr>
              <w:t>1020</w:t>
            </w:r>
          </w:p>
        </w:tc>
      </w:tr>
      <w:tr w:rsidR="00A81B99">
        <w:trPr>
          <w:trHeight w:val="256"/>
        </w:trPr>
        <w:tc>
          <w:tcPr>
            <w:tcW w:w="562" w:type="dxa"/>
          </w:tcPr>
          <w:p w:rsidR="00A81B99" w:rsidRDefault="00111404">
            <w:pPr>
              <w:pStyle w:val="TableParagraph"/>
              <w:ind w:left="0" w:right="185"/>
              <w:jc w:val="center"/>
              <w:rPr>
                <w:sz w:val="20"/>
              </w:rPr>
            </w:pPr>
            <w:r>
              <w:rPr>
                <w:spacing w:val="-10"/>
                <w:sz w:val="20"/>
              </w:rPr>
              <w:t>1</w:t>
            </w:r>
          </w:p>
        </w:tc>
        <w:tc>
          <w:tcPr>
            <w:tcW w:w="3091" w:type="dxa"/>
          </w:tcPr>
          <w:p w:rsidR="00A81B99" w:rsidRDefault="00111404">
            <w:pPr>
              <w:pStyle w:val="TableParagraph"/>
              <w:rPr>
                <w:sz w:val="20"/>
              </w:rPr>
            </w:pPr>
            <w:r>
              <w:rPr>
                <w:sz w:val="20"/>
              </w:rPr>
              <w:t>Қазақ</w:t>
            </w:r>
            <w:r>
              <w:rPr>
                <w:spacing w:val="-2"/>
                <w:sz w:val="20"/>
              </w:rPr>
              <w:t xml:space="preserve"> </w:t>
            </w:r>
            <w:r>
              <w:rPr>
                <w:spacing w:val="-4"/>
                <w:sz w:val="20"/>
              </w:rPr>
              <w:t>тілі</w:t>
            </w:r>
          </w:p>
        </w:tc>
        <w:tc>
          <w:tcPr>
            <w:tcW w:w="965" w:type="dxa"/>
          </w:tcPr>
          <w:p w:rsidR="00A81B99" w:rsidRDefault="00111404">
            <w:pPr>
              <w:pStyle w:val="TableParagraph"/>
              <w:rPr>
                <w:sz w:val="20"/>
              </w:rPr>
            </w:pPr>
            <w:r>
              <w:rPr>
                <w:spacing w:val="-10"/>
                <w:sz w:val="20"/>
              </w:rPr>
              <w:t>2</w:t>
            </w:r>
          </w:p>
        </w:tc>
        <w:tc>
          <w:tcPr>
            <w:tcW w:w="1138" w:type="dxa"/>
          </w:tcPr>
          <w:p w:rsidR="00A81B99" w:rsidRDefault="00111404">
            <w:pPr>
              <w:pStyle w:val="TableParagraph"/>
              <w:ind w:left="139"/>
              <w:rPr>
                <w:sz w:val="20"/>
              </w:rPr>
            </w:pPr>
            <w:r>
              <w:rPr>
                <w:spacing w:val="-10"/>
                <w:sz w:val="20"/>
              </w:rPr>
              <w:t>2</w:t>
            </w:r>
          </w:p>
        </w:tc>
        <w:tc>
          <w:tcPr>
            <w:tcW w:w="1369" w:type="dxa"/>
          </w:tcPr>
          <w:p w:rsidR="00A81B99" w:rsidRDefault="00111404">
            <w:pPr>
              <w:pStyle w:val="TableParagraph"/>
              <w:ind w:left="132"/>
              <w:rPr>
                <w:sz w:val="20"/>
              </w:rPr>
            </w:pPr>
            <w:r>
              <w:rPr>
                <w:spacing w:val="-10"/>
                <w:sz w:val="20"/>
              </w:rPr>
              <w:t>2</w:t>
            </w:r>
          </w:p>
        </w:tc>
        <w:tc>
          <w:tcPr>
            <w:tcW w:w="1362" w:type="dxa"/>
          </w:tcPr>
          <w:p w:rsidR="00A81B99" w:rsidRDefault="00111404">
            <w:pPr>
              <w:pStyle w:val="TableParagraph"/>
              <w:rPr>
                <w:sz w:val="20"/>
              </w:rPr>
            </w:pPr>
            <w:r>
              <w:rPr>
                <w:spacing w:val="-10"/>
                <w:sz w:val="20"/>
              </w:rPr>
              <w:t>6</w:t>
            </w:r>
          </w:p>
        </w:tc>
        <w:tc>
          <w:tcPr>
            <w:tcW w:w="1369" w:type="dxa"/>
          </w:tcPr>
          <w:p w:rsidR="00A81B99" w:rsidRDefault="00111404">
            <w:pPr>
              <w:pStyle w:val="TableParagraph"/>
              <w:ind w:left="138"/>
              <w:rPr>
                <w:sz w:val="20"/>
              </w:rPr>
            </w:pPr>
            <w:r>
              <w:rPr>
                <w:spacing w:val="-5"/>
                <w:sz w:val="20"/>
              </w:rPr>
              <w:t>204</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2</w:t>
            </w:r>
          </w:p>
        </w:tc>
        <w:tc>
          <w:tcPr>
            <w:tcW w:w="3091" w:type="dxa"/>
          </w:tcPr>
          <w:p w:rsidR="00A81B99" w:rsidRDefault="00111404">
            <w:pPr>
              <w:pStyle w:val="TableParagraph"/>
              <w:spacing w:line="222" w:lineRule="exact"/>
              <w:rPr>
                <w:sz w:val="20"/>
              </w:rPr>
            </w:pPr>
            <w:r>
              <w:rPr>
                <w:sz w:val="20"/>
              </w:rPr>
              <w:t>Қазақ</w:t>
            </w:r>
            <w:r>
              <w:rPr>
                <w:spacing w:val="-4"/>
                <w:sz w:val="20"/>
              </w:rPr>
              <w:t xml:space="preserve"> </w:t>
            </w:r>
            <w:r>
              <w:rPr>
                <w:spacing w:val="-2"/>
                <w:sz w:val="20"/>
              </w:rPr>
              <w:t>әдебиеті</w:t>
            </w:r>
          </w:p>
        </w:tc>
        <w:tc>
          <w:tcPr>
            <w:tcW w:w="965" w:type="dxa"/>
          </w:tcPr>
          <w:p w:rsidR="00A81B99" w:rsidRDefault="00111404">
            <w:pPr>
              <w:pStyle w:val="TableParagraph"/>
              <w:spacing w:line="222" w:lineRule="exact"/>
              <w:rPr>
                <w:sz w:val="20"/>
              </w:rPr>
            </w:pPr>
            <w:r>
              <w:rPr>
                <w:sz w:val="20"/>
              </w:rPr>
              <w:t>2</w:t>
            </w:r>
          </w:p>
        </w:tc>
        <w:tc>
          <w:tcPr>
            <w:tcW w:w="1138" w:type="dxa"/>
          </w:tcPr>
          <w:p w:rsidR="00A81B99" w:rsidRDefault="00111404">
            <w:pPr>
              <w:pStyle w:val="TableParagraph"/>
              <w:spacing w:line="222" w:lineRule="exact"/>
              <w:ind w:left="139"/>
              <w:rPr>
                <w:sz w:val="20"/>
              </w:rPr>
            </w:pPr>
            <w:r>
              <w:rPr>
                <w:sz w:val="20"/>
              </w:rPr>
              <w:t>2</w:t>
            </w:r>
          </w:p>
        </w:tc>
        <w:tc>
          <w:tcPr>
            <w:tcW w:w="1369" w:type="dxa"/>
          </w:tcPr>
          <w:p w:rsidR="00A81B99" w:rsidRDefault="00111404">
            <w:pPr>
              <w:pStyle w:val="TableParagraph"/>
              <w:spacing w:line="222" w:lineRule="exact"/>
              <w:ind w:left="132"/>
              <w:rPr>
                <w:sz w:val="20"/>
              </w:rPr>
            </w:pPr>
            <w:r>
              <w:rPr>
                <w:sz w:val="20"/>
              </w:rPr>
              <w:t>2</w:t>
            </w:r>
          </w:p>
        </w:tc>
        <w:tc>
          <w:tcPr>
            <w:tcW w:w="1362" w:type="dxa"/>
          </w:tcPr>
          <w:p w:rsidR="00A81B99" w:rsidRDefault="00111404">
            <w:pPr>
              <w:pStyle w:val="TableParagraph"/>
              <w:spacing w:line="222" w:lineRule="exact"/>
              <w:rPr>
                <w:sz w:val="20"/>
              </w:rPr>
            </w:pPr>
            <w:r>
              <w:rPr>
                <w:sz w:val="20"/>
              </w:rPr>
              <w:t>6</w:t>
            </w:r>
          </w:p>
        </w:tc>
        <w:tc>
          <w:tcPr>
            <w:tcW w:w="1369" w:type="dxa"/>
          </w:tcPr>
          <w:p w:rsidR="00A81B99" w:rsidRDefault="00111404">
            <w:pPr>
              <w:pStyle w:val="TableParagraph"/>
              <w:spacing w:line="222" w:lineRule="exact"/>
              <w:ind w:left="138"/>
              <w:rPr>
                <w:sz w:val="20"/>
              </w:rPr>
            </w:pPr>
            <w:r>
              <w:rPr>
                <w:sz w:val="20"/>
              </w:rPr>
              <w:t>204</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3</w:t>
            </w:r>
          </w:p>
        </w:tc>
        <w:tc>
          <w:tcPr>
            <w:tcW w:w="3091" w:type="dxa"/>
          </w:tcPr>
          <w:p w:rsidR="00A81B99" w:rsidRDefault="00111404">
            <w:pPr>
              <w:pStyle w:val="TableParagraph"/>
              <w:spacing w:line="222" w:lineRule="exact"/>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965" w:type="dxa"/>
          </w:tcPr>
          <w:p w:rsidR="00A81B99" w:rsidRDefault="00111404">
            <w:pPr>
              <w:pStyle w:val="TableParagraph"/>
              <w:spacing w:line="222" w:lineRule="exact"/>
              <w:rPr>
                <w:sz w:val="20"/>
              </w:rPr>
            </w:pPr>
            <w:r>
              <w:rPr>
                <w:spacing w:val="-10"/>
                <w:sz w:val="20"/>
              </w:rPr>
              <w:t>3</w:t>
            </w:r>
          </w:p>
        </w:tc>
        <w:tc>
          <w:tcPr>
            <w:tcW w:w="1138" w:type="dxa"/>
          </w:tcPr>
          <w:p w:rsidR="00A81B99" w:rsidRDefault="00111404">
            <w:pPr>
              <w:pStyle w:val="TableParagraph"/>
              <w:spacing w:line="222" w:lineRule="exact"/>
              <w:ind w:left="139"/>
              <w:rPr>
                <w:sz w:val="20"/>
              </w:rPr>
            </w:pPr>
            <w:r>
              <w:rPr>
                <w:spacing w:val="-10"/>
                <w:sz w:val="20"/>
              </w:rPr>
              <w:t>3</w:t>
            </w:r>
          </w:p>
        </w:tc>
        <w:tc>
          <w:tcPr>
            <w:tcW w:w="1369" w:type="dxa"/>
          </w:tcPr>
          <w:p w:rsidR="00A81B99" w:rsidRDefault="00111404">
            <w:pPr>
              <w:pStyle w:val="TableParagraph"/>
              <w:spacing w:line="222" w:lineRule="exact"/>
              <w:ind w:left="132"/>
              <w:rPr>
                <w:sz w:val="20"/>
              </w:rPr>
            </w:pPr>
            <w:r>
              <w:rPr>
                <w:spacing w:val="-10"/>
                <w:sz w:val="20"/>
              </w:rPr>
              <w:t>3</w:t>
            </w:r>
          </w:p>
        </w:tc>
        <w:tc>
          <w:tcPr>
            <w:tcW w:w="1362" w:type="dxa"/>
          </w:tcPr>
          <w:p w:rsidR="00A81B99" w:rsidRDefault="00111404">
            <w:pPr>
              <w:pStyle w:val="TableParagraph"/>
              <w:spacing w:line="222" w:lineRule="exact"/>
              <w:rPr>
                <w:sz w:val="20"/>
              </w:rPr>
            </w:pPr>
            <w:r>
              <w:rPr>
                <w:spacing w:val="-10"/>
                <w:sz w:val="20"/>
              </w:rPr>
              <w:t>9</w:t>
            </w:r>
          </w:p>
        </w:tc>
        <w:tc>
          <w:tcPr>
            <w:tcW w:w="1369" w:type="dxa"/>
          </w:tcPr>
          <w:p w:rsidR="00A81B99" w:rsidRDefault="00111404">
            <w:pPr>
              <w:pStyle w:val="TableParagraph"/>
              <w:spacing w:line="222" w:lineRule="exact"/>
              <w:ind w:left="138"/>
              <w:rPr>
                <w:sz w:val="20"/>
              </w:rPr>
            </w:pPr>
            <w:r>
              <w:rPr>
                <w:spacing w:val="-5"/>
                <w:sz w:val="20"/>
              </w:rPr>
              <w:t>306</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4</w:t>
            </w:r>
          </w:p>
        </w:tc>
        <w:tc>
          <w:tcPr>
            <w:tcW w:w="3091" w:type="dxa"/>
          </w:tcPr>
          <w:p w:rsidR="00A81B99" w:rsidRDefault="00111404">
            <w:pPr>
              <w:pStyle w:val="TableParagraph"/>
              <w:spacing w:line="222" w:lineRule="exact"/>
              <w:rPr>
                <w:sz w:val="20"/>
              </w:rPr>
            </w:pPr>
            <w:r>
              <w:rPr>
                <w:sz w:val="20"/>
              </w:rPr>
              <w:t>Шетел</w:t>
            </w:r>
            <w:r>
              <w:rPr>
                <w:spacing w:val="-11"/>
                <w:sz w:val="20"/>
              </w:rPr>
              <w:t xml:space="preserve"> </w:t>
            </w:r>
            <w:r>
              <w:rPr>
                <w:spacing w:val="-4"/>
                <w:sz w:val="20"/>
              </w:rPr>
              <w:t>тілі</w:t>
            </w:r>
          </w:p>
        </w:tc>
        <w:tc>
          <w:tcPr>
            <w:tcW w:w="965" w:type="dxa"/>
          </w:tcPr>
          <w:p w:rsidR="00A81B99" w:rsidRDefault="00111404">
            <w:pPr>
              <w:pStyle w:val="TableParagraph"/>
              <w:spacing w:line="222" w:lineRule="exact"/>
              <w:rPr>
                <w:sz w:val="20"/>
              </w:rPr>
            </w:pPr>
            <w:r>
              <w:rPr>
                <w:spacing w:val="-10"/>
                <w:sz w:val="20"/>
              </w:rPr>
              <w:t>3</w:t>
            </w:r>
          </w:p>
        </w:tc>
        <w:tc>
          <w:tcPr>
            <w:tcW w:w="1138" w:type="dxa"/>
          </w:tcPr>
          <w:p w:rsidR="00A81B99" w:rsidRDefault="00111404">
            <w:pPr>
              <w:pStyle w:val="TableParagraph"/>
              <w:spacing w:line="222" w:lineRule="exact"/>
              <w:ind w:left="139"/>
              <w:rPr>
                <w:sz w:val="20"/>
              </w:rPr>
            </w:pPr>
            <w:r>
              <w:rPr>
                <w:spacing w:val="-10"/>
                <w:sz w:val="20"/>
              </w:rPr>
              <w:t>3</w:t>
            </w:r>
          </w:p>
        </w:tc>
        <w:tc>
          <w:tcPr>
            <w:tcW w:w="1369" w:type="dxa"/>
          </w:tcPr>
          <w:p w:rsidR="00A81B99" w:rsidRDefault="00111404">
            <w:pPr>
              <w:pStyle w:val="TableParagraph"/>
              <w:spacing w:line="222" w:lineRule="exact"/>
              <w:ind w:left="132"/>
              <w:rPr>
                <w:sz w:val="20"/>
              </w:rPr>
            </w:pPr>
            <w:r>
              <w:rPr>
                <w:spacing w:val="-10"/>
                <w:sz w:val="20"/>
              </w:rPr>
              <w:t>3</w:t>
            </w:r>
          </w:p>
        </w:tc>
        <w:tc>
          <w:tcPr>
            <w:tcW w:w="1362" w:type="dxa"/>
          </w:tcPr>
          <w:p w:rsidR="00A81B99" w:rsidRDefault="00111404">
            <w:pPr>
              <w:pStyle w:val="TableParagraph"/>
              <w:spacing w:line="222" w:lineRule="exact"/>
              <w:rPr>
                <w:sz w:val="20"/>
              </w:rPr>
            </w:pPr>
            <w:r>
              <w:rPr>
                <w:spacing w:val="-10"/>
                <w:sz w:val="20"/>
              </w:rPr>
              <w:t>9</w:t>
            </w:r>
          </w:p>
        </w:tc>
        <w:tc>
          <w:tcPr>
            <w:tcW w:w="1369" w:type="dxa"/>
          </w:tcPr>
          <w:p w:rsidR="00A81B99" w:rsidRDefault="00111404">
            <w:pPr>
              <w:pStyle w:val="TableParagraph"/>
              <w:spacing w:line="222" w:lineRule="exact"/>
              <w:ind w:left="138"/>
              <w:rPr>
                <w:sz w:val="20"/>
              </w:rPr>
            </w:pPr>
            <w:r>
              <w:rPr>
                <w:spacing w:val="-5"/>
                <w:sz w:val="20"/>
              </w:rPr>
              <w:t>306</w:t>
            </w:r>
          </w:p>
        </w:tc>
      </w:tr>
      <w:tr w:rsidR="00A81B99">
        <w:trPr>
          <w:trHeight w:val="479"/>
        </w:trPr>
        <w:tc>
          <w:tcPr>
            <w:tcW w:w="562" w:type="dxa"/>
          </w:tcPr>
          <w:p w:rsidR="00A81B99" w:rsidRDefault="00A81B99">
            <w:pPr>
              <w:pStyle w:val="TableParagraph"/>
              <w:spacing w:line="240" w:lineRule="auto"/>
              <w:ind w:left="0"/>
              <w:rPr>
                <w:sz w:val="20"/>
              </w:rPr>
            </w:pPr>
          </w:p>
        </w:tc>
        <w:tc>
          <w:tcPr>
            <w:tcW w:w="3091" w:type="dxa"/>
          </w:tcPr>
          <w:p w:rsidR="00A81B99" w:rsidRDefault="00111404">
            <w:pPr>
              <w:pStyle w:val="TableParagraph"/>
              <w:tabs>
                <w:tab w:val="left" w:pos="2551"/>
              </w:tabs>
              <w:spacing w:line="240" w:lineRule="auto"/>
              <w:ind w:right="92"/>
              <w:rPr>
                <w:b/>
                <w:sz w:val="20"/>
              </w:rPr>
            </w:pPr>
            <w:r>
              <w:rPr>
                <w:b/>
                <w:spacing w:val="-2"/>
                <w:sz w:val="20"/>
              </w:rPr>
              <w:t>Математика</w:t>
            </w:r>
            <w:r>
              <w:rPr>
                <w:b/>
                <w:sz w:val="20"/>
              </w:rPr>
              <w:tab/>
            </w:r>
            <w:r>
              <w:rPr>
                <w:b/>
                <w:spacing w:val="-4"/>
                <w:sz w:val="20"/>
              </w:rPr>
              <w:t xml:space="preserve">және </w:t>
            </w:r>
            <w:r>
              <w:rPr>
                <w:b/>
                <w:spacing w:val="-2"/>
                <w:sz w:val="20"/>
              </w:rPr>
              <w:t>информатика</w:t>
            </w:r>
          </w:p>
        </w:tc>
        <w:tc>
          <w:tcPr>
            <w:tcW w:w="965" w:type="dxa"/>
          </w:tcPr>
          <w:p w:rsidR="00A81B99" w:rsidRDefault="00111404">
            <w:pPr>
              <w:pStyle w:val="TableParagraph"/>
              <w:rPr>
                <w:b/>
                <w:sz w:val="20"/>
              </w:rPr>
            </w:pPr>
            <w:r>
              <w:rPr>
                <w:b/>
                <w:sz w:val="20"/>
              </w:rPr>
              <w:t>5</w:t>
            </w:r>
          </w:p>
        </w:tc>
        <w:tc>
          <w:tcPr>
            <w:tcW w:w="1138" w:type="dxa"/>
          </w:tcPr>
          <w:p w:rsidR="00A81B99" w:rsidRDefault="00111404">
            <w:pPr>
              <w:pStyle w:val="TableParagraph"/>
              <w:ind w:left="139"/>
              <w:rPr>
                <w:b/>
                <w:sz w:val="20"/>
              </w:rPr>
            </w:pPr>
            <w:r>
              <w:rPr>
                <w:b/>
                <w:sz w:val="20"/>
              </w:rPr>
              <w:t>5</w:t>
            </w:r>
          </w:p>
        </w:tc>
        <w:tc>
          <w:tcPr>
            <w:tcW w:w="1369" w:type="dxa"/>
          </w:tcPr>
          <w:p w:rsidR="00A81B99" w:rsidRDefault="00111404">
            <w:pPr>
              <w:pStyle w:val="TableParagraph"/>
              <w:ind w:left="132"/>
              <w:rPr>
                <w:b/>
                <w:sz w:val="20"/>
              </w:rPr>
            </w:pPr>
            <w:r>
              <w:rPr>
                <w:b/>
                <w:sz w:val="20"/>
              </w:rPr>
              <w:t>5</w:t>
            </w:r>
          </w:p>
        </w:tc>
        <w:tc>
          <w:tcPr>
            <w:tcW w:w="1362" w:type="dxa"/>
          </w:tcPr>
          <w:p w:rsidR="00A81B99" w:rsidRDefault="00111404">
            <w:pPr>
              <w:pStyle w:val="TableParagraph"/>
              <w:rPr>
                <w:b/>
                <w:sz w:val="20"/>
              </w:rPr>
            </w:pPr>
            <w:r>
              <w:rPr>
                <w:b/>
                <w:spacing w:val="-5"/>
                <w:sz w:val="20"/>
              </w:rPr>
              <w:t>15</w:t>
            </w:r>
          </w:p>
        </w:tc>
        <w:tc>
          <w:tcPr>
            <w:tcW w:w="1369" w:type="dxa"/>
          </w:tcPr>
          <w:p w:rsidR="00A81B99" w:rsidRDefault="00111404">
            <w:pPr>
              <w:pStyle w:val="TableParagraph"/>
              <w:ind w:left="138"/>
              <w:rPr>
                <w:b/>
                <w:sz w:val="20"/>
              </w:rPr>
            </w:pPr>
            <w:r>
              <w:rPr>
                <w:b/>
                <w:sz w:val="20"/>
              </w:rPr>
              <w:t>510</w:t>
            </w: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5</w:t>
            </w:r>
          </w:p>
        </w:tc>
        <w:tc>
          <w:tcPr>
            <w:tcW w:w="3091" w:type="dxa"/>
          </w:tcPr>
          <w:p w:rsidR="00A81B99" w:rsidRDefault="00111404">
            <w:pPr>
              <w:pStyle w:val="TableParagraph"/>
              <w:spacing w:line="222" w:lineRule="exact"/>
              <w:rPr>
                <w:sz w:val="20"/>
              </w:rPr>
            </w:pPr>
            <w:r>
              <w:rPr>
                <w:spacing w:val="-2"/>
                <w:sz w:val="20"/>
              </w:rPr>
              <w:t>Математика</w:t>
            </w:r>
          </w:p>
        </w:tc>
        <w:tc>
          <w:tcPr>
            <w:tcW w:w="965" w:type="dxa"/>
          </w:tcPr>
          <w:p w:rsidR="00A81B99" w:rsidRDefault="00111404">
            <w:pPr>
              <w:pStyle w:val="TableParagraph"/>
              <w:spacing w:line="222" w:lineRule="exact"/>
              <w:rPr>
                <w:sz w:val="20"/>
              </w:rPr>
            </w:pPr>
            <w:r>
              <w:rPr>
                <w:spacing w:val="-10"/>
                <w:sz w:val="20"/>
              </w:rPr>
              <w:t>-</w:t>
            </w:r>
          </w:p>
        </w:tc>
        <w:tc>
          <w:tcPr>
            <w:tcW w:w="1138" w:type="dxa"/>
          </w:tcPr>
          <w:p w:rsidR="00A81B99" w:rsidRDefault="00111404">
            <w:pPr>
              <w:pStyle w:val="TableParagraph"/>
              <w:spacing w:line="222" w:lineRule="exact"/>
              <w:ind w:left="139"/>
              <w:rPr>
                <w:sz w:val="20"/>
              </w:rPr>
            </w:pPr>
            <w:r>
              <w:rPr>
                <w:spacing w:val="-10"/>
                <w:sz w:val="20"/>
              </w:rPr>
              <w:t>-</w:t>
            </w:r>
          </w:p>
        </w:tc>
        <w:tc>
          <w:tcPr>
            <w:tcW w:w="1369" w:type="dxa"/>
          </w:tcPr>
          <w:p w:rsidR="00A81B99" w:rsidRDefault="00111404">
            <w:pPr>
              <w:pStyle w:val="TableParagraph"/>
              <w:spacing w:line="222" w:lineRule="exact"/>
              <w:ind w:left="132"/>
              <w:rPr>
                <w:sz w:val="20"/>
              </w:rPr>
            </w:pPr>
            <w:r>
              <w:rPr>
                <w:spacing w:val="-10"/>
                <w:sz w:val="20"/>
              </w:rPr>
              <w:t>-</w:t>
            </w:r>
          </w:p>
        </w:tc>
        <w:tc>
          <w:tcPr>
            <w:tcW w:w="1362" w:type="dxa"/>
          </w:tcPr>
          <w:p w:rsidR="00A81B99" w:rsidRDefault="00111404">
            <w:pPr>
              <w:pStyle w:val="TableParagraph"/>
              <w:spacing w:line="222" w:lineRule="exact"/>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562" w:type="dxa"/>
          </w:tcPr>
          <w:p w:rsidR="00A81B99" w:rsidRDefault="00111404">
            <w:pPr>
              <w:pStyle w:val="TableParagraph"/>
              <w:spacing w:line="222" w:lineRule="exact"/>
              <w:ind w:left="0" w:right="185"/>
              <w:jc w:val="center"/>
              <w:rPr>
                <w:sz w:val="20"/>
              </w:rPr>
            </w:pPr>
            <w:r>
              <w:rPr>
                <w:spacing w:val="-10"/>
                <w:sz w:val="20"/>
              </w:rPr>
              <w:t>6</w:t>
            </w:r>
          </w:p>
        </w:tc>
        <w:tc>
          <w:tcPr>
            <w:tcW w:w="3091" w:type="dxa"/>
          </w:tcPr>
          <w:p w:rsidR="00A81B99" w:rsidRDefault="00111404">
            <w:pPr>
              <w:pStyle w:val="TableParagraph"/>
              <w:spacing w:line="222" w:lineRule="exact"/>
              <w:rPr>
                <w:sz w:val="20"/>
              </w:rPr>
            </w:pPr>
            <w:r>
              <w:rPr>
                <w:spacing w:val="-2"/>
                <w:sz w:val="20"/>
              </w:rPr>
              <w:t>Алгебра</w:t>
            </w:r>
          </w:p>
        </w:tc>
        <w:tc>
          <w:tcPr>
            <w:tcW w:w="965" w:type="dxa"/>
          </w:tcPr>
          <w:p w:rsidR="00A81B99" w:rsidRDefault="00111404">
            <w:pPr>
              <w:pStyle w:val="TableParagraph"/>
              <w:spacing w:line="222" w:lineRule="exact"/>
              <w:rPr>
                <w:sz w:val="20"/>
              </w:rPr>
            </w:pPr>
            <w:r>
              <w:rPr>
                <w:spacing w:val="-10"/>
                <w:sz w:val="20"/>
              </w:rPr>
              <w:t>3</w:t>
            </w:r>
          </w:p>
        </w:tc>
        <w:tc>
          <w:tcPr>
            <w:tcW w:w="1138" w:type="dxa"/>
          </w:tcPr>
          <w:p w:rsidR="00A81B99" w:rsidRDefault="00111404">
            <w:pPr>
              <w:pStyle w:val="TableParagraph"/>
              <w:spacing w:line="222" w:lineRule="exact"/>
              <w:ind w:left="139"/>
              <w:rPr>
                <w:sz w:val="20"/>
              </w:rPr>
            </w:pPr>
            <w:r>
              <w:rPr>
                <w:spacing w:val="-10"/>
                <w:sz w:val="20"/>
              </w:rPr>
              <w:t>3</w:t>
            </w:r>
          </w:p>
        </w:tc>
        <w:tc>
          <w:tcPr>
            <w:tcW w:w="1369" w:type="dxa"/>
          </w:tcPr>
          <w:p w:rsidR="00A81B99" w:rsidRDefault="00111404">
            <w:pPr>
              <w:pStyle w:val="TableParagraph"/>
              <w:spacing w:line="222" w:lineRule="exact"/>
              <w:ind w:left="132"/>
              <w:rPr>
                <w:sz w:val="20"/>
              </w:rPr>
            </w:pPr>
            <w:r>
              <w:rPr>
                <w:spacing w:val="-10"/>
                <w:sz w:val="20"/>
              </w:rPr>
              <w:t>3</w:t>
            </w:r>
          </w:p>
        </w:tc>
        <w:tc>
          <w:tcPr>
            <w:tcW w:w="1362" w:type="dxa"/>
          </w:tcPr>
          <w:p w:rsidR="00A81B99" w:rsidRDefault="00111404">
            <w:pPr>
              <w:pStyle w:val="TableParagraph"/>
              <w:spacing w:line="222" w:lineRule="exact"/>
              <w:rPr>
                <w:sz w:val="20"/>
              </w:rPr>
            </w:pPr>
            <w:r>
              <w:rPr>
                <w:spacing w:val="-10"/>
                <w:sz w:val="20"/>
              </w:rPr>
              <w:t>9</w:t>
            </w:r>
          </w:p>
        </w:tc>
        <w:tc>
          <w:tcPr>
            <w:tcW w:w="1369" w:type="dxa"/>
          </w:tcPr>
          <w:p w:rsidR="00A81B99" w:rsidRDefault="00111404">
            <w:pPr>
              <w:pStyle w:val="TableParagraph"/>
              <w:spacing w:line="222" w:lineRule="exact"/>
              <w:ind w:left="138"/>
              <w:rPr>
                <w:sz w:val="20"/>
              </w:rPr>
            </w:pPr>
            <w:r>
              <w:rPr>
                <w:spacing w:val="-5"/>
                <w:sz w:val="20"/>
              </w:rPr>
              <w:t>306</w:t>
            </w:r>
          </w:p>
        </w:tc>
      </w:tr>
      <w:tr w:rsidR="00A81B99">
        <w:trPr>
          <w:trHeight w:val="249"/>
        </w:trPr>
        <w:tc>
          <w:tcPr>
            <w:tcW w:w="562" w:type="dxa"/>
          </w:tcPr>
          <w:p w:rsidR="00A81B99" w:rsidRDefault="00111404">
            <w:pPr>
              <w:pStyle w:val="TableParagraph"/>
              <w:ind w:left="0" w:right="185"/>
              <w:jc w:val="center"/>
              <w:rPr>
                <w:sz w:val="20"/>
              </w:rPr>
            </w:pPr>
            <w:r>
              <w:rPr>
                <w:spacing w:val="-10"/>
                <w:sz w:val="20"/>
              </w:rPr>
              <w:t>7</w:t>
            </w:r>
          </w:p>
        </w:tc>
        <w:tc>
          <w:tcPr>
            <w:tcW w:w="3091" w:type="dxa"/>
          </w:tcPr>
          <w:p w:rsidR="00A81B99" w:rsidRDefault="00111404">
            <w:pPr>
              <w:pStyle w:val="TableParagraph"/>
              <w:rPr>
                <w:sz w:val="20"/>
              </w:rPr>
            </w:pPr>
            <w:r>
              <w:rPr>
                <w:spacing w:val="-2"/>
                <w:sz w:val="20"/>
              </w:rPr>
              <w:t>Геометрия</w:t>
            </w:r>
          </w:p>
        </w:tc>
        <w:tc>
          <w:tcPr>
            <w:tcW w:w="965" w:type="dxa"/>
          </w:tcPr>
          <w:p w:rsidR="00A81B99" w:rsidRDefault="00111404">
            <w:pPr>
              <w:pStyle w:val="TableParagraph"/>
              <w:rPr>
                <w:sz w:val="20"/>
              </w:rPr>
            </w:pPr>
            <w:r>
              <w:rPr>
                <w:sz w:val="20"/>
              </w:rPr>
              <w:t>1</w:t>
            </w:r>
          </w:p>
        </w:tc>
        <w:tc>
          <w:tcPr>
            <w:tcW w:w="1138" w:type="dxa"/>
          </w:tcPr>
          <w:p w:rsidR="00A81B99" w:rsidRDefault="00111404">
            <w:pPr>
              <w:pStyle w:val="TableParagraph"/>
              <w:ind w:left="139"/>
              <w:rPr>
                <w:sz w:val="20"/>
              </w:rPr>
            </w:pPr>
            <w:r>
              <w:rPr>
                <w:sz w:val="20"/>
              </w:rPr>
              <w:t>1</w:t>
            </w:r>
          </w:p>
        </w:tc>
        <w:tc>
          <w:tcPr>
            <w:tcW w:w="1369" w:type="dxa"/>
          </w:tcPr>
          <w:p w:rsidR="00A81B99" w:rsidRDefault="00111404">
            <w:pPr>
              <w:pStyle w:val="TableParagraph"/>
              <w:ind w:left="132"/>
              <w:rPr>
                <w:sz w:val="20"/>
              </w:rPr>
            </w:pPr>
            <w:r>
              <w:rPr>
                <w:sz w:val="20"/>
              </w:rPr>
              <w:t>1</w:t>
            </w:r>
          </w:p>
        </w:tc>
        <w:tc>
          <w:tcPr>
            <w:tcW w:w="1362" w:type="dxa"/>
          </w:tcPr>
          <w:p w:rsidR="00A81B99" w:rsidRDefault="00111404">
            <w:pPr>
              <w:pStyle w:val="TableParagraph"/>
              <w:rPr>
                <w:sz w:val="20"/>
              </w:rPr>
            </w:pPr>
            <w:r>
              <w:rPr>
                <w:sz w:val="20"/>
              </w:rPr>
              <w:t>3</w:t>
            </w:r>
          </w:p>
        </w:tc>
        <w:tc>
          <w:tcPr>
            <w:tcW w:w="1369" w:type="dxa"/>
          </w:tcPr>
          <w:p w:rsidR="00A81B99" w:rsidRDefault="00111404">
            <w:pPr>
              <w:pStyle w:val="TableParagraph"/>
              <w:ind w:left="138"/>
              <w:rPr>
                <w:sz w:val="20"/>
              </w:rPr>
            </w:pPr>
            <w:r>
              <w:rPr>
                <w:sz w:val="20"/>
              </w:rPr>
              <w:t>102</w:t>
            </w:r>
          </w:p>
        </w:tc>
      </w:tr>
      <w:tr w:rsidR="00A81B99">
        <w:trPr>
          <w:trHeight w:val="249"/>
        </w:trPr>
        <w:tc>
          <w:tcPr>
            <w:tcW w:w="562" w:type="dxa"/>
          </w:tcPr>
          <w:p w:rsidR="00A81B99" w:rsidRDefault="00111404">
            <w:pPr>
              <w:pStyle w:val="TableParagraph"/>
              <w:ind w:left="0" w:right="185"/>
              <w:jc w:val="center"/>
              <w:rPr>
                <w:sz w:val="20"/>
              </w:rPr>
            </w:pPr>
            <w:r>
              <w:rPr>
                <w:spacing w:val="-10"/>
                <w:sz w:val="20"/>
              </w:rPr>
              <w:t>8</w:t>
            </w:r>
          </w:p>
        </w:tc>
        <w:tc>
          <w:tcPr>
            <w:tcW w:w="3091" w:type="dxa"/>
          </w:tcPr>
          <w:p w:rsidR="00A81B99" w:rsidRDefault="00111404">
            <w:pPr>
              <w:pStyle w:val="TableParagraph"/>
              <w:rPr>
                <w:sz w:val="20"/>
              </w:rPr>
            </w:pPr>
            <w:r>
              <w:rPr>
                <w:spacing w:val="-2"/>
                <w:sz w:val="20"/>
              </w:rPr>
              <w:t>Информатика</w:t>
            </w:r>
          </w:p>
        </w:tc>
        <w:tc>
          <w:tcPr>
            <w:tcW w:w="965" w:type="dxa"/>
          </w:tcPr>
          <w:p w:rsidR="00A81B99" w:rsidRDefault="00111404">
            <w:pPr>
              <w:pStyle w:val="TableParagraph"/>
              <w:rPr>
                <w:sz w:val="20"/>
              </w:rPr>
            </w:pPr>
            <w:r>
              <w:rPr>
                <w:spacing w:val="-10"/>
                <w:sz w:val="20"/>
              </w:rPr>
              <w:t>1</w:t>
            </w:r>
          </w:p>
        </w:tc>
        <w:tc>
          <w:tcPr>
            <w:tcW w:w="1138" w:type="dxa"/>
          </w:tcPr>
          <w:p w:rsidR="00A81B99" w:rsidRDefault="00111404">
            <w:pPr>
              <w:pStyle w:val="TableParagraph"/>
              <w:ind w:left="139"/>
              <w:rPr>
                <w:sz w:val="20"/>
              </w:rPr>
            </w:pPr>
            <w:r>
              <w:rPr>
                <w:spacing w:val="-10"/>
                <w:sz w:val="20"/>
              </w:rPr>
              <w:t>1</w:t>
            </w:r>
          </w:p>
        </w:tc>
        <w:tc>
          <w:tcPr>
            <w:tcW w:w="1369" w:type="dxa"/>
          </w:tcPr>
          <w:p w:rsidR="00A81B99" w:rsidRDefault="00111404">
            <w:pPr>
              <w:pStyle w:val="TableParagraph"/>
              <w:ind w:left="132"/>
              <w:rPr>
                <w:sz w:val="20"/>
              </w:rPr>
            </w:pPr>
            <w:r>
              <w:rPr>
                <w:spacing w:val="-10"/>
                <w:sz w:val="20"/>
              </w:rPr>
              <w:t>1</w:t>
            </w:r>
          </w:p>
        </w:tc>
        <w:tc>
          <w:tcPr>
            <w:tcW w:w="1362" w:type="dxa"/>
          </w:tcPr>
          <w:p w:rsidR="00A81B99" w:rsidRDefault="00111404">
            <w:pPr>
              <w:pStyle w:val="TableParagraph"/>
              <w:rPr>
                <w:sz w:val="20"/>
              </w:rPr>
            </w:pPr>
            <w:r>
              <w:rPr>
                <w:spacing w:val="-10"/>
                <w:sz w:val="20"/>
              </w:rPr>
              <w:t>3</w:t>
            </w:r>
          </w:p>
        </w:tc>
        <w:tc>
          <w:tcPr>
            <w:tcW w:w="1369" w:type="dxa"/>
          </w:tcPr>
          <w:p w:rsidR="00A81B99" w:rsidRDefault="00111404">
            <w:pPr>
              <w:pStyle w:val="TableParagraph"/>
              <w:ind w:left="138"/>
              <w:rPr>
                <w:sz w:val="20"/>
              </w:rPr>
            </w:pPr>
            <w:r>
              <w:rPr>
                <w:spacing w:val="-5"/>
                <w:sz w:val="20"/>
              </w:rPr>
              <w:t>102</w:t>
            </w:r>
          </w:p>
        </w:tc>
      </w:tr>
      <w:tr w:rsidR="00A81B99">
        <w:trPr>
          <w:trHeight w:val="249"/>
        </w:trPr>
        <w:tc>
          <w:tcPr>
            <w:tcW w:w="562" w:type="dxa"/>
          </w:tcPr>
          <w:p w:rsidR="00A81B99" w:rsidRDefault="00A81B99">
            <w:pPr>
              <w:pStyle w:val="TableParagraph"/>
              <w:spacing w:line="240" w:lineRule="auto"/>
              <w:ind w:left="0"/>
              <w:rPr>
                <w:sz w:val="18"/>
              </w:rPr>
            </w:pPr>
          </w:p>
        </w:tc>
        <w:tc>
          <w:tcPr>
            <w:tcW w:w="3091" w:type="dxa"/>
          </w:tcPr>
          <w:p w:rsidR="00A81B99" w:rsidRDefault="00111404">
            <w:pPr>
              <w:pStyle w:val="TableParagraph"/>
              <w:spacing w:before="6" w:line="223" w:lineRule="exact"/>
              <w:rPr>
                <w:b/>
                <w:sz w:val="20"/>
              </w:rPr>
            </w:pPr>
            <w:r>
              <w:rPr>
                <w:b/>
                <w:spacing w:val="-2"/>
                <w:sz w:val="20"/>
              </w:rPr>
              <w:t>Жаратылыстану</w:t>
            </w:r>
          </w:p>
        </w:tc>
        <w:tc>
          <w:tcPr>
            <w:tcW w:w="965" w:type="dxa"/>
          </w:tcPr>
          <w:p w:rsidR="00A81B99" w:rsidRDefault="00111404">
            <w:pPr>
              <w:pStyle w:val="TableParagraph"/>
              <w:spacing w:before="6" w:line="223" w:lineRule="exact"/>
              <w:rPr>
                <w:b/>
                <w:sz w:val="20"/>
              </w:rPr>
            </w:pPr>
            <w:r>
              <w:rPr>
                <w:b/>
                <w:sz w:val="20"/>
              </w:rPr>
              <w:t>7</w:t>
            </w:r>
          </w:p>
        </w:tc>
        <w:tc>
          <w:tcPr>
            <w:tcW w:w="1138" w:type="dxa"/>
          </w:tcPr>
          <w:p w:rsidR="00A81B99" w:rsidRDefault="00111404">
            <w:pPr>
              <w:pStyle w:val="TableParagraph"/>
              <w:spacing w:before="6" w:line="223" w:lineRule="exact"/>
              <w:ind w:left="139"/>
              <w:rPr>
                <w:b/>
                <w:sz w:val="20"/>
              </w:rPr>
            </w:pPr>
            <w:r>
              <w:rPr>
                <w:b/>
                <w:sz w:val="20"/>
              </w:rPr>
              <w:t>7</w:t>
            </w:r>
          </w:p>
        </w:tc>
        <w:tc>
          <w:tcPr>
            <w:tcW w:w="1369" w:type="dxa"/>
          </w:tcPr>
          <w:p w:rsidR="00A81B99" w:rsidRDefault="00111404">
            <w:pPr>
              <w:pStyle w:val="TableParagraph"/>
              <w:spacing w:before="6" w:line="223" w:lineRule="exact"/>
              <w:ind w:left="132"/>
              <w:rPr>
                <w:b/>
                <w:sz w:val="20"/>
              </w:rPr>
            </w:pPr>
            <w:r>
              <w:rPr>
                <w:b/>
                <w:sz w:val="20"/>
              </w:rPr>
              <w:t>7</w:t>
            </w:r>
          </w:p>
        </w:tc>
        <w:tc>
          <w:tcPr>
            <w:tcW w:w="1362" w:type="dxa"/>
          </w:tcPr>
          <w:p w:rsidR="00A81B99" w:rsidRDefault="00111404">
            <w:pPr>
              <w:pStyle w:val="TableParagraph"/>
              <w:spacing w:before="6" w:line="223" w:lineRule="exact"/>
              <w:rPr>
                <w:b/>
                <w:sz w:val="20"/>
              </w:rPr>
            </w:pPr>
            <w:r>
              <w:rPr>
                <w:b/>
                <w:spacing w:val="-5"/>
                <w:sz w:val="20"/>
              </w:rPr>
              <w:t>21</w:t>
            </w:r>
          </w:p>
        </w:tc>
        <w:tc>
          <w:tcPr>
            <w:tcW w:w="1369" w:type="dxa"/>
          </w:tcPr>
          <w:p w:rsidR="00A81B99" w:rsidRDefault="00111404">
            <w:pPr>
              <w:pStyle w:val="TableParagraph"/>
              <w:spacing w:before="6" w:line="223" w:lineRule="exact"/>
              <w:ind w:left="138"/>
              <w:rPr>
                <w:b/>
                <w:sz w:val="20"/>
              </w:rPr>
            </w:pPr>
            <w:r>
              <w:rPr>
                <w:b/>
                <w:sz w:val="20"/>
              </w:rPr>
              <w:t>714</w:t>
            </w:r>
          </w:p>
        </w:tc>
      </w:tr>
      <w:tr w:rsidR="00A81B99">
        <w:trPr>
          <w:trHeight w:val="257"/>
        </w:trPr>
        <w:tc>
          <w:tcPr>
            <w:tcW w:w="562" w:type="dxa"/>
          </w:tcPr>
          <w:p w:rsidR="00A81B99" w:rsidRDefault="00111404">
            <w:pPr>
              <w:pStyle w:val="TableParagraph"/>
              <w:ind w:left="0" w:right="185"/>
              <w:jc w:val="center"/>
              <w:rPr>
                <w:sz w:val="20"/>
              </w:rPr>
            </w:pPr>
            <w:r>
              <w:rPr>
                <w:spacing w:val="-10"/>
                <w:sz w:val="20"/>
              </w:rPr>
              <w:t>9</w:t>
            </w:r>
          </w:p>
        </w:tc>
        <w:tc>
          <w:tcPr>
            <w:tcW w:w="3091" w:type="dxa"/>
          </w:tcPr>
          <w:p w:rsidR="00A81B99" w:rsidRDefault="00111404">
            <w:pPr>
              <w:pStyle w:val="TableParagraph"/>
              <w:rPr>
                <w:sz w:val="20"/>
              </w:rPr>
            </w:pPr>
            <w:r>
              <w:rPr>
                <w:spacing w:val="-2"/>
                <w:sz w:val="20"/>
              </w:rPr>
              <w:t>Жаратылыстану</w:t>
            </w:r>
          </w:p>
        </w:tc>
        <w:tc>
          <w:tcPr>
            <w:tcW w:w="965" w:type="dxa"/>
          </w:tcPr>
          <w:p w:rsidR="00A81B99" w:rsidRDefault="00111404">
            <w:pPr>
              <w:pStyle w:val="TableParagraph"/>
              <w:rPr>
                <w:sz w:val="20"/>
              </w:rPr>
            </w:pPr>
            <w:r>
              <w:rPr>
                <w:spacing w:val="-10"/>
                <w:sz w:val="20"/>
              </w:rPr>
              <w:t>-</w:t>
            </w:r>
          </w:p>
        </w:tc>
        <w:tc>
          <w:tcPr>
            <w:tcW w:w="1138" w:type="dxa"/>
          </w:tcPr>
          <w:p w:rsidR="00A81B99" w:rsidRDefault="00111404">
            <w:pPr>
              <w:pStyle w:val="TableParagraph"/>
              <w:ind w:left="139"/>
              <w:rPr>
                <w:sz w:val="20"/>
              </w:rPr>
            </w:pPr>
            <w:r>
              <w:rPr>
                <w:spacing w:val="-10"/>
                <w:sz w:val="20"/>
              </w:rPr>
              <w:t>-</w:t>
            </w:r>
          </w:p>
        </w:tc>
        <w:tc>
          <w:tcPr>
            <w:tcW w:w="1369" w:type="dxa"/>
          </w:tcPr>
          <w:p w:rsidR="00A81B99" w:rsidRDefault="00111404">
            <w:pPr>
              <w:pStyle w:val="TableParagraph"/>
              <w:ind w:left="132"/>
              <w:rPr>
                <w:sz w:val="20"/>
              </w:rPr>
            </w:pPr>
            <w:r>
              <w:rPr>
                <w:spacing w:val="-10"/>
                <w:sz w:val="20"/>
              </w:rPr>
              <w:t>-</w:t>
            </w:r>
          </w:p>
        </w:tc>
        <w:tc>
          <w:tcPr>
            <w:tcW w:w="1362" w:type="dxa"/>
          </w:tcPr>
          <w:p w:rsidR="00A81B99" w:rsidRDefault="00111404">
            <w:pPr>
              <w:pStyle w:val="TableParagraph"/>
              <w:rPr>
                <w:sz w:val="20"/>
              </w:rPr>
            </w:pPr>
            <w:r>
              <w:rPr>
                <w:spacing w:val="-10"/>
                <w:sz w:val="20"/>
              </w:rPr>
              <w:t>-</w:t>
            </w:r>
          </w:p>
        </w:tc>
        <w:tc>
          <w:tcPr>
            <w:tcW w:w="1369" w:type="dxa"/>
          </w:tcPr>
          <w:p w:rsidR="00A81B99" w:rsidRDefault="00111404">
            <w:pPr>
              <w:pStyle w:val="TableParagraph"/>
              <w:ind w:left="138"/>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10</w:t>
            </w:r>
          </w:p>
        </w:tc>
        <w:tc>
          <w:tcPr>
            <w:tcW w:w="3091" w:type="dxa"/>
          </w:tcPr>
          <w:p w:rsidR="00A81B99" w:rsidRDefault="00111404">
            <w:pPr>
              <w:pStyle w:val="TableParagraph"/>
              <w:spacing w:line="222" w:lineRule="exact"/>
              <w:rPr>
                <w:sz w:val="20"/>
              </w:rPr>
            </w:pPr>
            <w:r>
              <w:rPr>
                <w:spacing w:val="-2"/>
                <w:sz w:val="20"/>
              </w:rPr>
              <w:t>Физика</w:t>
            </w:r>
          </w:p>
        </w:tc>
        <w:tc>
          <w:tcPr>
            <w:tcW w:w="965" w:type="dxa"/>
          </w:tcPr>
          <w:p w:rsidR="00A81B99" w:rsidRDefault="00111404">
            <w:pPr>
              <w:pStyle w:val="TableParagraph"/>
              <w:spacing w:line="222" w:lineRule="exact"/>
              <w:rPr>
                <w:sz w:val="20"/>
              </w:rPr>
            </w:pPr>
            <w:r>
              <w:rPr>
                <w:spacing w:val="-10"/>
                <w:sz w:val="20"/>
              </w:rPr>
              <w:t>2</w:t>
            </w:r>
          </w:p>
        </w:tc>
        <w:tc>
          <w:tcPr>
            <w:tcW w:w="1138" w:type="dxa"/>
          </w:tcPr>
          <w:p w:rsidR="00A81B99" w:rsidRDefault="00111404">
            <w:pPr>
              <w:pStyle w:val="TableParagraph"/>
              <w:spacing w:line="222" w:lineRule="exact"/>
              <w:ind w:left="139"/>
              <w:rPr>
                <w:sz w:val="20"/>
              </w:rPr>
            </w:pPr>
            <w:r>
              <w:rPr>
                <w:spacing w:val="-10"/>
                <w:sz w:val="20"/>
              </w:rPr>
              <w:t>2</w:t>
            </w:r>
          </w:p>
        </w:tc>
        <w:tc>
          <w:tcPr>
            <w:tcW w:w="1369" w:type="dxa"/>
          </w:tcPr>
          <w:p w:rsidR="00A81B99" w:rsidRDefault="00111404">
            <w:pPr>
              <w:pStyle w:val="TableParagraph"/>
              <w:spacing w:line="222" w:lineRule="exact"/>
              <w:ind w:left="132"/>
              <w:rPr>
                <w:sz w:val="20"/>
              </w:rPr>
            </w:pPr>
            <w:r>
              <w:rPr>
                <w:spacing w:val="-10"/>
                <w:sz w:val="20"/>
              </w:rPr>
              <w:t>2</w:t>
            </w:r>
          </w:p>
        </w:tc>
        <w:tc>
          <w:tcPr>
            <w:tcW w:w="1362" w:type="dxa"/>
          </w:tcPr>
          <w:p w:rsidR="00A81B99" w:rsidRDefault="00111404">
            <w:pPr>
              <w:pStyle w:val="TableParagraph"/>
              <w:spacing w:line="222" w:lineRule="exact"/>
              <w:rPr>
                <w:sz w:val="20"/>
              </w:rPr>
            </w:pPr>
            <w:r>
              <w:rPr>
                <w:spacing w:val="-10"/>
                <w:sz w:val="20"/>
              </w:rPr>
              <w:t>6</w:t>
            </w:r>
          </w:p>
        </w:tc>
        <w:tc>
          <w:tcPr>
            <w:tcW w:w="1369" w:type="dxa"/>
          </w:tcPr>
          <w:p w:rsidR="00A81B99" w:rsidRDefault="00111404">
            <w:pPr>
              <w:pStyle w:val="TableParagraph"/>
              <w:spacing w:line="222" w:lineRule="exact"/>
              <w:ind w:left="138"/>
              <w:rPr>
                <w:sz w:val="20"/>
              </w:rPr>
            </w:pPr>
            <w:r>
              <w:rPr>
                <w:spacing w:val="-5"/>
                <w:sz w:val="20"/>
              </w:rPr>
              <w:t>204</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11</w:t>
            </w:r>
          </w:p>
        </w:tc>
        <w:tc>
          <w:tcPr>
            <w:tcW w:w="3091" w:type="dxa"/>
          </w:tcPr>
          <w:p w:rsidR="00A81B99" w:rsidRDefault="00111404">
            <w:pPr>
              <w:pStyle w:val="TableParagraph"/>
              <w:spacing w:line="222" w:lineRule="exact"/>
              <w:rPr>
                <w:sz w:val="20"/>
              </w:rPr>
            </w:pPr>
            <w:r>
              <w:rPr>
                <w:spacing w:val="-4"/>
                <w:sz w:val="20"/>
              </w:rPr>
              <w:t>Химия</w:t>
            </w:r>
          </w:p>
        </w:tc>
        <w:tc>
          <w:tcPr>
            <w:tcW w:w="965" w:type="dxa"/>
          </w:tcPr>
          <w:p w:rsidR="00A81B99" w:rsidRDefault="00111404">
            <w:pPr>
              <w:pStyle w:val="TableParagraph"/>
              <w:spacing w:line="222" w:lineRule="exact"/>
              <w:rPr>
                <w:sz w:val="20"/>
              </w:rPr>
            </w:pPr>
            <w:r>
              <w:rPr>
                <w:spacing w:val="-10"/>
                <w:sz w:val="20"/>
              </w:rPr>
              <w:t>2</w:t>
            </w:r>
          </w:p>
        </w:tc>
        <w:tc>
          <w:tcPr>
            <w:tcW w:w="1138" w:type="dxa"/>
          </w:tcPr>
          <w:p w:rsidR="00A81B99" w:rsidRDefault="00111404">
            <w:pPr>
              <w:pStyle w:val="TableParagraph"/>
              <w:spacing w:line="222" w:lineRule="exact"/>
              <w:ind w:left="139"/>
              <w:rPr>
                <w:sz w:val="20"/>
              </w:rPr>
            </w:pPr>
            <w:r>
              <w:rPr>
                <w:spacing w:val="-10"/>
                <w:sz w:val="20"/>
              </w:rPr>
              <w:t>2</w:t>
            </w:r>
          </w:p>
        </w:tc>
        <w:tc>
          <w:tcPr>
            <w:tcW w:w="1369" w:type="dxa"/>
          </w:tcPr>
          <w:p w:rsidR="00A81B99" w:rsidRDefault="00111404">
            <w:pPr>
              <w:pStyle w:val="TableParagraph"/>
              <w:spacing w:line="222" w:lineRule="exact"/>
              <w:ind w:left="132"/>
              <w:rPr>
                <w:sz w:val="20"/>
              </w:rPr>
            </w:pPr>
            <w:r>
              <w:rPr>
                <w:spacing w:val="-10"/>
                <w:sz w:val="20"/>
              </w:rPr>
              <w:t>2</w:t>
            </w:r>
          </w:p>
        </w:tc>
        <w:tc>
          <w:tcPr>
            <w:tcW w:w="1362" w:type="dxa"/>
          </w:tcPr>
          <w:p w:rsidR="00A81B99" w:rsidRDefault="00111404">
            <w:pPr>
              <w:pStyle w:val="TableParagraph"/>
              <w:spacing w:line="222" w:lineRule="exact"/>
              <w:rPr>
                <w:sz w:val="20"/>
              </w:rPr>
            </w:pPr>
            <w:r>
              <w:rPr>
                <w:spacing w:val="-10"/>
                <w:sz w:val="20"/>
              </w:rPr>
              <w:t>6</w:t>
            </w:r>
          </w:p>
        </w:tc>
        <w:tc>
          <w:tcPr>
            <w:tcW w:w="1369" w:type="dxa"/>
          </w:tcPr>
          <w:p w:rsidR="00A81B99" w:rsidRDefault="00111404">
            <w:pPr>
              <w:pStyle w:val="TableParagraph"/>
              <w:spacing w:line="222" w:lineRule="exact"/>
              <w:ind w:left="138"/>
              <w:rPr>
                <w:sz w:val="20"/>
              </w:rPr>
            </w:pPr>
            <w:r>
              <w:rPr>
                <w:spacing w:val="-5"/>
                <w:sz w:val="20"/>
              </w:rPr>
              <w:t>204</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12</w:t>
            </w:r>
          </w:p>
        </w:tc>
        <w:tc>
          <w:tcPr>
            <w:tcW w:w="3091" w:type="dxa"/>
          </w:tcPr>
          <w:p w:rsidR="00A81B99" w:rsidRDefault="00111404">
            <w:pPr>
              <w:pStyle w:val="TableParagraph"/>
              <w:spacing w:line="222" w:lineRule="exact"/>
              <w:rPr>
                <w:sz w:val="20"/>
              </w:rPr>
            </w:pPr>
            <w:r>
              <w:rPr>
                <w:spacing w:val="-2"/>
                <w:sz w:val="20"/>
              </w:rPr>
              <w:t>Биология</w:t>
            </w:r>
          </w:p>
        </w:tc>
        <w:tc>
          <w:tcPr>
            <w:tcW w:w="965" w:type="dxa"/>
          </w:tcPr>
          <w:p w:rsidR="00A81B99" w:rsidRDefault="00111404">
            <w:pPr>
              <w:pStyle w:val="TableParagraph"/>
              <w:spacing w:line="222" w:lineRule="exact"/>
              <w:rPr>
                <w:sz w:val="20"/>
              </w:rPr>
            </w:pPr>
            <w:r>
              <w:rPr>
                <w:spacing w:val="-10"/>
                <w:sz w:val="20"/>
              </w:rPr>
              <w:t>2</w:t>
            </w:r>
          </w:p>
        </w:tc>
        <w:tc>
          <w:tcPr>
            <w:tcW w:w="1138" w:type="dxa"/>
          </w:tcPr>
          <w:p w:rsidR="00A81B99" w:rsidRDefault="00111404">
            <w:pPr>
              <w:pStyle w:val="TableParagraph"/>
              <w:spacing w:line="222" w:lineRule="exact"/>
              <w:ind w:left="139"/>
              <w:rPr>
                <w:sz w:val="20"/>
              </w:rPr>
            </w:pPr>
            <w:r>
              <w:rPr>
                <w:spacing w:val="-10"/>
                <w:sz w:val="20"/>
              </w:rPr>
              <w:t>2</w:t>
            </w:r>
          </w:p>
        </w:tc>
        <w:tc>
          <w:tcPr>
            <w:tcW w:w="1369" w:type="dxa"/>
          </w:tcPr>
          <w:p w:rsidR="00A81B99" w:rsidRDefault="00111404">
            <w:pPr>
              <w:pStyle w:val="TableParagraph"/>
              <w:spacing w:line="222" w:lineRule="exact"/>
              <w:ind w:left="132"/>
              <w:rPr>
                <w:sz w:val="20"/>
              </w:rPr>
            </w:pPr>
            <w:r>
              <w:rPr>
                <w:spacing w:val="-10"/>
                <w:sz w:val="20"/>
              </w:rPr>
              <w:t>2</w:t>
            </w:r>
          </w:p>
        </w:tc>
        <w:tc>
          <w:tcPr>
            <w:tcW w:w="1362" w:type="dxa"/>
          </w:tcPr>
          <w:p w:rsidR="00A81B99" w:rsidRDefault="00111404">
            <w:pPr>
              <w:pStyle w:val="TableParagraph"/>
              <w:spacing w:line="222" w:lineRule="exact"/>
              <w:rPr>
                <w:sz w:val="20"/>
              </w:rPr>
            </w:pPr>
            <w:r>
              <w:rPr>
                <w:spacing w:val="-10"/>
                <w:sz w:val="20"/>
              </w:rPr>
              <w:t>6</w:t>
            </w:r>
          </w:p>
        </w:tc>
        <w:tc>
          <w:tcPr>
            <w:tcW w:w="1369" w:type="dxa"/>
          </w:tcPr>
          <w:p w:rsidR="00A81B99" w:rsidRDefault="00111404">
            <w:pPr>
              <w:pStyle w:val="TableParagraph"/>
              <w:spacing w:line="222" w:lineRule="exact"/>
              <w:ind w:left="138"/>
              <w:rPr>
                <w:sz w:val="20"/>
              </w:rPr>
            </w:pPr>
            <w:r>
              <w:rPr>
                <w:spacing w:val="-5"/>
                <w:sz w:val="20"/>
              </w:rPr>
              <w:t>204</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13</w:t>
            </w:r>
          </w:p>
        </w:tc>
        <w:tc>
          <w:tcPr>
            <w:tcW w:w="3091" w:type="dxa"/>
          </w:tcPr>
          <w:p w:rsidR="00A81B99" w:rsidRDefault="00111404">
            <w:pPr>
              <w:pStyle w:val="TableParagraph"/>
              <w:spacing w:line="222" w:lineRule="exact"/>
              <w:rPr>
                <w:sz w:val="20"/>
              </w:rPr>
            </w:pPr>
            <w:r>
              <w:rPr>
                <w:spacing w:val="-2"/>
                <w:sz w:val="20"/>
              </w:rPr>
              <w:t>География</w:t>
            </w:r>
          </w:p>
        </w:tc>
        <w:tc>
          <w:tcPr>
            <w:tcW w:w="965" w:type="dxa"/>
          </w:tcPr>
          <w:p w:rsidR="00A81B99" w:rsidRDefault="00111404">
            <w:pPr>
              <w:pStyle w:val="TableParagraph"/>
              <w:spacing w:line="222" w:lineRule="exact"/>
              <w:rPr>
                <w:sz w:val="20"/>
              </w:rPr>
            </w:pPr>
            <w:r>
              <w:rPr>
                <w:sz w:val="20"/>
              </w:rPr>
              <w:t>1</w:t>
            </w:r>
          </w:p>
        </w:tc>
        <w:tc>
          <w:tcPr>
            <w:tcW w:w="1138" w:type="dxa"/>
          </w:tcPr>
          <w:p w:rsidR="00A81B99" w:rsidRDefault="00111404">
            <w:pPr>
              <w:pStyle w:val="TableParagraph"/>
              <w:spacing w:line="222" w:lineRule="exact"/>
              <w:ind w:left="139"/>
              <w:rPr>
                <w:sz w:val="20"/>
              </w:rPr>
            </w:pPr>
            <w:r>
              <w:rPr>
                <w:sz w:val="20"/>
              </w:rPr>
              <w:t>1</w:t>
            </w:r>
          </w:p>
        </w:tc>
        <w:tc>
          <w:tcPr>
            <w:tcW w:w="1369" w:type="dxa"/>
          </w:tcPr>
          <w:p w:rsidR="00A81B99" w:rsidRDefault="00111404">
            <w:pPr>
              <w:pStyle w:val="TableParagraph"/>
              <w:spacing w:line="222" w:lineRule="exact"/>
              <w:ind w:left="132"/>
              <w:rPr>
                <w:sz w:val="20"/>
              </w:rPr>
            </w:pPr>
            <w:r>
              <w:rPr>
                <w:sz w:val="20"/>
              </w:rPr>
              <w:t>1</w:t>
            </w:r>
          </w:p>
        </w:tc>
        <w:tc>
          <w:tcPr>
            <w:tcW w:w="1362" w:type="dxa"/>
          </w:tcPr>
          <w:p w:rsidR="00A81B99" w:rsidRDefault="00111404">
            <w:pPr>
              <w:pStyle w:val="TableParagraph"/>
              <w:spacing w:line="222" w:lineRule="exact"/>
              <w:rPr>
                <w:sz w:val="20"/>
              </w:rPr>
            </w:pPr>
            <w:r>
              <w:rPr>
                <w:sz w:val="20"/>
              </w:rPr>
              <w:t>3</w:t>
            </w:r>
          </w:p>
        </w:tc>
        <w:tc>
          <w:tcPr>
            <w:tcW w:w="1369" w:type="dxa"/>
          </w:tcPr>
          <w:p w:rsidR="00A81B99" w:rsidRDefault="00111404">
            <w:pPr>
              <w:pStyle w:val="TableParagraph"/>
              <w:spacing w:line="222" w:lineRule="exact"/>
              <w:ind w:left="138"/>
              <w:rPr>
                <w:sz w:val="20"/>
              </w:rPr>
            </w:pPr>
            <w:r>
              <w:rPr>
                <w:sz w:val="20"/>
              </w:rPr>
              <w:t>102</w:t>
            </w:r>
          </w:p>
        </w:tc>
      </w:tr>
      <w:tr w:rsidR="00A81B99">
        <w:trPr>
          <w:trHeight w:val="249"/>
        </w:trPr>
        <w:tc>
          <w:tcPr>
            <w:tcW w:w="562" w:type="dxa"/>
          </w:tcPr>
          <w:p w:rsidR="00A81B99" w:rsidRDefault="00A81B99">
            <w:pPr>
              <w:pStyle w:val="TableParagraph"/>
              <w:spacing w:line="240" w:lineRule="auto"/>
              <w:ind w:left="0"/>
              <w:rPr>
                <w:sz w:val="18"/>
              </w:rPr>
            </w:pPr>
          </w:p>
        </w:tc>
        <w:tc>
          <w:tcPr>
            <w:tcW w:w="3091" w:type="dxa"/>
          </w:tcPr>
          <w:p w:rsidR="00A81B99" w:rsidRDefault="00111404">
            <w:pPr>
              <w:pStyle w:val="TableParagraph"/>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965" w:type="dxa"/>
          </w:tcPr>
          <w:p w:rsidR="00A81B99" w:rsidRDefault="00111404">
            <w:pPr>
              <w:pStyle w:val="TableParagraph"/>
              <w:rPr>
                <w:b/>
                <w:sz w:val="20"/>
              </w:rPr>
            </w:pPr>
            <w:r>
              <w:rPr>
                <w:b/>
                <w:spacing w:val="-10"/>
                <w:sz w:val="20"/>
              </w:rPr>
              <w:t>4</w:t>
            </w:r>
          </w:p>
        </w:tc>
        <w:tc>
          <w:tcPr>
            <w:tcW w:w="1138" w:type="dxa"/>
          </w:tcPr>
          <w:p w:rsidR="00A81B99" w:rsidRDefault="00111404">
            <w:pPr>
              <w:pStyle w:val="TableParagraph"/>
              <w:ind w:left="139"/>
              <w:rPr>
                <w:b/>
                <w:sz w:val="20"/>
              </w:rPr>
            </w:pPr>
            <w:r>
              <w:rPr>
                <w:b/>
                <w:spacing w:val="-10"/>
                <w:sz w:val="20"/>
              </w:rPr>
              <w:t>4</w:t>
            </w:r>
          </w:p>
        </w:tc>
        <w:tc>
          <w:tcPr>
            <w:tcW w:w="1369" w:type="dxa"/>
          </w:tcPr>
          <w:p w:rsidR="00A81B99" w:rsidRDefault="00111404">
            <w:pPr>
              <w:pStyle w:val="TableParagraph"/>
              <w:ind w:left="132"/>
              <w:rPr>
                <w:b/>
                <w:sz w:val="20"/>
              </w:rPr>
            </w:pPr>
            <w:r>
              <w:rPr>
                <w:b/>
                <w:spacing w:val="-10"/>
                <w:sz w:val="20"/>
              </w:rPr>
              <w:t>4</w:t>
            </w:r>
          </w:p>
        </w:tc>
        <w:tc>
          <w:tcPr>
            <w:tcW w:w="1362" w:type="dxa"/>
          </w:tcPr>
          <w:p w:rsidR="00A81B99" w:rsidRDefault="00111404">
            <w:pPr>
              <w:pStyle w:val="TableParagraph"/>
              <w:rPr>
                <w:b/>
                <w:sz w:val="20"/>
              </w:rPr>
            </w:pPr>
            <w:r>
              <w:rPr>
                <w:b/>
                <w:spacing w:val="-5"/>
                <w:sz w:val="20"/>
              </w:rPr>
              <w:t>12</w:t>
            </w:r>
          </w:p>
        </w:tc>
        <w:tc>
          <w:tcPr>
            <w:tcW w:w="1369" w:type="dxa"/>
          </w:tcPr>
          <w:p w:rsidR="00A81B99" w:rsidRDefault="00111404">
            <w:pPr>
              <w:pStyle w:val="TableParagraph"/>
              <w:ind w:left="138"/>
              <w:rPr>
                <w:b/>
                <w:sz w:val="20"/>
              </w:rPr>
            </w:pPr>
            <w:r>
              <w:rPr>
                <w:b/>
                <w:spacing w:val="-5"/>
                <w:sz w:val="20"/>
              </w:rPr>
              <w:t>408</w:t>
            </w:r>
          </w:p>
        </w:tc>
      </w:tr>
      <w:tr w:rsidR="00A81B99">
        <w:trPr>
          <w:trHeight w:val="249"/>
        </w:trPr>
        <w:tc>
          <w:tcPr>
            <w:tcW w:w="562" w:type="dxa"/>
          </w:tcPr>
          <w:p w:rsidR="00A81B99" w:rsidRDefault="00111404">
            <w:pPr>
              <w:pStyle w:val="TableParagraph"/>
              <w:ind w:left="101" w:right="185"/>
              <w:jc w:val="center"/>
              <w:rPr>
                <w:sz w:val="20"/>
              </w:rPr>
            </w:pPr>
            <w:r>
              <w:rPr>
                <w:spacing w:val="-5"/>
                <w:sz w:val="20"/>
              </w:rPr>
              <w:t>14</w:t>
            </w:r>
          </w:p>
        </w:tc>
        <w:tc>
          <w:tcPr>
            <w:tcW w:w="3091" w:type="dxa"/>
          </w:tcPr>
          <w:p w:rsidR="00A81B99" w:rsidRDefault="00111404">
            <w:pPr>
              <w:pStyle w:val="TableParagraph"/>
              <w:rPr>
                <w:sz w:val="20"/>
              </w:rPr>
            </w:pPr>
            <w:r>
              <w:rPr>
                <w:sz w:val="20"/>
              </w:rPr>
              <w:t>Қазақстан</w:t>
            </w:r>
            <w:r>
              <w:rPr>
                <w:spacing w:val="-10"/>
                <w:sz w:val="20"/>
              </w:rPr>
              <w:t xml:space="preserve"> </w:t>
            </w:r>
            <w:r>
              <w:rPr>
                <w:spacing w:val="-2"/>
                <w:sz w:val="20"/>
              </w:rPr>
              <w:t>тарихы</w:t>
            </w:r>
          </w:p>
        </w:tc>
        <w:tc>
          <w:tcPr>
            <w:tcW w:w="965" w:type="dxa"/>
          </w:tcPr>
          <w:p w:rsidR="00A81B99" w:rsidRDefault="00111404">
            <w:pPr>
              <w:pStyle w:val="TableParagraph"/>
              <w:rPr>
                <w:sz w:val="20"/>
              </w:rPr>
            </w:pPr>
            <w:r>
              <w:rPr>
                <w:spacing w:val="-10"/>
                <w:sz w:val="20"/>
              </w:rPr>
              <w:t>2</w:t>
            </w:r>
          </w:p>
        </w:tc>
        <w:tc>
          <w:tcPr>
            <w:tcW w:w="1138" w:type="dxa"/>
          </w:tcPr>
          <w:p w:rsidR="00A81B99" w:rsidRDefault="00111404">
            <w:pPr>
              <w:pStyle w:val="TableParagraph"/>
              <w:ind w:left="139"/>
              <w:rPr>
                <w:sz w:val="20"/>
              </w:rPr>
            </w:pPr>
            <w:r>
              <w:rPr>
                <w:spacing w:val="-10"/>
                <w:sz w:val="20"/>
              </w:rPr>
              <w:t>2</w:t>
            </w:r>
          </w:p>
        </w:tc>
        <w:tc>
          <w:tcPr>
            <w:tcW w:w="1369" w:type="dxa"/>
          </w:tcPr>
          <w:p w:rsidR="00A81B99" w:rsidRDefault="00111404">
            <w:pPr>
              <w:pStyle w:val="TableParagraph"/>
              <w:ind w:left="132"/>
              <w:rPr>
                <w:sz w:val="20"/>
              </w:rPr>
            </w:pPr>
            <w:r>
              <w:rPr>
                <w:spacing w:val="-10"/>
                <w:sz w:val="20"/>
              </w:rPr>
              <w:t>2</w:t>
            </w:r>
          </w:p>
        </w:tc>
        <w:tc>
          <w:tcPr>
            <w:tcW w:w="1362" w:type="dxa"/>
          </w:tcPr>
          <w:p w:rsidR="00A81B99" w:rsidRDefault="00111404">
            <w:pPr>
              <w:pStyle w:val="TableParagraph"/>
              <w:rPr>
                <w:sz w:val="20"/>
              </w:rPr>
            </w:pPr>
            <w:r>
              <w:rPr>
                <w:spacing w:val="-10"/>
                <w:sz w:val="20"/>
              </w:rPr>
              <w:t>6</w:t>
            </w:r>
          </w:p>
        </w:tc>
        <w:tc>
          <w:tcPr>
            <w:tcW w:w="1369" w:type="dxa"/>
          </w:tcPr>
          <w:p w:rsidR="00A81B99" w:rsidRDefault="00111404">
            <w:pPr>
              <w:pStyle w:val="TableParagraph"/>
              <w:ind w:left="138"/>
              <w:rPr>
                <w:sz w:val="20"/>
              </w:rPr>
            </w:pPr>
            <w:r>
              <w:rPr>
                <w:spacing w:val="-5"/>
                <w:sz w:val="20"/>
              </w:rPr>
              <w:t>204</w:t>
            </w:r>
          </w:p>
        </w:tc>
      </w:tr>
      <w:tr w:rsidR="00A81B99">
        <w:trPr>
          <w:trHeight w:val="249"/>
        </w:trPr>
        <w:tc>
          <w:tcPr>
            <w:tcW w:w="562" w:type="dxa"/>
          </w:tcPr>
          <w:p w:rsidR="00A81B99" w:rsidRDefault="00111404">
            <w:pPr>
              <w:pStyle w:val="TableParagraph"/>
              <w:ind w:left="101" w:right="185"/>
              <w:jc w:val="center"/>
              <w:rPr>
                <w:sz w:val="20"/>
              </w:rPr>
            </w:pPr>
            <w:r>
              <w:rPr>
                <w:spacing w:val="-5"/>
                <w:sz w:val="20"/>
              </w:rPr>
              <w:t>15</w:t>
            </w:r>
          </w:p>
        </w:tc>
        <w:tc>
          <w:tcPr>
            <w:tcW w:w="3091" w:type="dxa"/>
          </w:tcPr>
          <w:p w:rsidR="00A81B99" w:rsidRDefault="00111404">
            <w:pPr>
              <w:pStyle w:val="TableParagraph"/>
              <w:rPr>
                <w:sz w:val="20"/>
              </w:rPr>
            </w:pPr>
            <w:r>
              <w:rPr>
                <w:sz w:val="20"/>
              </w:rPr>
              <w:t>Дүниежүзі</w:t>
            </w:r>
            <w:r>
              <w:rPr>
                <w:spacing w:val="-8"/>
                <w:sz w:val="20"/>
              </w:rPr>
              <w:t xml:space="preserve"> </w:t>
            </w:r>
            <w:r>
              <w:rPr>
                <w:spacing w:val="-2"/>
                <w:sz w:val="20"/>
              </w:rPr>
              <w:t>тарихы</w:t>
            </w:r>
          </w:p>
        </w:tc>
        <w:tc>
          <w:tcPr>
            <w:tcW w:w="965" w:type="dxa"/>
          </w:tcPr>
          <w:p w:rsidR="00A81B99" w:rsidRDefault="00111404">
            <w:pPr>
              <w:pStyle w:val="TableParagraph"/>
              <w:rPr>
                <w:sz w:val="20"/>
              </w:rPr>
            </w:pPr>
            <w:r>
              <w:rPr>
                <w:spacing w:val="-10"/>
                <w:sz w:val="20"/>
              </w:rPr>
              <w:t>1</w:t>
            </w:r>
          </w:p>
        </w:tc>
        <w:tc>
          <w:tcPr>
            <w:tcW w:w="1138" w:type="dxa"/>
          </w:tcPr>
          <w:p w:rsidR="00A81B99" w:rsidRDefault="00111404">
            <w:pPr>
              <w:pStyle w:val="TableParagraph"/>
              <w:ind w:left="139"/>
              <w:rPr>
                <w:sz w:val="20"/>
              </w:rPr>
            </w:pPr>
            <w:r>
              <w:rPr>
                <w:spacing w:val="-10"/>
                <w:sz w:val="20"/>
              </w:rPr>
              <w:t>1</w:t>
            </w:r>
          </w:p>
        </w:tc>
        <w:tc>
          <w:tcPr>
            <w:tcW w:w="1369" w:type="dxa"/>
          </w:tcPr>
          <w:p w:rsidR="00A81B99" w:rsidRDefault="00111404">
            <w:pPr>
              <w:pStyle w:val="TableParagraph"/>
              <w:ind w:left="132"/>
              <w:rPr>
                <w:sz w:val="20"/>
              </w:rPr>
            </w:pPr>
            <w:r>
              <w:rPr>
                <w:spacing w:val="-10"/>
                <w:sz w:val="20"/>
              </w:rPr>
              <w:t>1</w:t>
            </w:r>
          </w:p>
        </w:tc>
        <w:tc>
          <w:tcPr>
            <w:tcW w:w="1362" w:type="dxa"/>
          </w:tcPr>
          <w:p w:rsidR="00A81B99" w:rsidRDefault="00111404">
            <w:pPr>
              <w:pStyle w:val="TableParagraph"/>
              <w:rPr>
                <w:sz w:val="20"/>
              </w:rPr>
            </w:pPr>
            <w:r>
              <w:rPr>
                <w:spacing w:val="-10"/>
                <w:sz w:val="20"/>
              </w:rPr>
              <w:t>3</w:t>
            </w:r>
          </w:p>
        </w:tc>
        <w:tc>
          <w:tcPr>
            <w:tcW w:w="1369" w:type="dxa"/>
          </w:tcPr>
          <w:p w:rsidR="00A81B99" w:rsidRDefault="00111404">
            <w:pPr>
              <w:pStyle w:val="TableParagraph"/>
              <w:ind w:left="138"/>
              <w:rPr>
                <w:sz w:val="20"/>
              </w:rPr>
            </w:pPr>
            <w:r>
              <w:rPr>
                <w:spacing w:val="-5"/>
                <w:sz w:val="20"/>
              </w:rPr>
              <w:t>102</w:t>
            </w:r>
          </w:p>
        </w:tc>
      </w:tr>
      <w:tr w:rsidR="00A81B99">
        <w:trPr>
          <w:trHeight w:val="249"/>
        </w:trPr>
        <w:tc>
          <w:tcPr>
            <w:tcW w:w="562" w:type="dxa"/>
          </w:tcPr>
          <w:p w:rsidR="00A81B99" w:rsidRDefault="00111404">
            <w:pPr>
              <w:pStyle w:val="TableParagraph"/>
              <w:ind w:left="101" w:right="185"/>
              <w:jc w:val="center"/>
              <w:rPr>
                <w:sz w:val="20"/>
              </w:rPr>
            </w:pPr>
            <w:r>
              <w:rPr>
                <w:spacing w:val="-5"/>
                <w:sz w:val="20"/>
              </w:rPr>
              <w:t>16</w:t>
            </w:r>
          </w:p>
        </w:tc>
        <w:tc>
          <w:tcPr>
            <w:tcW w:w="3091" w:type="dxa"/>
          </w:tcPr>
          <w:p w:rsidR="00A81B99" w:rsidRDefault="00111404">
            <w:pPr>
              <w:pStyle w:val="TableParagraph"/>
              <w:rPr>
                <w:sz w:val="20"/>
              </w:rPr>
            </w:pPr>
            <w:r>
              <w:rPr>
                <w:sz w:val="20"/>
              </w:rPr>
              <w:t xml:space="preserve">Құқық </w:t>
            </w:r>
            <w:r>
              <w:rPr>
                <w:spacing w:val="-2"/>
                <w:sz w:val="20"/>
              </w:rPr>
              <w:t>негіздері</w:t>
            </w:r>
          </w:p>
        </w:tc>
        <w:tc>
          <w:tcPr>
            <w:tcW w:w="965" w:type="dxa"/>
          </w:tcPr>
          <w:p w:rsidR="00A81B99" w:rsidRDefault="00111404">
            <w:pPr>
              <w:pStyle w:val="TableParagraph"/>
              <w:rPr>
                <w:sz w:val="20"/>
              </w:rPr>
            </w:pPr>
            <w:r>
              <w:rPr>
                <w:spacing w:val="-10"/>
                <w:sz w:val="20"/>
              </w:rPr>
              <w:t>1</w:t>
            </w:r>
          </w:p>
        </w:tc>
        <w:tc>
          <w:tcPr>
            <w:tcW w:w="1138" w:type="dxa"/>
          </w:tcPr>
          <w:p w:rsidR="00A81B99" w:rsidRDefault="00111404">
            <w:pPr>
              <w:pStyle w:val="TableParagraph"/>
              <w:ind w:left="139"/>
              <w:rPr>
                <w:sz w:val="20"/>
              </w:rPr>
            </w:pPr>
            <w:r>
              <w:rPr>
                <w:spacing w:val="-10"/>
                <w:sz w:val="20"/>
              </w:rPr>
              <w:t>1</w:t>
            </w:r>
          </w:p>
        </w:tc>
        <w:tc>
          <w:tcPr>
            <w:tcW w:w="1369" w:type="dxa"/>
          </w:tcPr>
          <w:p w:rsidR="00A81B99" w:rsidRDefault="00111404">
            <w:pPr>
              <w:pStyle w:val="TableParagraph"/>
              <w:ind w:left="132"/>
              <w:rPr>
                <w:sz w:val="20"/>
              </w:rPr>
            </w:pPr>
            <w:r>
              <w:rPr>
                <w:spacing w:val="-10"/>
                <w:sz w:val="20"/>
              </w:rPr>
              <w:t>1</w:t>
            </w:r>
          </w:p>
        </w:tc>
        <w:tc>
          <w:tcPr>
            <w:tcW w:w="1362" w:type="dxa"/>
          </w:tcPr>
          <w:p w:rsidR="00A81B99" w:rsidRDefault="00111404">
            <w:pPr>
              <w:pStyle w:val="TableParagraph"/>
              <w:rPr>
                <w:sz w:val="20"/>
              </w:rPr>
            </w:pPr>
            <w:r>
              <w:rPr>
                <w:spacing w:val="-10"/>
                <w:sz w:val="20"/>
              </w:rPr>
              <w:t>3</w:t>
            </w:r>
          </w:p>
        </w:tc>
        <w:tc>
          <w:tcPr>
            <w:tcW w:w="1369" w:type="dxa"/>
          </w:tcPr>
          <w:p w:rsidR="00A81B99" w:rsidRDefault="00111404">
            <w:pPr>
              <w:pStyle w:val="TableParagraph"/>
              <w:ind w:left="138"/>
              <w:rPr>
                <w:sz w:val="20"/>
              </w:rPr>
            </w:pPr>
            <w:r>
              <w:rPr>
                <w:spacing w:val="-5"/>
                <w:sz w:val="20"/>
              </w:rPr>
              <w:t>102</w:t>
            </w:r>
          </w:p>
        </w:tc>
      </w:tr>
      <w:tr w:rsidR="00A81B99">
        <w:trPr>
          <w:trHeight w:val="257"/>
        </w:trPr>
        <w:tc>
          <w:tcPr>
            <w:tcW w:w="562" w:type="dxa"/>
          </w:tcPr>
          <w:p w:rsidR="00A81B99" w:rsidRDefault="00A81B99">
            <w:pPr>
              <w:pStyle w:val="TableParagraph"/>
              <w:spacing w:line="240" w:lineRule="auto"/>
              <w:ind w:left="0"/>
              <w:rPr>
                <w:sz w:val="18"/>
              </w:rPr>
            </w:pPr>
          </w:p>
        </w:tc>
        <w:tc>
          <w:tcPr>
            <w:tcW w:w="3091" w:type="dxa"/>
          </w:tcPr>
          <w:p w:rsidR="00A81B99" w:rsidRDefault="00111404">
            <w:pPr>
              <w:pStyle w:val="TableParagraph"/>
              <w:spacing w:before="7" w:line="240" w:lineRule="auto"/>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965" w:type="dxa"/>
          </w:tcPr>
          <w:p w:rsidR="00A81B99" w:rsidRDefault="00111404">
            <w:pPr>
              <w:pStyle w:val="TableParagraph"/>
              <w:spacing w:before="7" w:line="240" w:lineRule="auto"/>
              <w:rPr>
                <w:b/>
                <w:sz w:val="20"/>
              </w:rPr>
            </w:pPr>
            <w:r>
              <w:rPr>
                <w:b/>
                <w:spacing w:val="-10"/>
                <w:sz w:val="20"/>
              </w:rPr>
              <w:t>1</w:t>
            </w:r>
          </w:p>
        </w:tc>
        <w:tc>
          <w:tcPr>
            <w:tcW w:w="1138" w:type="dxa"/>
          </w:tcPr>
          <w:p w:rsidR="00A81B99" w:rsidRDefault="00111404">
            <w:pPr>
              <w:pStyle w:val="TableParagraph"/>
              <w:spacing w:before="7" w:line="240" w:lineRule="auto"/>
              <w:ind w:left="139"/>
              <w:rPr>
                <w:b/>
                <w:sz w:val="20"/>
              </w:rPr>
            </w:pPr>
            <w:r>
              <w:rPr>
                <w:b/>
                <w:spacing w:val="-10"/>
                <w:sz w:val="20"/>
              </w:rPr>
              <w:t>1</w:t>
            </w:r>
          </w:p>
        </w:tc>
        <w:tc>
          <w:tcPr>
            <w:tcW w:w="1369" w:type="dxa"/>
          </w:tcPr>
          <w:p w:rsidR="00A81B99" w:rsidRDefault="00111404">
            <w:pPr>
              <w:pStyle w:val="TableParagraph"/>
              <w:spacing w:before="7" w:line="240" w:lineRule="auto"/>
              <w:ind w:left="132"/>
              <w:rPr>
                <w:b/>
                <w:sz w:val="20"/>
              </w:rPr>
            </w:pPr>
            <w:r>
              <w:rPr>
                <w:b/>
                <w:spacing w:val="-10"/>
                <w:sz w:val="20"/>
              </w:rPr>
              <w:t>1</w:t>
            </w:r>
          </w:p>
        </w:tc>
        <w:tc>
          <w:tcPr>
            <w:tcW w:w="1362" w:type="dxa"/>
          </w:tcPr>
          <w:p w:rsidR="00A81B99" w:rsidRDefault="00111404">
            <w:pPr>
              <w:pStyle w:val="TableParagraph"/>
              <w:spacing w:before="7" w:line="240" w:lineRule="auto"/>
              <w:rPr>
                <w:b/>
                <w:sz w:val="20"/>
              </w:rPr>
            </w:pPr>
            <w:r>
              <w:rPr>
                <w:b/>
                <w:spacing w:val="-10"/>
                <w:sz w:val="20"/>
              </w:rPr>
              <w:t>3</w:t>
            </w:r>
          </w:p>
        </w:tc>
        <w:tc>
          <w:tcPr>
            <w:tcW w:w="1369" w:type="dxa"/>
          </w:tcPr>
          <w:p w:rsidR="00A81B99" w:rsidRDefault="00111404">
            <w:pPr>
              <w:pStyle w:val="TableParagraph"/>
              <w:spacing w:before="7" w:line="240" w:lineRule="auto"/>
              <w:ind w:left="138"/>
              <w:rPr>
                <w:b/>
                <w:sz w:val="20"/>
              </w:rPr>
            </w:pPr>
            <w:r>
              <w:rPr>
                <w:b/>
                <w:spacing w:val="-5"/>
                <w:sz w:val="20"/>
              </w:rPr>
              <w:t>102</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17</w:t>
            </w:r>
          </w:p>
        </w:tc>
        <w:tc>
          <w:tcPr>
            <w:tcW w:w="3091" w:type="dxa"/>
          </w:tcPr>
          <w:p w:rsidR="00A81B99" w:rsidRDefault="00111404">
            <w:pPr>
              <w:pStyle w:val="TableParagraph"/>
              <w:spacing w:line="222" w:lineRule="exact"/>
              <w:rPr>
                <w:sz w:val="20"/>
              </w:rPr>
            </w:pPr>
            <w:r>
              <w:rPr>
                <w:spacing w:val="-2"/>
                <w:sz w:val="20"/>
              </w:rPr>
              <w:t>Музыка</w:t>
            </w:r>
          </w:p>
        </w:tc>
        <w:tc>
          <w:tcPr>
            <w:tcW w:w="965" w:type="dxa"/>
          </w:tcPr>
          <w:p w:rsidR="00A81B99" w:rsidRDefault="00111404">
            <w:pPr>
              <w:pStyle w:val="TableParagraph"/>
              <w:spacing w:line="222" w:lineRule="exact"/>
              <w:rPr>
                <w:sz w:val="20"/>
              </w:rPr>
            </w:pPr>
            <w:r>
              <w:rPr>
                <w:spacing w:val="-10"/>
                <w:sz w:val="20"/>
              </w:rPr>
              <w:t>-</w:t>
            </w:r>
          </w:p>
        </w:tc>
        <w:tc>
          <w:tcPr>
            <w:tcW w:w="1138" w:type="dxa"/>
          </w:tcPr>
          <w:p w:rsidR="00A81B99" w:rsidRDefault="00111404">
            <w:pPr>
              <w:pStyle w:val="TableParagraph"/>
              <w:spacing w:line="222" w:lineRule="exact"/>
              <w:ind w:left="139"/>
              <w:rPr>
                <w:sz w:val="20"/>
              </w:rPr>
            </w:pPr>
            <w:r>
              <w:rPr>
                <w:spacing w:val="-10"/>
                <w:sz w:val="20"/>
              </w:rPr>
              <w:t>-</w:t>
            </w:r>
          </w:p>
        </w:tc>
        <w:tc>
          <w:tcPr>
            <w:tcW w:w="1369" w:type="dxa"/>
          </w:tcPr>
          <w:p w:rsidR="00A81B99" w:rsidRDefault="00111404">
            <w:pPr>
              <w:pStyle w:val="TableParagraph"/>
              <w:spacing w:line="222" w:lineRule="exact"/>
              <w:ind w:left="132"/>
              <w:rPr>
                <w:sz w:val="20"/>
              </w:rPr>
            </w:pPr>
            <w:r>
              <w:rPr>
                <w:spacing w:val="-10"/>
                <w:sz w:val="20"/>
              </w:rPr>
              <w:t>-</w:t>
            </w:r>
          </w:p>
        </w:tc>
        <w:tc>
          <w:tcPr>
            <w:tcW w:w="1362" w:type="dxa"/>
          </w:tcPr>
          <w:p w:rsidR="00A81B99" w:rsidRDefault="00111404">
            <w:pPr>
              <w:pStyle w:val="TableParagraph"/>
              <w:spacing w:line="222" w:lineRule="exact"/>
              <w:rPr>
                <w:sz w:val="20"/>
              </w:rPr>
            </w:pPr>
            <w:r>
              <w:rPr>
                <w:spacing w:val="-10"/>
                <w:sz w:val="20"/>
              </w:rPr>
              <w:t>-</w:t>
            </w:r>
          </w:p>
        </w:tc>
        <w:tc>
          <w:tcPr>
            <w:tcW w:w="1369" w:type="dxa"/>
          </w:tcPr>
          <w:p w:rsidR="00A81B99" w:rsidRDefault="00111404">
            <w:pPr>
              <w:pStyle w:val="TableParagraph"/>
              <w:spacing w:line="222" w:lineRule="exact"/>
              <w:ind w:left="138"/>
              <w:rPr>
                <w:sz w:val="20"/>
              </w:rPr>
            </w:pPr>
            <w:r>
              <w:rPr>
                <w:spacing w:val="-10"/>
                <w:sz w:val="20"/>
              </w:rPr>
              <w:t>-</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18</w:t>
            </w:r>
          </w:p>
        </w:tc>
        <w:tc>
          <w:tcPr>
            <w:tcW w:w="3091" w:type="dxa"/>
          </w:tcPr>
          <w:p w:rsidR="00A81B99" w:rsidRDefault="00111404">
            <w:pPr>
              <w:pStyle w:val="TableParagraph"/>
              <w:spacing w:line="222" w:lineRule="exact"/>
              <w:rPr>
                <w:sz w:val="20"/>
              </w:rPr>
            </w:pPr>
            <w:r>
              <w:rPr>
                <w:sz w:val="20"/>
              </w:rPr>
              <w:t>Көркем</w:t>
            </w:r>
            <w:r>
              <w:rPr>
                <w:spacing w:val="3"/>
                <w:sz w:val="20"/>
              </w:rPr>
              <w:t xml:space="preserve"> </w:t>
            </w:r>
            <w:r>
              <w:rPr>
                <w:spacing w:val="-2"/>
                <w:sz w:val="20"/>
              </w:rPr>
              <w:t>еңбек</w:t>
            </w:r>
          </w:p>
        </w:tc>
        <w:tc>
          <w:tcPr>
            <w:tcW w:w="965" w:type="dxa"/>
          </w:tcPr>
          <w:p w:rsidR="00A81B99" w:rsidRDefault="00111404">
            <w:pPr>
              <w:pStyle w:val="TableParagraph"/>
              <w:spacing w:line="222" w:lineRule="exact"/>
              <w:rPr>
                <w:sz w:val="20"/>
              </w:rPr>
            </w:pPr>
            <w:r>
              <w:rPr>
                <w:spacing w:val="-10"/>
                <w:sz w:val="20"/>
              </w:rPr>
              <w:t>1</w:t>
            </w:r>
          </w:p>
        </w:tc>
        <w:tc>
          <w:tcPr>
            <w:tcW w:w="1138" w:type="dxa"/>
          </w:tcPr>
          <w:p w:rsidR="00A81B99" w:rsidRDefault="00111404">
            <w:pPr>
              <w:pStyle w:val="TableParagraph"/>
              <w:spacing w:line="222" w:lineRule="exact"/>
              <w:ind w:left="139"/>
              <w:rPr>
                <w:sz w:val="20"/>
              </w:rPr>
            </w:pPr>
            <w:r>
              <w:rPr>
                <w:spacing w:val="-10"/>
                <w:sz w:val="20"/>
              </w:rPr>
              <w:t>1</w:t>
            </w:r>
          </w:p>
        </w:tc>
        <w:tc>
          <w:tcPr>
            <w:tcW w:w="1369" w:type="dxa"/>
          </w:tcPr>
          <w:p w:rsidR="00A81B99" w:rsidRDefault="00111404">
            <w:pPr>
              <w:pStyle w:val="TableParagraph"/>
              <w:spacing w:line="222" w:lineRule="exact"/>
              <w:ind w:left="132"/>
              <w:rPr>
                <w:sz w:val="20"/>
              </w:rPr>
            </w:pPr>
            <w:r>
              <w:rPr>
                <w:spacing w:val="-10"/>
                <w:sz w:val="20"/>
              </w:rPr>
              <w:t>1</w:t>
            </w:r>
          </w:p>
        </w:tc>
        <w:tc>
          <w:tcPr>
            <w:tcW w:w="1362" w:type="dxa"/>
          </w:tcPr>
          <w:p w:rsidR="00A81B99" w:rsidRDefault="00111404">
            <w:pPr>
              <w:pStyle w:val="TableParagraph"/>
              <w:spacing w:line="222" w:lineRule="exact"/>
              <w:rPr>
                <w:sz w:val="20"/>
              </w:rPr>
            </w:pPr>
            <w:r>
              <w:rPr>
                <w:spacing w:val="-10"/>
                <w:sz w:val="20"/>
              </w:rPr>
              <w:t>3</w:t>
            </w:r>
          </w:p>
        </w:tc>
        <w:tc>
          <w:tcPr>
            <w:tcW w:w="1369" w:type="dxa"/>
          </w:tcPr>
          <w:p w:rsidR="00A81B99" w:rsidRDefault="00111404">
            <w:pPr>
              <w:pStyle w:val="TableParagraph"/>
              <w:spacing w:line="222" w:lineRule="exact"/>
              <w:ind w:left="138"/>
              <w:rPr>
                <w:sz w:val="20"/>
              </w:rPr>
            </w:pPr>
            <w:r>
              <w:rPr>
                <w:spacing w:val="-5"/>
                <w:sz w:val="20"/>
              </w:rPr>
              <w:t>102</w:t>
            </w:r>
          </w:p>
        </w:tc>
      </w:tr>
      <w:tr w:rsidR="00A81B99">
        <w:trPr>
          <w:trHeight w:val="249"/>
        </w:trPr>
        <w:tc>
          <w:tcPr>
            <w:tcW w:w="562" w:type="dxa"/>
          </w:tcPr>
          <w:p w:rsidR="00A81B99" w:rsidRDefault="00A81B99">
            <w:pPr>
              <w:pStyle w:val="TableParagraph"/>
              <w:spacing w:line="240" w:lineRule="auto"/>
              <w:ind w:left="0"/>
              <w:rPr>
                <w:sz w:val="18"/>
              </w:rPr>
            </w:pPr>
          </w:p>
        </w:tc>
        <w:tc>
          <w:tcPr>
            <w:tcW w:w="3091" w:type="dxa"/>
          </w:tcPr>
          <w:p w:rsidR="00A81B99" w:rsidRDefault="00111404">
            <w:pPr>
              <w:pStyle w:val="TableParagraph"/>
              <w:rPr>
                <w:b/>
                <w:sz w:val="20"/>
              </w:rPr>
            </w:pPr>
            <w:r>
              <w:rPr>
                <w:b/>
                <w:sz w:val="20"/>
              </w:rPr>
              <w:t>Дене</w:t>
            </w:r>
            <w:r>
              <w:rPr>
                <w:b/>
                <w:spacing w:val="-10"/>
                <w:sz w:val="20"/>
              </w:rPr>
              <w:t xml:space="preserve"> </w:t>
            </w:r>
            <w:r>
              <w:rPr>
                <w:b/>
                <w:spacing w:val="-2"/>
                <w:sz w:val="20"/>
              </w:rPr>
              <w:t>шынықтыру</w:t>
            </w:r>
          </w:p>
        </w:tc>
        <w:tc>
          <w:tcPr>
            <w:tcW w:w="965" w:type="dxa"/>
          </w:tcPr>
          <w:p w:rsidR="00A81B99" w:rsidRDefault="00111404">
            <w:pPr>
              <w:pStyle w:val="TableParagraph"/>
              <w:rPr>
                <w:b/>
                <w:sz w:val="20"/>
              </w:rPr>
            </w:pPr>
            <w:r>
              <w:rPr>
                <w:b/>
                <w:sz w:val="20"/>
              </w:rPr>
              <w:t>2</w:t>
            </w:r>
          </w:p>
        </w:tc>
        <w:tc>
          <w:tcPr>
            <w:tcW w:w="1138" w:type="dxa"/>
          </w:tcPr>
          <w:p w:rsidR="00A81B99" w:rsidRDefault="00111404">
            <w:pPr>
              <w:pStyle w:val="TableParagraph"/>
              <w:ind w:left="139"/>
              <w:rPr>
                <w:b/>
                <w:sz w:val="20"/>
              </w:rPr>
            </w:pPr>
            <w:r>
              <w:rPr>
                <w:b/>
                <w:sz w:val="20"/>
              </w:rPr>
              <w:t>2</w:t>
            </w:r>
          </w:p>
        </w:tc>
        <w:tc>
          <w:tcPr>
            <w:tcW w:w="1369" w:type="dxa"/>
          </w:tcPr>
          <w:p w:rsidR="00A81B99" w:rsidRDefault="00111404">
            <w:pPr>
              <w:pStyle w:val="TableParagraph"/>
              <w:ind w:left="132"/>
              <w:rPr>
                <w:b/>
                <w:sz w:val="20"/>
              </w:rPr>
            </w:pPr>
            <w:r>
              <w:rPr>
                <w:b/>
                <w:sz w:val="20"/>
              </w:rPr>
              <w:t>2</w:t>
            </w:r>
          </w:p>
        </w:tc>
        <w:tc>
          <w:tcPr>
            <w:tcW w:w="1362" w:type="dxa"/>
          </w:tcPr>
          <w:p w:rsidR="00A81B99" w:rsidRDefault="00111404">
            <w:pPr>
              <w:pStyle w:val="TableParagraph"/>
              <w:rPr>
                <w:b/>
                <w:sz w:val="20"/>
              </w:rPr>
            </w:pPr>
            <w:r>
              <w:rPr>
                <w:b/>
                <w:sz w:val="20"/>
              </w:rPr>
              <w:t>6</w:t>
            </w:r>
          </w:p>
        </w:tc>
        <w:tc>
          <w:tcPr>
            <w:tcW w:w="1369" w:type="dxa"/>
          </w:tcPr>
          <w:p w:rsidR="00A81B99" w:rsidRDefault="00111404">
            <w:pPr>
              <w:pStyle w:val="TableParagraph"/>
              <w:rPr>
                <w:b/>
                <w:sz w:val="20"/>
              </w:rPr>
            </w:pPr>
            <w:r>
              <w:rPr>
                <w:b/>
                <w:sz w:val="20"/>
              </w:rPr>
              <w:t>204</w:t>
            </w:r>
          </w:p>
        </w:tc>
      </w:tr>
      <w:tr w:rsidR="00A81B99">
        <w:trPr>
          <w:trHeight w:val="249"/>
        </w:trPr>
        <w:tc>
          <w:tcPr>
            <w:tcW w:w="562" w:type="dxa"/>
          </w:tcPr>
          <w:p w:rsidR="00A81B99" w:rsidRDefault="00111404">
            <w:pPr>
              <w:pStyle w:val="TableParagraph"/>
              <w:spacing w:line="222" w:lineRule="exact"/>
              <w:ind w:left="101" w:right="185"/>
              <w:jc w:val="center"/>
              <w:rPr>
                <w:sz w:val="20"/>
              </w:rPr>
            </w:pPr>
            <w:r>
              <w:rPr>
                <w:spacing w:val="-5"/>
                <w:sz w:val="20"/>
              </w:rPr>
              <w:t>19</w:t>
            </w:r>
          </w:p>
        </w:tc>
        <w:tc>
          <w:tcPr>
            <w:tcW w:w="3091" w:type="dxa"/>
          </w:tcPr>
          <w:p w:rsidR="00A81B99" w:rsidRDefault="00111404">
            <w:pPr>
              <w:pStyle w:val="TableParagraph"/>
              <w:spacing w:line="222" w:lineRule="exact"/>
              <w:rPr>
                <w:sz w:val="20"/>
              </w:rPr>
            </w:pPr>
            <w:r>
              <w:rPr>
                <w:sz w:val="20"/>
              </w:rPr>
              <w:t>Дене</w:t>
            </w:r>
            <w:r>
              <w:rPr>
                <w:spacing w:val="-7"/>
                <w:sz w:val="20"/>
              </w:rPr>
              <w:t xml:space="preserve"> </w:t>
            </w:r>
            <w:r>
              <w:rPr>
                <w:spacing w:val="-2"/>
                <w:sz w:val="20"/>
              </w:rPr>
              <w:t>шынықтыру</w:t>
            </w:r>
          </w:p>
        </w:tc>
        <w:tc>
          <w:tcPr>
            <w:tcW w:w="965" w:type="dxa"/>
          </w:tcPr>
          <w:p w:rsidR="00A81B99" w:rsidRDefault="00111404">
            <w:pPr>
              <w:pStyle w:val="TableParagraph"/>
              <w:spacing w:line="222" w:lineRule="exact"/>
              <w:rPr>
                <w:sz w:val="20"/>
              </w:rPr>
            </w:pPr>
            <w:r>
              <w:rPr>
                <w:sz w:val="20"/>
              </w:rPr>
              <w:t>2</w:t>
            </w:r>
          </w:p>
        </w:tc>
        <w:tc>
          <w:tcPr>
            <w:tcW w:w="1138" w:type="dxa"/>
          </w:tcPr>
          <w:p w:rsidR="00A81B99" w:rsidRDefault="00111404">
            <w:pPr>
              <w:pStyle w:val="TableParagraph"/>
              <w:spacing w:line="222" w:lineRule="exact"/>
              <w:ind w:left="139"/>
              <w:rPr>
                <w:sz w:val="20"/>
              </w:rPr>
            </w:pPr>
            <w:r>
              <w:rPr>
                <w:sz w:val="20"/>
              </w:rPr>
              <w:t>2</w:t>
            </w:r>
          </w:p>
        </w:tc>
        <w:tc>
          <w:tcPr>
            <w:tcW w:w="1369" w:type="dxa"/>
          </w:tcPr>
          <w:p w:rsidR="00A81B99" w:rsidRDefault="00111404">
            <w:pPr>
              <w:pStyle w:val="TableParagraph"/>
              <w:spacing w:line="222" w:lineRule="exact"/>
              <w:ind w:left="132"/>
              <w:rPr>
                <w:sz w:val="20"/>
              </w:rPr>
            </w:pPr>
            <w:r>
              <w:rPr>
                <w:sz w:val="20"/>
              </w:rPr>
              <w:t>2</w:t>
            </w:r>
          </w:p>
        </w:tc>
        <w:tc>
          <w:tcPr>
            <w:tcW w:w="1362" w:type="dxa"/>
          </w:tcPr>
          <w:p w:rsidR="00A81B99" w:rsidRDefault="00111404">
            <w:pPr>
              <w:pStyle w:val="TableParagraph"/>
              <w:spacing w:line="222" w:lineRule="exact"/>
              <w:rPr>
                <w:sz w:val="20"/>
              </w:rPr>
            </w:pPr>
            <w:r>
              <w:rPr>
                <w:sz w:val="20"/>
              </w:rPr>
              <w:t>6</w:t>
            </w:r>
          </w:p>
        </w:tc>
        <w:tc>
          <w:tcPr>
            <w:tcW w:w="1369" w:type="dxa"/>
          </w:tcPr>
          <w:p w:rsidR="00A81B99" w:rsidRDefault="00111404">
            <w:pPr>
              <w:pStyle w:val="TableParagraph"/>
              <w:spacing w:line="222" w:lineRule="exact"/>
              <w:ind w:left="138"/>
              <w:rPr>
                <w:sz w:val="20"/>
              </w:rPr>
            </w:pPr>
            <w:r>
              <w:rPr>
                <w:sz w:val="20"/>
              </w:rPr>
              <w:t>204</w:t>
            </w:r>
          </w:p>
        </w:tc>
      </w:tr>
      <w:tr w:rsidR="00A81B99">
        <w:trPr>
          <w:trHeight w:val="249"/>
        </w:trPr>
        <w:tc>
          <w:tcPr>
            <w:tcW w:w="3653" w:type="dxa"/>
            <w:gridSpan w:val="2"/>
          </w:tcPr>
          <w:p w:rsidR="00A81B99" w:rsidRDefault="00111404">
            <w:pPr>
              <w:pStyle w:val="TableParagraph"/>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965" w:type="dxa"/>
          </w:tcPr>
          <w:p w:rsidR="00A81B99" w:rsidRDefault="00111404">
            <w:pPr>
              <w:pStyle w:val="TableParagraph"/>
              <w:rPr>
                <w:b/>
                <w:sz w:val="20"/>
              </w:rPr>
            </w:pPr>
            <w:r>
              <w:rPr>
                <w:b/>
                <w:sz w:val="20"/>
              </w:rPr>
              <w:t>29</w:t>
            </w:r>
          </w:p>
        </w:tc>
        <w:tc>
          <w:tcPr>
            <w:tcW w:w="1138" w:type="dxa"/>
          </w:tcPr>
          <w:p w:rsidR="00A81B99" w:rsidRDefault="00111404">
            <w:pPr>
              <w:pStyle w:val="TableParagraph"/>
              <w:ind w:left="139"/>
              <w:rPr>
                <w:b/>
                <w:sz w:val="20"/>
              </w:rPr>
            </w:pPr>
            <w:r>
              <w:rPr>
                <w:b/>
                <w:sz w:val="20"/>
              </w:rPr>
              <w:t>29</w:t>
            </w:r>
          </w:p>
        </w:tc>
        <w:tc>
          <w:tcPr>
            <w:tcW w:w="1369" w:type="dxa"/>
          </w:tcPr>
          <w:p w:rsidR="00A81B99" w:rsidRDefault="00111404">
            <w:pPr>
              <w:pStyle w:val="TableParagraph"/>
              <w:ind w:left="132"/>
              <w:rPr>
                <w:b/>
                <w:sz w:val="20"/>
              </w:rPr>
            </w:pPr>
            <w:r>
              <w:rPr>
                <w:b/>
                <w:sz w:val="20"/>
              </w:rPr>
              <w:t>29</w:t>
            </w:r>
          </w:p>
        </w:tc>
        <w:tc>
          <w:tcPr>
            <w:tcW w:w="1362" w:type="dxa"/>
          </w:tcPr>
          <w:p w:rsidR="00A81B99" w:rsidRDefault="00111404">
            <w:pPr>
              <w:pStyle w:val="TableParagraph"/>
              <w:rPr>
                <w:b/>
                <w:sz w:val="20"/>
              </w:rPr>
            </w:pPr>
            <w:r>
              <w:rPr>
                <w:b/>
                <w:sz w:val="20"/>
              </w:rPr>
              <w:t>87</w:t>
            </w:r>
          </w:p>
        </w:tc>
        <w:tc>
          <w:tcPr>
            <w:tcW w:w="1369" w:type="dxa"/>
          </w:tcPr>
          <w:p w:rsidR="00A81B99" w:rsidRDefault="00111404">
            <w:pPr>
              <w:pStyle w:val="TableParagraph"/>
              <w:ind w:left="138"/>
              <w:rPr>
                <w:b/>
                <w:sz w:val="20"/>
              </w:rPr>
            </w:pPr>
            <w:r>
              <w:rPr>
                <w:b/>
                <w:sz w:val="20"/>
              </w:rPr>
              <w:t>2958</w:t>
            </w:r>
          </w:p>
        </w:tc>
      </w:tr>
      <w:tr w:rsidR="00A81B99">
        <w:trPr>
          <w:trHeight w:val="249"/>
        </w:trPr>
        <w:tc>
          <w:tcPr>
            <w:tcW w:w="3653" w:type="dxa"/>
            <w:gridSpan w:val="2"/>
          </w:tcPr>
          <w:p w:rsidR="00A81B99" w:rsidRDefault="00111404">
            <w:pPr>
              <w:pStyle w:val="TableParagraph"/>
              <w:rPr>
                <w:sz w:val="20"/>
              </w:rPr>
            </w:pPr>
            <w:r>
              <w:rPr>
                <w:sz w:val="20"/>
              </w:rPr>
              <w:t>Вариативтік</w:t>
            </w:r>
            <w:r>
              <w:rPr>
                <w:spacing w:val="-7"/>
                <w:sz w:val="20"/>
              </w:rPr>
              <w:t xml:space="preserve"> </w:t>
            </w:r>
            <w:r>
              <w:rPr>
                <w:spacing w:val="-2"/>
                <w:sz w:val="20"/>
              </w:rPr>
              <w:t>компонент</w:t>
            </w:r>
          </w:p>
        </w:tc>
        <w:tc>
          <w:tcPr>
            <w:tcW w:w="6203" w:type="dxa"/>
            <w:gridSpan w:val="5"/>
          </w:tcPr>
          <w:p w:rsidR="00A81B99" w:rsidRDefault="00A81B99">
            <w:pPr>
              <w:pStyle w:val="TableParagraph"/>
              <w:spacing w:line="240" w:lineRule="auto"/>
              <w:ind w:left="0"/>
              <w:rPr>
                <w:sz w:val="18"/>
              </w:rPr>
            </w:pPr>
          </w:p>
        </w:tc>
      </w:tr>
      <w:tr w:rsidR="00A81B99">
        <w:trPr>
          <w:trHeight w:val="249"/>
        </w:trPr>
        <w:tc>
          <w:tcPr>
            <w:tcW w:w="3653" w:type="dxa"/>
            <w:gridSpan w:val="2"/>
          </w:tcPr>
          <w:p w:rsidR="00A81B99" w:rsidRDefault="00111404">
            <w:pPr>
              <w:pStyle w:val="TableParagraph"/>
              <w:ind w:left="182"/>
              <w:rPr>
                <w:sz w:val="20"/>
              </w:rPr>
            </w:pPr>
            <w:r>
              <w:rPr>
                <w:sz w:val="20"/>
              </w:rPr>
              <w:t>Жаһандық</w:t>
            </w:r>
            <w:r>
              <w:rPr>
                <w:spacing w:val="-5"/>
                <w:sz w:val="20"/>
              </w:rPr>
              <w:t xml:space="preserve"> </w:t>
            </w:r>
            <w:r>
              <w:rPr>
                <w:spacing w:val="-2"/>
                <w:sz w:val="20"/>
              </w:rPr>
              <w:t>құзыреттілік</w:t>
            </w:r>
          </w:p>
        </w:tc>
        <w:tc>
          <w:tcPr>
            <w:tcW w:w="965" w:type="dxa"/>
          </w:tcPr>
          <w:p w:rsidR="00A81B99" w:rsidRDefault="00111404">
            <w:pPr>
              <w:pStyle w:val="TableParagraph"/>
              <w:rPr>
                <w:sz w:val="20"/>
              </w:rPr>
            </w:pPr>
            <w:r>
              <w:rPr>
                <w:spacing w:val="-10"/>
                <w:sz w:val="20"/>
              </w:rPr>
              <w:t>1</w:t>
            </w:r>
          </w:p>
        </w:tc>
        <w:tc>
          <w:tcPr>
            <w:tcW w:w="1138" w:type="dxa"/>
          </w:tcPr>
          <w:p w:rsidR="00A81B99" w:rsidRDefault="00111404">
            <w:pPr>
              <w:pStyle w:val="TableParagraph"/>
              <w:ind w:left="139"/>
              <w:rPr>
                <w:sz w:val="20"/>
              </w:rPr>
            </w:pPr>
            <w:r>
              <w:rPr>
                <w:spacing w:val="-10"/>
                <w:sz w:val="20"/>
              </w:rPr>
              <w:t>1</w:t>
            </w:r>
          </w:p>
        </w:tc>
        <w:tc>
          <w:tcPr>
            <w:tcW w:w="1369" w:type="dxa"/>
          </w:tcPr>
          <w:p w:rsidR="00A81B99" w:rsidRDefault="00111404">
            <w:pPr>
              <w:pStyle w:val="TableParagraph"/>
              <w:ind w:left="132"/>
              <w:rPr>
                <w:sz w:val="20"/>
              </w:rPr>
            </w:pPr>
            <w:r>
              <w:rPr>
                <w:spacing w:val="-10"/>
                <w:sz w:val="20"/>
              </w:rPr>
              <w:t>1</w:t>
            </w:r>
          </w:p>
        </w:tc>
        <w:tc>
          <w:tcPr>
            <w:tcW w:w="1362" w:type="dxa"/>
          </w:tcPr>
          <w:p w:rsidR="00A81B99" w:rsidRDefault="00111404">
            <w:pPr>
              <w:pStyle w:val="TableParagraph"/>
              <w:rPr>
                <w:sz w:val="20"/>
              </w:rPr>
            </w:pPr>
            <w:r>
              <w:rPr>
                <w:spacing w:val="-10"/>
                <w:sz w:val="20"/>
              </w:rPr>
              <w:t>3</w:t>
            </w:r>
          </w:p>
        </w:tc>
        <w:tc>
          <w:tcPr>
            <w:tcW w:w="1369" w:type="dxa"/>
          </w:tcPr>
          <w:p w:rsidR="00A81B99" w:rsidRDefault="00111404">
            <w:pPr>
              <w:pStyle w:val="TableParagraph"/>
              <w:ind w:left="138"/>
              <w:rPr>
                <w:sz w:val="20"/>
              </w:rPr>
            </w:pPr>
            <w:r>
              <w:rPr>
                <w:spacing w:val="-5"/>
                <w:sz w:val="20"/>
              </w:rPr>
              <w:t>102</w:t>
            </w:r>
          </w:p>
        </w:tc>
      </w:tr>
      <w:tr w:rsidR="00A81B99">
        <w:trPr>
          <w:trHeight w:val="249"/>
        </w:trPr>
        <w:tc>
          <w:tcPr>
            <w:tcW w:w="3653" w:type="dxa"/>
            <w:gridSpan w:val="2"/>
            <w:shd w:val="clear" w:color="auto" w:fill="auto"/>
          </w:tcPr>
          <w:p w:rsidR="00A81B99" w:rsidRDefault="00111404">
            <w:pPr>
              <w:pStyle w:val="TableParagraph"/>
              <w:ind w:left="182"/>
              <w:rPr>
                <w:sz w:val="20"/>
              </w:rPr>
            </w:pPr>
            <w:r>
              <w:rPr>
                <w:sz w:val="20"/>
              </w:rPr>
              <w:t>Инвариантты компонетттен таңдау бойынша пәндер</w:t>
            </w:r>
          </w:p>
        </w:tc>
        <w:tc>
          <w:tcPr>
            <w:tcW w:w="965" w:type="dxa"/>
            <w:shd w:val="clear" w:color="auto" w:fill="auto"/>
          </w:tcPr>
          <w:p w:rsidR="00A81B99" w:rsidRDefault="00111404">
            <w:pPr>
              <w:pStyle w:val="TableParagraph"/>
              <w:rPr>
                <w:spacing w:val="-5"/>
                <w:sz w:val="20"/>
              </w:rPr>
            </w:pPr>
            <w:r>
              <w:rPr>
                <w:spacing w:val="-5"/>
                <w:sz w:val="20"/>
              </w:rPr>
              <w:t>3</w:t>
            </w:r>
          </w:p>
        </w:tc>
        <w:tc>
          <w:tcPr>
            <w:tcW w:w="1138" w:type="dxa"/>
            <w:shd w:val="clear" w:color="auto" w:fill="auto"/>
          </w:tcPr>
          <w:p w:rsidR="00A81B99" w:rsidRDefault="00111404">
            <w:pPr>
              <w:pStyle w:val="TableParagraph"/>
              <w:ind w:left="138"/>
              <w:rPr>
                <w:spacing w:val="-5"/>
                <w:sz w:val="20"/>
              </w:rPr>
            </w:pPr>
            <w:r>
              <w:rPr>
                <w:spacing w:val="-5"/>
                <w:sz w:val="20"/>
              </w:rPr>
              <w:t>3</w:t>
            </w:r>
          </w:p>
        </w:tc>
        <w:tc>
          <w:tcPr>
            <w:tcW w:w="1369" w:type="dxa"/>
            <w:shd w:val="clear" w:color="auto" w:fill="auto"/>
          </w:tcPr>
          <w:p w:rsidR="00A81B99" w:rsidRDefault="00111404">
            <w:pPr>
              <w:pStyle w:val="TableParagraph"/>
              <w:ind w:left="130"/>
              <w:rPr>
                <w:spacing w:val="-5"/>
                <w:sz w:val="20"/>
              </w:rPr>
            </w:pPr>
            <w:r>
              <w:rPr>
                <w:spacing w:val="-5"/>
                <w:sz w:val="20"/>
              </w:rPr>
              <w:t>3</w:t>
            </w:r>
          </w:p>
        </w:tc>
        <w:tc>
          <w:tcPr>
            <w:tcW w:w="1362" w:type="dxa"/>
          </w:tcPr>
          <w:p w:rsidR="00A81B99" w:rsidRDefault="00111404">
            <w:pPr>
              <w:pStyle w:val="TableParagraph"/>
              <w:rPr>
                <w:spacing w:val="-10"/>
                <w:sz w:val="20"/>
              </w:rPr>
            </w:pPr>
            <w:r>
              <w:rPr>
                <w:spacing w:val="-10"/>
                <w:sz w:val="20"/>
              </w:rPr>
              <w:t>9</w:t>
            </w:r>
          </w:p>
        </w:tc>
        <w:tc>
          <w:tcPr>
            <w:tcW w:w="1369" w:type="dxa"/>
          </w:tcPr>
          <w:p w:rsidR="00A81B99" w:rsidRDefault="00111404">
            <w:pPr>
              <w:pStyle w:val="TableParagraph"/>
              <w:ind w:left="138"/>
              <w:rPr>
                <w:spacing w:val="-5"/>
                <w:sz w:val="20"/>
              </w:rPr>
            </w:pPr>
            <w:r>
              <w:rPr>
                <w:spacing w:val="-5"/>
                <w:sz w:val="20"/>
              </w:rPr>
              <w:t>306</w:t>
            </w:r>
          </w:p>
        </w:tc>
      </w:tr>
      <w:tr w:rsidR="00A81B99">
        <w:trPr>
          <w:trHeight w:val="249"/>
        </w:trPr>
        <w:tc>
          <w:tcPr>
            <w:tcW w:w="3653" w:type="dxa"/>
            <w:gridSpan w:val="2"/>
          </w:tcPr>
          <w:p w:rsidR="00A81B99" w:rsidRDefault="00111404">
            <w:pPr>
              <w:pStyle w:val="TableParagraph"/>
              <w:rPr>
                <w:sz w:val="20"/>
              </w:rPr>
            </w:pPr>
            <w:r>
              <w:rPr>
                <w:sz w:val="20"/>
              </w:rPr>
              <w:t>Элективті</w:t>
            </w:r>
            <w:r>
              <w:rPr>
                <w:spacing w:val="-11"/>
                <w:sz w:val="20"/>
              </w:rPr>
              <w:t xml:space="preserve"> </w:t>
            </w:r>
            <w:r>
              <w:rPr>
                <w:spacing w:val="-2"/>
                <w:sz w:val="20"/>
              </w:rPr>
              <w:t>курстар</w:t>
            </w:r>
          </w:p>
        </w:tc>
        <w:tc>
          <w:tcPr>
            <w:tcW w:w="965" w:type="dxa"/>
          </w:tcPr>
          <w:p w:rsidR="00A81B99" w:rsidRDefault="00111404">
            <w:pPr>
              <w:pStyle w:val="TableParagraph"/>
              <w:rPr>
                <w:sz w:val="20"/>
              </w:rPr>
            </w:pPr>
            <w:r>
              <w:rPr>
                <w:spacing w:val="-10"/>
                <w:sz w:val="20"/>
              </w:rPr>
              <w:t>-</w:t>
            </w:r>
          </w:p>
        </w:tc>
        <w:tc>
          <w:tcPr>
            <w:tcW w:w="1138" w:type="dxa"/>
          </w:tcPr>
          <w:p w:rsidR="00A81B99" w:rsidRDefault="00111404">
            <w:pPr>
              <w:pStyle w:val="TableParagraph"/>
              <w:ind w:left="139"/>
              <w:rPr>
                <w:sz w:val="20"/>
              </w:rPr>
            </w:pPr>
            <w:r>
              <w:rPr>
                <w:spacing w:val="-10"/>
                <w:sz w:val="20"/>
              </w:rPr>
              <w:t>-</w:t>
            </w:r>
          </w:p>
        </w:tc>
        <w:tc>
          <w:tcPr>
            <w:tcW w:w="1369" w:type="dxa"/>
          </w:tcPr>
          <w:p w:rsidR="00A81B99" w:rsidRDefault="00111404">
            <w:pPr>
              <w:pStyle w:val="TableParagraph"/>
              <w:ind w:left="132"/>
              <w:rPr>
                <w:sz w:val="20"/>
              </w:rPr>
            </w:pPr>
            <w:r>
              <w:rPr>
                <w:spacing w:val="-10"/>
                <w:sz w:val="20"/>
              </w:rPr>
              <w:t>-</w:t>
            </w:r>
          </w:p>
        </w:tc>
        <w:tc>
          <w:tcPr>
            <w:tcW w:w="1362" w:type="dxa"/>
          </w:tcPr>
          <w:p w:rsidR="00A81B99" w:rsidRDefault="00111404">
            <w:pPr>
              <w:pStyle w:val="TableParagraph"/>
              <w:rPr>
                <w:sz w:val="20"/>
              </w:rPr>
            </w:pPr>
            <w:r>
              <w:rPr>
                <w:spacing w:val="-10"/>
                <w:sz w:val="20"/>
              </w:rPr>
              <w:t>-</w:t>
            </w:r>
          </w:p>
        </w:tc>
        <w:tc>
          <w:tcPr>
            <w:tcW w:w="1369" w:type="dxa"/>
          </w:tcPr>
          <w:p w:rsidR="00A81B99" w:rsidRDefault="00A81B99">
            <w:pPr>
              <w:pStyle w:val="TableParagraph"/>
              <w:spacing w:line="240" w:lineRule="auto"/>
              <w:ind w:left="0"/>
              <w:rPr>
                <w:sz w:val="18"/>
              </w:rPr>
            </w:pPr>
          </w:p>
        </w:tc>
      </w:tr>
      <w:tr w:rsidR="00A81B99">
        <w:trPr>
          <w:trHeight w:val="249"/>
        </w:trPr>
        <w:tc>
          <w:tcPr>
            <w:tcW w:w="3653" w:type="dxa"/>
            <w:gridSpan w:val="2"/>
          </w:tcPr>
          <w:p w:rsidR="00A81B99" w:rsidRDefault="00111404">
            <w:pPr>
              <w:pStyle w:val="TableParagraph"/>
              <w:rPr>
                <w:sz w:val="20"/>
              </w:rPr>
            </w:pPr>
            <w:r>
              <w:rPr>
                <w:sz w:val="20"/>
              </w:rPr>
              <w:t>Дене шынықтыру: спорттық ойындар</w:t>
            </w:r>
          </w:p>
        </w:tc>
        <w:tc>
          <w:tcPr>
            <w:tcW w:w="965" w:type="dxa"/>
          </w:tcPr>
          <w:p w:rsidR="00A81B99" w:rsidRDefault="00111404">
            <w:pPr>
              <w:pStyle w:val="TableParagraph"/>
              <w:rPr>
                <w:spacing w:val="-10"/>
                <w:sz w:val="20"/>
              </w:rPr>
            </w:pPr>
            <w:r>
              <w:rPr>
                <w:spacing w:val="-10"/>
                <w:sz w:val="20"/>
              </w:rPr>
              <w:t>1</w:t>
            </w:r>
          </w:p>
        </w:tc>
        <w:tc>
          <w:tcPr>
            <w:tcW w:w="1138" w:type="dxa"/>
          </w:tcPr>
          <w:p w:rsidR="00A81B99" w:rsidRDefault="00111404">
            <w:pPr>
              <w:pStyle w:val="TableParagraph"/>
              <w:ind w:left="139"/>
              <w:rPr>
                <w:spacing w:val="-10"/>
                <w:sz w:val="20"/>
              </w:rPr>
            </w:pPr>
            <w:r>
              <w:rPr>
                <w:spacing w:val="-10"/>
                <w:sz w:val="20"/>
              </w:rPr>
              <w:t>1</w:t>
            </w:r>
          </w:p>
        </w:tc>
        <w:tc>
          <w:tcPr>
            <w:tcW w:w="1369" w:type="dxa"/>
          </w:tcPr>
          <w:p w:rsidR="00A81B99" w:rsidRDefault="00111404">
            <w:pPr>
              <w:pStyle w:val="TableParagraph"/>
              <w:ind w:left="132"/>
              <w:rPr>
                <w:spacing w:val="-10"/>
                <w:sz w:val="20"/>
              </w:rPr>
            </w:pPr>
            <w:r>
              <w:rPr>
                <w:spacing w:val="-10"/>
                <w:sz w:val="20"/>
              </w:rPr>
              <w:t>1</w:t>
            </w:r>
          </w:p>
        </w:tc>
        <w:tc>
          <w:tcPr>
            <w:tcW w:w="1362" w:type="dxa"/>
          </w:tcPr>
          <w:p w:rsidR="00A81B99" w:rsidRDefault="00111404">
            <w:pPr>
              <w:pStyle w:val="TableParagraph"/>
              <w:rPr>
                <w:spacing w:val="-10"/>
                <w:sz w:val="20"/>
              </w:rPr>
            </w:pPr>
            <w:r>
              <w:rPr>
                <w:spacing w:val="-10"/>
                <w:sz w:val="20"/>
              </w:rPr>
              <w:t>3</w:t>
            </w:r>
          </w:p>
        </w:tc>
        <w:tc>
          <w:tcPr>
            <w:tcW w:w="1369" w:type="dxa"/>
          </w:tcPr>
          <w:p w:rsidR="00A81B99" w:rsidRDefault="00111404">
            <w:pPr>
              <w:pStyle w:val="TableParagraph"/>
              <w:spacing w:line="240" w:lineRule="auto"/>
              <w:ind w:left="0"/>
              <w:rPr>
                <w:sz w:val="18"/>
              </w:rPr>
            </w:pPr>
            <w:r>
              <w:rPr>
                <w:sz w:val="18"/>
              </w:rPr>
              <w:t>102</w:t>
            </w:r>
          </w:p>
        </w:tc>
      </w:tr>
      <w:tr w:rsidR="00A81B99">
        <w:trPr>
          <w:trHeight w:val="256"/>
        </w:trPr>
        <w:tc>
          <w:tcPr>
            <w:tcW w:w="3653" w:type="dxa"/>
            <w:gridSpan w:val="2"/>
          </w:tcPr>
          <w:p w:rsidR="00A81B99" w:rsidRDefault="00111404">
            <w:pPr>
              <w:pStyle w:val="TableParagraph"/>
              <w:spacing w:before="6" w:line="240" w:lineRule="auto"/>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965" w:type="dxa"/>
          </w:tcPr>
          <w:p w:rsidR="00A81B99" w:rsidRDefault="00111404">
            <w:pPr>
              <w:pStyle w:val="TableParagraph"/>
              <w:rPr>
                <w:sz w:val="20"/>
              </w:rPr>
            </w:pPr>
            <w:r>
              <w:rPr>
                <w:sz w:val="20"/>
              </w:rPr>
              <w:t>5</w:t>
            </w:r>
          </w:p>
        </w:tc>
        <w:tc>
          <w:tcPr>
            <w:tcW w:w="1138" w:type="dxa"/>
          </w:tcPr>
          <w:p w:rsidR="00A81B99" w:rsidRDefault="00111404">
            <w:pPr>
              <w:pStyle w:val="TableParagraph"/>
              <w:ind w:left="139"/>
              <w:rPr>
                <w:sz w:val="20"/>
              </w:rPr>
            </w:pPr>
            <w:r>
              <w:rPr>
                <w:sz w:val="20"/>
              </w:rPr>
              <w:t>5</w:t>
            </w:r>
          </w:p>
        </w:tc>
        <w:tc>
          <w:tcPr>
            <w:tcW w:w="1369" w:type="dxa"/>
          </w:tcPr>
          <w:p w:rsidR="00A81B99" w:rsidRDefault="00111404">
            <w:pPr>
              <w:pStyle w:val="TableParagraph"/>
              <w:ind w:left="132"/>
              <w:rPr>
                <w:sz w:val="20"/>
              </w:rPr>
            </w:pPr>
            <w:r>
              <w:rPr>
                <w:sz w:val="20"/>
              </w:rPr>
              <w:t>5</w:t>
            </w:r>
          </w:p>
        </w:tc>
        <w:tc>
          <w:tcPr>
            <w:tcW w:w="1362" w:type="dxa"/>
          </w:tcPr>
          <w:p w:rsidR="00A81B99" w:rsidRDefault="00111404">
            <w:pPr>
              <w:pStyle w:val="TableParagraph"/>
              <w:rPr>
                <w:sz w:val="20"/>
              </w:rPr>
            </w:pPr>
            <w:r>
              <w:rPr>
                <w:sz w:val="20"/>
              </w:rPr>
              <w:t>15</w:t>
            </w:r>
          </w:p>
        </w:tc>
        <w:tc>
          <w:tcPr>
            <w:tcW w:w="1369" w:type="dxa"/>
          </w:tcPr>
          <w:p w:rsidR="00A81B99" w:rsidRDefault="00111404">
            <w:pPr>
              <w:pStyle w:val="TableParagraph"/>
              <w:ind w:left="138"/>
              <w:rPr>
                <w:sz w:val="20"/>
              </w:rPr>
            </w:pPr>
            <w:r>
              <w:rPr>
                <w:sz w:val="20"/>
              </w:rPr>
              <w:t>510</w:t>
            </w:r>
          </w:p>
        </w:tc>
      </w:tr>
      <w:tr w:rsidR="00A81B99">
        <w:trPr>
          <w:trHeight w:val="249"/>
        </w:trPr>
        <w:tc>
          <w:tcPr>
            <w:tcW w:w="3653" w:type="dxa"/>
            <w:gridSpan w:val="2"/>
          </w:tcPr>
          <w:p w:rsidR="00A81B99" w:rsidRDefault="00111404">
            <w:pPr>
              <w:pStyle w:val="TableParagraph"/>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965" w:type="dxa"/>
          </w:tcPr>
          <w:p w:rsidR="00A81B99" w:rsidRDefault="00111404">
            <w:pPr>
              <w:pStyle w:val="TableParagraph"/>
              <w:rPr>
                <w:b/>
                <w:sz w:val="20"/>
              </w:rPr>
            </w:pPr>
            <w:r>
              <w:rPr>
                <w:b/>
                <w:spacing w:val="-5"/>
                <w:sz w:val="20"/>
              </w:rPr>
              <w:t>34</w:t>
            </w:r>
          </w:p>
        </w:tc>
        <w:tc>
          <w:tcPr>
            <w:tcW w:w="1138" w:type="dxa"/>
          </w:tcPr>
          <w:p w:rsidR="00A81B99" w:rsidRDefault="00111404">
            <w:pPr>
              <w:pStyle w:val="TableParagraph"/>
              <w:ind w:left="139"/>
              <w:rPr>
                <w:b/>
                <w:sz w:val="20"/>
              </w:rPr>
            </w:pPr>
            <w:r>
              <w:rPr>
                <w:b/>
                <w:spacing w:val="-5"/>
                <w:sz w:val="20"/>
              </w:rPr>
              <w:t>34</w:t>
            </w:r>
          </w:p>
        </w:tc>
        <w:tc>
          <w:tcPr>
            <w:tcW w:w="1369" w:type="dxa"/>
          </w:tcPr>
          <w:p w:rsidR="00A81B99" w:rsidRDefault="00111404">
            <w:pPr>
              <w:pStyle w:val="TableParagraph"/>
              <w:ind w:left="132"/>
              <w:rPr>
                <w:b/>
                <w:sz w:val="20"/>
              </w:rPr>
            </w:pPr>
            <w:r>
              <w:rPr>
                <w:b/>
                <w:spacing w:val="-5"/>
                <w:sz w:val="20"/>
              </w:rPr>
              <w:t>34</w:t>
            </w:r>
          </w:p>
        </w:tc>
        <w:tc>
          <w:tcPr>
            <w:tcW w:w="1362" w:type="dxa"/>
          </w:tcPr>
          <w:p w:rsidR="00A81B99" w:rsidRDefault="00111404">
            <w:pPr>
              <w:pStyle w:val="TableParagraph"/>
              <w:rPr>
                <w:b/>
                <w:sz w:val="20"/>
              </w:rPr>
            </w:pPr>
            <w:r>
              <w:rPr>
                <w:b/>
                <w:spacing w:val="-5"/>
                <w:sz w:val="20"/>
              </w:rPr>
              <w:t>102</w:t>
            </w:r>
          </w:p>
        </w:tc>
        <w:tc>
          <w:tcPr>
            <w:tcW w:w="1369" w:type="dxa"/>
          </w:tcPr>
          <w:p w:rsidR="00A81B99" w:rsidRDefault="00111404">
            <w:pPr>
              <w:pStyle w:val="TableParagraph"/>
              <w:ind w:left="138"/>
              <w:rPr>
                <w:b/>
                <w:sz w:val="20"/>
              </w:rPr>
            </w:pPr>
            <w:r>
              <w:rPr>
                <w:b/>
                <w:spacing w:val="-4"/>
                <w:sz w:val="20"/>
              </w:rPr>
              <w:t>3468</w:t>
            </w:r>
          </w:p>
        </w:tc>
      </w:tr>
    </w:tbl>
    <w:p w:rsidR="00A81B99" w:rsidRDefault="00111404">
      <w:pPr>
        <w:pStyle w:val="a4"/>
        <w:spacing w:before="6"/>
        <w:ind w:left="0"/>
        <w:jc w:val="left"/>
        <w:rPr>
          <w:b/>
          <w:sz w:val="18"/>
        </w:rPr>
      </w:pPr>
      <w:r>
        <w:rPr>
          <w:b/>
          <w:noProof/>
          <w:sz w:val="18"/>
          <w:lang w:val="ru-RU" w:eastAsia="ru-RU"/>
        </w:rPr>
        <mc:AlternateContent>
          <mc:Choice Requires="wpg">
            <w:drawing>
              <wp:anchor distT="0" distB="0" distL="0" distR="0" simplePos="0" relativeHeight="251658752" behindDoc="1" locked="0" layoutInCell="1" allowOverlap="1">
                <wp:simplePos x="0" y="0"/>
                <wp:positionH relativeFrom="page">
                  <wp:posOffset>1005840</wp:posOffset>
                </wp:positionH>
                <wp:positionV relativeFrom="paragraph">
                  <wp:posOffset>150495</wp:posOffset>
                </wp:positionV>
                <wp:extent cx="6084570" cy="59944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6084570" cy="599440"/>
                          <a:chOff x="0" y="0"/>
                          <a:chExt cx="6084570" cy="599440"/>
                        </a:xfrm>
                      </wpg:grpSpPr>
                      <wps:wsp>
                        <wps:cNvPr id="13" name="Textbox 13"/>
                        <wps:cNvSpPr txBox="1"/>
                        <wps:spPr>
                          <a:xfrm>
                            <a:off x="3081045" y="2286"/>
                            <a:ext cx="3001645" cy="594995"/>
                          </a:xfrm>
                          <a:prstGeom prst="rect">
                            <a:avLst/>
                          </a:prstGeom>
                          <a:ln w="4571">
                            <a:solidFill>
                              <a:srgbClr val="000000"/>
                            </a:solidFill>
                            <a:prstDash val="solid"/>
                          </a:ln>
                        </wps:spPr>
                        <wps:txbx>
                          <w:txbxContent>
                            <w:p w:rsidR="00D12145" w:rsidRDefault="00D12145">
                              <w:pPr>
                                <w:ind w:left="1239" w:right="951" w:hanging="188"/>
                                <w:rPr>
                                  <w:sz w:val="20"/>
                                </w:rPr>
                              </w:pPr>
                              <w:r>
                                <w:rPr>
                                  <w:sz w:val="20"/>
                                </w:rPr>
                                <w:t>Қазақстан</w:t>
                              </w:r>
                              <w:r>
                                <w:rPr>
                                  <w:spacing w:val="-13"/>
                                  <w:sz w:val="20"/>
                                </w:rPr>
                                <w:t xml:space="preserve"> </w:t>
                              </w:r>
                              <w:r>
                                <w:rPr>
                                  <w:sz w:val="20"/>
                                </w:rPr>
                                <w:t>Республикасы</w:t>
                              </w:r>
                              <w:r>
                                <w:rPr>
                                  <w:spacing w:val="-12"/>
                                  <w:sz w:val="20"/>
                                </w:rPr>
                                <w:t xml:space="preserve"> </w:t>
                              </w:r>
                              <w:r>
                                <w:rPr>
                                  <w:sz w:val="20"/>
                                </w:rPr>
                                <w:t>Білім және ғылым министрінің 2012 жылғы 8 қарашадағы</w:t>
                              </w:r>
                            </w:p>
                            <w:p w:rsidR="00D12145" w:rsidRDefault="00D12145">
                              <w:pPr>
                                <w:tabs>
                                  <w:tab w:val="left" w:pos="2766"/>
                                </w:tabs>
                                <w:ind w:left="914"/>
                                <w:rPr>
                                  <w:sz w:val="20"/>
                                </w:rPr>
                              </w:pPr>
                              <w:r>
                                <w:rPr>
                                  <w:sz w:val="20"/>
                                </w:rPr>
                                <w:t>№</w:t>
                              </w:r>
                              <w:r>
                                <w:rPr>
                                  <w:spacing w:val="2"/>
                                  <w:sz w:val="20"/>
                                </w:rPr>
                                <w:t xml:space="preserve"> </w:t>
                              </w:r>
                              <w:r>
                                <w:rPr>
                                  <w:sz w:val="20"/>
                                </w:rPr>
                                <w:t xml:space="preserve">500 </w:t>
                              </w:r>
                              <w:r>
                                <w:rPr>
                                  <w:spacing w:val="-2"/>
                                  <w:sz w:val="20"/>
                                </w:rPr>
                                <w:t>бұйрығына</w:t>
                              </w:r>
                              <w:r>
                                <w:rPr>
                                  <w:sz w:val="20"/>
                                </w:rPr>
                                <w:tab/>
                              </w:r>
                              <w:r>
                                <w:rPr>
                                  <w:spacing w:val="-2"/>
                                  <w:sz w:val="20"/>
                                </w:rPr>
                                <w:t>22-қосымша</w:t>
                              </w:r>
                            </w:p>
                          </w:txbxContent>
                        </wps:txbx>
                        <wps:bodyPr wrap="square" lIns="0" tIns="0" rIns="0" bIns="0" rtlCol="0">
                          <a:noAutofit/>
                        </wps:bodyPr>
                      </wps:wsp>
                      <wps:wsp>
                        <wps:cNvPr id="14" name="Textbox 14"/>
                        <wps:cNvSpPr txBox="1"/>
                        <wps:spPr>
                          <a:xfrm>
                            <a:off x="2286" y="2286"/>
                            <a:ext cx="3079115" cy="594995"/>
                          </a:xfrm>
                          <a:prstGeom prst="rect">
                            <a:avLst/>
                          </a:prstGeom>
                          <a:ln w="4572">
                            <a:solidFill>
                              <a:srgbClr val="000000"/>
                            </a:solidFill>
                            <a:prstDash val="solid"/>
                          </a:ln>
                        </wps:spPr>
                        <wps:txbx>
                          <w:txbxContent>
                            <w:p w:rsidR="00D12145" w:rsidRDefault="00D12145">
                              <w:pPr>
                                <w:ind w:left="1297" w:right="1247" w:hanging="50"/>
                                <w:jc w:val="center"/>
                                <w:rPr>
                                  <w:sz w:val="20"/>
                                </w:rPr>
                              </w:pPr>
                              <w:r>
                                <w:rPr>
                                  <w:sz w:val="20"/>
                                </w:rPr>
                                <w:t>Қазақстан Республикасы Оқу-ағарту</w:t>
                              </w:r>
                              <w:r>
                                <w:rPr>
                                  <w:spacing w:val="-5"/>
                                  <w:sz w:val="20"/>
                                </w:rPr>
                                <w:t xml:space="preserve"> </w:t>
                              </w:r>
                              <w:r>
                                <w:rPr>
                                  <w:sz w:val="20"/>
                                </w:rPr>
                                <w:t xml:space="preserve">министрінің </w:t>
                              </w:r>
                              <w:r>
                                <w:rPr>
                                  <w:color w:val="000000"/>
                                  <w:sz w:val="20"/>
                                  <w:shd w:val="clear" w:color="auto" w:fill="E8E9EB"/>
                                </w:rPr>
                                <w:t>2023</w:t>
                              </w:r>
                              <w:r>
                                <w:rPr>
                                  <w:color w:val="000000"/>
                                  <w:spacing w:val="-2"/>
                                  <w:sz w:val="20"/>
                                  <w:shd w:val="clear" w:color="auto" w:fill="E8E9EB"/>
                                </w:rPr>
                                <w:t xml:space="preserve"> </w:t>
                              </w:r>
                              <w:r>
                                <w:rPr>
                                  <w:color w:val="000000"/>
                                  <w:sz w:val="20"/>
                                  <w:shd w:val="clear" w:color="auto" w:fill="E8E9EB"/>
                                </w:rPr>
                                <w:t>жылғы</w:t>
                              </w:r>
                              <w:r>
                                <w:rPr>
                                  <w:color w:val="000000"/>
                                  <w:spacing w:val="-1"/>
                                  <w:sz w:val="20"/>
                                  <w:shd w:val="clear" w:color="auto" w:fill="E8E9EB"/>
                                </w:rPr>
                                <w:t xml:space="preserve"> </w:t>
                              </w:r>
                              <w:r>
                                <w:rPr>
                                  <w:color w:val="000000"/>
                                  <w:sz w:val="20"/>
                                  <w:shd w:val="clear" w:color="auto" w:fill="E8E9EB"/>
                                </w:rPr>
                                <w:t>18</w:t>
                              </w:r>
                              <w:r>
                                <w:rPr>
                                  <w:color w:val="000000"/>
                                  <w:spacing w:val="-2"/>
                                  <w:sz w:val="20"/>
                                  <w:shd w:val="clear" w:color="auto" w:fill="E8E9EB"/>
                                </w:rPr>
                                <w:t xml:space="preserve"> </w:t>
                              </w:r>
                              <w:r>
                                <w:rPr>
                                  <w:color w:val="000000"/>
                                  <w:sz w:val="20"/>
                                  <w:shd w:val="clear" w:color="auto" w:fill="E8E9EB"/>
                                </w:rPr>
                                <w:t>тамыздағы</w:t>
                              </w:r>
                            </w:p>
                            <w:p w:rsidR="00D12145" w:rsidRDefault="00D12145">
                              <w:pPr>
                                <w:tabs>
                                  <w:tab w:val="left" w:pos="1810"/>
                                </w:tabs>
                                <w:ind w:left="2"/>
                                <w:jc w:val="center"/>
                                <w:rPr>
                                  <w:sz w:val="20"/>
                                </w:rPr>
                              </w:pPr>
                              <w:r>
                                <w:rPr>
                                  <w:color w:val="000000"/>
                                  <w:sz w:val="20"/>
                                  <w:shd w:val="clear" w:color="auto" w:fill="E8E9EB"/>
                                </w:rPr>
                                <w:t>№</w:t>
                              </w:r>
                              <w:r>
                                <w:rPr>
                                  <w:color w:val="000000"/>
                                  <w:spacing w:val="2"/>
                                  <w:sz w:val="20"/>
                                  <w:shd w:val="clear" w:color="auto" w:fill="E8E9EB"/>
                                </w:rPr>
                                <w:t xml:space="preserve"> </w:t>
                              </w:r>
                              <w:r>
                                <w:rPr>
                                  <w:color w:val="000000"/>
                                  <w:sz w:val="20"/>
                                  <w:shd w:val="clear" w:color="auto" w:fill="E8E9EB"/>
                                </w:rPr>
                                <w:t>264</w:t>
                              </w:r>
                              <w:r>
                                <w:rPr>
                                  <w:color w:val="000000"/>
                                  <w:spacing w:val="1"/>
                                  <w:sz w:val="20"/>
                                  <w:shd w:val="clear" w:color="auto" w:fill="E8E9EB"/>
                                </w:rPr>
                                <w:t xml:space="preserve"> </w:t>
                              </w:r>
                              <w:r>
                                <w:rPr>
                                  <w:color w:val="000000"/>
                                  <w:spacing w:val="-2"/>
                                  <w:sz w:val="20"/>
                                </w:rPr>
                                <w:t>бұйрығына</w:t>
                              </w:r>
                              <w:r>
                                <w:rPr>
                                  <w:color w:val="000000"/>
                                  <w:sz w:val="20"/>
                                </w:rPr>
                                <w:tab/>
                              </w:r>
                              <w:r>
                                <w:rPr>
                                  <w:color w:val="000000"/>
                                  <w:spacing w:val="-2"/>
                                  <w:sz w:val="20"/>
                                </w:rPr>
                                <w:t>12-қосымша</w:t>
                              </w:r>
                            </w:p>
                          </w:txbxContent>
                        </wps:txbx>
                        <wps:bodyPr wrap="square" lIns="0" tIns="0" rIns="0" bIns="0" rtlCol="0">
                          <a:noAutofit/>
                        </wps:bodyPr>
                      </wps:wsp>
                    </wpg:wgp>
                  </a:graphicData>
                </a:graphic>
              </wp:anchor>
            </w:drawing>
          </mc:Choice>
          <mc:Fallback>
            <w:pict>
              <v:group id="Group 12" o:spid="_x0000_s1033" style="position:absolute;margin-left:79.2pt;margin-top:11.85pt;width:479.1pt;height:47.2pt;z-index:-251657728;mso-wrap-distance-left:0;mso-wrap-distance-right:0;mso-position-horizontal-relative:page" coordsize="60845,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">
                <v:shape id="Textbox 13" o:spid="_x0000_s1034" type="#_x0000_t202" style="position:absolute;left:30810;top:22;width:30016;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A8EA&#10;AADbAAAADwAAAGRycy9kb3ducmV2LnhtbERPW2vCMBR+F/wP4Qz2ZlMtjFGNIgNhDHbzQl8PzTEt&#10;NiclybTbr18Ewbfz8V3PYjXYTpzJh9axgmmWgyCunW7ZKNjvNpNnECEia+wck4JfCrBajkcLLLW7&#10;8Dedt9GIFMKhRAVNjH0pZagbshgy1xMn7ui8xZigN1J7vKRw28lZnj9Jiy2nhgZ7emmoPm1/rALj&#10;PmX7pU34KKpZ8fZ3PIT3aqrU48OwnoOINMS7+OZ+1Wl+Addf0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3uQPBAAAA2wAAAA8AAAAAAAAAAAAAAAAAmAIAAGRycy9kb3du&#10;cmV2LnhtbFBLBQYAAAAABAAEAPUAAACGAwAAAAA=&#10;" filled="f" strokeweight=".127mm">
                  <v:textbox inset="0,0,0,0">
                    <w:txbxContent>
                      <w:p w:rsidR="00D12145" w:rsidRDefault="00D12145">
                        <w:pPr>
                          <w:ind w:left="1239" w:right="951" w:hanging="188"/>
                          <w:rPr>
                            <w:sz w:val="20"/>
                          </w:rPr>
                        </w:pPr>
                        <w:r>
                          <w:rPr>
                            <w:sz w:val="20"/>
                          </w:rPr>
                          <w:t>Қазақстан</w:t>
                        </w:r>
                        <w:r>
                          <w:rPr>
                            <w:spacing w:val="-13"/>
                            <w:sz w:val="20"/>
                          </w:rPr>
                          <w:t xml:space="preserve"> </w:t>
                        </w:r>
                        <w:r>
                          <w:rPr>
                            <w:sz w:val="20"/>
                          </w:rPr>
                          <w:t>Республикасы</w:t>
                        </w:r>
                        <w:r>
                          <w:rPr>
                            <w:spacing w:val="-12"/>
                            <w:sz w:val="20"/>
                          </w:rPr>
                          <w:t xml:space="preserve"> </w:t>
                        </w:r>
                        <w:r>
                          <w:rPr>
                            <w:sz w:val="20"/>
                          </w:rPr>
                          <w:t>Білім және ғылым министрінің 2012 жылғы 8 қарашадағы</w:t>
                        </w:r>
                      </w:p>
                      <w:p w:rsidR="00D12145" w:rsidRDefault="00D12145">
                        <w:pPr>
                          <w:tabs>
                            <w:tab w:val="left" w:pos="2766"/>
                          </w:tabs>
                          <w:ind w:left="914"/>
                          <w:rPr>
                            <w:sz w:val="20"/>
                          </w:rPr>
                        </w:pPr>
                        <w:r>
                          <w:rPr>
                            <w:sz w:val="20"/>
                          </w:rPr>
                          <w:t>№</w:t>
                        </w:r>
                        <w:r>
                          <w:rPr>
                            <w:spacing w:val="2"/>
                            <w:sz w:val="20"/>
                          </w:rPr>
                          <w:t xml:space="preserve"> </w:t>
                        </w:r>
                        <w:r>
                          <w:rPr>
                            <w:sz w:val="20"/>
                          </w:rPr>
                          <w:t xml:space="preserve">500 </w:t>
                        </w:r>
                        <w:r>
                          <w:rPr>
                            <w:spacing w:val="-2"/>
                            <w:sz w:val="20"/>
                          </w:rPr>
                          <w:t>бұйрығына</w:t>
                        </w:r>
                        <w:r>
                          <w:rPr>
                            <w:sz w:val="20"/>
                          </w:rPr>
                          <w:tab/>
                        </w:r>
                        <w:r>
                          <w:rPr>
                            <w:spacing w:val="-2"/>
                            <w:sz w:val="20"/>
                          </w:rPr>
                          <w:t>22-қосымша</w:t>
                        </w:r>
                      </w:p>
                    </w:txbxContent>
                  </v:textbox>
                </v:shape>
                <v:shape id="Textbox 14" o:spid="_x0000_s1035" type="#_x0000_t202" style="position:absolute;left:22;top:22;width:30792;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rzsMA&#10;AADbAAAADwAAAGRycy9kb3ducmV2LnhtbESPQYvCMBCF74L/IYzgTVN1EbeaFrEsuBdRdw97HJux&#10;LTaT0mS1/nsjCN5meG/e92aVdqYWV2pdZVnBZByBIM6trrhQ8PvzNVqAcB5ZY22ZFNzJQZr0eyuM&#10;tb3xga5HX4gQwi5GBaX3TSyly0sy6Ma2IQ7a2bYGfVjbQuoWbyHc1HIaRXNpsOJAKLGhTUn55fhv&#10;AjeXs93pnGH0PfvM5F+23+79WqnhoFsvQXjq/Nv8ut7qUP8Dnr+EA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XrzsMAAADbAAAADwAAAAAAAAAAAAAAAACYAgAAZHJzL2Rv&#10;d25yZXYueG1sUEsFBgAAAAAEAAQA9QAAAIgDAAAAAA==&#10;" filled="f" strokeweight=".36pt">
                  <v:textbox inset="0,0,0,0">
                    <w:txbxContent>
                      <w:p w:rsidR="00D12145" w:rsidRDefault="00D12145">
                        <w:pPr>
                          <w:ind w:left="1297" w:right="1247" w:hanging="50"/>
                          <w:jc w:val="center"/>
                          <w:rPr>
                            <w:sz w:val="20"/>
                          </w:rPr>
                        </w:pPr>
                        <w:r>
                          <w:rPr>
                            <w:sz w:val="20"/>
                          </w:rPr>
                          <w:t>Қазақстан Республикасы Оқу-ағарту</w:t>
                        </w:r>
                        <w:r>
                          <w:rPr>
                            <w:spacing w:val="-5"/>
                            <w:sz w:val="20"/>
                          </w:rPr>
                          <w:t xml:space="preserve"> </w:t>
                        </w:r>
                        <w:r>
                          <w:rPr>
                            <w:sz w:val="20"/>
                          </w:rPr>
                          <w:t xml:space="preserve">министрінің </w:t>
                        </w:r>
                        <w:r>
                          <w:rPr>
                            <w:color w:val="000000"/>
                            <w:sz w:val="20"/>
                            <w:shd w:val="clear" w:color="auto" w:fill="E8E9EB"/>
                          </w:rPr>
                          <w:t>2023</w:t>
                        </w:r>
                        <w:r>
                          <w:rPr>
                            <w:color w:val="000000"/>
                            <w:spacing w:val="-2"/>
                            <w:sz w:val="20"/>
                            <w:shd w:val="clear" w:color="auto" w:fill="E8E9EB"/>
                          </w:rPr>
                          <w:t xml:space="preserve"> </w:t>
                        </w:r>
                        <w:r>
                          <w:rPr>
                            <w:color w:val="000000"/>
                            <w:sz w:val="20"/>
                            <w:shd w:val="clear" w:color="auto" w:fill="E8E9EB"/>
                          </w:rPr>
                          <w:t>жылғы</w:t>
                        </w:r>
                        <w:r>
                          <w:rPr>
                            <w:color w:val="000000"/>
                            <w:spacing w:val="-1"/>
                            <w:sz w:val="20"/>
                            <w:shd w:val="clear" w:color="auto" w:fill="E8E9EB"/>
                          </w:rPr>
                          <w:t xml:space="preserve"> </w:t>
                        </w:r>
                        <w:r>
                          <w:rPr>
                            <w:color w:val="000000"/>
                            <w:sz w:val="20"/>
                            <w:shd w:val="clear" w:color="auto" w:fill="E8E9EB"/>
                          </w:rPr>
                          <w:t>18</w:t>
                        </w:r>
                        <w:r>
                          <w:rPr>
                            <w:color w:val="000000"/>
                            <w:spacing w:val="-2"/>
                            <w:sz w:val="20"/>
                            <w:shd w:val="clear" w:color="auto" w:fill="E8E9EB"/>
                          </w:rPr>
                          <w:t xml:space="preserve"> </w:t>
                        </w:r>
                        <w:r>
                          <w:rPr>
                            <w:color w:val="000000"/>
                            <w:sz w:val="20"/>
                            <w:shd w:val="clear" w:color="auto" w:fill="E8E9EB"/>
                          </w:rPr>
                          <w:t>тамыздағы</w:t>
                        </w:r>
                      </w:p>
                      <w:p w:rsidR="00D12145" w:rsidRDefault="00D12145">
                        <w:pPr>
                          <w:tabs>
                            <w:tab w:val="left" w:pos="1810"/>
                          </w:tabs>
                          <w:ind w:left="2"/>
                          <w:jc w:val="center"/>
                          <w:rPr>
                            <w:sz w:val="20"/>
                          </w:rPr>
                        </w:pPr>
                        <w:r>
                          <w:rPr>
                            <w:color w:val="000000"/>
                            <w:sz w:val="20"/>
                            <w:shd w:val="clear" w:color="auto" w:fill="E8E9EB"/>
                          </w:rPr>
                          <w:t>№</w:t>
                        </w:r>
                        <w:r>
                          <w:rPr>
                            <w:color w:val="000000"/>
                            <w:spacing w:val="2"/>
                            <w:sz w:val="20"/>
                            <w:shd w:val="clear" w:color="auto" w:fill="E8E9EB"/>
                          </w:rPr>
                          <w:t xml:space="preserve"> </w:t>
                        </w:r>
                        <w:r>
                          <w:rPr>
                            <w:color w:val="000000"/>
                            <w:sz w:val="20"/>
                            <w:shd w:val="clear" w:color="auto" w:fill="E8E9EB"/>
                          </w:rPr>
                          <w:t>264</w:t>
                        </w:r>
                        <w:r>
                          <w:rPr>
                            <w:color w:val="000000"/>
                            <w:spacing w:val="1"/>
                            <w:sz w:val="20"/>
                            <w:shd w:val="clear" w:color="auto" w:fill="E8E9EB"/>
                          </w:rPr>
                          <w:t xml:space="preserve"> </w:t>
                        </w:r>
                        <w:r>
                          <w:rPr>
                            <w:color w:val="000000"/>
                            <w:spacing w:val="-2"/>
                            <w:sz w:val="20"/>
                          </w:rPr>
                          <w:t>бұйрығына</w:t>
                        </w:r>
                        <w:r>
                          <w:rPr>
                            <w:color w:val="000000"/>
                            <w:sz w:val="20"/>
                          </w:rPr>
                          <w:tab/>
                        </w:r>
                        <w:r>
                          <w:rPr>
                            <w:color w:val="000000"/>
                            <w:spacing w:val="-2"/>
                            <w:sz w:val="20"/>
                          </w:rPr>
                          <w:t>12-қосымша</w:t>
                        </w:r>
                      </w:p>
                    </w:txbxContent>
                  </v:textbox>
                </v:shape>
                <w10:wrap type="topAndBottom" anchorx="page"/>
              </v:group>
            </w:pict>
          </mc:Fallback>
        </mc:AlternateContent>
      </w:r>
    </w:p>
    <w:p w:rsidR="00A81B99" w:rsidRDefault="00111404">
      <w:pPr>
        <w:ind w:left="3571" w:right="716" w:hanging="2104"/>
        <w:rPr>
          <w:b/>
          <w:sz w:val="20"/>
        </w:rPr>
      </w:pPr>
      <w:bookmarkStart w:id="8" w:name="Оқыту_қазақ_тілінде_жүргізілетін_жаратыл"/>
      <w:bookmarkEnd w:id="8"/>
      <w:r>
        <w:rPr>
          <w:b/>
          <w:color w:val="1E1E1E"/>
          <w:sz w:val="20"/>
        </w:rPr>
        <w:t>Оқыту</w:t>
      </w:r>
      <w:r>
        <w:rPr>
          <w:b/>
          <w:color w:val="1E1E1E"/>
          <w:spacing w:val="-2"/>
          <w:sz w:val="20"/>
        </w:rPr>
        <w:t xml:space="preserve"> </w:t>
      </w:r>
      <w:r>
        <w:rPr>
          <w:b/>
          <w:color w:val="1E1E1E"/>
          <w:sz w:val="20"/>
        </w:rPr>
        <w:t>қазақ</w:t>
      </w:r>
      <w:r>
        <w:rPr>
          <w:b/>
          <w:color w:val="1E1E1E"/>
          <w:spacing w:val="-10"/>
          <w:sz w:val="20"/>
        </w:rPr>
        <w:t xml:space="preserve"> </w:t>
      </w:r>
      <w:r>
        <w:rPr>
          <w:b/>
          <w:color w:val="1E1E1E"/>
          <w:sz w:val="20"/>
        </w:rPr>
        <w:t>тілінде</w:t>
      </w:r>
      <w:r>
        <w:rPr>
          <w:b/>
          <w:color w:val="1E1E1E"/>
          <w:spacing w:val="-5"/>
          <w:sz w:val="20"/>
        </w:rPr>
        <w:t xml:space="preserve"> </w:t>
      </w:r>
      <w:r>
        <w:rPr>
          <w:b/>
          <w:color w:val="1E1E1E"/>
          <w:sz w:val="20"/>
        </w:rPr>
        <w:t>жүргізілетін</w:t>
      </w:r>
      <w:r>
        <w:rPr>
          <w:b/>
          <w:color w:val="1E1E1E"/>
          <w:spacing w:val="-3"/>
          <w:sz w:val="20"/>
        </w:rPr>
        <w:t xml:space="preserve"> </w:t>
      </w:r>
      <w:r>
        <w:rPr>
          <w:b/>
          <w:color w:val="1E1E1E"/>
          <w:sz w:val="20"/>
        </w:rPr>
        <w:t>жаратылыстану-математикалық</w:t>
      </w:r>
      <w:r>
        <w:rPr>
          <w:b/>
          <w:color w:val="1E1E1E"/>
          <w:spacing w:val="-3"/>
          <w:sz w:val="20"/>
        </w:rPr>
        <w:t xml:space="preserve"> </w:t>
      </w:r>
      <w:r>
        <w:rPr>
          <w:b/>
          <w:color w:val="1E1E1E"/>
          <w:sz w:val="20"/>
        </w:rPr>
        <w:t>бағыт</w:t>
      </w:r>
      <w:r>
        <w:rPr>
          <w:b/>
          <w:color w:val="1E1E1E"/>
          <w:spacing w:val="-1"/>
          <w:sz w:val="20"/>
        </w:rPr>
        <w:t xml:space="preserve"> </w:t>
      </w:r>
      <w:r>
        <w:rPr>
          <w:b/>
          <w:color w:val="1E1E1E"/>
          <w:sz w:val="20"/>
        </w:rPr>
        <w:t>бойынша</w:t>
      </w:r>
      <w:r>
        <w:rPr>
          <w:b/>
          <w:color w:val="1E1E1E"/>
          <w:spacing w:val="-2"/>
          <w:sz w:val="20"/>
        </w:rPr>
        <w:t xml:space="preserve"> </w:t>
      </w:r>
      <w:r>
        <w:rPr>
          <w:b/>
          <w:color w:val="1E1E1E"/>
          <w:sz w:val="20"/>
        </w:rPr>
        <w:t>жалпы</w:t>
      </w:r>
      <w:r>
        <w:rPr>
          <w:b/>
          <w:color w:val="1E1E1E"/>
          <w:spacing w:val="-8"/>
          <w:sz w:val="20"/>
        </w:rPr>
        <w:t xml:space="preserve"> </w:t>
      </w:r>
      <w:r>
        <w:rPr>
          <w:b/>
          <w:color w:val="1E1E1E"/>
          <w:sz w:val="20"/>
        </w:rPr>
        <w:t>орта</w:t>
      </w:r>
      <w:r>
        <w:rPr>
          <w:b/>
          <w:color w:val="1E1E1E"/>
          <w:spacing w:val="-2"/>
          <w:sz w:val="20"/>
        </w:rPr>
        <w:t xml:space="preserve"> </w:t>
      </w:r>
      <w:r>
        <w:rPr>
          <w:b/>
          <w:color w:val="1E1E1E"/>
          <w:sz w:val="20"/>
        </w:rPr>
        <w:t>білім берудің оқу жоспары (төмендетілген оқу жүктемесімен)</w:t>
      </w: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3782"/>
        <w:gridCol w:w="1845"/>
        <w:gridCol w:w="1989"/>
        <w:gridCol w:w="1031"/>
        <w:gridCol w:w="1017"/>
      </w:tblGrid>
      <w:tr w:rsidR="00A81B99">
        <w:trPr>
          <w:trHeight w:val="465"/>
        </w:trPr>
        <w:tc>
          <w:tcPr>
            <w:tcW w:w="476" w:type="dxa"/>
            <w:vMerge w:val="restart"/>
          </w:tcPr>
          <w:p w:rsidR="00A81B99" w:rsidRDefault="00111404">
            <w:pPr>
              <w:pStyle w:val="TableParagraph"/>
              <w:spacing w:line="240" w:lineRule="auto"/>
              <w:ind w:left="117"/>
              <w:rPr>
                <w:b/>
                <w:sz w:val="20"/>
              </w:rPr>
            </w:pPr>
            <w:r>
              <w:rPr>
                <w:b/>
                <w:spacing w:val="-10"/>
                <w:sz w:val="20"/>
              </w:rPr>
              <w:t>№</w:t>
            </w:r>
          </w:p>
        </w:tc>
        <w:tc>
          <w:tcPr>
            <w:tcW w:w="3782" w:type="dxa"/>
            <w:vMerge w:val="restart"/>
          </w:tcPr>
          <w:p w:rsidR="00A81B99" w:rsidRDefault="00111404">
            <w:pPr>
              <w:pStyle w:val="TableParagraph"/>
              <w:spacing w:line="240" w:lineRule="auto"/>
              <w:ind w:left="109"/>
              <w:rPr>
                <w:b/>
                <w:sz w:val="20"/>
              </w:rPr>
            </w:pPr>
            <w:r>
              <w:rPr>
                <w:b/>
                <w:sz w:val="20"/>
              </w:rPr>
              <w:t>Оқу</w:t>
            </w:r>
            <w:r>
              <w:rPr>
                <w:b/>
                <w:spacing w:val="-3"/>
                <w:sz w:val="20"/>
              </w:rPr>
              <w:t xml:space="preserve"> </w:t>
            </w:r>
            <w:r>
              <w:rPr>
                <w:b/>
                <w:spacing w:val="-2"/>
                <w:sz w:val="20"/>
              </w:rPr>
              <w:t>пәндері</w:t>
            </w:r>
          </w:p>
        </w:tc>
        <w:tc>
          <w:tcPr>
            <w:tcW w:w="3834" w:type="dxa"/>
            <w:gridSpan w:val="2"/>
          </w:tcPr>
          <w:p w:rsidR="00A81B99" w:rsidRDefault="00111404">
            <w:pPr>
              <w:pStyle w:val="TableParagraph"/>
              <w:spacing w:line="230" w:lineRule="atLeast"/>
              <w:ind w:left="109" w:right="927"/>
              <w:rPr>
                <w:b/>
                <w:sz w:val="20"/>
              </w:rPr>
            </w:pPr>
            <w:r>
              <w:rPr>
                <w:b/>
                <w:sz w:val="20"/>
              </w:rPr>
              <w:t>Сыныптар бойынша</w:t>
            </w:r>
            <w:r>
              <w:rPr>
                <w:b/>
                <w:spacing w:val="-3"/>
                <w:sz w:val="20"/>
              </w:rPr>
              <w:t xml:space="preserve"> </w:t>
            </w:r>
            <w:r>
              <w:rPr>
                <w:b/>
                <w:sz w:val="20"/>
              </w:rPr>
              <w:t>апталық сағаттар саны</w:t>
            </w:r>
          </w:p>
        </w:tc>
        <w:tc>
          <w:tcPr>
            <w:tcW w:w="2048" w:type="dxa"/>
            <w:gridSpan w:val="2"/>
          </w:tcPr>
          <w:p w:rsidR="00A81B99" w:rsidRDefault="00111404">
            <w:pPr>
              <w:pStyle w:val="TableParagraph"/>
              <w:spacing w:line="240" w:lineRule="auto"/>
              <w:ind w:left="115"/>
              <w:rPr>
                <w:b/>
                <w:sz w:val="20"/>
              </w:rPr>
            </w:pPr>
            <w:r>
              <w:rPr>
                <w:b/>
                <w:sz w:val="20"/>
              </w:rPr>
              <w:t xml:space="preserve">Жалпы </w:t>
            </w:r>
            <w:r>
              <w:rPr>
                <w:b/>
                <w:spacing w:val="-2"/>
                <w:sz w:val="20"/>
              </w:rPr>
              <w:t>жүктеме</w:t>
            </w:r>
          </w:p>
        </w:tc>
      </w:tr>
      <w:tr w:rsidR="00A81B99">
        <w:trPr>
          <w:trHeight w:val="227"/>
        </w:trPr>
        <w:tc>
          <w:tcPr>
            <w:tcW w:w="476" w:type="dxa"/>
            <w:vMerge/>
            <w:tcBorders>
              <w:top w:val="nil"/>
            </w:tcBorders>
          </w:tcPr>
          <w:p w:rsidR="00A81B99" w:rsidRDefault="00A81B99">
            <w:pPr>
              <w:rPr>
                <w:sz w:val="2"/>
                <w:szCs w:val="2"/>
              </w:rPr>
            </w:pPr>
          </w:p>
        </w:tc>
        <w:tc>
          <w:tcPr>
            <w:tcW w:w="3782" w:type="dxa"/>
            <w:vMerge/>
            <w:tcBorders>
              <w:top w:val="nil"/>
            </w:tcBorders>
          </w:tcPr>
          <w:p w:rsidR="00A81B99" w:rsidRDefault="00A81B99">
            <w:pPr>
              <w:rPr>
                <w:sz w:val="2"/>
                <w:szCs w:val="2"/>
              </w:rPr>
            </w:pPr>
          </w:p>
        </w:tc>
        <w:tc>
          <w:tcPr>
            <w:tcW w:w="1845" w:type="dxa"/>
          </w:tcPr>
          <w:p w:rsidR="00A81B99" w:rsidRDefault="00111404">
            <w:pPr>
              <w:pStyle w:val="TableParagraph"/>
              <w:spacing w:line="208" w:lineRule="exact"/>
              <w:ind w:left="109"/>
              <w:rPr>
                <w:b/>
                <w:sz w:val="20"/>
              </w:rPr>
            </w:pPr>
            <w:r>
              <w:rPr>
                <w:b/>
                <w:sz w:val="20"/>
              </w:rPr>
              <w:t xml:space="preserve">10 </w:t>
            </w:r>
            <w:r>
              <w:rPr>
                <w:b/>
                <w:spacing w:val="-10"/>
                <w:sz w:val="20"/>
              </w:rPr>
              <w:t>А</w:t>
            </w:r>
          </w:p>
        </w:tc>
        <w:tc>
          <w:tcPr>
            <w:tcW w:w="1989" w:type="dxa"/>
          </w:tcPr>
          <w:p w:rsidR="00A81B99" w:rsidRDefault="00111404">
            <w:pPr>
              <w:pStyle w:val="TableParagraph"/>
              <w:spacing w:line="208" w:lineRule="exact"/>
              <w:ind w:left="109"/>
              <w:rPr>
                <w:b/>
                <w:sz w:val="20"/>
              </w:rPr>
            </w:pPr>
            <w:r>
              <w:rPr>
                <w:b/>
                <w:spacing w:val="-5"/>
                <w:sz w:val="20"/>
              </w:rPr>
              <w:t>10Ә</w:t>
            </w:r>
          </w:p>
        </w:tc>
        <w:tc>
          <w:tcPr>
            <w:tcW w:w="1031" w:type="dxa"/>
          </w:tcPr>
          <w:p w:rsidR="00A81B99" w:rsidRDefault="00111404">
            <w:pPr>
              <w:pStyle w:val="TableParagraph"/>
              <w:spacing w:line="208" w:lineRule="exact"/>
              <w:ind w:left="115"/>
              <w:rPr>
                <w:b/>
                <w:sz w:val="20"/>
              </w:rPr>
            </w:pPr>
            <w:r>
              <w:rPr>
                <w:b/>
                <w:spacing w:val="-2"/>
                <w:sz w:val="20"/>
              </w:rPr>
              <w:t>апталық</w:t>
            </w:r>
          </w:p>
        </w:tc>
        <w:tc>
          <w:tcPr>
            <w:tcW w:w="1017" w:type="dxa"/>
          </w:tcPr>
          <w:p w:rsidR="00A81B99" w:rsidRDefault="00111404">
            <w:pPr>
              <w:pStyle w:val="TableParagraph"/>
              <w:spacing w:line="208" w:lineRule="exact"/>
              <w:ind w:left="108"/>
              <w:rPr>
                <w:b/>
                <w:sz w:val="20"/>
              </w:rPr>
            </w:pPr>
            <w:r>
              <w:rPr>
                <w:b/>
                <w:spacing w:val="-2"/>
                <w:sz w:val="20"/>
              </w:rPr>
              <w:t>жылдық</w:t>
            </w:r>
          </w:p>
        </w:tc>
      </w:tr>
      <w:tr w:rsidR="00A81B99">
        <w:trPr>
          <w:trHeight w:val="227"/>
        </w:trPr>
        <w:tc>
          <w:tcPr>
            <w:tcW w:w="6103" w:type="dxa"/>
            <w:gridSpan w:val="3"/>
          </w:tcPr>
          <w:p w:rsidR="00A81B99" w:rsidRDefault="00111404">
            <w:pPr>
              <w:pStyle w:val="TableParagraph"/>
              <w:spacing w:line="208" w:lineRule="exact"/>
              <w:ind w:left="117"/>
              <w:rPr>
                <w:b/>
                <w:sz w:val="20"/>
              </w:rPr>
            </w:pPr>
            <w:r>
              <w:rPr>
                <w:b/>
                <w:sz w:val="20"/>
              </w:rPr>
              <w:t>Инварианттық</w:t>
            </w:r>
            <w:r>
              <w:rPr>
                <w:b/>
                <w:spacing w:val="2"/>
                <w:sz w:val="20"/>
              </w:rPr>
              <w:t xml:space="preserve"> </w:t>
            </w:r>
            <w:r>
              <w:rPr>
                <w:b/>
                <w:spacing w:val="-2"/>
                <w:sz w:val="20"/>
              </w:rPr>
              <w:t>компонент</w:t>
            </w:r>
          </w:p>
        </w:tc>
        <w:tc>
          <w:tcPr>
            <w:tcW w:w="4037" w:type="dxa"/>
            <w:gridSpan w:val="3"/>
          </w:tcPr>
          <w:p w:rsidR="00A81B99" w:rsidRDefault="00A81B99">
            <w:pPr>
              <w:pStyle w:val="TableParagraph"/>
              <w:spacing w:line="240" w:lineRule="auto"/>
              <w:ind w:left="0"/>
              <w:rPr>
                <w:sz w:val="16"/>
              </w:rPr>
            </w:pPr>
          </w:p>
        </w:tc>
      </w:tr>
      <w:tr w:rsidR="00A81B99">
        <w:trPr>
          <w:trHeight w:val="234"/>
        </w:trPr>
        <w:tc>
          <w:tcPr>
            <w:tcW w:w="6103" w:type="dxa"/>
            <w:gridSpan w:val="3"/>
          </w:tcPr>
          <w:p w:rsidR="00A81B99" w:rsidRDefault="00111404">
            <w:pPr>
              <w:pStyle w:val="TableParagraph"/>
              <w:spacing w:line="215" w:lineRule="exact"/>
              <w:ind w:left="117"/>
              <w:rPr>
                <w:b/>
                <w:sz w:val="20"/>
              </w:rPr>
            </w:pPr>
            <w:r>
              <w:rPr>
                <w:b/>
                <w:sz w:val="20"/>
              </w:rPr>
              <w:t>Міндетті</w:t>
            </w:r>
            <w:r>
              <w:rPr>
                <w:b/>
                <w:spacing w:val="1"/>
                <w:sz w:val="20"/>
              </w:rPr>
              <w:t xml:space="preserve"> </w:t>
            </w:r>
            <w:r>
              <w:rPr>
                <w:b/>
                <w:spacing w:val="-2"/>
                <w:sz w:val="20"/>
              </w:rPr>
              <w:t>пәндер</w:t>
            </w:r>
          </w:p>
        </w:tc>
        <w:tc>
          <w:tcPr>
            <w:tcW w:w="4037" w:type="dxa"/>
            <w:gridSpan w:val="3"/>
          </w:tcPr>
          <w:p w:rsidR="00A81B99" w:rsidRDefault="00A81B99">
            <w:pPr>
              <w:pStyle w:val="TableParagraph"/>
              <w:spacing w:line="240" w:lineRule="auto"/>
              <w:ind w:left="0"/>
              <w:rPr>
                <w:sz w:val="16"/>
              </w:rPr>
            </w:pPr>
          </w:p>
        </w:tc>
      </w:tr>
      <w:tr w:rsidR="00A81B99">
        <w:trPr>
          <w:trHeight w:val="228"/>
        </w:trPr>
        <w:tc>
          <w:tcPr>
            <w:tcW w:w="476" w:type="dxa"/>
          </w:tcPr>
          <w:p w:rsidR="00A81B99" w:rsidRDefault="00111404">
            <w:pPr>
              <w:pStyle w:val="TableParagraph"/>
              <w:spacing w:line="208" w:lineRule="exact"/>
              <w:ind w:left="0" w:right="79"/>
              <w:jc w:val="center"/>
              <w:rPr>
                <w:sz w:val="20"/>
              </w:rPr>
            </w:pPr>
            <w:r>
              <w:rPr>
                <w:spacing w:val="-5"/>
                <w:sz w:val="20"/>
              </w:rPr>
              <w:t>1.</w:t>
            </w:r>
          </w:p>
        </w:tc>
        <w:tc>
          <w:tcPr>
            <w:tcW w:w="3782" w:type="dxa"/>
          </w:tcPr>
          <w:p w:rsidR="00A81B99" w:rsidRDefault="00111404">
            <w:pPr>
              <w:pStyle w:val="TableParagraph"/>
              <w:spacing w:line="208" w:lineRule="exact"/>
              <w:ind w:left="109"/>
              <w:rPr>
                <w:sz w:val="20"/>
              </w:rPr>
            </w:pPr>
            <w:r>
              <w:rPr>
                <w:sz w:val="20"/>
              </w:rPr>
              <w:t>Алгебра</w:t>
            </w:r>
            <w:r>
              <w:rPr>
                <w:spacing w:val="5"/>
                <w:sz w:val="20"/>
              </w:rPr>
              <w:t xml:space="preserve"> </w:t>
            </w:r>
            <w:r>
              <w:rPr>
                <w:sz w:val="20"/>
              </w:rPr>
              <w:t>және</w:t>
            </w:r>
            <w:r>
              <w:rPr>
                <w:spacing w:val="6"/>
                <w:sz w:val="20"/>
              </w:rPr>
              <w:t xml:space="preserve"> </w:t>
            </w:r>
            <w:r>
              <w:rPr>
                <w:sz w:val="20"/>
              </w:rPr>
              <w:t>анализ</w:t>
            </w:r>
            <w:r>
              <w:rPr>
                <w:spacing w:val="9"/>
                <w:sz w:val="20"/>
              </w:rPr>
              <w:t xml:space="preserve"> </w:t>
            </w:r>
            <w:r>
              <w:rPr>
                <w:spacing w:val="-2"/>
                <w:sz w:val="20"/>
              </w:rPr>
              <w:t>бастамалары</w:t>
            </w:r>
          </w:p>
        </w:tc>
        <w:tc>
          <w:tcPr>
            <w:tcW w:w="1845" w:type="dxa"/>
          </w:tcPr>
          <w:p w:rsidR="00A81B99" w:rsidRDefault="00111404">
            <w:pPr>
              <w:pStyle w:val="TableParagraph"/>
              <w:spacing w:line="208" w:lineRule="exact"/>
              <w:ind w:left="109"/>
              <w:rPr>
                <w:sz w:val="20"/>
              </w:rPr>
            </w:pPr>
            <w:r>
              <w:rPr>
                <w:spacing w:val="-10"/>
                <w:sz w:val="20"/>
              </w:rPr>
              <w:t>4</w:t>
            </w:r>
          </w:p>
        </w:tc>
        <w:tc>
          <w:tcPr>
            <w:tcW w:w="1989" w:type="dxa"/>
          </w:tcPr>
          <w:p w:rsidR="00A81B99" w:rsidRDefault="00111404">
            <w:pPr>
              <w:pStyle w:val="TableParagraph"/>
              <w:spacing w:line="208" w:lineRule="exact"/>
              <w:ind w:left="109"/>
              <w:rPr>
                <w:sz w:val="20"/>
              </w:rPr>
            </w:pPr>
            <w:r>
              <w:rPr>
                <w:spacing w:val="-10"/>
                <w:sz w:val="20"/>
              </w:rPr>
              <w:t>4</w:t>
            </w:r>
          </w:p>
        </w:tc>
        <w:tc>
          <w:tcPr>
            <w:tcW w:w="1031" w:type="dxa"/>
          </w:tcPr>
          <w:p w:rsidR="00A81B99" w:rsidRDefault="00111404">
            <w:pPr>
              <w:pStyle w:val="TableParagraph"/>
              <w:spacing w:line="208" w:lineRule="exact"/>
              <w:ind w:left="115"/>
              <w:rPr>
                <w:sz w:val="20"/>
              </w:rPr>
            </w:pPr>
            <w:r>
              <w:rPr>
                <w:spacing w:val="-10"/>
                <w:sz w:val="20"/>
              </w:rPr>
              <w:t>8</w:t>
            </w:r>
          </w:p>
        </w:tc>
        <w:tc>
          <w:tcPr>
            <w:tcW w:w="1017" w:type="dxa"/>
          </w:tcPr>
          <w:p w:rsidR="00A81B99" w:rsidRDefault="00111404">
            <w:pPr>
              <w:pStyle w:val="TableParagraph"/>
              <w:spacing w:line="208" w:lineRule="exact"/>
              <w:ind w:left="108"/>
              <w:rPr>
                <w:sz w:val="20"/>
              </w:rPr>
            </w:pPr>
            <w:r>
              <w:rPr>
                <w:spacing w:val="-5"/>
                <w:sz w:val="20"/>
              </w:rPr>
              <w:t>272</w:t>
            </w:r>
          </w:p>
        </w:tc>
      </w:tr>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2.</w:t>
            </w:r>
          </w:p>
        </w:tc>
        <w:tc>
          <w:tcPr>
            <w:tcW w:w="3782" w:type="dxa"/>
          </w:tcPr>
          <w:p w:rsidR="00A81B99" w:rsidRDefault="00111404">
            <w:pPr>
              <w:pStyle w:val="TableParagraph"/>
              <w:spacing w:line="215" w:lineRule="exact"/>
              <w:ind w:left="109"/>
              <w:rPr>
                <w:sz w:val="20"/>
              </w:rPr>
            </w:pPr>
            <w:r>
              <w:rPr>
                <w:spacing w:val="-2"/>
                <w:sz w:val="20"/>
              </w:rPr>
              <w:t>Геометрия</w:t>
            </w:r>
          </w:p>
        </w:tc>
        <w:tc>
          <w:tcPr>
            <w:tcW w:w="1845" w:type="dxa"/>
          </w:tcPr>
          <w:p w:rsidR="00A81B99" w:rsidRDefault="00111404">
            <w:pPr>
              <w:pStyle w:val="TableParagraph"/>
              <w:spacing w:line="215" w:lineRule="exact"/>
              <w:ind w:left="109"/>
              <w:rPr>
                <w:sz w:val="20"/>
              </w:rPr>
            </w:pPr>
            <w:r>
              <w:rPr>
                <w:spacing w:val="-10"/>
                <w:sz w:val="20"/>
              </w:rPr>
              <w:t>2</w:t>
            </w:r>
          </w:p>
        </w:tc>
        <w:tc>
          <w:tcPr>
            <w:tcW w:w="1989" w:type="dxa"/>
          </w:tcPr>
          <w:p w:rsidR="00A81B99" w:rsidRDefault="00111404">
            <w:pPr>
              <w:pStyle w:val="TableParagraph"/>
              <w:spacing w:line="215" w:lineRule="exact"/>
              <w:ind w:left="109"/>
              <w:rPr>
                <w:sz w:val="20"/>
              </w:rPr>
            </w:pPr>
            <w:r>
              <w:rPr>
                <w:spacing w:val="-10"/>
                <w:sz w:val="20"/>
              </w:rPr>
              <w:t>2</w:t>
            </w:r>
          </w:p>
        </w:tc>
        <w:tc>
          <w:tcPr>
            <w:tcW w:w="1031" w:type="dxa"/>
          </w:tcPr>
          <w:p w:rsidR="00A81B99" w:rsidRDefault="00111404">
            <w:pPr>
              <w:pStyle w:val="TableParagraph"/>
              <w:spacing w:line="215" w:lineRule="exact"/>
              <w:ind w:left="115"/>
              <w:rPr>
                <w:sz w:val="20"/>
              </w:rPr>
            </w:pPr>
            <w:r>
              <w:rPr>
                <w:spacing w:val="-10"/>
                <w:sz w:val="20"/>
              </w:rPr>
              <w:t>4</w:t>
            </w:r>
          </w:p>
        </w:tc>
        <w:tc>
          <w:tcPr>
            <w:tcW w:w="1017" w:type="dxa"/>
          </w:tcPr>
          <w:p w:rsidR="00A81B99" w:rsidRDefault="00111404">
            <w:pPr>
              <w:pStyle w:val="TableParagraph"/>
              <w:spacing w:line="215" w:lineRule="exact"/>
              <w:ind w:left="108"/>
              <w:rPr>
                <w:sz w:val="20"/>
              </w:rPr>
            </w:pPr>
            <w:r>
              <w:rPr>
                <w:spacing w:val="-5"/>
                <w:sz w:val="20"/>
              </w:rPr>
              <w:t>136</w:t>
            </w:r>
          </w:p>
        </w:tc>
      </w:tr>
    </w:tbl>
    <w:p w:rsidR="00A81B99" w:rsidRDefault="00A81B99">
      <w:pPr>
        <w:pStyle w:val="TableParagraph"/>
        <w:spacing w:line="215" w:lineRule="exact"/>
        <w:rPr>
          <w:sz w:val="20"/>
        </w:rPr>
        <w:sectPr w:rsidR="00A81B99">
          <w:pgSz w:w="11910" w:h="16850"/>
          <w:pgMar w:top="1500" w:right="141" w:bottom="280" w:left="283" w:header="720" w:footer="720" w:gutter="0"/>
          <w:cols w:space="720"/>
        </w:sectPr>
      </w:pPr>
    </w:p>
    <w:p w:rsidR="00A81B99" w:rsidRDefault="00A81B99">
      <w:pPr>
        <w:pStyle w:val="a4"/>
        <w:spacing w:before="7"/>
        <w:ind w:left="0"/>
        <w:jc w:val="left"/>
        <w:rPr>
          <w:b/>
          <w:sz w:val="2"/>
        </w:rPr>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3782"/>
        <w:gridCol w:w="612"/>
        <w:gridCol w:w="1232"/>
        <w:gridCol w:w="1988"/>
        <w:gridCol w:w="1030"/>
        <w:gridCol w:w="490"/>
        <w:gridCol w:w="526"/>
      </w:tblGrid>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3.</w:t>
            </w:r>
          </w:p>
        </w:tc>
        <w:tc>
          <w:tcPr>
            <w:tcW w:w="3782" w:type="dxa"/>
          </w:tcPr>
          <w:p w:rsidR="00A81B99" w:rsidRDefault="00111404">
            <w:pPr>
              <w:pStyle w:val="TableParagraph"/>
              <w:spacing w:line="215" w:lineRule="exact"/>
              <w:ind w:left="109"/>
              <w:rPr>
                <w:sz w:val="20"/>
              </w:rPr>
            </w:pPr>
            <w:r>
              <w:rPr>
                <w:spacing w:val="-2"/>
                <w:sz w:val="20"/>
              </w:rPr>
              <w:t>Информатика</w:t>
            </w:r>
          </w:p>
        </w:tc>
        <w:tc>
          <w:tcPr>
            <w:tcW w:w="1844" w:type="dxa"/>
            <w:gridSpan w:val="2"/>
          </w:tcPr>
          <w:p w:rsidR="00A81B99" w:rsidRDefault="00111404">
            <w:pPr>
              <w:pStyle w:val="TableParagraph"/>
              <w:spacing w:line="215" w:lineRule="exact"/>
              <w:ind w:left="109"/>
              <w:rPr>
                <w:sz w:val="20"/>
              </w:rPr>
            </w:pPr>
            <w:r>
              <w:rPr>
                <w:spacing w:val="-10"/>
                <w:sz w:val="20"/>
              </w:rPr>
              <w:t>2</w:t>
            </w:r>
          </w:p>
        </w:tc>
        <w:tc>
          <w:tcPr>
            <w:tcW w:w="1988" w:type="dxa"/>
          </w:tcPr>
          <w:p w:rsidR="00A81B99" w:rsidRDefault="00111404">
            <w:pPr>
              <w:pStyle w:val="TableParagraph"/>
              <w:spacing w:line="215" w:lineRule="exact"/>
              <w:ind w:left="110"/>
              <w:rPr>
                <w:sz w:val="20"/>
              </w:rPr>
            </w:pPr>
            <w:r>
              <w:rPr>
                <w:spacing w:val="-10"/>
                <w:sz w:val="20"/>
              </w:rPr>
              <w:t>2</w:t>
            </w:r>
          </w:p>
        </w:tc>
        <w:tc>
          <w:tcPr>
            <w:tcW w:w="1030" w:type="dxa"/>
          </w:tcPr>
          <w:p w:rsidR="00A81B99" w:rsidRDefault="00111404">
            <w:pPr>
              <w:pStyle w:val="TableParagraph"/>
              <w:spacing w:line="215" w:lineRule="exact"/>
              <w:ind w:left="117"/>
              <w:rPr>
                <w:sz w:val="20"/>
              </w:rPr>
            </w:pPr>
            <w:r>
              <w:rPr>
                <w:spacing w:val="-10"/>
                <w:sz w:val="20"/>
              </w:rPr>
              <w:t>4</w:t>
            </w:r>
          </w:p>
        </w:tc>
        <w:tc>
          <w:tcPr>
            <w:tcW w:w="1016" w:type="dxa"/>
            <w:gridSpan w:val="2"/>
          </w:tcPr>
          <w:p w:rsidR="00A81B99" w:rsidRDefault="00111404">
            <w:pPr>
              <w:pStyle w:val="TableParagraph"/>
              <w:spacing w:line="215" w:lineRule="exact"/>
              <w:ind w:left="111"/>
              <w:rPr>
                <w:sz w:val="20"/>
              </w:rPr>
            </w:pPr>
            <w:r>
              <w:rPr>
                <w:spacing w:val="-5"/>
                <w:sz w:val="20"/>
              </w:rPr>
              <w:t>136</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4.</w:t>
            </w:r>
          </w:p>
        </w:tc>
        <w:tc>
          <w:tcPr>
            <w:tcW w:w="3782" w:type="dxa"/>
          </w:tcPr>
          <w:p w:rsidR="00A81B99" w:rsidRDefault="00111404">
            <w:pPr>
              <w:pStyle w:val="TableParagraph"/>
              <w:spacing w:line="208" w:lineRule="exact"/>
              <w:ind w:left="109"/>
              <w:rPr>
                <w:sz w:val="20"/>
              </w:rPr>
            </w:pPr>
            <w:r>
              <w:rPr>
                <w:sz w:val="20"/>
              </w:rPr>
              <w:t>Қазақ</w:t>
            </w:r>
            <w:r>
              <w:rPr>
                <w:spacing w:val="5"/>
                <w:sz w:val="20"/>
              </w:rPr>
              <w:t xml:space="preserve"> </w:t>
            </w:r>
            <w:r>
              <w:rPr>
                <w:spacing w:val="-4"/>
                <w:sz w:val="20"/>
              </w:rPr>
              <w:t>тілі</w:t>
            </w:r>
          </w:p>
        </w:tc>
        <w:tc>
          <w:tcPr>
            <w:tcW w:w="1844" w:type="dxa"/>
            <w:gridSpan w:val="2"/>
          </w:tcPr>
          <w:p w:rsidR="00A81B99" w:rsidRDefault="00111404">
            <w:pPr>
              <w:pStyle w:val="TableParagraph"/>
              <w:spacing w:line="208" w:lineRule="exact"/>
              <w:ind w:left="109"/>
              <w:rPr>
                <w:sz w:val="20"/>
              </w:rPr>
            </w:pPr>
            <w:r>
              <w:rPr>
                <w:spacing w:val="-10"/>
                <w:sz w:val="20"/>
              </w:rPr>
              <w:t>1</w:t>
            </w:r>
          </w:p>
        </w:tc>
        <w:tc>
          <w:tcPr>
            <w:tcW w:w="1988" w:type="dxa"/>
          </w:tcPr>
          <w:p w:rsidR="00A81B99" w:rsidRDefault="00111404">
            <w:pPr>
              <w:pStyle w:val="TableParagraph"/>
              <w:spacing w:line="208" w:lineRule="exact"/>
              <w:ind w:left="110"/>
              <w:rPr>
                <w:sz w:val="20"/>
              </w:rPr>
            </w:pPr>
            <w:r>
              <w:rPr>
                <w:spacing w:val="-10"/>
                <w:sz w:val="20"/>
              </w:rPr>
              <w:t>1</w:t>
            </w:r>
          </w:p>
        </w:tc>
        <w:tc>
          <w:tcPr>
            <w:tcW w:w="1030" w:type="dxa"/>
          </w:tcPr>
          <w:p w:rsidR="00A81B99" w:rsidRDefault="00111404">
            <w:pPr>
              <w:pStyle w:val="TableParagraph"/>
              <w:spacing w:line="208" w:lineRule="exact"/>
              <w:ind w:left="117"/>
              <w:rPr>
                <w:sz w:val="20"/>
              </w:rPr>
            </w:pPr>
            <w:r>
              <w:rPr>
                <w:spacing w:val="-10"/>
                <w:sz w:val="20"/>
              </w:rPr>
              <w:t>2</w:t>
            </w:r>
          </w:p>
        </w:tc>
        <w:tc>
          <w:tcPr>
            <w:tcW w:w="1016" w:type="dxa"/>
            <w:gridSpan w:val="2"/>
          </w:tcPr>
          <w:p w:rsidR="00A81B99" w:rsidRDefault="00111404">
            <w:pPr>
              <w:pStyle w:val="TableParagraph"/>
              <w:spacing w:line="208" w:lineRule="exact"/>
              <w:ind w:left="111"/>
              <w:rPr>
                <w:sz w:val="20"/>
              </w:rPr>
            </w:pPr>
            <w:r>
              <w:rPr>
                <w:spacing w:val="-5"/>
                <w:sz w:val="20"/>
              </w:rPr>
              <w:t>68</w:t>
            </w:r>
          </w:p>
        </w:tc>
      </w:tr>
      <w:tr w:rsidR="00A81B99">
        <w:trPr>
          <w:trHeight w:val="228"/>
        </w:trPr>
        <w:tc>
          <w:tcPr>
            <w:tcW w:w="476" w:type="dxa"/>
          </w:tcPr>
          <w:p w:rsidR="00A81B99" w:rsidRDefault="00111404">
            <w:pPr>
              <w:pStyle w:val="TableParagraph"/>
              <w:spacing w:line="208" w:lineRule="exact"/>
              <w:ind w:left="0" w:right="79"/>
              <w:jc w:val="center"/>
              <w:rPr>
                <w:sz w:val="20"/>
              </w:rPr>
            </w:pPr>
            <w:r>
              <w:rPr>
                <w:spacing w:val="-5"/>
                <w:sz w:val="20"/>
              </w:rPr>
              <w:t>5.</w:t>
            </w:r>
          </w:p>
        </w:tc>
        <w:tc>
          <w:tcPr>
            <w:tcW w:w="3782" w:type="dxa"/>
          </w:tcPr>
          <w:p w:rsidR="00A81B99" w:rsidRDefault="00111404">
            <w:pPr>
              <w:pStyle w:val="TableParagraph"/>
              <w:spacing w:line="208" w:lineRule="exact"/>
              <w:ind w:left="109"/>
              <w:rPr>
                <w:sz w:val="20"/>
              </w:rPr>
            </w:pPr>
            <w:r>
              <w:rPr>
                <w:sz w:val="20"/>
              </w:rPr>
              <w:t>Қазақ</w:t>
            </w:r>
            <w:r>
              <w:rPr>
                <w:spacing w:val="3"/>
                <w:sz w:val="20"/>
              </w:rPr>
              <w:t xml:space="preserve"> </w:t>
            </w:r>
            <w:r>
              <w:rPr>
                <w:spacing w:val="-2"/>
                <w:sz w:val="20"/>
              </w:rPr>
              <w:t>әдебиеті</w:t>
            </w:r>
          </w:p>
        </w:tc>
        <w:tc>
          <w:tcPr>
            <w:tcW w:w="1844" w:type="dxa"/>
            <w:gridSpan w:val="2"/>
          </w:tcPr>
          <w:p w:rsidR="00A81B99" w:rsidRDefault="00111404">
            <w:pPr>
              <w:pStyle w:val="TableParagraph"/>
              <w:spacing w:line="208" w:lineRule="exact"/>
              <w:ind w:left="109"/>
              <w:rPr>
                <w:sz w:val="20"/>
              </w:rPr>
            </w:pPr>
            <w:r>
              <w:rPr>
                <w:spacing w:val="-10"/>
                <w:sz w:val="20"/>
              </w:rPr>
              <w:t>2</w:t>
            </w:r>
          </w:p>
        </w:tc>
        <w:tc>
          <w:tcPr>
            <w:tcW w:w="1988" w:type="dxa"/>
          </w:tcPr>
          <w:p w:rsidR="00A81B99" w:rsidRDefault="00111404">
            <w:pPr>
              <w:pStyle w:val="TableParagraph"/>
              <w:spacing w:line="208" w:lineRule="exact"/>
              <w:ind w:left="110"/>
              <w:rPr>
                <w:sz w:val="20"/>
              </w:rPr>
            </w:pPr>
            <w:r>
              <w:rPr>
                <w:spacing w:val="-10"/>
                <w:sz w:val="20"/>
              </w:rPr>
              <w:t>2</w:t>
            </w:r>
          </w:p>
        </w:tc>
        <w:tc>
          <w:tcPr>
            <w:tcW w:w="1030" w:type="dxa"/>
          </w:tcPr>
          <w:p w:rsidR="00A81B99" w:rsidRDefault="00111404">
            <w:pPr>
              <w:pStyle w:val="TableParagraph"/>
              <w:spacing w:line="208" w:lineRule="exact"/>
              <w:ind w:left="117"/>
              <w:rPr>
                <w:sz w:val="20"/>
              </w:rPr>
            </w:pPr>
            <w:r>
              <w:rPr>
                <w:spacing w:val="-10"/>
                <w:sz w:val="20"/>
              </w:rPr>
              <w:t>4</w:t>
            </w:r>
          </w:p>
        </w:tc>
        <w:tc>
          <w:tcPr>
            <w:tcW w:w="1016" w:type="dxa"/>
            <w:gridSpan w:val="2"/>
          </w:tcPr>
          <w:p w:rsidR="00A81B99" w:rsidRDefault="00111404">
            <w:pPr>
              <w:pStyle w:val="TableParagraph"/>
              <w:spacing w:line="208" w:lineRule="exact"/>
              <w:ind w:left="111"/>
              <w:rPr>
                <w:sz w:val="20"/>
              </w:rPr>
            </w:pPr>
            <w:r>
              <w:rPr>
                <w:spacing w:val="-5"/>
                <w:sz w:val="20"/>
              </w:rPr>
              <w:t>136</w:t>
            </w:r>
          </w:p>
        </w:tc>
      </w:tr>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6.</w:t>
            </w:r>
          </w:p>
        </w:tc>
        <w:tc>
          <w:tcPr>
            <w:tcW w:w="3782" w:type="dxa"/>
          </w:tcPr>
          <w:p w:rsidR="00A81B99" w:rsidRDefault="00111404">
            <w:pPr>
              <w:pStyle w:val="TableParagraph"/>
              <w:spacing w:line="215" w:lineRule="exact"/>
              <w:ind w:left="109"/>
              <w:rPr>
                <w:sz w:val="20"/>
              </w:rPr>
            </w:pPr>
            <w:r>
              <w:rPr>
                <w:sz w:val="20"/>
              </w:rPr>
              <w:t>Орыс</w:t>
            </w:r>
            <w:r>
              <w:rPr>
                <w:spacing w:val="4"/>
                <w:sz w:val="20"/>
              </w:rPr>
              <w:t xml:space="preserve"> </w:t>
            </w:r>
            <w:r>
              <w:rPr>
                <w:sz w:val="20"/>
              </w:rPr>
              <w:t>тілі</w:t>
            </w:r>
            <w:r>
              <w:rPr>
                <w:spacing w:val="3"/>
                <w:sz w:val="20"/>
              </w:rPr>
              <w:t xml:space="preserve"> </w:t>
            </w:r>
            <w:r>
              <w:rPr>
                <w:sz w:val="20"/>
              </w:rPr>
              <w:t>мен</w:t>
            </w:r>
            <w:r>
              <w:rPr>
                <w:spacing w:val="1"/>
                <w:sz w:val="20"/>
              </w:rPr>
              <w:t xml:space="preserve"> </w:t>
            </w:r>
            <w:r>
              <w:rPr>
                <w:spacing w:val="-2"/>
                <w:sz w:val="20"/>
              </w:rPr>
              <w:t>әдебиеті</w:t>
            </w:r>
          </w:p>
        </w:tc>
        <w:tc>
          <w:tcPr>
            <w:tcW w:w="1844" w:type="dxa"/>
            <w:gridSpan w:val="2"/>
          </w:tcPr>
          <w:p w:rsidR="00A81B99" w:rsidRDefault="00111404">
            <w:pPr>
              <w:pStyle w:val="TableParagraph"/>
              <w:spacing w:line="215" w:lineRule="exact"/>
              <w:ind w:left="109"/>
              <w:rPr>
                <w:sz w:val="20"/>
              </w:rPr>
            </w:pPr>
            <w:r>
              <w:rPr>
                <w:spacing w:val="-10"/>
                <w:sz w:val="20"/>
              </w:rPr>
              <w:t>2</w:t>
            </w:r>
          </w:p>
        </w:tc>
        <w:tc>
          <w:tcPr>
            <w:tcW w:w="1988" w:type="dxa"/>
          </w:tcPr>
          <w:p w:rsidR="00A81B99" w:rsidRDefault="00111404">
            <w:pPr>
              <w:pStyle w:val="TableParagraph"/>
              <w:spacing w:line="215" w:lineRule="exact"/>
              <w:ind w:left="110"/>
              <w:rPr>
                <w:sz w:val="20"/>
              </w:rPr>
            </w:pPr>
            <w:r>
              <w:rPr>
                <w:spacing w:val="-10"/>
                <w:sz w:val="20"/>
              </w:rPr>
              <w:t>2</w:t>
            </w:r>
          </w:p>
        </w:tc>
        <w:tc>
          <w:tcPr>
            <w:tcW w:w="1030" w:type="dxa"/>
          </w:tcPr>
          <w:p w:rsidR="00A81B99" w:rsidRDefault="00111404">
            <w:pPr>
              <w:pStyle w:val="TableParagraph"/>
              <w:spacing w:line="215" w:lineRule="exact"/>
              <w:ind w:left="117"/>
              <w:rPr>
                <w:sz w:val="20"/>
              </w:rPr>
            </w:pPr>
            <w:r>
              <w:rPr>
                <w:spacing w:val="-10"/>
                <w:sz w:val="20"/>
              </w:rPr>
              <w:t>4</w:t>
            </w:r>
          </w:p>
        </w:tc>
        <w:tc>
          <w:tcPr>
            <w:tcW w:w="1016" w:type="dxa"/>
            <w:gridSpan w:val="2"/>
          </w:tcPr>
          <w:p w:rsidR="00A81B99" w:rsidRDefault="00111404">
            <w:pPr>
              <w:pStyle w:val="TableParagraph"/>
              <w:spacing w:line="215" w:lineRule="exact"/>
              <w:ind w:left="111"/>
              <w:rPr>
                <w:sz w:val="20"/>
              </w:rPr>
            </w:pPr>
            <w:r>
              <w:rPr>
                <w:spacing w:val="-5"/>
                <w:sz w:val="20"/>
              </w:rPr>
              <w:t>144</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7.</w:t>
            </w:r>
          </w:p>
        </w:tc>
        <w:tc>
          <w:tcPr>
            <w:tcW w:w="3782" w:type="dxa"/>
          </w:tcPr>
          <w:p w:rsidR="00A81B99" w:rsidRDefault="00111404">
            <w:pPr>
              <w:pStyle w:val="TableParagraph"/>
              <w:spacing w:line="208" w:lineRule="exact"/>
              <w:ind w:left="109"/>
              <w:rPr>
                <w:sz w:val="20"/>
              </w:rPr>
            </w:pPr>
            <w:r>
              <w:rPr>
                <w:sz w:val="20"/>
              </w:rPr>
              <w:t>Шетел</w:t>
            </w:r>
            <w:r>
              <w:rPr>
                <w:spacing w:val="4"/>
                <w:sz w:val="20"/>
              </w:rPr>
              <w:t xml:space="preserve"> </w:t>
            </w:r>
            <w:r>
              <w:rPr>
                <w:spacing w:val="-4"/>
                <w:sz w:val="20"/>
              </w:rPr>
              <w:t>тілі</w:t>
            </w:r>
          </w:p>
        </w:tc>
        <w:tc>
          <w:tcPr>
            <w:tcW w:w="1844" w:type="dxa"/>
            <w:gridSpan w:val="2"/>
          </w:tcPr>
          <w:p w:rsidR="00A81B99" w:rsidRDefault="00111404">
            <w:pPr>
              <w:pStyle w:val="TableParagraph"/>
              <w:spacing w:line="208" w:lineRule="exact"/>
              <w:ind w:left="109"/>
              <w:rPr>
                <w:sz w:val="20"/>
              </w:rPr>
            </w:pPr>
            <w:r>
              <w:rPr>
                <w:spacing w:val="-10"/>
                <w:sz w:val="20"/>
              </w:rPr>
              <w:t>3</w:t>
            </w:r>
          </w:p>
        </w:tc>
        <w:tc>
          <w:tcPr>
            <w:tcW w:w="1988" w:type="dxa"/>
          </w:tcPr>
          <w:p w:rsidR="00A81B99" w:rsidRDefault="00111404">
            <w:pPr>
              <w:pStyle w:val="TableParagraph"/>
              <w:spacing w:line="208" w:lineRule="exact"/>
              <w:ind w:left="110"/>
              <w:rPr>
                <w:sz w:val="20"/>
              </w:rPr>
            </w:pPr>
            <w:r>
              <w:rPr>
                <w:spacing w:val="-10"/>
                <w:sz w:val="20"/>
              </w:rPr>
              <w:t>3</w:t>
            </w:r>
          </w:p>
        </w:tc>
        <w:tc>
          <w:tcPr>
            <w:tcW w:w="1030" w:type="dxa"/>
          </w:tcPr>
          <w:p w:rsidR="00A81B99" w:rsidRDefault="00111404">
            <w:pPr>
              <w:pStyle w:val="TableParagraph"/>
              <w:spacing w:line="208" w:lineRule="exact"/>
              <w:ind w:left="117"/>
              <w:rPr>
                <w:sz w:val="20"/>
              </w:rPr>
            </w:pPr>
            <w:r>
              <w:rPr>
                <w:spacing w:val="-10"/>
                <w:sz w:val="20"/>
              </w:rPr>
              <w:t>6</w:t>
            </w:r>
          </w:p>
        </w:tc>
        <w:tc>
          <w:tcPr>
            <w:tcW w:w="1016" w:type="dxa"/>
            <w:gridSpan w:val="2"/>
          </w:tcPr>
          <w:p w:rsidR="00A81B99" w:rsidRDefault="00111404">
            <w:pPr>
              <w:pStyle w:val="TableParagraph"/>
              <w:spacing w:line="208" w:lineRule="exact"/>
              <w:ind w:left="111"/>
              <w:rPr>
                <w:sz w:val="20"/>
              </w:rPr>
            </w:pPr>
            <w:r>
              <w:rPr>
                <w:spacing w:val="-5"/>
                <w:sz w:val="20"/>
              </w:rPr>
              <w:t>204</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8.</w:t>
            </w:r>
          </w:p>
        </w:tc>
        <w:tc>
          <w:tcPr>
            <w:tcW w:w="3782" w:type="dxa"/>
          </w:tcPr>
          <w:p w:rsidR="00A81B99" w:rsidRDefault="00111404">
            <w:pPr>
              <w:pStyle w:val="TableParagraph"/>
              <w:spacing w:line="208" w:lineRule="exact"/>
              <w:ind w:left="109"/>
              <w:rPr>
                <w:sz w:val="20"/>
              </w:rPr>
            </w:pPr>
            <w:r>
              <w:rPr>
                <w:sz w:val="20"/>
              </w:rPr>
              <w:t>Қазақстан</w:t>
            </w:r>
            <w:r>
              <w:rPr>
                <w:spacing w:val="2"/>
                <w:sz w:val="20"/>
              </w:rPr>
              <w:t xml:space="preserve"> </w:t>
            </w:r>
            <w:r>
              <w:rPr>
                <w:spacing w:val="-2"/>
                <w:sz w:val="20"/>
              </w:rPr>
              <w:t>тарихы</w:t>
            </w:r>
          </w:p>
        </w:tc>
        <w:tc>
          <w:tcPr>
            <w:tcW w:w="1844" w:type="dxa"/>
            <w:gridSpan w:val="2"/>
          </w:tcPr>
          <w:p w:rsidR="00A81B99" w:rsidRDefault="00111404">
            <w:pPr>
              <w:pStyle w:val="TableParagraph"/>
              <w:spacing w:line="208" w:lineRule="exact"/>
              <w:ind w:left="109"/>
              <w:rPr>
                <w:sz w:val="20"/>
              </w:rPr>
            </w:pPr>
            <w:r>
              <w:rPr>
                <w:spacing w:val="-10"/>
                <w:sz w:val="20"/>
              </w:rPr>
              <w:t>1</w:t>
            </w:r>
          </w:p>
        </w:tc>
        <w:tc>
          <w:tcPr>
            <w:tcW w:w="1988" w:type="dxa"/>
          </w:tcPr>
          <w:p w:rsidR="00A81B99" w:rsidRDefault="00111404">
            <w:pPr>
              <w:pStyle w:val="TableParagraph"/>
              <w:spacing w:line="208" w:lineRule="exact"/>
              <w:ind w:left="110"/>
              <w:rPr>
                <w:sz w:val="20"/>
              </w:rPr>
            </w:pPr>
            <w:r>
              <w:rPr>
                <w:spacing w:val="-10"/>
                <w:sz w:val="20"/>
              </w:rPr>
              <w:t>1</w:t>
            </w:r>
          </w:p>
        </w:tc>
        <w:tc>
          <w:tcPr>
            <w:tcW w:w="1030" w:type="dxa"/>
          </w:tcPr>
          <w:p w:rsidR="00A81B99" w:rsidRDefault="00111404">
            <w:pPr>
              <w:pStyle w:val="TableParagraph"/>
              <w:spacing w:line="208" w:lineRule="exact"/>
              <w:ind w:left="117"/>
              <w:rPr>
                <w:sz w:val="20"/>
              </w:rPr>
            </w:pPr>
            <w:r>
              <w:rPr>
                <w:spacing w:val="-10"/>
                <w:sz w:val="20"/>
              </w:rPr>
              <w:t>2</w:t>
            </w:r>
          </w:p>
        </w:tc>
        <w:tc>
          <w:tcPr>
            <w:tcW w:w="1016" w:type="dxa"/>
            <w:gridSpan w:val="2"/>
          </w:tcPr>
          <w:p w:rsidR="00A81B99" w:rsidRDefault="00111404">
            <w:pPr>
              <w:pStyle w:val="TableParagraph"/>
              <w:spacing w:line="208" w:lineRule="exact"/>
              <w:ind w:left="111"/>
              <w:rPr>
                <w:sz w:val="20"/>
              </w:rPr>
            </w:pPr>
            <w:r>
              <w:rPr>
                <w:spacing w:val="-5"/>
                <w:sz w:val="20"/>
              </w:rPr>
              <w:t>68</w:t>
            </w:r>
          </w:p>
        </w:tc>
      </w:tr>
      <w:tr w:rsidR="00A81B99">
        <w:trPr>
          <w:trHeight w:val="235"/>
        </w:trPr>
        <w:tc>
          <w:tcPr>
            <w:tcW w:w="476" w:type="dxa"/>
          </w:tcPr>
          <w:p w:rsidR="00A81B99" w:rsidRDefault="00111404">
            <w:pPr>
              <w:pStyle w:val="TableParagraph"/>
              <w:spacing w:line="215" w:lineRule="exact"/>
              <w:ind w:left="0" w:right="79"/>
              <w:jc w:val="center"/>
              <w:rPr>
                <w:sz w:val="20"/>
              </w:rPr>
            </w:pPr>
            <w:r>
              <w:rPr>
                <w:spacing w:val="-5"/>
                <w:sz w:val="20"/>
              </w:rPr>
              <w:t>9.</w:t>
            </w:r>
          </w:p>
        </w:tc>
        <w:tc>
          <w:tcPr>
            <w:tcW w:w="3782" w:type="dxa"/>
          </w:tcPr>
          <w:p w:rsidR="00A81B99" w:rsidRDefault="00111404">
            <w:pPr>
              <w:pStyle w:val="TableParagraph"/>
              <w:spacing w:line="215" w:lineRule="exact"/>
              <w:ind w:left="109"/>
              <w:rPr>
                <w:sz w:val="20"/>
              </w:rPr>
            </w:pPr>
            <w:r>
              <w:rPr>
                <w:sz w:val="20"/>
              </w:rPr>
              <w:t xml:space="preserve">Дене </w:t>
            </w:r>
            <w:r>
              <w:rPr>
                <w:spacing w:val="-2"/>
                <w:sz w:val="20"/>
              </w:rPr>
              <w:t>шынықтыру</w:t>
            </w:r>
          </w:p>
        </w:tc>
        <w:tc>
          <w:tcPr>
            <w:tcW w:w="1844" w:type="dxa"/>
            <w:gridSpan w:val="2"/>
          </w:tcPr>
          <w:p w:rsidR="00A81B99" w:rsidRDefault="00111404">
            <w:pPr>
              <w:pStyle w:val="TableParagraph"/>
              <w:spacing w:line="215" w:lineRule="exact"/>
              <w:ind w:left="109"/>
              <w:rPr>
                <w:sz w:val="20"/>
              </w:rPr>
            </w:pPr>
            <w:r>
              <w:rPr>
                <w:spacing w:val="-10"/>
                <w:sz w:val="20"/>
              </w:rPr>
              <w:t>2</w:t>
            </w:r>
          </w:p>
        </w:tc>
        <w:tc>
          <w:tcPr>
            <w:tcW w:w="1988" w:type="dxa"/>
          </w:tcPr>
          <w:p w:rsidR="00A81B99" w:rsidRDefault="00111404">
            <w:pPr>
              <w:pStyle w:val="TableParagraph"/>
              <w:spacing w:line="215" w:lineRule="exact"/>
              <w:ind w:left="110"/>
              <w:rPr>
                <w:sz w:val="20"/>
              </w:rPr>
            </w:pPr>
            <w:r>
              <w:rPr>
                <w:spacing w:val="-10"/>
                <w:sz w:val="20"/>
              </w:rPr>
              <w:t>2</w:t>
            </w:r>
          </w:p>
        </w:tc>
        <w:tc>
          <w:tcPr>
            <w:tcW w:w="1030" w:type="dxa"/>
          </w:tcPr>
          <w:p w:rsidR="00A81B99" w:rsidRDefault="00111404">
            <w:pPr>
              <w:pStyle w:val="TableParagraph"/>
              <w:spacing w:line="215" w:lineRule="exact"/>
              <w:ind w:left="117"/>
              <w:rPr>
                <w:sz w:val="20"/>
              </w:rPr>
            </w:pPr>
            <w:r>
              <w:rPr>
                <w:spacing w:val="-10"/>
                <w:sz w:val="20"/>
              </w:rPr>
              <w:t>4</w:t>
            </w:r>
          </w:p>
        </w:tc>
        <w:tc>
          <w:tcPr>
            <w:tcW w:w="1016" w:type="dxa"/>
            <w:gridSpan w:val="2"/>
          </w:tcPr>
          <w:p w:rsidR="00A81B99" w:rsidRDefault="00111404">
            <w:pPr>
              <w:pStyle w:val="TableParagraph"/>
              <w:spacing w:line="215" w:lineRule="exact"/>
              <w:ind w:left="111"/>
              <w:rPr>
                <w:sz w:val="20"/>
              </w:rPr>
            </w:pPr>
            <w:r>
              <w:rPr>
                <w:spacing w:val="-5"/>
                <w:sz w:val="20"/>
              </w:rPr>
              <w:t>136</w:t>
            </w:r>
          </w:p>
        </w:tc>
      </w:tr>
      <w:tr w:rsidR="00A81B99">
        <w:trPr>
          <w:trHeight w:val="457"/>
        </w:trPr>
        <w:tc>
          <w:tcPr>
            <w:tcW w:w="476" w:type="dxa"/>
          </w:tcPr>
          <w:p w:rsidR="00A81B99" w:rsidRDefault="00111404">
            <w:pPr>
              <w:pStyle w:val="TableParagraph"/>
              <w:spacing w:line="222" w:lineRule="exact"/>
              <w:ind w:left="99" w:right="79"/>
              <w:jc w:val="center"/>
              <w:rPr>
                <w:sz w:val="20"/>
              </w:rPr>
            </w:pPr>
            <w:r>
              <w:rPr>
                <w:spacing w:val="-5"/>
                <w:sz w:val="20"/>
              </w:rPr>
              <w:t>10.</w:t>
            </w:r>
          </w:p>
        </w:tc>
        <w:tc>
          <w:tcPr>
            <w:tcW w:w="3782" w:type="dxa"/>
          </w:tcPr>
          <w:p w:rsidR="00A81B99" w:rsidRDefault="00111404">
            <w:pPr>
              <w:pStyle w:val="TableParagraph"/>
              <w:spacing w:line="222" w:lineRule="exact"/>
              <w:ind w:left="109"/>
              <w:rPr>
                <w:sz w:val="20"/>
              </w:rPr>
            </w:pPr>
            <w:r>
              <w:rPr>
                <w:sz w:val="20"/>
              </w:rPr>
              <w:t>Алғашқы</w:t>
            </w:r>
            <w:r>
              <w:rPr>
                <w:spacing w:val="1"/>
                <w:sz w:val="20"/>
              </w:rPr>
              <w:t xml:space="preserve"> </w:t>
            </w:r>
            <w:r>
              <w:rPr>
                <w:sz w:val="20"/>
              </w:rPr>
              <w:t>әскери</w:t>
            </w:r>
            <w:r>
              <w:rPr>
                <w:spacing w:val="10"/>
                <w:sz w:val="20"/>
              </w:rPr>
              <w:t xml:space="preserve"> </w:t>
            </w:r>
            <w:r>
              <w:rPr>
                <w:sz w:val="20"/>
              </w:rPr>
              <w:t>және</w:t>
            </w:r>
            <w:r>
              <w:rPr>
                <w:spacing w:val="5"/>
                <w:sz w:val="20"/>
              </w:rPr>
              <w:t xml:space="preserve"> </w:t>
            </w:r>
            <w:r>
              <w:rPr>
                <w:spacing w:val="-2"/>
                <w:sz w:val="20"/>
              </w:rPr>
              <w:t>технологиялық</w:t>
            </w:r>
          </w:p>
          <w:p w:rsidR="00A81B99" w:rsidRDefault="00111404">
            <w:pPr>
              <w:pStyle w:val="TableParagraph"/>
              <w:spacing w:line="216" w:lineRule="exact"/>
              <w:ind w:left="109"/>
              <w:rPr>
                <w:sz w:val="20"/>
              </w:rPr>
            </w:pPr>
            <w:r>
              <w:rPr>
                <w:spacing w:val="-2"/>
                <w:sz w:val="20"/>
              </w:rPr>
              <w:t>дайындық</w:t>
            </w:r>
          </w:p>
        </w:tc>
        <w:tc>
          <w:tcPr>
            <w:tcW w:w="1844" w:type="dxa"/>
            <w:gridSpan w:val="2"/>
          </w:tcPr>
          <w:p w:rsidR="00A81B99" w:rsidRDefault="00111404">
            <w:pPr>
              <w:pStyle w:val="TableParagraph"/>
              <w:spacing w:line="222" w:lineRule="exact"/>
              <w:ind w:left="109"/>
              <w:rPr>
                <w:sz w:val="20"/>
              </w:rPr>
            </w:pPr>
            <w:r>
              <w:rPr>
                <w:spacing w:val="-10"/>
                <w:sz w:val="20"/>
              </w:rPr>
              <w:t>1</w:t>
            </w:r>
          </w:p>
        </w:tc>
        <w:tc>
          <w:tcPr>
            <w:tcW w:w="1988" w:type="dxa"/>
          </w:tcPr>
          <w:p w:rsidR="00A81B99" w:rsidRDefault="00111404">
            <w:pPr>
              <w:pStyle w:val="TableParagraph"/>
              <w:spacing w:line="222" w:lineRule="exact"/>
              <w:ind w:left="110"/>
              <w:rPr>
                <w:sz w:val="20"/>
              </w:rPr>
            </w:pPr>
            <w:r>
              <w:rPr>
                <w:spacing w:val="-10"/>
                <w:sz w:val="20"/>
              </w:rPr>
              <w:t>1</w:t>
            </w:r>
          </w:p>
        </w:tc>
        <w:tc>
          <w:tcPr>
            <w:tcW w:w="1030" w:type="dxa"/>
          </w:tcPr>
          <w:p w:rsidR="00A81B99" w:rsidRDefault="00111404">
            <w:pPr>
              <w:pStyle w:val="TableParagraph"/>
              <w:spacing w:line="222" w:lineRule="exact"/>
              <w:ind w:left="117"/>
              <w:rPr>
                <w:sz w:val="20"/>
              </w:rPr>
            </w:pPr>
            <w:r>
              <w:rPr>
                <w:spacing w:val="-10"/>
                <w:sz w:val="20"/>
              </w:rPr>
              <w:t>2</w:t>
            </w:r>
          </w:p>
        </w:tc>
        <w:tc>
          <w:tcPr>
            <w:tcW w:w="1016" w:type="dxa"/>
            <w:gridSpan w:val="2"/>
          </w:tcPr>
          <w:p w:rsidR="00A81B99" w:rsidRDefault="00111404">
            <w:pPr>
              <w:pStyle w:val="TableParagraph"/>
              <w:spacing w:line="222" w:lineRule="exact"/>
              <w:ind w:left="111"/>
              <w:rPr>
                <w:sz w:val="20"/>
              </w:rPr>
            </w:pPr>
            <w:r>
              <w:rPr>
                <w:spacing w:val="-5"/>
                <w:sz w:val="20"/>
              </w:rPr>
              <w:t>68</w:t>
            </w:r>
          </w:p>
        </w:tc>
      </w:tr>
      <w:tr w:rsidR="00A81B99">
        <w:trPr>
          <w:trHeight w:val="227"/>
        </w:trPr>
        <w:tc>
          <w:tcPr>
            <w:tcW w:w="10136" w:type="dxa"/>
            <w:gridSpan w:val="8"/>
          </w:tcPr>
          <w:p w:rsidR="00A81B99" w:rsidRDefault="00111404">
            <w:pPr>
              <w:pStyle w:val="TableParagraph"/>
              <w:spacing w:line="208" w:lineRule="exact"/>
              <w:ind w:left="117"/>
              <w:rPr>
                <w:b/>
                <w:sz w:val="20"/>
              </w:rPr>
            </w:pPr>
            <w:r>
              <w:rPr>
                <w:b/>
                <w:sz w:val="20"/>
              </w:rPr>
              <w:t>Таңдау</w:t>
            </w:r>
            <w:r>
              <w:rPr>
                <w:b/>
                <w:spacing w:val="1"/>
                <w:sz w:val="20"/>
              </w:rPr>
              <w:t xml:space="preserve"> </w:t>
            </w:r>
            <w:r>
              <w:rPr>
                <w:b/>
                <w:sz w:val="20"/>
              </w:rPr>
              <w:t>бойынша</w:t>
            </w:r>
            <w:r>
              <w:rPr>
                <w:b/>
                <w:spacing w:val="2"/>
                <w:sz w:val="20"/>
              </w:rPr>
              <w:t xml:space="preserve"> </w:t>
            </w:r>
            <w:r>
              <w:rPr>
                <w:b/>
                <w:spacing w:val="-2"/>
                <w:sz w:val="20"/>
              </w:rPr>
              <w:t>пәндер</w:t>
            </w:r>
          </w:p>
        </w:tc>
      </w:tr>
      <w:tr w:rsidR="00A81B99">
        <w:trPr>
          <w:trHeight w:val="234"/>
        </w:trPr>
        <w:tc>
          <w:tcPr>
            <w:tcW w:w="4258" w:type="dxa"/>
            <w:gridSpan w:val="2"/>
          </w:tcPr>
          <w:p w:rsidR="00A81B99" w:rsidRDefault="00111404">
            <w:pPr>
              <w:pStyle w:val="TableParagraph"/>
              <w:spacing w:before="6" w:line="209" w:lineRule="exact"/>
              <w:ind w:left="117"/>
              <w:rPr>
                <w:b/>
                <w:sz w:val="20"/>
              </w:rPr>
            </w:pPr>
            <w:r>
              <w:rPr>
                <w:b/>
                <w:sz w:val="20"/>
              </w:rPr>
              <w:t>Тереңдетілген</w:t>
            </w:r>
            <w:r>
              <w:rPr>
                <w:b/>
                <w:spacing w:val="5"/>
                <w:sz w:val="20"/>
              </w:rPr>
              <w:t xml:space="preserve"> </w:t>
            </w:r>
            <w:r>
              <w:rPr>
                <w:b/>
                <w:spacing w:val="-2"/>
                <w:sz w:val="20"/>
              </w:rPr>
              <w:t>деңгей</w:t>
            </w:r>
          </w:p>
        </w:tc>
        <w:tc>
          <w:tcPr>
            <w:tcW w:w="1844" w:type="dxa"/>
            <w:gridSpan w:val="2"/>
          </w:tcPr>
          <w:p w:rsidR="00A81B99" w:rsidRDefault="00111404">
            <w:pPr>
              <w:pStyle w:val="TableParagraph"/>
              <w:spacing w:before="6" w:line="209" w:lineRule="exact"/>
              <w:ind w:left="109"/>
              <w:rPr>
                <w:b/>
                <w:sz w:val="20"/>
              </w:rPr>
            </w:pPr>
            <w:r>
              <w:rPr>
                <w:b/>
                <w:sz w:val="20"/>
              </w:rPr>
              <w:t>3</w:t>
            </w:r>
            <w:r>
              <w:rPr>
                <w:b/>
                <w:spacing w:val="-1"/>
                <w:sz w:val="20"/>
              </w:rPr>
              <w:t xml:space="preserve"> </w:t>
            </w:r>
            <w:r>
              <w:rPr>
                <w:b/>
                <w:sz w:val="20"/>
              </w:rPr>
              <w:t>сағаттан</w:t>
            </w:r>
            <w:r>
              <w:rPr>
                <w:b/>
                <w:spacing w:val="4"/>
                <w:sz w:val="20"/>
              </w:rPr>
              <w:t xml:space="preserve"> </w:t>
            </w:r>
            <w:r>
              <w:rPr>
                <w:b/>
                <w:sz w:val="20"/>
              </w:rPr>
              <w:t xml:space="preserve">2 </w:t>
            </w:r>
            <w:r>
              <w:rPr>
                <w:b/>
                <w:spacing w:val="-5"/>
                <w:sz w:val="20"/>
              </w:rPr>
              <w:t>пән</w:t>
            </w:r>
          </w:p>
        </w:tc>
        <w:tc>
          <w:tcPr>
            <w:tcW w:w="1988" w:type="dxa"/>
          </w:tcPr>
          <w:p w:rsidR="00A81B99" w:rsidRDefault="00111404">
            <w:pPr>
              <w:pStyle w:val="TableParagraph"/>
              <w:spacing w:before="6" w:line="209" w:lineRule="exact"/>
              <w:ind w:left="110"/>
              <w:rPr>
                <w:b/>
                <w:sz w:val="20"/>
              </w:rPr>
            </w:pPr>
            <w:r>
              <w:rPr>
                <w:b/>
                <w:sz w:val="20"/>
              </w:rPr>
              <w:t>3</w:t>
            </w:r>
            <w:r>
              <w:rPr>
                <w:b/>
                <w:spacing w:val="-1"/>
                <w:sz w:val="20"/>
              </w:rPr>
              <w:t xml:space="preserve"> </w:t>
            </w:r>
            <w:r>
              <w:rPr>
                <w:b/>
                <w:sz w:val="20"/>
              </w:rPr>
              <w:t>сағаттан</w:t>
            </w:r>
            <w:r>
              <w:rPr>
                <w:b/>
                <w:spacing w:val="4"/>
                <w:sz w:val="20"/>
              </w:rPr>
              <w:t xml:space="preserve"> </w:t>
            </w:r>
            <w:r>
              <w:rPr>
                <w:b/>
                <w:sz w:val="20"/>
              </w:rPr>
              <w:t xml:space="preserve">2 </w:t>
            </w:r>
            <w:r>
              <w:rPr>
                <w:b/>
                <w:spacing w:val="-5"/>
                <w:sz w:val="20"/>
              </w:rPr>
              <w:t>пән</w:t>
            </w:r>
          </w:p>
        </w:tc>
        <w:tc>
          <w:tcPr>
            <w:tcW w:w="1030" w:type="dxa"/>
          </w:tcPr>
          <w:p w:rsidR="00A81B99" w:rsidRDefault="00111404">
            <w:pPr>
              <w:pStyle w:val="TableParagraph"/>
              <w:spacing w:before="6" w:line="209" w:lineRule="exact"/>
              <w:ind w:left="117"/>
              <w:rPr>
                <w:b/>
                <w:sz w:val="20"/>
              </w:rPr>
            </w:pPr>
            <w:r>
              <w:rPr>
                <w:b/>
                <w:spacing w:val="-5"/>
                <w:sz w:val="20"/>
              </w:rPr>
              <w:t>12</w:t>
            </w:r>
          </w:p>
        </w:tc>
        <w:tc>
          <w:tcPr>
            <w:tcW w:w="1016" w:type="dxa"/>
            <w:gridSpan w:val="2"/>
          </w:tcPr>
          <w:p w:rsidR="00A81B99" w:rsidRDefault="00111404">
            <w:pPr>
              <w:pStyle w:val="TableParagraph"/>
              <w:spacing w:before="6" w:line="209" w:lineRule="exact"/>
              <w:ind w:left="111"/>
              <w:rPr>
                <w:b/>
                <w:sz w:val="20"/>
              </w:rPr>
            </w:pPr>
            <w:r>
              <w:rPr>
                <w:b/>
                <w:spacing w:val="-5"/>
                <w:sz w:val="20"/>
              </w:rPr>
              <w:t>408</w:t>
            </w:r>
          </w:p>
        </w:tc>
      </w:tr>
      <w:tr w:rsidR="00A81B99">
        <w:trPr>
          <w:trHeight w:val="228"/>
        </w:trPr>
        <w:tc>
          <w:tcPr>
            <w:tcW w:w="476" w:type="dxa"/>
          </w:tcPr>
          <w:p w:rsidR="00A81B99" w:rsidRDefault="00111404">
            <w:pPr>
              <w:pStyle w:val="TableParagraph"/>
              <w:spacing w:line="208" w:lineRule="exact"/>
              <w:ind w:left="52" w:right="79"/>
              <w:jc w:val="center"/>
              <w:rPr>
                <w:sz w:val="20"/>
              </w:rPr>
            </w:pPr>
            <w:r>
              <w:rPr>
                <w:spacing w:val="-5"/>
                <w:sz w:val="20"/>
              </w:rPr>
              <w:t>11</w:t>
            </w:r>
          </w:p>
        </w:tc>
        <w:tc>
          <w:tcPr>
            <w:tcW w:w="3782" w:type="dxa"/>
          </w:tcPr>
          <w:p w:rsidR="00A81B99" w:rsidRDefault="00111404">
            <w:pPr>
              <w:pStyle w:val="TableParagraph"/>
              <w:spacing w:line="208" w:lineRule="exact"/>
              <w:ind w:left="109"/>
              <w:rPr>
                <w:sz w:val="20"/>
              </w:rPr>
            </w:pPr>
            <w:r>
              <w:rPr>
                <w:spacing w:val="-2"/>
                <w:sz w:val="20"/>
              </w:rPr>
              <w:t>Физика</w:t>
            </w:r>
          </w:p>
        </w:tc>
        <w:tc>
          <w:tcPr>
            <w:tcW w:w="1844" w:type="dxa"/>
            <w:gridSpan w:val="2"/>
          </w:tcPr>
          <w:p w:rsidR="00A81B99" w:rsidRDefault="00111404">
            <w:pPr>
              <w:pStyle w:val="TableParagraph"/>
              <w:spacing w:line="208" w:lineRule="exact"/>
              <w:ind w:left="109"/>
              <w:rPr>
                <w:sz w:val="20"/>
              </w:rPr>
            </w:pPr>
            <w:r>
              <w:rPr>
                <w:spacing w:val="-10"/>
                <w:sz w:val="20"/>
              </w:rPr>
              <w:t>3</w:t>
            </w:r>
          </w:p>
        </w:tc>
        <w:tc>
          <w:tcPr>
            <w:tcW w:w="1988" w:type="dxa"/>
          </w:tcPr>
          <w:p w:rsidR="00A81B99" w:rsidRDefault="00A81B99">
            <w:pPr>
              <w:pStyle w:val="TableParagraph"/>
              <w:spacing w:line="208" w:lineRule="exact"/>
              <w:ind w:left="110"/>
              <w:rPr>
                <w:sz w:val="20"/>
              </w:rPr>
            </w:pPr>
          </w:p>
        </w:tc>
        <w:tc>
          <w:tcPr>
            <w:tcW w:w="1030" w:type="dxa"/>
          </w:tcPr>
          <w:p w:rsidR="00A81B99" w:rsidRDefault="00111404">
            <w:pPr>
              <w:pStyle w:val="TableParagraph"/>
              <w:spacing w:line="208" w:lineRule="exact"/>
              <w:ind w:left="117"/>
              <w:rPr>
                <w:sz w:val="20"/>
              </w:rPr>
            </w:pPr>
            <w:r>
              <w:rPr>
                <w:sz w:val="20"/>
              </w:rPr>
              <w:t>3</w:t>
            </w:r>
          </w:p>
        </w:tc>
        <w:tc>
          <w:tcPr>
            <w:tcW w:w="1016" w:type="dxa"/>
            <w:gridSpan w:val="2"/>
          </w:tcPr>
          <w:p w:rsidR="00A81B99" w:rsidRDefault="00111404">
            <w:pPr>
              <w:pStyle w:val="TableParagraph"/>
              <w:spacing w:line="208" w:lineRule="exact"/>
              <w:ind w:left="111"/>
              <w:rPr>
                <w:sz w:val="20"/>
              </w:rPr>
            </w:pPr>
            <w:r>
              <w:rPr>
                <w:sz w:val="20"/>
              </w:rPr>
              <w:t>102</w:t>
            </w:r>
          </w:p>
        </w:tc>
      </w:tr>
      <w:tr w:rsidR="00A81B99">
        <w:trPr>
          <w:trHeight w:val="227"/>
        </w:trPr>
        <w:tc>
          <w:tcPr>
            <w:tcW w:w="476" w:type="dxa"/>
          </w:tcPr>
          <w:p w:rsidR="00A81B99" w:rsidRDefault="00111404">
            <w:pPr>
              <w:pStyle w:val="TableParagraph"/>
              <w:spacing w:line="208" w:lineRule="exact"/>
              <w:ind w:left="52" w:right="79"/>
              <w:jc w:val="center"/>
              <w:rPr>
                <w:sz w:val="20"/>
              </w:rPr>
            </w:pPr>
            <w:r>
              <w:rPr>
                <w:spacing w:val="-5"/>
                <w:sz w:val="20"/>
              </w:rPr>
              <w:t>12</w:t>
            </w:r>
          </w:p>
        </w:tc>
        <w:tc>
          <w:tcPr>
            <w:tcW w:w="3782" w:type="dxa"/>
          </w:tcPr>
          <w:p w:rsidR="00A81B99" w:rsidRDefault="00111404">
            <w:pPr>
              <w:pStyle w:val="TableParagraph"/>
              <w:spacing w:line="208" w:lineRule="exact"/>
              <w:ind w:left="109"/>
              <w:rPr>
                <w:sz w:val="20"/>
              </w:rPr>
            </w:pPr>
            <w:r>
              <w:rPr>
                <w:spacing w:val="-4"/>
                <w:sz w:val="20"/>
              </w:rPr>
              <w:t>Химия</w:t>
            </w:r>
          </w:p>
        </w:tc>
        <w:tc>
          <w:tcPr>
            <w:tcW w:w="1844" w:type="dxa"/>
            <w:gridSpan w:val="2"/>
          </w:tcPr>
          <w:p w:rsidR="00A81B99" w:rsidRDefault="00A81B99">
            <w:pPr>
              <w:pStyle w:val="TableParagraph"/>
              <w:spacing w:line="240" w:lineRule="auto"/>
              <w:ind w:left="0"/>
              <w:rPr>
                <w:sz w:val="16"/>
              </w:rPr>
            </w:pPr>
          </w:p>
        </w:tc>
        <w:tc>
          <w:tcPr>
            <w:tcW w:w="1988" w:type="dxa"/>
          </w:tcPr>
          <w:p w:rsidR="00A81B99" w:rsidRDefault="00111404">
            <w:pPr>
              <w:pStyle w:val="TableParagraph"/>
              <w:spacing w:line="240" w:lineRule="auto"/>
              <w:ind w:left="0"/>
              <w:rPr>
                <w:sz w:val="18"/>
                <w:szCs w:val="24"/>
              </w:rPr>
            </w:pPr>
            <w:r>
              <w:rPr>
                <w:sz w:val="18"/>
                <w:szCs w:val="24"/>
              </w:rPr>
              <w:t xml:space="preserve">  3</w:t>
            </w:r>
          </w:p>
        </w:tc>
        <w:tc>
          <w:tcPr>
            <w:tcW w:w="1030" w:type="dxa"/>
          </w:tcPr>
          <w:p w:rsidR="00A81B99" w:rsidRDefault="00111404">
            <w:pPr>
              <w:pStyle w:val="TableParagraph"/>
              <w:spacing w:line="240" w:lineRule="auto"/>
              <w:ind w:left="0"/>
              <w:rPr>
                <w:sz w:val="18"/>
                <w:szCs w:val="24"/>
              </w:rPr>
            </w:pPr>
            <w:r>
              <w:rPr>
                <w:sz w:val="18"/>
                <w:szCs w:val="24"/>
              </w:rPr>
              <w:t xml:space="preserve">  3</w:t>
            </w:r>
          </w:p>
        </w:tc>
        <w:tc>
          <w:tcPr>
            <w:tcW w:w="1016" w:type="dxa"/>
            <w:gridSpan w:val="2"/>
          </w:tcPr>
          <w:p w:rsidR="00A81B99" w:rsidRDefault="00111404">
            <w:pPr>
              <w:pStyle w:val="TableParagraph"/>
              <w:spacing w:line="240" w:lineRule="auto"/>
              <w:rPr>
                <w:sz w:val="18"/>
                <w:szCs w:val="24"/>
              </w:rPr>
            </w:pPr>
            <w:r>
              <w:rPr>
                <w:sz w:val="18"/>
                <w:szCs w:val="24"/>
              </w:rPr>
              <w:t>102</w:t>
            </w:r>
          </w:p>
        </w:tc>
      </w:tr>
      <w:tr w:rsidR="00A81B99">
        <w:trPr>
          <w:trHeight w:val="234"/>
        </w:trPr>
        <w:tc>
          <w:tcPr>
            <w:tcW w:w="476" w:type="dxa"/>
          </w:tcPr>
          <w:p w:rsidR="00A81B99" w:rsidRDefault="00111404">
            <w:pPr>
              <w:pStyle w:val="TableParagraph"/>
              <w:spacing w:line="215" w:lineRule="exact"/>
              <w:ind w:left="52" w:right="79"/>
              <w:jc w:val="center"/>
              <w:rPr>
                <w:sz w:val="20"/>
              </w:rPr>
            </w:pPr>
            <w:r>
              <w:rPr>
                <w:spacing w:val="-5"/>
                <w:sz w:val="20"/>
              </w:rPr>
              <w:t>13</w:t>
            </w:r>
          </w:p>
        </w:tc>
        <w:tc>
          <w:tcPr>
            <w:tcW w:w="3782" w:type="dxa"/>
          </w:tcPr>
          <w:p w:rsidR="00A81B99" w:rsidRDefault="00111404">
            <w:pPr>
              <w:pStyle w:val="TableParagraph"/>
              <w:spacing w:line="215" w:lineRule="exact"/>
              <w:ind w:left="109"/>
              <w:rPr>
                <w:sz w:val="20"/>
              </w:rPr>
            </w:pPr>
            <w:r>
              <w:rPr>
                <w:spacing w:val="-2"/>
                <w:sz w:val="20"/>
              </w:rPr>
              <w:t>Биология</w:t>
            </w:r>
          </w:p>
        </w:tc>
        <w:tc>
          <w:tcPr>
            <w:tcW w:w="1844" w:type="dxa"/>
            <w:gridSpan w:val="2"/>
          </w:tcPr>
          <w:p w:rsidR="00A81B99" w:rsidRDefault="00A81B99">
            <w:pPr>
              <w:pStyle w:val="TableParagraph"/>
              <w:spacing w:line="240" w:lineRule="auto"/>
              <w:ind w:left="0"/>
              <w:rPr>
                <w:sz w:val="16"/>
              </w:rPr>
            </w:pPr>
          </w:p>
        </w:tc>
        <w:tc>
          <w:tcPr>
            <w:tcW w:w="1988" w:type="dxa"/>
          </w:tcPr>
          <w:p w:rsidR="00A81B99" w:rsidRDefault="00111404">
            <w:pPr>
              <w:pStyle w:val="TableParagraph"/>
              <w:spacing w:line="215" w:lineRule="exact"/>
              <w:ind w:left="110"/>
              <w:rPr>
                <w:sz w:val="20"/>
              </w:rPr>
            </w:pPr>
            <w:r>
              <w:rPr>
                <w:spacing w:val="-10"/>
                <w:sz w:val="20"/>
              </w:rPr>
              <w:t>3</w:t>
            </w:r>
          </w:p>
        </w:tc>
        <w:tc>
          <w:tcPr>
            <w:tcW w:w="1030" w:type="dxa"/>
          </w:tcPr>
          <w:p w:rsidR="00A81B99" w:rsidRDefault="00111404">
            <w:pPr>
              <w:pStyle w:val="TableParagraph"/>
              <w:spacing w:line="215" w:lineRule="exact"/>
              <w:ind w:left="117"/>
              <w:rPr>
                <w:sz w:val="20"/>
              </w:rPr>
            </w:pPr>
            <w:r>
              <w:rPr>
                <w:spacing w:val="-10"/>
                <w:sz w:val="20"/>
              </w:rPr>
              <w:t>3</w:t>
            </w:r>
          </w:p>
        </w:tc>
        <w:tc>
          <w:tcPr>
            <w:tcW w:w="1016" w:type="dxa"/>
            <w:gridSpan w:val="2"/>
          </w:tcPr>
          <w:p w:rsidR="00A81B99" w:rsidRDefault="00111404">
            <w:pPr>
              <w:pStyle w:val="TableParagraph"/>
              <w:spacing w:line="215" w:lineRule="exact"/>
              <w:ind w:left="111"/>
              <w:rPr>
                <w:sz w:val="20"/>
              </w:rPr>
            </w:pPr>
            <w:r>
              <w:rPr>
                <w:spacing w:val="-5"/>
                <w:sz w:val="20"/>
              </w:rPr>
              <w:t>102</w:t>
            </w:r>
          </w:p>
        </w:tc>
      </w:tr>
      <w:tr w:rsidR="00A81B99">
        <w:trPr>
          <w:trHeight w:val="227"/>
        </w:trPr>
        <w:tc>
          <w:tcPr>
            <w:tcW w:w="476" w:type="dxa"/>
          </w:tcPr>
          <w:p w:rsidR="00A81B99" w:rsidRDefault="00111404">
            <w:pPr>
              <w:pStyle w:val="TableParagraph"/>
              <w:spacing w:line="208" w:lineRule="exact"/>
              <w:ind w:left="52" w:right="79"/>
              <w:jc w:val="center"/>
              <w:rPr>
                <w:sz w:val="20"/>
              </w:rPr>
            </w:pPr>
            <w:r>
              <w:rPr>
                <w:spacing w:val="-5"/>
                <w:sz w:val="20"/>
              </w:rPr>
              <w:t>14</w:t>
            </w:r>
          </w:p>
        </w:tc>
        <w:tc>
          <w:tcPr>
            <w:tcW w:w="3782" w:type="dxa"/>
          </w:tcPr>
          <w:p w:rsidR="00A81B99" w:rsidRDefault="00111404">
            <w:pPr>
              <w:pStyle w:val="TableParagraph"/>
              <w:spacing w:line="208" w:lineRule="exact"/>
              <w:ind w:left="109"/>
              <w:rPr>
                <w:sz w:val="20"/>
              </w:rPr>
            </w:pPr>
            <w:r>
              <w:rPr>
                <w:spacing w:val="-2"/>
                <w:sz w:val="20"/>
              </w:rPr>
              <w:t>География</w:t>
            </w:r>
          </w:p>
        </w:tc>
        <w:tc>
          <w:tcPr>
            <w:tcW w:w="1844" w:type="dxa"/>
            <w:gridSpan w:val="2"/>
          </w:tcPr>
          <w:p w:rsidR="00A81B99" w:rsidRDefault="00111404">
            <w:pPr>
              <w:pStyle w:val="TableParagraph"/>
              <w:spacing w:line="208" w:lineRule="exact"/>
              <w:ind w:left="109"/>
              <w:rPr>
                <w:sz w:val="20"/>
              </w:rPr>
            </w:pPr>
            <w:r>
              <w:rPr>
                <w:spacing w:val="-10"/>
                <w:sz w:val="20"/>
              </w:rPr>
              <w:t>3</w:t>
            </w:r>
          </w:p>
        </w:tc>
        <w:tc>
          <w:tcPr>
            <w:tcW w:w="1988" w:type="dxa"/>
          </w:tcPr>
          <w:p w:rsidR="00A81B99" w:rsidRDefault="00A81B99">
            <w:pPr>
              <w:pStyle w:val="TableParagraph"/>
              <w:spacing w:line="240" w:lineRule="auto"/>
              <w:ind w:left="0"/>
              <w:rPr>
                <w:sz w:val="16"/>
              </w:rPr>
            </w:pPr>
          </w:p>
        </w:tc>
        <w:tc>
          <w:tcPr>
            <w:tcW w:w="1030" w:type="dxa"/>
          </w:tcPr>
          <w:p w:rsidR="00A81B99" w:rsidRDefault="00111404">
            <w:pPr>
              <w:pStyle w:val="TableParagraph"/>
              <w:spacing w:line="208" w:lineRule="exact"/>
              <w:ind w:left="117"/>
              <w:rPr>
                <w:sz w:val="20"/>
              </w:rPr>
            </w:pPr>
            <w:r>
              <w:rPr>
                <w:spacing w:val="-10"/>
                <w:sz w:val="20"/>
              </w:rPr>
              <w:t>3</w:t>
            </w:r>
          </w:p>
        </w:tc>
        <w:tc>
          <w:tcPr>
            <w:tcW w:w="1016" w:type="dxa"/>
            <w:gridSpan w:val="2"/>
          </w:tcPr>
          <w:p w:rsidR="00A81B99" w:rsidRDefault="00111404">
            <w:pPr>
              <w:pStyle w:val="TableParagraph"/>
              <w:spacing w:line="208" w:lineRule="exact"/>
              <w:ind w:left="111"/>
              <w:rPr>
                <w:sz w:val="20"/>
              </w:rPr>
            </w:pPr>
            <w:r>
              <w:rPr>
                <w:spacing w:val="-5"/>
                <w:sz w:val="20"/>
              </w:rPr>
              <w:t>102</w:t>
            </w:r>
          </w:p>
        </w:tc>
      </w:tr>
      <w:tr w:rsidR="00A81B99">
        <w:trPr>
          <w:trHeight w:val="227"/>
        </w:trPr>
        <w:tc>
          <w:tcPr>
            <w:tcW w:w="4258" w:type="dxa"/>
            <w:gridSpan w:val="2"/>
          </w:tcPr>
          <w:p w:rsidR="00A81B99" w:rsidRDefault="00111404">
            <w:pPr>
              <w:pStyle w:val="TableParagraph"/>
              <w:spacing w:line="208" w:lineRule="exact"/>
              <w:ind w:left="117"/>
              <w:rPr>
                <w:b/>
                <w:sz w:val="20"/>
              </w:rPr>
            </w:pPr>
            <w:r>
              <w:rPr>
                <w:b/>
                <w:sz w:val="20"/>
              </w:rPr>
              <w:t>Стандартты</w:t>
            </w:r>
            <w:r>
              <w:rPr>
                <w:b/>
                <w:spacing w:val="-2"/>
                <w:sz w:val="20"/>
              </w:rPr>
              <w:t xml:space="preserve"> деңгей</w:t>
            </w:r>
          </w:p>
        </w:tc>
        <w:tc>
          <w:tcPr>
            <w:tcW w:w="1844" w:type="dxa"/>
            <w:gridSpan w:val="2"/>
          </w:tcPr>
          <w:p w:rsidR="00A81B99" w:rsidRDefault="00111404">
            <w:pPr>
              <w:pStyle w:val="TableParagraph"/>
              <w:spacing w:line="208" w:lineRule="exact"/>
              <w:ind w:left="109"/>
              <w:rPr>
                <w:b/>
                <w:sz w:val="20"/>
              </w:rPr>
            </w:pPr>
            <w:r>
              <w:rPr>
                <w:b/>
                <w:sz w:val="20"/>
              </w:rPr>
              <w:t>1</w:t>
            </w:r>
            <w:r>
              <w:rPr>
                <w:b/>
                <w:spacing w:val="-1"/>
                <w:sz w:val="20"/>
              </w:rPr>
              <w:t xml:space="preserve"> </w:t>
            </w:r>
            <w:r>
              <w:rPr>
                <w:b/>
                <w:sz w:val="20"/>
              </w:rPr>
              <w:t>сағаттан</w:t>
            </w:r>
            <w:r>
              <w:rPr>
                <w:b/>
                <w:spacing w:val="4"/>
                <w:sz w:val="20"/>
              </w:rPr>
              <w:t xml:space="preserve"> </w:t>
            </w:r>
            <w:r>
              <w:rPr>
                <w:b/>
                <w:sz w:val="20"/>
              </w:rPr>
              <w:t xml:space="preserve">2 </w:t>
            </w:r>
            <w:r>
              <w:rPr>
                <w:b/>
                <w:spacing w:val="-5"/>
                <w:sz w:val="20"/>
              </w:rPr>
              <w:t>пән</w:t>
            </w:r>
          </w:p>
        </w:tc>
        <w:tc>
          <w:tcPr>
            <w:tcW w:w="1988" w:type="dxa"/>
          </w:tcPr>
          <w:p w:rsidR="00A81B99" w:rsidRDefault="00111404">
            <w:pPr>
              <w:pStyle w:val="TableParagraph"/>
              <w:spacing w:line="208" w:lineRule="exact"/>
              <w:ind w:left="110"/>
              <w:rPr>
                <w:b/>
                <w:sz w:val="20"/>
              </w:rPr>
            </w:pPr>
            <w:r>
              <w:rPr>
                <w:b/>
                <w:sz w:val="20"/>
              </w:rPr>
              <w:t>1</w:t>
            </w:r>
            <w:r>
              <w:rPr>
                <w:b/>
                <w:spacing w:val="-1"/>
                <w:sz w:val="20"/>
              </w:rPr>
              <w:t xml:space="preserve"> </w:t>
            </w:r>
            <w:r>
              <w:rPr>
                <w:b/>
                <w:sz w:val="20"/>
              </w:rPr>
              <w:t>сағаттан</w:t>
            </w:r>
            <w:r>
              <w:rPr>
                <w:b/>
                <w:spacing w:val="4"/>
                <w:sz w:val="20"/>
              </w:rPr>
              <w:t xml:space="preserve"> </w:t>
            </w:r>
            <w:r>
              <w:rPr>
                <w:b/>
                <w:sz w:val="20"/>
              </w:rPr>
              <w:t xml:space="preserve">2 </w:t>
            </w:r>
            <w:r>
              <w:rPr>
                <w:b/>
                <w:spacing w:val="-5"/>
                <w:sz w:val="20"/>
              </w:rPr>
              <w:t>пән</w:t>
            </w:r>
          </w:p>
        </w:tc>
        <w:tc>
          <w:tcPr>
            <w:tcW w:w="1030" w:type="dxa"/>
          </w:tcPr>
          <w:p w:rsidR="00A81B99" w:rsidRDefault="00111404">
            <w:pPr>
              <w:pStyle w:val="TableParagraph"/>
              <w:spacing w:line="208" w:lineRule="exact"/>
              <w:ind w:left="117"/>
              <w:rPr>
                <w:b/>
                <w:sz w:val="20"/>
              </w:rPr>
            </w:pPr>
            <w:r>
              <w:rPr>
                <w:b/>
                <w:spacing w:val="-10"/>
                <w:sz w:val="20"/>
              </w:rPr>
              <w:t>4</w:t>
            </w:r>
          </w:p>
        </w:tc>
        <w:tc>
          <w:tcPr>
            <w:tcW w:w="1016" w:type="dxa"/>
            <w:gridSpan w:val="2"/>
          </w:tcPr>
          <w:p w:rsidR="00A81B99" w:rsidRDefault="00111404">
            <w:pPr>
              <w:pStyle w:val="TableParagraph"/>
              <w:spacing w:line="208" w:lineRule="exact"/>
              <w:ind w:left="111"/>
              <w:rPr>
                <w:b/>
                <w:sz w:val="20"/>
              </w:rPr>
            </w:pPr>
            <w:r>
              <w:rPr>
                <w:b/>
                <w:spacing w:val="-5"/>
                <w:sz w:val="20"/>
              </w:rPr>
              <w:t>136</w:t>
            </w:r>
          </w:p>
        </w:tc>
      </w:tr>
      <w:tr w:rsidR="00A81B99">
        <w:trPr>
          <w:trHeight w:val="235"/>
        </w:trPr>
        <w:tc>
          <w:tcPr>
            <w:tcW w:w="476" w:type="dxa"/>
          </w:tcPr>
          <w:p w:rsidR="00A81B99" w:rsidRDefault="00111404">
            <w:pPr>
              <w:pStyle w:val="TableParagraph"/>
              <w:spacing w:line="215" w:lineRule="exact"/>
              <w:ind w:left="52" w:right="79"/>
              <w:jc w:val="center"/>
              <w:rPr>
                <w:sz w:val="20"/>
              </w:rPr>
            </w:pPr>
            <w:r>
              <w:rPr>
                <w:spacing w:val="-5"/>
                <w:sz w:val="20"/>
              </w:rPr>
              <w:t>15</w:t>
            </w:r>
          </w:p>
        </w:tc>
        <w:tc>
          <w:tcPr>
            <w:tcW w:w="3782" w:type="dxa"/>
          </w:tcPr>
          <w:p w:rsidR="00A81B99" w:rsidRDefault="00111404">
            <w:pPr>
              <w:pStyle w:val="TableParagraph"/>
              <w:spacing w:line="215" w:lineRule="exact"/>
              <w:ind w:left="109"/>
              <w:rPr>
                <w:sz w:val="20"/>
              </w:rPr>
            </w:pPr>
            <w:r>
              <w:rPr>
                <w:sz w:val="20"/>
              </w:rPr>
              <w:t>Дүниежүзі</w:t>
            </w:r>
            <w:r>
              <w:rPr>
                <w:spacing w:val="8"/>
                <w:sz w:val="20"/>
              </w:rPr>
              <w:t xml:space="preserve"> </w:t>
            </w:r>
            <w:r>
              <w:rPr>
                <w:spacing w:val="-2"/>
                <w:sz w:val="20"/>
              </w:rPr>
              <w:t>тарихы</w:t>
            </w:r>
          </w:p>
        </w:tc>
        <w:tc>
          <w:tcPr>
            <w:tcW w:w="1844" w:type="dxa"/>
            <w:gridSpan w:val="2"/>
          </w:tcPr>
          <w:p w:rsidR="00A81B99" w:rsidRDefault="00111404">
            <w:pPr>
              <w:pStyle w:val="TableParagraph"/>
              <w:spacing w:line="215" w:lineRule="exact"/>
              <w:ind w:left="109"/>
              <w:rPr>
                <w:sz w:val="20"/>
              </w:rPr>
            </w:pPr>
            <w:r>
              <w:rPr>
                <w:spacing w:val="-10"/>
                <w:sz w:val="20"/>
              </w:rPr>
              <w:t>1</w:t>
            </w:r>
          </w:p>
        </w:tc>
        <w:tc>
          <w:tcPr>
            <w:tcW w:w="1988" w:type="dxa"/>
          </w:tcPr>
          <w:p w:rsidR="00A81B99" w:rsidRDefault="00111404">
            <w:pPr>
              <w:pStyle w:val="TableParagraph"/>
              <w:spacing w:line="215" w:lineRule="exact"/>
              <w:ind w:left="110"/>
              <w:rPr>
                <w:sz w:val="20"/>
              </w:rPr>
            </w:pPr>
            <w:r>
              <w:rPr>
                <w:spacing w:val="-10"/>
                <w:sz w:val="20"/>
              </w:rPr>
              <w:t>1</w:t>
            </w:r>
          </w:p>
        </w:tc>
        <w:tc>
          <w:tcPr>
            <w:tcW w:w="1030" w:type="dxa"/>
          </w:tcPr>
          <w:p w:rsidR="00A81B99" w:rsidRDefault="00111404">
            <w:pPr>
              <w:pStyle w:val="TableParagraph"/>
              <w:spacing w:line="215" w:lineRule="exact"/>
              <w:ind w:left="117"/>
              <w:rPr>
                <w:sz w:val="20"/>
              </w:rPr>
            </w:pPr>
            <w:r>
              <w:rPr>
                <w:spacing w:val="-10"/>
                <w:sz w:val="20"/>
              </w:rPr>
              <w:t>2</w:t>
            </w:r>
          </w:p>
        </w:tc>
        <w:tc>
          <w:tcPr>
            <w:tcW w:w="1016" w:type="dxa"/>
            <w:gridSpan w:val="2"/>
          </w:tcPr>
          <w:p w:rsidR="00A81B99" w:rsidRDefault="00111404">
            <w:pPr>
              <w:pStyle w:val="TableParagraph"/>
              <w:spacing w:line="215" w:lineRule="exact"/>
              <w:ind w:left="111"/>
              <w:rPr>
                <w:sz w:val="20"/>
              </w:rPr>
            </w:pPr>
            <w:r>
              <w:rPr>
                <w:spacing w:val="-5"/>
                <w:sz w:val="20"/>
              </w:rPr>
              <w:t>68</w:t>
            </w:r>
          </w:p>
        </w:tc>
      </w:tr>
      <w:tr w:rsidR="00A81B99">
        <w:trPr>
          <w:trHeight w:val="227"/>
        </w:trPr>
        <w:tc>
          <w:tcPr>
            <w:tcW w:w="476" w:type="dxa"/>
          </w:tcPr>
          <w:p w:rsidR="00A81B99" w:rsidRDefault="00111404">
            <w:pPr>
              <w:pStyle w:val="TableParagraph"/>
              <w:spacing w:line="208" w:lineRule="exact"/>
              <w:ind w:left="52" w:right="79"/>
              <w:jc w:val="center"/>
              <w:rPr>
                <w:sz w:val="20"/>
              </w:rPr>
            </w:pPr>
            <w:r>
              <w:rPr>
                <w:spacing w:val="-5"/>
                <w:sz w:val="20"/>
              </w:rPr>
              <w:t>16</w:t>
            </w:r>
          </w:p>
        </w:tc>
        <w:tc>
          <w:tcPr>
            <w:tcW w:w="3782" w:type="dxa"/>
          </w:tcPr>
          <w:p w:rsidR="00A81B99" w:rsidRDefault="00111404">
            <w:pPr>
              <w:pStyle w:val="TableParagraph"/>
              <w:spacing w:line="208" w:lineRule="exact"/>
              <w:ind w:left="109"/>
              <w:rPr>
                <w:sz w:val="20"/>
              </w:rPr>
            </w:pPr>
            <w:r>
              <w:rPr>
                <w:sz w:val="20"/>
              </w:rPr>
              <w:t>Кәсіпкерлік</w:t>
            </w:r>
            <w:r>
              <w:rPr>
                <w:spacing w:val="10"/>
                <w:sz w:val="20"/>
              </w:rPr>
              <w:t xml:space="preserve"> </w:t>
            </w:r>
            <w:r>
              <w:rPr>
                <w:sz w:val="20"/>
              </w:rPr>
              <w:t>және</w:t>
            </w:r>
            <w:r>
              <w:rPr>
                <w:spacing w:val="3"/>
                <w:sz w:val="20"/>
              </w:rPr>
              <w:t xml:space="preserve"> </w:t>
            </w:r>
            <w:r>
              <w:rPr>
                <w:sz w:val="20"/>
              </w:rPr>
              <w:t>бизнес</w:t>
            </w:r>
            <w:r>
              <w:rPr>
                <w:spacing w:val="4"/>
                <w:sz w:val="20"/>
              </w:rPr>
              <w:t xml:space="preserve"> </w:t>
            </w:r>
            <w:r>
              <w:rPr>
                <w:spacing w:val="-2"/>
                <w:sz w:val="20"/>
              </w:rPr>
              <w:t>негіздері</w:t>
            </w:r>
          </w:p>
        </w:tc>
        <w:tc>
          <w:tcPr>
            <w:tcW w:w="1844" w:type="dxa"/>
            <w:gridSpan w:val="2"/>
          </w:tcPr>
          <w:p w:rsidR="00A81B99" w:rsidRDefault="00A81B99">
            <w:pPr>
              <w:pStyle w:val="TableParagraph"/>
              <w:spacing w:line="240" w:lineRule="auto"/>
              <w:ind w:left="0"/>
              <w:rPr>
                <w:sz w:val="16"/>
              </w:rPr>
            </w:pPr>
          </w:p>
        </w:tc>
        <w:tc>
          <w:tcPr>
            <w:tcW w:w="1988" w:type="dxa"/>
          </w:tcPr>
          <w:p w:rsidR="00A81B99" w:rsidRDefault="00A81B99">
            <w:pPr>
              <w:pStyle w:val="TableParagraph"/>
              <w:spacing w:line="240" w:lineRule="auto"/>
              <w:ind w:left="0"/>
              <w:rPr>
                <w:sz w:val="16"/>
              </w:rPr>
            </w:pPr>
          </w:p>
        </w:tc>
        <w:tc>
          <w:tcPr>
            <w:tcW w:w="1030" w:type="dxa"/>
          </w:tcPr>
          <w:p w:rsidR="00A81B99" w:rsidRDefault="00A81B99">
            <w:pPr>
              <w:pStyle w:val="TableParagraph"/>
              <w:spacing w:line="240" w:lineRule="auto"/>
              <w:ind w:left="0"/>
              <w:rPr>
                <w:sz w:val="16"/>
              </w:rPr>
            </w:pPr>
          </w:p>
        </w:tc>
        <w:tc>
          <w:tcPr>
            <w:tcW w:w="1016" w:type="dxa"/>
            <w:gridSpan w:val="2"/>
          </w:tcPr>
          <w:p w:rsidR="00A81B99" w:rsidRDefault="00A81B99">
            <w:pPr>
              <w:pStyle w:val="TableParagraph"/>
              <w:spacing w:line="240" w:lineRule="auto"/>
              <w:ind w:left="0"/>
              <w:rPr>
                <w:sz w:val="16"/>
              </w:rPr>
            </w:pPr>
          </w:p>
        </w:tc>
      </w:tr>
      <w:tr w:rsidR="00A81B99">
        <w:trPr>
          <w:trHeight w:val="227"/>
        </w:trPr>
        <w:tc>
          <w:tcPr>
            <w:tcW w:w="476" w:type="dxa"/>
          </w:tcPr>
          <w:p w:rsidR="00A81B99" w:rsidRDefault="00111404">
            <w:pPr>
              <w:pStyle w:val="TableParagraph"/>
              <w:spacing w:line="208" w:lineRule="exact"/>
              <w:ind w:left="52" w:right="79"/>
              <w:jc w:val="center"/>
              <w:rPr>
                <w:sz w:val="20"/>
              </w:rPr>
            </w:pPr>
            <w:r>
              <w:rPr>
                <w:spacing w:val="-5"/>
                <w:sz w:val="20"/>
              </w:rPr>
              <w:t>17</w:t>
            </w:r>
          </w:p>
        </w:tc>
        <w:tc>
          <w:tcPr>
            <w:tcW w:w="3782" w:type="dxa"/>
          </w:tcPr>
          <w:p w:rsidR="00A81B99" w:rsidRDefault="00111404">
            <w:pPr>
              <w:pStyle w:val="TableParagraph"/>
              <w:spacing w:line="208" w:lineRule="exact"/>
              <w:ind w:left="109"/>
              <w:rPr>
                <w:sz w:val="20"/>
              </w:rPr>
            </w:pPr>
            <w:r>
              <w:rPr>
                <w:sz w:val="20"/>
              </w:rPr>
              <w:t>Графика</w:t>
            </w:r>
            <w:r>
              <w:rPr>
                <w:spacing w:val="6"/>
                <w:sz w:val="20"/>
              </w:rPr>
              <w:t xml:space="preserve"> </w:t>
            </w:r>
            <w:r>
              <w:rPr>
                <w:sz w:val="20"/>
              </w:rPr>
              <w:t>және</w:t>
            </w:r>
            <w:r>
              <w:rPr>
                <w:spacing w:val="6"/>
                <w:sz w:val="20"/>
              </w:rPr>
              <w:t xml:space="preserve"> </w:t>
            </w:r>
            <w:r>
              <w:rPr>
                <w:spacing w:val="-2"/>
                <w:sz w:val="20"/>
              </w:rPr>
              <w:t>жобалау</w:t>
            </w:r>
          </w:p>
        </w:tc>
        <w:tc>
          <w:tcPr>
            <w:tcW w:w="1844" w:type="dxa"/>
            <w:gridSpan w:val="2"/>
          </w:tcPr>
          <w:p w:rsidR="00A81B99" w:rsidRDefault="00A81B99">
            <w:pPr>
              <w:pStyle w:val="TableParagraph"/>
              <w:spacing w:line="240" w:lineRule="auto"/>
              <w:ind w:left="0"/>
              <w:rPr>
                <w:sz w:val="16"/>
              </w:rPr>
            </w:pPr>
          </w:p>
        </w:tc>
        <w:tc>
          <w:tcPr>
            <w:tcW w:w="1988" w:type="dxa"/>
          </w:tcPr>
          <w:p w:rsidR="00A81B99" w:rsidRDefault="00A81B99">
            <w:pPr>
              <w:pStyle w:val="TableParagraph"/>
              <w:spacing w:line="240" w:lineRule="auto"/>
              <w:ind w:left="0"/>
              <w:rPr>
                <w:sz w:val="16"/>
              </w:rPr>
            </w:pPr>
          </w:p>
        </w:tc>
        <w:tc>
          <w:tcPr>
            <w:tcW w:w="1030" w:type="dxa"/>
          </w:tcPr>
          <w:p w:rsidR="00A81B99" w:rsidRDefault="00A81B99">
            <w:pPr>
              <w:pStyle w:val="TableParagraph"/>
              <w:spacing w:line="240" w:lineRule="auto"/>
              <w:ind w:left="0"/>
              <w:rPr>
                <w:sz w:val="16"/>
              </w:rPr>
            </w:pPr>
          </w:p>
        </w:tc>
        <w:tc>
          <w:tcPr>
            <w:tcW w:w="1016" w:type="dxa"/>
            <w:gridSpan w:val="2"/>
          </w:tcPr>
          <w:p w:rsidR="00A81B99" w:rsidRDefault="00A81B99">
            <w:pPr>
              <w:pStyle w:val="TableParagraph"/>
              <w:spacing w:line="240" w:lineRule="auto"/>
              <w:ind w:left="0"/>
              <w:rPr>
                <w:sz w:val="16"/>
              </w:rPr>
            </w:pPr>
          </w:p>
        </w:tc>
      </w:tr>
      <w:tr w:rsidR="00A81B99">
        <w:trPr>
          <w:trHeight w:val="234"/>
        </w:trPr>
        <w:tc>
          <w:tcPr>
            <w:tcW w:w="476" w:type="dxa"/>
          </w:tcPr>
          <w:p w:rsidR="00A81B99" w:rsidRDefault="00111404">
            <w:pPr>
              <w:pStyle w:val="TableParagraph"/>
              <w:spacing w:line="215" w:lineRule="exact"/>
              <w:ind w:left="52" w:right="79"/>
              <w:jc w:val="center"/>
              <w:rPr>
                <w:sz w:val="20"/>
              </w:rPr>
            </w:pPr>
            <w:r>
              <w:rPr>
                <w:spacing w:val="-5"/>
                <w:sz w:val="20"/>
              </w:rPr>
              <w:t>18</w:t>
            </w:r>
          </w:p>
        </w:tc>
        <w:tc>
          <w:tcPr>
            <w:tcW w:w="3782" w:type="dxa"/>
          </w:tcPr>
          <w:p w:rsidR="00A81B99" w:rsidRDefault="00111404">
            <w:pPr>
              <w:pStyle w:val="TableParagraph"/>
              <w:spacing w:line="215" w:lineRule="exact"/>
              <w:ind w:left="109"/>
              <w:rPr>
                <w:sz w:val="20"/>
              </w:rPr>
            </w:pPr>
            <w:r>
              <w:rPr>
                <w:sz w:val="20"/>
              </w:rPr>
              <w:t>Құқық</w:t>
            </w:r>
            <w:r>
              <w:rPr>
                <w:spacing w:val="9"/>
                <w:sz w:val="20"/>
              </w:rPr>
              <w:t xml:space="preserve"> </w:t>
            </w:r>
            <w:r>
              <w:rPr>
                <w:spacing w:val="-2"/>
                <w:sz w:val="20"/>
              </w:rPr>
              <w:t>негіздері</w:t>
            </w:r>
          </w:p>
        </w:tc>
        <w:tc>
          <w:tcPr>
            <w:tcW w:w="1844" w:type="dxa"/>
            <w:gridSpan w:val="2"/>
          </w:tcPr>
          <w:p w:rsidR="00A81B99" w:rsidRDefault="00111404">
            <w:pPr>
              <w:pStyle w:val="TableParagraph"/>
              <w:spacing w:line="215" w:lineRule="exact"/>
              <w:ind w:left="109"/>
              <w:rPr>
                <w:sz w:val="20"/>
              </w:rPr>
            </w:pPr>
            <w:r>
              <w:rPr>
                <w:spacing w:val="-10"/>
                <w:sz w:val="20"/>
              </w:rPr>
              <w:t>1</w:t>
            </w:r>
          </w:p>
        </w:tc>
        <w:tc>
          <w:tcPr>
            <w:tcW w:w="1988" w:type="dxa"/>
          </w:tcPr>
          <w:p w:rsidR="00A81B99" w:rsidRDefault="00111404">
            <w:pPr>
              <w:pStyle w:val="TableParagraph"/>
              <w:spacing w:line="215" w:lineRule="exact"/>
              <w:ind w:left="110"/>
              <w:rPr>
                <w:sz w:val="20"/>
              </w:rPr>
            </w:pPr>
            <w:r>
              <w:rPr>
                <w:spacing w:val="-10"/>
                <w:sz w:val="20"/>
              </w:rPr>
              <w:t>1</w:t>
            </w:r>
          </w:p>
        </w:tc>
        <w:tc>
          <w:tcPr>
            <w:tcW w:w="1030" w:type="dxa"/>
          </w:tcPr>
          <w:p w:rsidR="00A81B99" w:rsidRDefault="00111404">
            <w:pPr>
              <w:pStyle w:val="TableParagraph"/>
              <w:spacing w:line="215" w:lineRule="exact"/>
              <w:ind w:left="117"/>
              <w:rPr>
                <w:sz w:val="20"/>
              </w:rPr>
            </w:pPr>
            <w:r>
              <w:rPr>
                <w:spacing w:val="-10"/>
                <w:sz w:val="20"/>
              </w:rPr>
              <w:t>2</w:t>
            </w:r>
          </w:p>
        </w:tc>
        <w:tc>
          <w:tcPr>
            <w:tcW w:w="1016" w:type="dxa"/>
            <w:gridSpan w:val="2"/>
          </w:tcPr>
          <w:p w:rsidR="00A81B99" w:rsidRDefault="00111404">
            <w:pPr>
              <w:pStyle w:val="TableParagraph"/>
              <w:spacing w:line="215" w:lineRule="exact"/>
              <w:ind w:left="111"/>
              <w:rPr>
                <w:sz w:val="20"/>
              </w:rPr>
            </w:pPr>
            <w:r>
              <w:rPr>
                <w:spacing w:val="-5"/>
                <w:sz w:val="20"/>
              </w:rPr>
              <w:t>68</w:t>
            </w:r>
          </w:p>
        </w:tc>
      </w:tr>
      <w:tr w:rsidR="00A81B99">
        <w:trPr>
          <w:trHeight w:val="228"/>
        </w:trPr>
        <w:tc>
          <w:tcPr>
            <w:tcW w:w="4258" w:type="dxa"/>
            <w:gridSpan w:val="2"/>
          </w:tcPr>
          <w:p w:rsidR="00A81B99" w:rsidRDefault="00111404">
            <w:pPr>
              <w:pStyle w:val="TableParagraph"/>
              <w:spacing w:line="208" w:lineRule="exact"/>
              <w:ind w:left="117"/>
              <w:rPr>
                <w:b/>
                <w:sz w:val="20"/>
              </w:rPr>
            </w:pPr>
            <w:r>
              <w:rPr>
                <w:b/>
                <w:sz w:val="20"/>
              </w:rPr>
              <w:t>Инварианттық</w:t>
            </w:r>
            <w:r>
              <w:rPr>
                <w:b/>
                <w:spacing w:val="2"/>
                <w:sz w:val="20"/>
              </w:rPr>
              <w:t xml:space="preserve"> </w:t>
            </w:r>
            <w:r>
              <w:rPr>
                <w:b/>
                <w:sz w:val="20"/>
              </w:rPr>
              <w:t>оқу</w:t>
            </w:r>
            <w:r>
              <w:rPr>
                <w:b/>
                <w:spacing w:val="4"/>
                <w:sz w:val="20"/>
              </w:rPr>
              <w:t xml:space="preserve"> </w:t>
            </w:r>
            <w:r>
              <w:rPr>
                <w:b/>
                <w:spacing w:val="-2"/>
                <w:sz w:val="20"/>
              </w:rPr>
              <w:t>жүктемесі</w:t>
            </w:r>
          </w:p>
        </w:tc>
        <w:tc>
          <w:tcPr>
            <w:tcW w:w="1844" w:type="dxa"/>
            <w:gridSpan w:val="2"/>
          </w:tcPr>
          <w:p w:rsidR="00A81B99" w:rsidRDefault="00111404">
            <w:pPr>
              <w:pStyle w:val="TableParagraph"/>
              <w:spacing w:line="208" w:lineRule="exact"/>
              <w:ind w:left="109"/>
              <w:rPr>
                <w:b/>
                <w:sz w:val="20"/>
              </w:rPr>
            </w:pPr>
            <w:r>
              <w:rPr>
                <w:b/>
                <w:spacing w:val="-5"/>
                <w:sz w:val="20"/>
              </w:rPr>
              <w:t>28</w:t>
            </w:r>
          </w:p>
        </w:tc>
        <w:tc>
          <w:tcPr>
            <w:tcW w:w="1988" w:type="dxa"/>
          </w:tcPr>
          <w:p w:rsidR="00A81B99" w:rsidRDefault="00111404">
            <w:pPr>
              <w:pStyle w:val="TableParagraph"/>
              <w:spacing w:line="208" w:lineRule="exact"/>
              <w:ind w:left="110"/>
              <w:rPr>
                <w:b/>
                <w:sz w:val="20"/>
              </w:rPr>
            </w:pPr>
            <w:r>
              <w:rPr>
                <w:b/>
                <w:spacing w:val="-5"/>
                <w:sz w:val="20"/>
              </w:rPr>
              <w:t>28</w:t>
            </w:r>
          </w:p>
        </w:tc>
        <w:tc>
          <w:tcPr>
            <w:tcW w:w="1030" w:type="dxa"/>
          </w:tcPr>
          <w:p w:rsidR="00A81B99" w:rsidRDefault="00111404">
            <w:pPr>
              <w:pStyle w:val="TableParagraph"/>
              <w:spacing w:line="208" w:lineRule="exact"/>
              <w:ind w:left="117"/>
              <w:rPr>
                <w:b/>
                <w:sz w:val="20"/>
              </w:rPr>
            </w:pPr>
            <w:r>
              <w:rPr>
                <w:b/>
                <w:spacing w:val="-5"/>
                <w:sz w:val="20"/>
              </w:rPr>
              <w:t>56</w:t>
            </w:r>
          </w:p>
        </w:tc>
        <w:tc>
          <w:tcPr>
            <w:tcW w:w="1016" w:type="dxa"/>
            <w:gridSpan w:val="2"/>
          </w:tcPr>
          <w:p w:rsidR="00A81B99" w:rsidRDefault="00111404">
            <w:pPr>
              <w:pStyle w:val="TableParagraph"/>
              <w:spacing w:line="208" w:lineRule="exact"/>
              <w:ind w:left="111"/>
              <w:rPr>
                <w:b/>
                <w:sz w:val="20"/>
              </w:rPr>
            </w:pPr>
            <w:r>
              <w:rPr>
                <w:b/>
                <w:spacing w:val="-4"/>
                <w:sz w:val="20"/>
              </w:rPr>
              <w:t>1904</w:t>
            </w:r>
          </w:p>
        </w:tc>
      </w:tr>
      <w:tr w:rsidR="00A81B99">
        <w:trPr>
          <w:trHeight w:val="458"/>
        </w:trPr>
        <w:tc>
          <w:tcPr>
            <w:tcW w:w="4258" w:type="dxa"/>
            <w:gridSpan w:val="2"/>
          </w:tcPr>
          <w:p w:rsidR="00A81B99" w:rsidRDefault="00111404">
            <w:pPr>
              <w:pStyle w:val="TableParagraph"/>
              <w:spacing w:line="230" w:lineRule="exact"/>
              <w:ind w:left="117" w:right="684"/>
              <w:rPr>
                <w:b/>
                <w:sz w:val="20"/>
              </w:rPr>
            </w:pPr>
            <w:r>
              <w:rPr>
                <w:b/>
                <w:sz w:val="20"/>
              </w:rPr>
              <w:t xml:space="preserve">Инварианттық компоненттен таңдау </w:t>
            </w:r>
            <w:r>
              <w:rPr>
                <w:b/>
                <w:spacing w:val="-2"/>
                <w:sz w:val="20"/>
              </w:rPr>
              <w:t>пәндері</w:t>
            </w:r>
          </w:p>
        </w:tc>
        <w:tc>
          <w:tcPr>
            <w:tcW w:w="1844" w:type="dxa"/>
            <w:gridSpan w:val="2"/>
          </w:tcPr>
          <w:p w:rsidR="00A81B99" w:rsidRDefault="00111404">
            <w:pPr>
              <w:pStyle w:val="TableParagraph"/>
              <w:ind w:left="109"/>
              <w:rPr>
                <w:b/>
                <w:sz w:val="20"/>
              </w:rPr>
            </w:pPr>
            <w:r>
              <w:rPr>
                <w:b/>
                <w:spacing w:val="-10"/>
                <w:sz w:val="20"/>
              </w:rPr>
              <w:t>3</w:t>
            </w:r>
          </w:p>
        </w:tc>
        <w:tc>
          <w:tcPr>
            <w:tcW w:w="1988" w:type="dxa"/>
          </w:tcPr>
          <w:p w:rsidR="00A81B99" w:rsidRDefault="00111404">
            <w:pPr>
              <w:pStyle w:val="TableParagraph"/>
              <w:ind w:left="110"/>
              <w:rPr>
                <w:b/>
                <w:sz w:val="20"/>
              </w:rPr>
            </w:pPr>
            <w:r>
              <w:rPr>
                <w:b/>
                <w:spacing w:val="-10"/>
                <w:sz w:val="20"/>
              </w:rPr>
              <w:t>3</w:t>
            </w:r>
          </w:p>
        </w:tc>
        <w:tc>
          <w:tcPr>
            <w:tcW w:w="1030" w:type="dxa"/>
          </w:tcPr>
          <w:p w:rsidR="00A81B99" w:rsidRDefault="00111404">
            <w:pPr>
              <w:pStyle w:val="TableParagraph"/>
              <w:ind w:left="117"/>
              <w:rPr>
                <w:b/>
                <w:sz w:val="20"/>
              </w:rPr>
            </w:pPr>
            <w:r>
              <w:rPr>
                <w:b/>
                <w:spacing w:val="-10"/>
                <w:sz w:val="20"/>
              </w:rPr>
              <w:t>6</w:t>
            </w:r>
          </w:p>
        </w:tc>
        <w:tc>
          <w:tcPr>
            <w:tcW w:w="1016" w:type="dxa"/>
            <w:gridSpan w:val="2"/>
          </w:tcPr>
          <w:p w:rsidR="00A81B99" w:rsidRDefault="00111404">
            <w:pPr>
              <w:pStyle w:val="TableParagraph"/>
              <w:ind w:left="111"/>
              <w:rPr>
                <w:b/>
                <w:sz w:val="20"/>
              </w:rPr>
            </w:pPr>
            <w:r>
              <w:rPr>
                <w:b/>
                <w:spacing w:val="-5"/>
                <w:sz w:val="20"/>
              </w:rPr>
              <w:t>204</w:t>
            </w:r>
          </w:p>
        </w:tc>
      </w:tr>
      <w:tr w:rsidR="00A81B99">
        <w:trPr>
          <w:trHeight w:val="463"/>
        </w:trPr>
        <w:tc>
          <w:tcPr>
            <w:tcW w:w="4258" w:type="dxa"/>
            <w:gridSpan w:val="2"/>
          </w:tcPr>
          <w:p w:rsidR="00A81B99" w:rsidRDefault="00111404">
            <w:pPr>
              <w:pStyle w:val="TableParagraph"/>
              <w:spacing w:line="216" w:lineRule="exact"/>
              <w:ind w:left="117"/>
              <w:rPr>
                <w:sz w:val="20"/>
              </w:rPr>
            </w:pPr>
            <w:r>
              <w:rPr>
                <w:sz w:val="20"/>
              </w:rPr>
              <w:t>Физика</w:t>
            </w:r>
            <w:r>
              <w:rPr>
                <w:spacing w:val="-1"/>
                <w:sz w:val="20"/>
              </w:rPr>
              <w:t xml:space="preserve"> </w:t>
            </w:r>
            <w:r>
              <w:rPr>
                <w:sz w:val="20"/>
              </w:rPr>
              <w:t>пәні</w:t>
            </w:r>
            <w:r>
              <w:rPr>
                <w:spacing w:val="11"/>
                <w:sz w:val="20"/>
              </w:rPr>
              <w:t xml:space="preserve"> </w:t>
            </w:r>
            <w:r>
              <w:rPr>
                <w:sz w:val="20"/>
              </w:rPr>
              <w:t>бойынша</w:t>
            </w:r>
            <w:r>
              <w:rPr>
                <w:spacing w:val="63"/>
                <w:sz w:val="20"/>
              </w:rPr>
              <w:t xml:space="preserve"> </w:t>
            </w:r>
            <w:r>
              <w:rPr>
                <w:sz w:val="20"/>
              </w:rPr>
              <w:t>«Механика есептерді шешу жолдары</w:t>
            </w:r>
            <w:r>
              <w:rPr>
                <w:spacing w:val="15"/>
                <w:sz w:val="20"/>
              </w:rPr>
              <w:t xml:space="preserve"> </w:t>
            </w:r>
            <w:r>
              <w:rPr>
                <w:spacing w:val="-10"/>
                <w:sz w:val="20"/>
              </w:rPr>
              <w:t>»</w:t>
            </w:r>
          </w:p>
        </w:tc>
        <w:tc>
          <w:tcPr>
            <w:tcW w:w="1844" w:type="dxa"/>
            <w:gridSpan w:val="2"/>
          </w:tcPr>
          <w:p w:rsidR="00A81B99" w:rsidRDefault="00111404">
            <w:pPr>
              <w:pStyle w:val="TableParagraph"/>
              <w:spacing w:line="227" w:lineRule="exact"/>
              <w:ind w:left="109"/>
              <w:rPr>
                <w:sz w:val="20"/>
              </w:rPr>
            </w:pPr>
            <w:r>
              <w:rPr>
                <w:spacing w:val="-10"/>
                <w:sz w:val="20"/>
              </w:rPr>
              <w:t>1</w:t>
            </w:r>
          </w:p>
        </w:tc>
        <w:tc>
          <w:tcPr>
            <w:tcW w:w="1988" w:type="dxa"/>
          </w:tcPr>
          <w:p w:rsidR="00A81B99" w:rsidRDefault="00A81B99">
            <w:pPr>
              <w:pStyle w:val="TableParagraph"/>
              <w:spacing w:line="240" w:lineRule="auto"/>
              <w:ind w:left="0"/>
              <w:rPr>
                <w:sz w:val="20"/>
              </w:rPr>
            </w:pPr>
          </w:p>
        </w:tc>
        <w:tc>
          <w:tcPr>
            <w:tcW w:w="1030" w:type="dxa"/>
          </w:tcPr>
          <w:p w:rsidR="00A81B99" w:rsidRDefault="00111404">
            <w:pPr>
              <w:pStyle w:val="TableParagraph"/>
              <w:spacing w:line="227" w:lineRule="exact"/>
              <w:ind w:left="117"/>
              <w:rPr>
                <w:sz w:val="20"/>
              </w:rPr>
            </w:pPr>
            <w:r>
              <w:rPr>
                <w:spacing w:val="-10"/>
                <w:sz w:val="20"/>
              </w:rPr>
              <w:t>1</w:t>
            </w:r>
          </w:p>
        </w:tc>
        <w:tc>
          <w:tcPr>
            <w:tcW w:w="1016" w:type="dxa"/>
            <w:gridSpan w:val="2"/>
          </w:tcPr>
          <w:p w:rsidR="00A81B99" w:rsidRDefault="00111404">
            <w:pPr>
              <w:pStyle w:val="TableParagraph"/>
              <w:spacing w:line="227" w:lineRule="exact"/>
              <w:ind w:left="111"/>
              <w:rPr>
                <w:sz w:val="20"/>
              </w:rPr>
            </w:pPr>
            <w:r>
              <w:rPr>
                <w:spacing w:val="-5"/>
                <w:sz w:val="20"/>
              </w:rPr>
              <w:t>34</w:t>
            </w:r>
          </w:p>
        </w:tc>
      </w:tr>
      <w:tr w:rsidR="00A81B99">
        <w:trPr>
          <w:trHeight w:val="458"/>
        </w:trPr>
        <w:tc>
          <w:tcPr>
            <w:tcW w:w="4258" w:type="dxa"/>
            <w:gridSpan w:val="2"/>
          </w:tcPr>
          <w:p w:rsidR="00A81B99" w:rsidRDefault="00111404">
            <w:pPr>
              <w:pStyle w:val="TableParagraph"/>
              <w:spacing w:line="216" w:lineRule="exact"/>
              <w:ind w:left="117"/>
              <w:rPr>
                <w:sz w:val="20"/>
              </w:rPr>
            </w:pPr>
            <w:r>
              <w:rPr>
                <w:spacing w:val="8"/>
                <w:sz w:val="20"/>
              </w:rPr>
              <w:t xml:space="preserve">Математика </w:t>
            </w:r>
            <w:r>
              <w:rPr>
                <w:sz w:val="20"/>
              </w:rPr>
              <w:t>пәні</w:t>
            </w:r>
            <w:r>
              <w:rPr>
                <w:spacing w:val="4"/>
                <w:sz w:val="20"/>
              </w:rPr>
              <w:t xml:space="preserve"> </w:t>
            </w:r>
            <w:r>
              <w:rPr>
                <w:sz w:val="20"/>
              </w:rPr>
              <w:t>бойынша</w:t>
            </w:r>
            <w:r>
              <w:rPr>
                <w:spacing w:val="66"/>
                <w:sz w:val="20"/>
              </w:rPr>
              <w:t xml:space="preserve"> </w:t>
            </w:r>
            <w:r>
              <w:rPr>
                <w:spacing w:val="-2"/>
                <w:sz w:val="20"/>
              </w:rPr>
              <w:t>«Математикалық сауаттылық»</w:t>
            </w:r>
          </w:p>
        </w:tc>
        <w:tc>
          <w:tcPr>
            <w:tcW w:w="1844" w:type="dxa"/>
            <w:gridSpan w:val="2"/>
          </w:tcPr>
          <w:p w:rsidR="00A81B99" w:rsidRDefault="00111404">
            <w:pPr>
              <w:pStyle w:val="TableParagraph"/>
              <w:spacing w:line="222" w:lineRule="exact"/>
              <w:ind w:left="109"/>
              <w:rPr>
                <w:sz w:val="20"/>
              </w:rPr>
            </w:pPr>
            <w:r>
              <w:rPr>
                <w:spacing w:val="-10"/>
                <w:sz w:val="20"/>
              </w:rPr>
              <w:t>1</w:t>
            </w:r>
          </w:p>
        </w:tc>
        <w:tc>
          <w:tcPr>
            <w:tcW w:w="1988" w:type="dxa"/>
          </w:tcPr>
          <w:p w:rsidR="00A81B99" w:rsidRDefault="00A81B99">
            <w:pPr>
              <w:pStyle w:val="TableParagraph"/>
              <w:spacing w:line="240" w:lineRule="auto"/>
              <w:ind w:left="0"/>
              <w:rPr>
                <w:sz w:val="20"/>
              </w:rPr>
            </w:pPr>
          </w:p>
        </w:tc>
        <w:tc>
          <w:tcPr>
            <w:tcW w:w="1030" w:type="dxa"/>
          </w:tcPr>
          <w:p w:rsidR="00A81B99" w:rsidRDefault="00111404">
            <w:pPr>
              <w:pStyle w:val="TableParagraph"/>
              <w:spacing w:line="222" w:lineRule="exact"/>
              <w:ind w:left="117"/>
              <w:rPr>
                <w:sz w:val="20"/>
              </w:rPr>
            </w:pPr>
            <w:r>
              <w:rPr>
                <w:spacing w:val="-10"/>
                <w:sz w:val="20"/>
              </w:rPr>
              <w:t>1</w:t>
            </w:r>
          </w:p>
        </w:tc>
        <w:tc>
          <w:tcPr>
            <w:tcW w:w="1016" w:type="dxa"/>
            <w:gridSpan w:val="2"/>
          </w:tcPr>
          <w:p w:rsidR="00A81B99" w:rsidRDefault="00111404">
            <w:pPr>
              <w:pStyle w:val="TableParagraph"/>
              <w:spacing w:line="222" w:lineRule="exact"/>
              <w:ind w:left="111"/>
              <w:rPr>
                <w:sz w:val="20"/>
              </w:rPr>
            </w:pPr>
            <w:r>
              <w:rPr>
                <w:spacing w:val="-5"/>
                <w:sz w:val="20"/>
              </w:rPr>
              <w:t>34</w:t>
            </w:r>
          </w:p>
        </w:tc>
      </w:tr>
      <w:tr w:rsidR="00A81B99">
        <w:trPr>
          <w:trHeight w:val="688"/>
        </w:trPr>
        <w:tc>
          <w:tcPr>
            <w:tcW w:w="4258" w:type="dxa"/>
            <w:gridSpan w:val="2"/>
          </w:tcPr>
          <w:p w:rsidR="00A81B99" w:rsidRDefault="00111404">
            <w:pPr>
              <w:pStyle w:val="TableParagraph"/>
              <w:spacing w:line="222" w:lineRule="exact"/>
              <w:ind w:left="117"/>
              <w:rPr>
                <w:sz w:val="20"/>
              </w:rPr>
            </w:pPr>
            <w:r>
              <w:rPr>
                <w:spacing w:val="2"/>
                <w:sz w:val="20"/>
              </w:rPr>
              <w:t xml:space="preserve">Дүниежүзі тарихы </w:t>
            </w:r>
            <w:r>
              <w:rPr>
                <w:sz w:val="20"/>
              </w:rPr>
              <w:t>пәні</w:t>
            </w:r>
            <w:r>
              <w:rPr>
                <w:spacing w:val="10"/>
                <w:sz w:val="20"/>
              </w:rPr>
              <w:t xml:space="preserve"> </w:t>
            </w:r>
            <w:r>
              <w:rPr>
                <w:sz w:val="20"/>
              </w:rPr>
              <w:t>бойынша</w:t>
            </w:r>
            <w:r>
              <w:rPr>
                <w:spacing w:val="68"/>
                <w:sz w:val="20"/>
              </w:rPr>
              <w:t xml:space="preserve"> </w:t>
            </w:r>
            <w:r>
              <w:rPr>
                <w:spacing w:val="-2"/>
                <w:sz w:val="20"/>
              </w:rPr>
              <w:t>«Әлем</w:t>
            </w:r>
          </w:p>
          <w:p w:rsidR="00A81B99" w:rsidRDefault="00111404">
            <w:pPr>
              <w:pStyle w:val="TableParagraph"/>
              <w:spacing w:line="230" w:lineRule="atLeast"/>
              <w:ind w:left="117" w:right="387"/>
              <w:rPr>
                <w:sz w:val="20"/>
              </w:rPr>
            </w:pPr>
            <w:r>
              <w:rPr>
                <w:spacing w:val="-2"/>
                <w:sz w:val="20"/>
              </w:rPr>
              <w:t>өркениет тарихы»</w:t>
            </w:r>
          </w:p>
        </w:tc>
        <w:tc>
          <w:tcPr>
            <w:tcW w:w="1844" w:type="dxa"/>
            <w:gridSpan w:val="2"/>
          </w:tcPr>
          <w:p w:rsidR="00A81B99" w:rsidRDefault="00111404">
            <w:pPr>
              <w:pStyle w:val="TableParagraph"/>
              <w:spacing w:line="222" w:lineRule="exact"/>
              <w:ind w:left="109"/>
              <w:rPr>
                <w:sz w:val="20"/>
              </w:rPr>
            </w:pPr>
            <w:r>
              <w:rPr>
                <w:spacing w:val="-10"/>
                <w:sz w:val="20"/>
              </w:rPr>
              <w:t>1</w:t>
            </w:r>
          </w:p>
        </w:tc>
        <w:tc>
          <w:tcPr>
            <w:tcW w:w="1988" w:type="dxa"/>
          </w:tcPr>
          <w:p w:rsidR="00A81B99" w:rsidRDefault="00A81B99">
            <w:pPr>
              <w:pStyle w:val="TableParagraph"/>
              <w:spacing w:line="240" w:lineRule="auto"/>
              <w:ind w:left="0"/>
              <w:rPr>
                <w:sz w:val="20"/>
              </w:rPr>
            </w:pPr>
          </w:p>
        </w:tc>
        <w:tc>
          <w:tcPr>
            <w:tcW w:w="1030" w:type="dxa"/>
          </w:tcPr>
          <w:p w:rsidR="00A81B99" w:rsidRDefault="00111404">
            <w:pPr>
              <w:pStyle w:val="TableParagraph"/>
              <w:spacing w:line="222" w:lineRule="exact"/>
              <w:ind w:left="117"/>
              <w:rPr>
                <w:sz w:val="20"/>
              </w:rPr>
            </w:pPr>
            <w:r>
              <w:rPr>
                <w:spacing w:val="-10"/>
                <w:sz w:val="20"/>
              </w:rPr>
              <w:t>1</w:t>
            </w:r>
          </w:p>
        </w:tc>
        <w:tc>
          <w:tcPr>
            <w:tcW w:w="1016" w:type="dxa"/>
            <w:gridSpan w:val="2"/>
          </w:tcPr>
          <w:p w:rsidR="00A81B99" w:rsidRDefault="00111404">
            <w:pPr>
              <w:pStyle w:val="TableParagraph"/>
              <w:spacing w:line="222" w:lineRule="exact"/>
              <w:ind w:left="111"/>
              <w:rPr>
                <w:sz w:val="20"/>
              </w:rPr>
            </w:pPr>
            <w:r>
              <w:rPr>
                <w:spacing w:val="-5"/>
                <w:sz w:val="20"/>
              </w:rPr>
              <w:t>34</w:t>
            </w:r>
          </w:p>
        </w:tc>
      </w:tr>
      <w:tr w:rsidR="00A81B99">
        <w:trPr>
          <w:trHeight w:val="458"/>
        </w:trPr>
        <w:tc>
          <w:tcPr>
            <w:tcW w:w="4258" w:type="dxa"/>
            <w:gridSpan w:val="2"/>
          </w:tcPr>
          <w:p w:rsidR="00A81B99" w:rsidRDefault="00111404">
            <w:pPr>
              <w:pStyle w:val="TableParagraph"/>
              <w:spacing w:line="216" w:lineRule="exact"/>
              <w:ind w:left="117"/>
              <w:rPr>
                <w:sz w:val="20"/>
              </w:rPr>
            </w:pPr>
            <w:r>
              <w:rPr>
                <w:sz w:val="20"/>
              </w:rPr>
              <w:t>Химия пәні бойынша</w:t>
            </w:r>
            <w:r>
              <w:rPr>
                <w:sz w:val="20"/>
              </w:rPr>
              <w:tab/>
              <w:t>«Химиядан</w:t>
            </w:r>
            <w:r>
              <w:rPr>
                <w:spacing w:val="-13"/>
                <w:sz w:val="20"/>
              </w:rPr>
              <w:t xml:space="preserve"> </w:t>
            </w:r>
            <w:r>
              <w:rPr>
                <w:sz w:val="20"/>
              </w:rPr>
              <w:t>сандық есептерді шығару»</w:t>
            </w:r>
          </w:p>
        </w:tc>
        <w:tc>
          <w:tcPr>
            <w:tcW w:w="1844" w:type="dxa"/>
            <w:gridSpan w:val="2"/>
          </w:tcPr>
          <w:p w:rsidR="00A81B99" w:rsidRDefault="00A81B99">
            <w:pPr>
              <w:pStyle w:val="TableParagraph"/>
              <w:spacing w:line="240" w:lineRule="auto"/>
              <w:ind w:left="0"/>
              <w:rPr>
                <w:sz w:val="20"/>
              </w:rPr>
            </w:pPr>
          </w:p>
        </w:tc>
        <w:tc>
          <w:tcPr>
            <w:tcW w:w="1988" w:type="dxa"/>
          </w:tcPr>
          <w:p w:rsidR="00A81B99" w:rsidRDefault="00111404">
            <w:pPr>
              <w:pStyle w:val="TableParagraph"/>
              <w:spacing w:line="222" w:lineRule="exact"/>
              <w:ind w:left="110"/>
              <w:rPr>
                <w:sz w:val="20"/>
              </w:rPr>
            </w:pPr>
            <w:r>
              <w:rPr>
                <w:spacing w:val="-10"/>
                <w:sz w:val="20"/>
              </w:rPr>
              <w:t>1</w:t>
            </w:r>
          </w:p>
        </w:tc>
        <w:tc>
          <w:tcPr>
            <w:tcW w:w="1030" w:type="dxa"/>
          </w:tcPr>
          <w:p w:rsidR="00A81B99" w:rsidRDefault="00111404">
            <w:pPr>
              <w:pStyle w:val="TableParagraph"/>
              <w:spacing w:line="222" w:lineRule="exact"/>
              <w:ind w:left="117"/>
              <w:rPr>
                <w:sz w:val="20"/>
              </w:rPr>
            </w:pPr>
            <w:r>
              <w:rPr>
                <w:spacing w:val="-10"/>
                <w:sz w:val="20"/>
              </w:rPr>
              <w:t>1</w:t>
            </w:r>
          </w:p>
        </w:tc>
        <w:tc>
          <w:tcPr>
            <w:tcW w:w="1016" w:type="dxa"/>
            <w:gridSpan w:val="2"/>
          </w:tcPr>
          <w:p w:rsidR="00A81B99" w:rsidRDefault="00111404">
            <w:pPr>
              <w:pStyle w:val="TableParagraph"/>
              <w:spacing w:line="222" w:lineRule="exact"/>
              <w:ind w:left="111"/>
              <w:rPr>
                <w:sz w:val="20"/>
              </w:rPr>
            </w:pPr>
            <w:r>
              <w:rPr>
                <w:spacing w:val="-5"/>
                <w:sz w:val="20"/>
              </w:rPr>
              <w:t>34</w:t>
            </w:r>
          </w:p>
        </w:tc>
      </w:tr>
      <w:tr w:rsidR="00A81B99">
        <w:trPr>
          <w:trHeight w:val="465"/>
        </w:trPr>
        <w:tc>
          <w:tcPr>
            <w:tcW w:w="4258" w:type="dxa"/>
            <w:gridSpan w:val="2"/>
          </w:tcPr>
          <w:p w:rsidR="00A81B99" w:rsidRDefault="00111404">
            <w:pPr>
              <w:pStyle w:val="TableParagraph"/>
              <w:spacing w:line="222" w:lineRule="exact"/>
              <w:ind w:left="117"/>
              <w:rPr>
                <w:sz w:val="20"/>
              </w:rPr>
            </w:pPr>
            <w:r>
              <w:rPr>
                <w:sz w:val="20"/>
              </w:rPr>
              <w:t>Биология</w:t>
            </w:r>
            <w:r>
              <w:rPr>
                <w:spacing w:val="53"/>
                <w:sz w:val="20"/>
              </w:rPr>
              <w:t xml:space="preserve"> </w:t>
            </w:r>
            <w:r>
              <w:rPr>
                <w:sz w:val="20"/>
              </w:rPr>
              <w:t>пәні</w:t>
            </w:r>
            <w:r>
              <w:rPr>
                <w:spacing w:val="10"/>
                <w:sz w:val="20"/>
              </w:rPr>
              <w:t xml:space="preserve"> </w:t>
            </w:r>
            <w:r>
              <w:rPr>
                <w:sz w:val="20"/>
              </w:rPr>
              <w:t>бойынша</w:t>
            </w:r>
            <w:r>
              <w:rPr>
                <w:spacing w:val="67"/>
                <w:sz w:val="20"/>
              </w:rPr>
              <w:t xml:space="preserve"> </w:t>
            </w:r>
            <w:r>
              <w:rPr>
                <w:sz w:val="20"/>
              </w:rPr>
              <w:t>«Гинетика</w:t>
            </w:r>
            <w:r>
              <w:rPr>
                <w:spacing w:val="6"/>
                <w:sz w:val="20"/>
              </w:rPr>
              <w:t xml:space="preserve"> </w:t>
            </w:r>
            <w:r>
              <w:rPr>
                <w:spacing w:val="-4"/>
                <w:sz w:val="20"/>
              </w:rPr>
              <w:t>және</w:t>
            </w:r>
          </w:p>
          <w:p w:rsidR="00A81B99" w:rsidRDefault="00111404">
            <w:pPr>
              <w:pStyle w:val="TableParagraph"/>
              <w:tabs>
                <w:tab w:val="left" w:pos="2192"/>
              </w:tabs>
              <w:spacing w:line="230" w:lineRule="exact"/>
              <w:ind w:left="117" w:right="387"/>
              <w:rPr>
                <w:sz w:val="20"/>
              </w:rPr>
            </w:pPr>
            <w:r>
              <w:rPr>
                <w:sz w:val="20"/>
              </w:rPr>
              <w:t>селекция</w:t>
            </w:r>
            <w:r>
              <w:rPr>
                <w:spacing w:val="2"/>
                <w:sz w:val="20"/>
              </w:rPr>
              <w:t xml:space="preserve"> </w:t>
            </w:r>
            <w:r>
              <w:rPr>
                <w:sz w:val="20"/>
              </w:rPr>
              <w:t>негіздері</w:t>
            </w:r>
            <w:r>
              <w:rPr>
                <w:spacing w:val="13"/>
                <w:sz w:val="20"/>
              </w:rPr>
              <w:t xml:space="preserve"> </w:t>
            </w:r>
            <w:r>
              <w:rPr>
                <w:spacing w:val="-10"/>
                <w:sz w:val="20"/>
              </w:rPr>
              <w:t>»</w:t>
            </w:r>
          </w:p>
        </w:tc>
        <w:tc>
          <w:tcPr>
            <w:tcW w:w="1844" w:type="dxa"/>
            <w:gridSpan w:val="2"/>
          </w:tcPr>
          <w:p w:rsidR="00A81B99" w:rsidRDefault="00A81B99">
            <w:pPr>
              <w:pStyle w:val="TableParagraph"/>
              <w:spacing w:line="240" w:lineRule="auto"/>
              <w:ind w:left="0"/>
              <w:rPr>
                <w:sz w:val="20"/>
              </w:rPr>
            </w:pPr>
          </w:p>
        </w:tc>
        <w:tc>
          <w:tcPr>
            <w:tcW w:w="1988" w:type="dxa"/>
          </w:tcPr>
          <w:p w:rsidR="00A81B99" w:rsidRDefault="00111404">
            <w:pPr>
              <w:pStyle w:val="TableParagraph"/>
              <w:ind w:left="110"/>
              <w:rPr>
                <w:sz w:val="20"/>
              </w:rPr>
            </w:pPr>
            <w:r>
              <w:rPr>
                <w:spacing w:val="-10"/>
                <w:sz w:val="20"/>
              </w:rPr>
              <w:t>1</w:t>
            </w:r>
          </w:p>
        </w:tc>
        <w:tc>
          <w:tcPr>
            <w:tcW w:w="1030" w:type="dxa"/>
          </w:tcPr>
          <w:p w:rsidR="00A81B99" w:rsidRDefault="00111404">
            <w:pPr>
              <w:pStyle w:val="TableParagraph"/>
              <w:ind w:left="117"/>
              <w:rPr>
                <w:sz w:val="20"/>
              </w:rPr>
            </w:pPr>
            <w:r>
              <w:rPr>
                <w:spacing w:val="-10"/>
                <w:sz w:val="20"/>
              </w:rPr>
              <w:t>1</w:t>
            </w:r>
          </w:p>
        </w:tc>
        <w:tc>
          <w:tcPr>
            <w:tcW w:w="1016" w:type="dxa"/>
            <w:gridSpan w:val="2"/>
          </w:tcPr>
          <w:p w:rsidR="00A81B99" w:rsidRDefault="00111404">
            <w:pPr>
              <w:pStyle w:val="TableParagraph"/>
              <w:ind w:left="111"/>
              <w:rPr>
                <w:sz w:val="20"/>
              </w:rPr>
            </w:pPr>
            <w:r>
              <w:rPr>
                <w:spacing w:val="-5"/>
                <w:sz w:val="20"/>
              </w:rPr>
              <w:t>34</w:t>
            </w:r>
          </w:p>
        </w:tc>
      </w:tr>
      <w:tr w:rsidR="00A81B99">
        <w:trPr>
          <w:trHeight w:val="458"/>
        </w:trPr>
        <w:tc>
          <w:tcPr>
            <w:tcW w:w="4258" w:type="dxa"/>
            <w:gridSpan w:val="2"/>
          </w:tcPr>
          <w:p w:rsidR="00A81B99" w:rsidRDefault="00111404">
            <w:pPr>
              <w:pStyle w:val="TableParagraph"/>
              <w:spacing w:line="222" w:lineRule="exact"/>
              <w:ind w:left="117"/>
              <w:rPr>
                <w:sz w:val="20"/>
              </w:rPr>
            </w:pPr>
            <w:r>
              <w:rPr>
                <w:spacing w:val="2"/>
                <w:sz w:val="20"/>
              </w:rPr>
              <w:t xml:space="preserve">Дүниежүзі тарихы </w:t>
            </w:r>
            <w:r>
              <w:rPr>
                <w:sz w:val="20"/>
              </w:rPr>
              <w:t>пәні</w:t>
            </w:r>
            <w:r>
              <w:rPr>
                <w:spacing w:val="10"/>
                <w:sz w:val="20"/>
              </w:rPr>
              <w:t xml:space="preserve"> </w:t>
            </w:r>
            <w:r>
              <w:rPr>
                <w:sz w:val="20"/>
              </w:rPr>
              <w:t>бойынша</w:t>
            </w:r>
            <w:r>
              <w:rPr>
                <w:spacing w:val="68"/>
                <w:sz w:val="20"/>
              </w:rPr>
              <w:t xml:space="preserve"> </w:t>
            </w:r>
            <w:r>
              <w:rPr>
                <w:spacing w:val="-2"/>
                <w:sz w:val="20"/>
              </w:rPr>
              <w:t>«Әлем</w:t>
            </w:r>
          </w:p>
          <w:p w:rsidR="00A81B99" w:rsidRDefault="00111404">
            <w:pPr>
              <w:pStyle w:val="TableParagraph"/>
              <w:spacing w:before="1" w:line="216" w:lineRule="exact"/>
              <w:ind w:left="117"/>
              <w:rPr>
                <w:sz w:val="20"/>
              </w:rPr>
            </w:pPr>
            <w:r>
              <w:rPr>
                <w:spacing w:val="-2"/>
                <w:sz w:val="20"/>
              </w:rPr>
              <w:t>өркениет тарихы»</w:t>
            </w:r>
          </w:p>
        </w:tc>
        <w:tc>
          <w:tcPr>
            <w:tcW w:w="1844" w:type="dxa"/>
            <w:gridSpan w:val="2"/>
          </w:tcPr>
          <w:p w:rsidR="00A81B99" w:rsidRDefault="00A81B99">
            <w:pPr>
              <w:pStyle w:val="TableParagraph"/>
              <w:spacing w:line="240" w:lineRule="auto"/>
              <w:ind w:left="0"/>
              <w:rPr>
                <w:sz w:val="20"/>
              </w:rPr>
            </w:pPr>
          </w:p>
        </w:tc>
        <w:tc>
          <w:tcPr>
            <w:tcW w:w="1988" w:type="dxa"/>
          </w:tcPr>
          <w:p w:rsidR="00A81B99" w:rsidRDefault="00111404">
            <w:pPr>
              <w:pStyle w:val="TableParagraph"/>
              <w:spacing w:line="222" w:lineRule="exact"/>
              <w:ind w:left="110"/>
              <w:rPr>
                <w:sz w:val="20"/>
              </w:rPr>
            </w:pPr>
            <w:r>
              <w:rPr>
                <w:spacing w:val="-10"/>
                <w:sz w:val="20"/>
              </w:rPr>
              <w:t>1</w:t>
            </w:r>
          </w:p>
        </w:tc>
        <w:tc>
          <w:tcPr>
            <w:tcW w:w="1030" w:type="dxa"/>
          </w:tcPr>
          <w:p w:rsidR="00A81B99" w:rsidRDefault="00111404">
            <w:pPr>
              <w:pStyle w:val="TableParagraph"/>
              <w:spacing w:line="222" w:lineRule="exact"/>
              <w:ind w:left="117"/>
              <w:rPr>
                <w:sz w:val="20"/>
              </w:rPr>
            </w:pPr>
            <w:r>
              <w:rPr>
                <w:spacing w:val="-10"/>
                <w:sz w:val="20"/>
              </w:rPr>
              <w:t>1</w:t>
            </w:r>
          </w:p>
        </w:tc>
        <w:tc>
          <w:tcPr>
            <w:tcW w:w="1016" w:type="dxa"/>
            <w:gridSpan w:val="2"/>
          </w:tcPr>
          <w:p w:rsidR="00A81B99" w:rsidRDefault="00111404">
            <w:pPr>
              <w:pStyle w:val="TableParagraph"/>
              <w:spacing w:line="222" w:lineRule="exact"/>
              <w:ind w:left="111"/>
              <w:rPr>
                <w:sz w:val="20"/>
              </w:rPr>
            </w:pPr>
            <w:r>
              <w:rPr>
                <w:spacing w:val="-5"/>
                <w:sz w:val="20"/>
              </w:rPr>
              <w:t>34</w:t>
            </w:r>
          </w:p>
        </w:tc>
      </w:tr>
      <w:tr w:rsidR="00A81B99">
        <w:trPr>
          <w:trHeight w:val="227"/>
        </w:trPr>
        <w:tc>
          <w:tcPr>
            <w:tcW w:w="4258" w:type="dxa"/>
            <w:gridSpan w:val="2"/>
          </w:tcPr>
          <w:p w:rsidR="00A81B99" w:rsidRDefault="00111404">
            <w:pPr>
              <w:pStyle w:val="TableParagraph"/>
              <w:spacing w:line="208" w:lineRule="exact"/>
              <w:ind w:left="117"/>
              <w:rPr>
                <w:b/>
                <w:sz w:val="20"/>
              </w:rPr>
            </w:pPr>
            <w:r>
              <w:rPr>
                <w:b/>
                <w:sz w:val="20"/>
              </w:rPr>
              <w:t>Жаһандық</w:t>
            </w:r>
            <w:r>
              <w:rPr>
                <w:b/>
                <w:spacing w:val="-3"/>
                <w:sz w:val="20"/>
              </w:rPr>
              <w:t xml:space="preserve"> </w:t>
            </w:r>
            <w:r>
              <w:rPr>
                <w:b/>
                <w:spacing w:val="-2"/>
                <w:sz w:val="20"/>
              </w:rPr>
              <w:t>құзыреттілік</w:t>
            </w:r>
          </w:p>
        </w:tc>
        <w:tc>
          <w:tcPr>
            <w:tcW w:w="1844" w:type="dxa"/>
            <w:gridSpan w:val="2"/>
          </w:tcPr>
          <w:p w:rsidR="00A81B99" w:rsidRDefault="00111404">
            <w:pPr>
              <w:pStyle w:val="TableParagraph"/>
              <w:spacing w:line="208" w:lineRule="exact"/>
              <w:ind w:left="109"/>
              <w:rPr>
                <w:b/>
                <w:sz w:val="20"/>
              </w:rPr>
            </w:pPr>
            <w:r>
              <w:rPr>
                <w:b/>
                <w:spacing w:val="-10"/>
                <w:sz w:val="20"/>
              </w:rPr>
              <w:t>1</w:t>
            </w:r>
          </w:p>
        </w:tc>
        <w:tc>
          <w:tcPr>
            <w:tcW w:w="1988" w:type="dxa"/>
          </w:tcPr>
          <w:p w:rsidR="00A81B99" w:rsidRDefault="00111404">
            <w:pPr>
              <w:pStyle w:val="TableParagraph"/>
              <w:spacing w:line="208" w:lineRule="exact"/>
              <w:ind w:left="110"/>
              <w:rPr>
                <w:b/>
                <w:sz w:val="18"/>
                <w:szCs w:val="18"/>
              </w:rPr>
            </w:pPr>
            <w:r>
              <w:rPr>
                <w:b/>
                <w:spacing w:val="-10"/>
                <w:sz w:val="18"/>
                <w:szCs w:val="18"/>
              </w:rPr>
              <w:t>1</w:t>
            </w:r>
          </w:p>
        </w:tc>
        <w:tc>
          <w:tcPr>
            <w:tcW w:w="1030" w:type="dxa"/>
          </w:tcPr>
          <w:p w:rsidR="00A81B99" w:rsidRDefault="00111404">
            <w:pPr>
              <w:pStyle w:val="TableParagraph"/>
              <w:spacing w:line="208" w:lineRule="exact"/>
              <w:ind w:left="117"/>
              <w:rPr>
                <w:b/>
                <w:sz w:val="20"/>
              </w:rPr>
            </w:pPr>
            <w:r>
              <w:rPr>
                <w:b/>
                <w:spacing w:val="-10"/>
                <w:sz w:val="20"/>
              </w:rPr>
              <w:t>2</w:t>
            </w:r>
          </w:p>
        </w:tc>
        <w:tc>
          <w:tcPr>
            <w:tcW w:w="1016" w:type="dxa"/>
            <w:gridSpan w:val="2"/>
          </w:tcPr>
          <w:p w:rsidR="00A81B99" w:rsidRDefault="00111404">
            <w:pPr>
              <w:pStyle w:val="TableParagraph"/>
              <w:spacing w:line="208" w:lineRule="exact"/>
              <w:ind w:left="111"/>
              <w:rPr>
                <w:b/>
                <w:sz w:val="20"/>
              </w:rPr>
            </w:pPr>
            <w:r>
              <w:rPr>
                <w:b/>
                <w:spacing w:val="-5"/>
                <w:sz w:val="20"/>
              </w:rPr>
              <w:t>68</w:t>
            </w:r>
          </w:p>
        </w:tc>
      </w:tr>
      <w:tr w:rsidR="00A81B99">
        <w:trPr>
          <w:trHeight w:val="234"/>
        </w:trPr>
        <w:tc>
          <w:tcPr>
            <w:tcW w:w="4258" w:type="dxa"/>
            <w:gridSpan w:val="2"/>
          </w:tcPr>
          <w:p w:rsidR="00A81B99" w:rsidRDefault="00111404">
            <w:pPr>
              <w:pStyle w:val="TableParagraph"/>
              <w:spacing w:before="6" w:line="209" w:lineRule="exact"/>
              <w:ind w:left="117"/>
              <w:rPr>
                <w:b/>
                <w:sz w:val="20"/>
              </w:rPr>
            </w:pPr>
            <w:r>
              <w:rPr>
                <w:b/>
                <w:sz w:val="20"/>
              </w:rPr>
              <w:t>Элективті</w:t>
            </w:r>
            <w:r>
              <w:rPr>
                <w:b/>
                <w:spacing w:val="4"/>
                <w:sz w:val="20"/>
              </w:rPr>
              <w:t xml:space="preserve"> </w:t>
            </w:r>
            <w:r>
              <w:rPr>
                <w:b/>
                <w:spacing w:val="-2"/>
                <w:sz w:val="20"/>
              </w:rPr>
              <w:t>курстар</w:t>
            </w:r>
          </w:p>
        </w:tc>
        <w:tc>
          <w:tcPr>
            <w:tcW w:w="1844" w:type="dxa"/>
            <w:gridSpan w:val="2"/>
          </w:tcPr>
          <w:p w:rsidR="00A81B99" w:rsidRDefault="00111404">
            <w:pPr>
              <w:pStyle w:val="TableParagraph"/>
              <w:spacing w:before="6" w:line="209" w:lineRule="exact"/>
              <w:ind w:left="109"/>
              <w:rPr>
                <w:b/>
                <w:sz w:val="20"/>
              </w:rPr>
            </w:pPr>
            <w:r>
              <w:rPr>
                <w:b/>
                <w:spacing w:val="-10"/>
                <w:sz w:val="20"/>
              </w:rPr>
              <w:t>1</w:t>
            </w:r>
          </w:p>
        </w:tc>
        <w:tc>
          <w:tcPr>
            <w:tcW w:w="1988" w:type="dxa"/>
          </w:tcPr>
          <w:p w:rsidR="00A81B99" w:rsidRDefault="00111404">
            <w:pPr>
              <w:pStyle w:val="TableParagraph"/>
              <w:spacing w:before="6" w:line="209" w:lineRule="exact"/>
              <w:ind w:left="110"/>
              <w:rPr>
                <w:b/>
                <w:sz w:val="18"/>
                <w:szCs w:val="18"/>
              </w:rPr>
            </w:pPr>
            <w:r>
              <w:rPr>
                <w:b/>
                <w:spacing w:val="-10"/>
                <w:sz w:val="18"/>
                <w:szCs w:val="18"/>
              </w:rPr>
              <w:t>1</w:t>
            </w:r>
          </w:p>
        </w:tc>
        <w:tc>
          <w:tcPr>
            <w:tcW w:w="1030" w:type="dxa"/>
          </w:tcPr>
          <w:p w:rsidR="00A81B99" w:rsidRDefault="00111404">
            <w:pPr>
              <w:pStyle w:val="TableParagraph"/>
              <w:spacing w:before="6" w:line="209" w:lineRule="exact"/>
              <w:ind w:left="117"/>
              <w:rPr>
                <w:b/>
                <w:sz w:val="20"/>
              </w:rPr>
            </w:pPr>
            <w:r>
              <w:rPr>
                <w:b/>
                <w:spacing w:val="-10"/>
                <w:sz w:val="20"/>
              </w:rPr>
              <w:t>2</w:t>
            </w:r>
          </w:p>
        </w:tc>
        <w:tc>
          <w:tcPr>
            <w:tcW w:w="1016" w:type="dxa"/>
            <w:gridSpan w:val="2"/>
          </w:tcPr>
          <w:p w:rsidR="00A81B99" w:rsidRDefault="00111404">
            <w:pPr>
              <w:pStyle w:val="TableParagraph"/>
              <w:spacing w:before="6" w:line="209" w:lineRule="exact"/>
              <w:ind w:left="111"/>
              <w:rPr>
                <w:b/>
                <w:sz w:val="20"/>
              </w:rPr>
            </w:pPr>
            <w:r>
              <w:rPr>
                <w:b/>
                <w:spacing w:val="-5"/>
                <w:sz w:val="20"/>
              </w:rPr>
              <w:t>68</w:t>
            </w:r>
          </w:p>
        </w:tc>
      </w:tr>
      <w:tr w:rsidR="00A81B99">
        <w:trPr>
          <w:trHeight w:val="227"/>
        </w:trPr>
        <w:tc>
          <w:tcPr>
            <w:tcW w:w="4258" w:type="dxa"/>
            <w:gridSpan w:val="2"/>
          </w:tcPr>
          <w:p w:rsidR="00A81B99" w:rsidRDefault="00111404">
            <w:pPr>
              <w:pStyle w:val="TableParagraph"/>
              <w:spacing w:line="208" w:lineRule="exact"/>
              <w:ind w:left="117"/>
              <w:rPr>
                <w:sz w:val="20"/>
              </w:rPr>
            </w:pPr>
            <w:r>
              <w:rPr>
                <w:sz w:val="20"/>
              </w:rPr>
              <w:t>АӘД</w:t>
            </w:r>
          </w:p>
        </w:tc>
        <w:tc>
          <w:tcPr>
            <w:tcW w:w="1844" w:type="dxa"/>
            <w:gridSpan w:val="2"/>
          </w:tcPr>
          <w:p w:rsidR="00A81B99" w:rsidRDefault="00111404">
            <w:pPr>
              <w:pStyle w:val="TableParagraph"/>
              <w:spacing w:line="208" w:lineRule="exact"/>
              <w:ind w:left="109"/>
              <w:rPr>
                <w:sz w:val="20"/>
              </w:rPr>
            </w:pPr>
            <w:r>
              <w:rPr>
                <w:spacing w:val="-10"/>
                <w:sz w:val="20"/>
              </w:rPr>
              <w:t>1</w:t>
            </w:r>
          </w:p>
        </w:tc>
        <w:tc>
          <w:tcPr>
            <w:tcW w:w="1988" w:type="dxa"/>
          </w:tcPr>
          <w:p w:rsidR="00A81B99" w:rsidRDefault="00111404">
            <w:pPr>
              <w:pStyle w:val="TableParagraph"/>
              <w:spacing w:line="240" w:lineRule="auto"/>
              <w:ind w:left="0"/>
              <w:rPr>
                <w:sz w:val="18"/>
                <w:szCs w:val="18"/>
              </w:rPr>
            </w:pPr>
            <w:r>
              <w:rPr>
                <w:sz w:val="18"/>
                <w:szCs w:val="18"/>
              </w:rPr>
              <w:t xml:space="preserve">  1</w:t>
            </w:r>
          </w:p>
        </w:tc>
        <w:tc>
          <w:tcPr>
            <w:tcW w:w="1030" w:type="dxa"/>
          </w:tcPr>
          <w:p w:rsidR="00A81B99" w:rsidRDefault="00111404">
            <w:pPr>
              <w:pStyle w:val="TableParagraph"/>
              <w:spacing w:line="208" w:lineRule="exact"/>
              <w:ind w:left="117"/>
              <w:rPr>
                <w:sz w:val="20"/>
              </w:rPr>
            </w:pPr>
            <w:r>
              <w:rPr>
                <w:sz w:val="20"/>
              </w:rPr>
              <w:t>2</w:t>
            </w:r>
          </w:p>
        </w:tc>
        <w:tc>
          <w:tcPr>
            <w:tcW w:w="1016" w:type="dxa"/>
            <w:gridSpan w:val="2"/>
          </w:tcPr>
          <w:p w:rsidR="00A81B99" w:rsidRDefault="00111404">
            <w:pPr>
              <w:pStyle w:val="TableParagraph"/>
              <w:spacing w:line="208" w:lineRule="exact"/>
              <w:ind w:left="111"/>
              <w:rPr>
                <w:sz w:val="20"/>
              </w:rPr>
            </w:pPr>
            <w:r>
              <w:rPr>
                <w:sz w:val="20"/>
              </w:rPr>
              <w:t>68</w:t>
            </w:r>
          </w:p>
        </w:tc>
      </w:tr>
      <w:tr w:rsidR="00A81B99">
        <w:trPr>
          <w:trHeight w:val="227"/>
        </w:trPr>
        <w:tc>
          <w:tcPr>
            <w:tcW w:w="4258" w:type="dxa"/>
            <w:gridSpan w:val="2"/>
          </w:tcPr>
          <w:p w:rsidR="00A81B99" w:rsidRDefault="00111404">
            <w:pPr>
              <w:pStyle w:val="TableParagraph"/>
              <w:spacing w:line="208" w:lineRule="exact"/>
              <w:ind w:left="117"/>
              <w:rPr>
                <w:sz w:val="20"/>
              </w:rPr>
            </w:pPr>
            <w:r>
              <w:rPr>
                <w:sz w:val="20"/>
              </w:rPr>
              <w:t>Дене</w:t>
            </w:r>
            <w:r>
              <w:rPr>
                <w:spacing w:val="-1"/>
                <w:sz w:val="20"/>
              </w:rPr>
              <w:t xml:space="preserve"> </w:t>
            </w:r>
            <w:r>
              <w:rPr>
                <w:sz w:val="20"/>
              </w:rPr>
              <w:t>шынықтыру:</w:t>
            </w:r>
            <w:r>
              <w:rPr>
                <w:spacing w:val="11"/>
                <w:sz w:val="20"/>
              </w:rPr>
              <w:t xml:space="preserve"> </w:t>
            </w:r>
            <w:r>
              <w:rPr>
                <w:sz w:val="20"/>
              </w:rPr>
              <w:t>спорттық</w:t>
            </w:r>
            <w:r>
              <w:rPr>
                <w:spacing w:val="7"/>
                <w:sz w:val="20"/>
              </w:rPr>
              <w:t xml:space="preserve"> </w:t>
            </w:r>
            <w:r>
              <w:rPr>
                <w:spacing w:val="-2"/>
                <w:sz w:val="20"/>
              </w:rPr>
              <w:t>ойындар</w:t>
            </w:r>
          </w:p>
        </w:tc>
        <w:tc>
          <w:tcPr>
            <w:tcW w:w="1844" w:type="dxa"/>
            <w:gridSpan w:val="2"/>
          </w:tcPr>
          <w:p w:rsidR="00A81B99" w:rsidRDefault="00111404">
            <w:pPr>
              <w:pStyle w:val="TableParagraph"/>
              <w:spacing w:line="208" w:lineRule="exact"/>
              <w:ind w:left="109"/>
              <w:rPr>
                <w:sz w:val="20"/>
              </w:rPr>
            </w:pPr>
            <w:r>
              <w:rPr>
                <w:spacing w:val="-10"/>
                <w:sz w:val="20"/>
              </w:rPr>
              <w:t>1</w:t>
            </w:r>
          </w:p>
        </w:tc>
        <w:tc>
          <w:tcPr>
            <w:tcW w:w="1988" w:type="dxa"/>
          </w:tcPr>
          <w:p w:rsidR="00A81B99" w:rsidRDefault="00111404">
            <w:pPr>
              <w:pStyle w:val="TableParagraph"/>
              <w:spacing w:line="208" w:lineRule="exact"/>
              <w:ind w:left="110"/>
              <w:rPr>
                <w:sz w:val="20"/>
              </w:rPr>
            </w:pPr>
            <w:r>
              <w:rPr>
                <w:spacing w:val="-10"/>
                <w:sz w:val="20"/>
              </w:rPr>
              <w:t>1</w:t>
            </w:r>
          </w:p>
        </w:tc>
        <w:tc>
          <w:tcPr>
            <w:tcW w:w="1030" w:type="dxa"/>
          </w:tcPr>
          <w:p w:rsidR="00A81B99" w:rsidRDefault="00111404">
            <w:pPr>
              <w:pStyle w:val="TableParagraph"/>
              <w:spacing w:line="208" w:lineRule="exact"/>
              <w:ind w:left="117"/>
              <w:rPr>
                <w:sz w:val="20"/>
              </w:rPr>
            </w:pPr>
            <w:r>
              <w:rPr>
                <w:spacing w:val="-10"/>
                <w:sz w:val="20"/>
              </w:rPr>
              <w:t>2</w:t>
            </w:r>
          </w:p>
        </w:tc>
        <w:tc>
          <w:tcPr>
            <w:tcW w:w="1016" w:type="dxa"/>
            <w:gridSpan w:val="2"/>
          </w:tcPr>
          <w:p w:rsidR="00A81B99" w:rsidRDefault="00111404">
            <w:pPr>
              <w:pStyle w:val="TableParagraph"/>
              <w:spacing w:line="208" w:lineRule="exact"/>
              <w:ind w:left="111"/>
              <w:rPr>
                <w:sz w:val="20"/>
              </w:rPr>
            </w:pPr>
            <w:r>
              <w:rPr>
                <w:spacing w:val="-5"/>
                <w:sz w:val="20"/>
              </w:rPr>
              <w:t>68</w:t>
            </w:r>
          </w:p>
        </w:tc>
      </w:tr>
      <w:tr w:rsidR="00A81B99">
        <w:trPr>
          <w:trHeight w:val="234"/>
        </w:trPr>
        <w:tc>
          <w:tcPr>
            <w:tcW w:w="4258" w:type="dxa"/>
            <w:gridSpan w:val="2"/>
          </w:tcPr>
          <w:p w:rsidR="00A81B99" w:rsidRDefault="00111404">
            <w:pPr>
              <w:pStyle w:val="TableParagraph"/>
              <w:spacing w:before="6" w:line="209" w:lineRule="exact"/>
              <w:ind w:left="117"/>
              <w:rPr>
                <w:b/>
                <w:sz w:val="20"/>
              </w:rPr>
            </w:pPr>
            <w:r>
              <w:rPr>
                <w:b/>
                <w:sz w:val="20"/>
              </w:rPr>
              <w:t>Вариативтік</w:t>
            </w:r>
            <w:r>
              <w:rPr>
                <w:b/>
                <w:spacing w:val="6"/>
                <w:sz w:val="20"/>
              </w:rPr>
              <w:t xml:space="preserve"> </w:t>
            </w:r>
            <w:r>
              <w:rPr>
                <w:b/>
                <w:spacing w:val="-2"/>
                <w:sz w:val="20"/>
              </w:rPr>
              <w:t>компонент</w:t>
            </w:r>
          </w:p>
        </w:tc>
        <w:tc>
          <w:tcPr>
            <w:tcW w:w="1844" w:type="dxa"/>
            <w:gridSpan w:val="2"/>
          </w:tcPr>
          <w:p w:rsidR="00A81B99" w:rsidRDefault="00111404">
            <w:pPr>
              <w:pStyle w:val="TableParagraph"/>
              <w:spacing w:before="6" w:line="209" w:lineRule="exact"/>
              <w:ind w:left="109"/>
              <w:rPr>
                <w:b/>
                <w:sz w:val="20"/>
              </w:rPr>
            </w:pPr>
            <w:r>
              <w:rPr>
                <w:b/>
                <w:spacing w:val="-10"/>
                <w:sz w:val="20"/>
              </w:rPr>
              <w:t>6</w:t>
            </w:r>
          </w:p>
        </w:tc>
        <w:tc>
          <w:tcPr>
            <w:tcW w:w="1988" w:type="dxa"/>
          </w:tcPr>
          <w:p w:rsidR="00A81B99" w:rsidRDefault="00111404">
            <w:pPr>
              <w:pStyle w:val="TableParagraph"/>
              <w:spacing w:before="6" w:line="209" w:lineRule="exact"/>
              <w:ind w:left="110"/>
              <w:rPr>
                <w:b/>
                <w:sz w:val="20"/>
              </w:rPr>
            </w:pPr>
            <w:r>
              <w:rPr>
                <w:b/>
                <w:spacing w:val="-10"/>
                <w:sz w:val="20"/>
              </w:rPr>
              <w:t>6</w:t>
            </w:r>
          </w:p>
        </w:tc>
        <w:tc>
          <w:tcPr>
            <w:tcW w:w="1030" w:type="dxa"/>
          </w:tcPr>
          <w:p w:rsidR="00A81B99" w:rsidRDefault="00111404">
            <w:pPr>
              <w:pStyle w:val="TableParagraph"/>
              <w:spacing w:before="6" w:line="209" w:lineRule="exact"/>
              <w:ind w:left="117"/>
              <w:rPr>
                <w:b/>
                <w:sz w:val="20"/>
              </w:rPr>
            </w:pPr>
            <w:r>
              <w:rPr>
                <w:b/>
                <w:spacing w:val="-5"/>
                <w:sz w:val="20"/>
              </w:rPr>
              <w:t>12</w:t>
            </w:r>
          </w:p>
        </w:tc>
        <w:tc>
          <w:tcPr>
            <w:tcW w:w="1016" w:type="dxa"/>
            <w:gridSpan w:val="2"/>
          </w:tcPr>
          <w:p w:rsidR="00A81B99" w:rsidRDefault="00111404">
            <w:pPr>
              <w:pStyle w:val="TableParagraph"/>
              <w:spacing w:before="6" w:line="209" w:lineRule="exact"/>
              <w:ind w:left="111"/>
              <w:rPr>
                <w:b/>
                <w:sz w:val="20"/>
              </w:rPr>
            </w:pPr>
            <w:r>
              <w:rPr>
                <w:b/>
                <w:spacing w:val="-5"/>
                <w:sz w:val="20"/>
              </w:rPr>
              <w:t>408</w:t>
            </w:r>
          </w:p>
        </w:tc>
      </w:tr>
      <w:tr w:rsidR="00A81B99">
        <w:trPr>
          <w:trHeight w:val="459"/>
        </w:trPr>
        <w:tc>
          <w:tcPr>
            <w:tcW w:w="4258" w:type="dxa"/>
            <w:gridSpan w:val="2"/>
            <w:tcBorders>
              <w:bottom w:val="single" w:sz="6" w:space="0" w:color="000000"/>
            </w:tcBorders>
          </w:tcPr>
          <w:p w:rsidR="00A81B99" w:rsidRDefault="00111404">
            <w:pPr>
              <w:pStyle w:val="TableParagraph"/>
              <w:ind w:left="117"/>
              <w:rPr>
                <w:b/>
                <w:sz w:val="20"/>
              </w:rPr>
            </w:pPr>
            <w:r>
              <w:rPr>
                <w:b/>
                <w:sz w:val="20"/>
              </w:rPr>
              <w:t>Ең</w:t>
            </w:r>
            <w:r>
              <w:rPr>
                <w:b/>
                <w:spacing w:val="-2"/>
                <w:sz w:val="20"/>
              </w:rPr>
              <w:t xml:space="preserve"> </w:t>
            </w:r>
            <w:r>
              <w:rPr>
                <w:b/>
                <w:sz w:val="20"/>
              </w:rPr>
              <w:t>жоғарғы оқу</w:t>
            </w:r>
            <w:r>
              <w:rPr>
                <w:b/>
                <w:spacing w:val="7"/>
                <w:sz w:val="20"/>
              </w:rPr>
              <w:t xml:space="preserve"> </w:t>
            </w:r>
            <w:r>
              <w:rPr>
                <w:b/>
                <w:spacing w:val="-2"/>
                <w:sz w:val="20"/>
              </w:rPr>
              <w:t>жүктемесі</w:t>
            </w:r>
          </w:p>
        </w:tc>
        <w:tc>
          <w:tcPr>
            <w:tcW w:w="1844" w:type="dxa"/>
            <w:gridSpan w:val="2"/>
            <w:tcBorders>
              <w:bottom w:val="single" w:sz="6" w:space="0" w:color="000000"/>
            </w:tcBorders>
          </w:tcPr>
          <w:p w:rsidR="00A81B99" w:rsidRDefault="00111404">
            <w:pPr>
              <w:pStyle w:val="TableParagraph"/>
              <w:ind w:left="109"/>
              <w:rPr>
                <w:b/>
                <w:sz w:val="20"/>
              </w:rPr>
            </w:pPr>
            <w:r>
              <w:rPr>
                <w:b/>
                <w:spacing w:val="-5"/>
                <w:sz w:val="20"/>
              </w:rPr>
              <w:t>34</w:t>
            </w:r>
          </w:p>
        </w:tc>
        <w:tc>
          <w:tcPr>
            <w:tcW w:w="1988" w:type="dxa"/>
            <w:tcBorders>
              <w:bottom w:val="single" w:sz="6" w:space="0" w:color="000000"/>
            </w:tcBorders>
          </w:tcPr>
          <w:p w:rsidR="00A81B99" w:rsidRDefault="00111404">
            <w:pPr>
              <w:pStyle w:val="TableParagraph"/>
              <w:ind w:left="110"/>
              <w:rPr>
                <w:b/>
                <w:sz w:val="20"/>
              </w:rPr>
            </w:pPr>
            <w:r>
              <w:rPr>
                <w:b/>
                <w:spacing w:val="-5"/>
                <w:sz w:val="20"/>
              </w:rPr>
              <w:t>34</w:t>
            </w:r>
          </w:p>
        </w:tc>
        <w:tc>
          <w:tcPr>
            <w:tcW w:w="1030" w:type="dxa"/>
            <w:tcBorders>
              <w:bottom w:val="single" w:sz="6" w:space="0" w:color="000000"/>
            </w:tcBorders>
          </w:tcPr>
          <w:p w:rsidR="00A81B99" w:rsidRDefault="00111404">
            <w:pPr>
              <w:pStyle w:val="TableParagraph"/>
              <w:ind w:left="117"/>
              <w:rPr>
                <w:b/>
                <w:sz w:val="20"/>
              </w:rPr>
            </w:pPr>
            <w:r>
              <w:rPr>
                <w:b/>
                <w:spacing w:val="-5"/>
                <w:sz w:val="20"/>
              </w:rPr>
              <w:t>68</w:t>
            </w:r>
          </w:p>
        </w:tc>
        <w:tc>
          <w:tcPr>
            <w:tcW w:w="1016" w:type="dxa"/>
            <w:gridSpan w:val="2"/>
            <w:tcBorders>
              <w:bottom w:val="single" w:sz="6" w:space="0" w:color="000000"/>
            </w:tcBorders>
          </w:tcPr>
          <w:p w:rsidR="00A81B99" w:rsidRDefault="00111404">
            <w:pPr>
              <w:pStyle w:val="TableParagraph"/>
              <w:ind w:left="111"/>
              <w:rPr>
                <w:b/>
                <w:sz w:val="20"/>
              </w:rPr>
            </w:pPr>
            <w:r>
              <w:rPr>
                <w:b/>
                <w:spacing w:val="-4"/>
                <w:sz w:val="20"/>
              </w:rPr>
              <w:t>2312</w:t>
            </w:r>
          </w:p>
        </w:tc>
      </w:tr>
      <w:tr w:rsidR="00A81B99">
        <w:trPr>
          <w:trHeight w:val="1158"/>
        </w:trPr>
        <w:tc>
          <w:tcPr>
            <w:tcW w:w="4870" w:type="dxa"/>
            <w:gridSpan w:val="3"/>
            <w:tcBorders>
              <w:top w:val="single" w:sz="6" w:space="0" w:color="000000"/>
            </w:tcBorders>
          </w:tcPr>
          <w:p w:rsidR="00A81B99" w:rsidRDefault="00111404">
            <w:pPr>
              <w:pStyle w:val="TableParagraph"/>
              <w:spacing w:line="240" w:lineRule="auto"/>
              <w:ind w:left="1299" w:right="1258" w:firstLine="3"/>
              <w:jc w:val="center"/>
              <w:rPr>
                <w:sz w:val="20"/>
              </w:rPr>
            </w:pPr>
            <w:r>
              <w:rPr>
                <w:sz w:val="20"/>
              </w:rPr>
              <w:t>Қазақстан Республикасы Оқу-ағарту</w:t>
            </w:r>
            <w:r>
              <w:rPr>
                <w:spacing w:val="-5"/>
                <w:sz w:val="20"/>
              </w:rPr>
              <w:t xml:space="preserve"> </w:t>
            </w:r>
            <w:r>
              <w:rPr>
                <w:sz w:val="20"/>
              </w:rPr>
              <w:t xml:space="preserve">министрінің </w:t>
            </w:r>
            <w:r>
              <w:rPr>
                <w:color w:val="000000"/>
                <w:sz w:val="20"/>
                <w:shd w:val="clear" w:color="auto" w:fill="E8E9EB"/>
              </w:rPr>
              <w:t>2023 жылғы 18 тамыздағы</w:t>
            </w:r>
          </w:p>
          <w:p w:rsidR="00A81B99" w:rsidRDefault="00111404">
            <w:pPr>
              <w:pStyle w:val="TableParagraph"/>
              <w:spacing w:before="1" w:line="240" w:lineRule="auto"/>
              <w:ind w:left="52" w:right="7"/>
              <w:jc w:val="center"/>
              <w:rPr>
                <w:sz w:val="20"/>
              </w:rPr>
            </w:pPr>
            <w:r>
              <w:rPr>
                <w:color w:val="000000"/>
                <w:sz w:val="20"/>
                <w:shd w:val="clear" w:color="auto" w:fill="E8E9EB"/>
              </w:rPr>
              <w:t xml:space="preserve">№ 264 </w:t>
            </w:r>
            <w:r>
              <w:rPr>
                <w:color w:val="000000"/>
                <w:sz w:val="20"/>
              </w:rPr>
              <w:t>бұйрығына</w:t>
            </w:r>
            <w:r>
              <w:rPr>
                <w:color w:val="000000"/>
                <w:spacing w:val="-3"/>
                <w:sz w:val="20"/>
              </w:rPr>
              <w:t xml:space="preserve"> </w:t>
            </w:r>
            <w:r>
              <w:rPr>
                <w:color w:val="000000"/>
                <w:spacing w:val="-2"/>
                <w:sz w:val="20"/>
              </w:rPr>
              <w:t>бұйрығына</w:t>
            </w:r>
          </w:p>
          <w:p w:rsidR="00A81B99" w:rsidRDefault="00111404">
            <w:pPr>
              <w:pStyle w:val="TableParagraph"/>
              <w:spacing w:before="1" w:line="216" w:lineRule="exact"/>
              <w:ind w:left="52"/>
              <w:jc w:val="center"/>
              <w:rPr>
                <w:sz w:val="20"/>
              </w:rPr>
            </w:pPr>
            <w:r>
              <w:rPr>
                <w:spacing w:val="-2"/>
                <w:sz w:val="20"/>
              </w:rPr>
              <w:t>11-қосымша</w:t>
            </w:r>
          </w:p>
        </w:tc>
        <w:tc>
          <w:tcPr>
            <w:tcW w:w="4740" w:type="dxa"/>
            <w:gridSpan w:val="4"/>
            <w:tcBorders>
              <w:top w:val="single" w:sz="6" w:space="0" w:color="000000"/>
            </w:tcBorders>
          </w:tcPr>
          <w:p w:rsidR="00A81B99" w:rsidRDefault="00111404">
            <w:pPr>
              <w:pStyle w:val="TableParagraph"/>
              <w:spacing w:line="240" w:lineRule="auto"/>
              <w:ind w:left="1241" w:right="960" w:hanging="188"/>
              <w:rPr>
                <w:sz w:val="20"/>
              </w:rPr>
            </w:pPr>
            <w:r>
              <w:rPr>
                <w:sz w:val="20"/>
              </w:rPr>
              <w:t>Қазақстан</w:t>
            </w:r>
            <w:r>
              <w:rPr>
                <w:spacing w:val="-13"/>
                <w:sz w:val="20"/>
              </w:rPr>
              <w:t xml:space="preserve"> </w:t>
            </w:r>
            <w:r>
              <w:rPr>
                <w:sz w:val="20"/>
              </w:rPr>
              <w:t>Республикасы</w:t>
            </w:r>
            <w:r>
              <w:rPr>
                <w:spacing w:val="-12"/>
                <w:sz w:val="20"/>
              </w:rPr>
              <w:t xml:space="preserve"> </w:t>
            </w:r>
            <w:r>
              <w:rPr>
                <w:sz w:val="20"/>
              </w:rPr>
              <w:t>Білім және ғылым министрінің 2012 жылғы 8 қарашадағы</w:t>
            </w:r>
          </w:p>
          <w:p w:rsidR="00A81B99" w:rsidRDefault="00111404">
            <w:pPr>
              <w:pStyle w:val="TableParagraph"/>
              <w:spacing w:before="1" w:line="240" w:lineRule="auto"/>
              <w:ind w:left="9"/>
              <w:jc w:val="center"/>
              <w:rPr>
                <w:sz w:val="20"/>
              </w:rPr>
            </w:pPr>
            <w:r>
              <w:rPr>
                <w:sz w:val="20"/>
              </w:rPr>
              <w:t>№</w:t>
            </w:r>
            <w:r>
              <w:rPr>
                <w:spacing w:val="2"/>
                <w:sz w:val="20"/>
              </w:rPr>
              <w:t xml:space="preserve"> </w:t>
            </w:r>
            <w:r>
              <w:rPr>
                <w:sz w:val="20"/>
              </w:rPr>
              <w:t xml:space="preserve">500 </w:t>
            </w:r>
            <w:r>
              <w:rPr>
                <w:spacing w:val="-2"/>
                <w:sz w:val="20"/>
              </w:rPr>
              <w:t>бұйрығына</w:t>
            </w:r>
          </w:p>
          <w:p w:rsidR="00A81B99" w:rsidRDefault="00111404">
            <w:pPr>
              <w:pStyle w:val="TableParagraph"/>
              <w:spacing w:before="1" w:line="216" w:lineRule="exact"/>
              <w:ind w:left="9"/>
              <w:jc w:val="center"/>
              <w:rPr>
                <w:sz w:val="20"/>
              </w:rPr>
            </w:pPr>
            <w:r>
              <w:rPr>
                <w:spacing w:val="-2"/>
                <w:sz w:val="20"/>
              </w:rPr>
              <w:t>21-қосымша</w:t>
            </w:r>
          </w:p>
        </w:tc>
        <w:tc>
          <w:tcPr>
            <w:tcW w:w="526" w:type="dxa"/>
            <w:tcBorders>
              <w:bottom w:val="nil"/>
              <w:right w:val="nil"/>
            </w:tcBorders>
          </w:tcPr>
          <w:p w:rsidR="00A81B99" w:rsidRDefault="00A81B99">
            <w:pPr>
              <w:pStyle w:val="TableParagraph"/>
              <w:spacing w:line="240" w:lineRule="auto"/>
              <w:ind w:left="0"/>
              <w:rPr>
                <w:sz w:val="20"/>
              </w:rPr>
            </w:pPr>
          </w:p>
        </w:tc>
      </w:tr>
    </w:tbl>
    <w:p w:rsidR="00A81B99" w:rsidRDefault="00111404">
      <w:pPr>
        <w:spacing w:before="15"/>
        <w:ind w:left="3931" w:right="716" w:hanging="2479"/>
        <w:rPr>
          <w:b/>
          <w:sz w:val="20"/>
        </w:rPr>
      </w:pPr>
      <w:bookmarkStart w:id="9" w:name="Оқыту_қазақ_тілінде_жүргізілетін_қоғамды"/>
      <w:bookmarkEnd w:id="9"/>
      <w:r>
        <w:rPr>
          <w:b/>
          <w:sz w:val="20"/>
        </w:rPr>
        <w:t>Оқыту</w:t>
      </w:r>
      <w:r>
        <w:rPr>
          <w:b/>
          <w:spacing w:val="-2"/>
          <w:sz w:val="20"/>
        </w:rPr>
        <w:t xml:space="preserve"> </w:t>
      </w:r>
      <w:r>
        <w:rPr>
          <w:b/>
          <w:sz w:val="20"/>
        </w:rPr>
        <w:t>қазақ</w:t>
      </w:r>
      <w:r>
        <w:rPr>
          <w:b/>
          <w:spacing w:val="-10"/>
          <w:sz w:val="20"/>
        </w:rPr>
        <w:t xml:space="preserve"> </w:t>
      </w:r>
      <w:r>
        <w:rPr>
          <w:b/>
          <w:sz w:val="20"/>
        </w:rPr>
        <w:t>тілінде</w:t>
      </w:r>
      <w:r>
        <w:rPr>
          <w:b/>
          <w:spacing w:val="-5"/>
          <w:sz w:val="20"/>
        </w:rPr>
        <w:t xml:space="preserve"> </w:t>
      </w:r>
      <w:r>
        <w:rPr>
          <w:b/>
          <w:sz w:val="20"/>
        </w:rPr>
        <w:t>жүргізілетін</w:t>
      </w:r>
      <w:r>
        <w:rPr>
          <w:b/>
          <w:spacing w:val="-3"/>
          <w:sz w:val="20"/>
        </w:rPr>
        <w:t xml:space="preserve"> </w:t>
      </w:r>
      <w:r>
        <w:rPr>
          <w:b/>
          <w:sz w:val="20"/>
        </w:rPr>
        <w:t>қоғамдық-гуманитарлық</w:t>
      </w:r>
      <w:r>
        <w:rPr>
          <w:b/>
          <w:spacing w:val="-3"/>
          <w:sz w:val="20"/>
        </w:rPr>
        <w:t xml:space="preserve"> </w:t>
      </w:r>
      <w:r>
        <w:rPr>
          <w:b/>
          <w:sz w:val="20"/>
        </w:rPr>
        <w:t>бағыт</w:t>
      </w:r>
      <w:r>
        <w:rPr>
          <w:b/>
          <w:spacing w:val="-1"/>
          <w:sz w:val="20"/>
        </w:rPr>
        <w:t xml:space="preserve"> </w:t>
      </w:r>
      <w:r>
        <w:rPr>
          <w:b/>
          <w:sz w:val="20"/>
        </w:rPr>
        <w:t>бойынша</w:t>
      </w:r>
      <w:r>
        <w:rPr>
          <w:b/>
          <w:spacing w:val="-2"/>
          <w:sz w:val="20"/>
        </w:rPr>
        <w:t xml:space="preserve"> </w:t>
      </w:r>
      <w:r>
        <w:rPr>
          <w:b/>
          <w:sz w:val="20"/>
        </w:rPr>
        <w:t>жалпы</w:t>
      </w:r>
      <w:r>
        <w:rPr>
          <w:b/>
          <w:spacing w:val="-1"/>
          <w:sz w:val="20"/>
        </w:rPr>
        <w:t xml:space="preserve"> </w:t>
      </w:r>
      <w:r>
        <w:rPr>
          <w:b/>
          <w:sz w:val="20"/>
        </w:rPr>
        <w:t>орта</w:t>
      </w:r>
      <w:r>
        <w:rPr>
          <w:b/>
          <w:spacing w:val="-2"/>
          <w:sz w:val="20"/>
        </w:rPr>
        <w:t xml:space="preserve"> </w:t>
      </w:r>
      <w:r>
        <w:rPr>
          <w:b/>
          <w:sz w:val="20"/>
        </w:rPr>
        <w:t>білім</w:t>
      </w:r>
      <w:r>
        <w:rPr>
          <w:b/>
          <w:spacing w:val="-2"/>
          <w:sz w:val="20"/>
        </w:rPr>
        <w:t xml:space="preserve"> </w:t>
      </w:r>
      <w:r>
        <w:rPr>
          <w:b/>
          <w:sz w:val="20"/>
        </w:rPr>
        <w:t>берудің оқу жоспары (төмендетілген оқу жүктемесімен)</w:t>
      </w: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4352"/>
        <w:gridCol w:w="2868"/>
        <w:gridCol w:w="1210"/>
        <w:gridCol w:w="1095"/>
      </w:tblGrid>
      <w:tr w:rsidR="00A81B99">
        <w:trPr>
          <w:trHeight w:val="458"/>
        </w:trPr>
        <w:tc>
          <w:tcPr>
            <w:tcW w:w="476" w:type="dxa"/>
            <w:vMerge w:val="restart"/>
          </w:tcPr>
          <w:p w:rsidR="00A81B99" w:rsidRDefault="00111404">
            <w:pPr>
              <w:pStyle w:val="TableParagraph"/>
              <w:ind w:left="117"/>
              <w:rPr>
                <w:b/>
                <w:sz w:val="20"/>
              </w:rPr>
            </w:pPr>
            <w:r>
              <w:rPr>
                <w:b/>
                <w:spacing w:val="-10"/>
                <w:sz w:val="20"/>
              </w:rPr>
              <w:t>№</w:t>
            </w:r>
          </w:p>
        </w:tc>
        <w:tc>
          <w:tcPr>
            <w:tcW w:w="4352" w:type="dxa"/>
            <w:vMerge w:val="restart"/>
          </w:tcPr>
          <w:p w:rsidR="00A81B99" w:rsidRDefault="00111404">
            <w:pPr>
              <w:pStyle w:val="TableParagraph"/>
              <w:ind w:left="109"/>
              <w:rPr>
                <w:b/>
                <w:sz w:val="20"/>
              </w:rPr>
            </w:pPr>
            <w:r>
              <w:rPr>
                <w:b/>
                <w:sz w:val="20"/>
              </w:rPr>
              <w:t>Оқу</w:t>
            </w:r>
            <w:r>
              <w:rPr>
                <w:b/>
                <w:spacing w:val="-3"/>
                <w:sz w:val="20"/>
              </w:rPr>
              <w:t xml:space="preserve"> </w:t>
            </w:r>
            <w:r>
              <w:rPr>
                <w:b/>
                <w:spacing w:val="-2"/>
                <w:sz w:val="20"/>
              </w:rPr>
              <w:t>пәндері</w:t>
            </w:r>
          </w:p>
        </w:tc>
        <w:tc>
          <w:tcPr>
            <w:tcW w:w="2868" w:type="dxa"/>
          </w:tcPr>
          <w:p w:rsidR="00A81B99" w:rsidRDefault="00111404">
            <w:pPr>
              <w:pStyle w:val="TableParagraph"/>
              <w:spacing w:line="230" w:lineRule="exact"/>
              <w:ind w:left="109" w:right="69"/>
              <w:rPr>
                <w:b/>
                <w:sz w:val="20"/>
              </w:rPr>
            </w:pPr>
            <w:r>
              <w:rPr>
                <w:b/>
                <w:sz w:val="20"/>
              </w:rPr>
              <w:t>Сыныптар бойынша апталық</w:t>
            </w:r>
            <w:r>
              <w:rPr>
                <w:b/>
                <w:spacing w:val="-4"/>
                <w:sz w:val="20"/>
              </w:rPr>
              <w:t xml:space="preserve"> </w:t>
            </w:r>
            <w:r>
              <w:rPr>
                <w:b/>
                <w:sz w:val="20"/>
              </w:rPr>
              <w:t>сағаттар саны</w:t>
            </w:r>
          </w:p>
        </w:tc>
        <w:tc>
          <w:tcPr>
            <w:tcW w:w="2305" w:type="dxa"/>
            <w:gridSpan w:val="2"/>
          </w:tcPr>
          <w:p w:rsidR="00A81B99" w:rsidRDefault="00111404">
            <w:pPr>
              <w:pStyle w:val="TableParagraph"/>
              <w:ind w:left="108"/>
              <w:rPr>
                <w:b/>
                <w:sz w:val="20"/>
              </w:rPr>
            </w:pPr>
            <w:r>
              <w:rPr>
                <w:b/>
                <w:sz w:val="20"/>
              </w:rPr>
              <w:t xml:space="preserve">Жалпы </w:t>
            </w:r>
            <w:r>
              <w:rPr>
                <w:b/>
                <w:spacing w:val="-2"/>
                <w:sz w:val="20"/>
              </w:rPr>
              <w:t>жүктеме</w:t>
            </w:r>
          </w:p>
        </w:tc>
      </w:tr>
      <w:tr w:rsidR="00A81B99">
        <w:trPr>
          <w:trHeight w:val="225"/>
        </w:trPr>
        <w:tc>
          <w:tcPr>
            <w:tcW w:w="476" w:type="dxa"/>
            <w:vMerge/>
            <w:tcBorders>
              <w:top w:val="nil"/>
            </w:tcBorders>
          </w:tcPr>
          <w:p w:rsidR="00A81B99" w:rsidRDefault="00A81B99">
            <w:pPr>
              <w:rPr>
                <w:sz w:val="2"/>
                <w:szCs w:val="2"/>
              </w:rPr>
            </w:pPr>
          </w:p>
        </w:tc>
        <w:tc>
          <w:tcPr>
            <w:tcW w:w="4352" w:type="dxa"/>
            <w:vMerge/>
            <w:tcBorders>
              <w:top w:val="nil"/>
            </w:tcBorders>
          </w:tcPr>
          <w:p w:rsidR="00A81B99" w:rsidRDefault="00A81B99">
            <w:pPr>
              <w:rPr>
                <w:sz w:val="2"/>
                <w:szCs w:val="2"/>
              </w:rPr>
            </w:pPr>
          </w:p>
        </w:tc>
        <w:tc>
          <w:tcPr>
            <w:tcW w:w="2868" w:type="dxa"/>
          </w:tcPr>
          <w:p w:rsidR="00A81B99" w:rsidRDefault="00111404">
            <w:pPr>
              <w:pStyle w:val="TableParagraph"/>
              <w:spacing w:line="206" w:lineRule="exact"/>
              <w:ind w:left="11" w:right="3"/>
              <w:jc w:val="center"/>
              <w:rPr>
                <w:b/>
                <w:sz w:val="20"/>
              </w:rPr>
            </w:pPr>
            <w:r>
              <w:rPr>
                <w:b/>
                <w:sz w:val="20"/>
              </w:rPr>
              <w:t xml:space="preserve">11 </w:t>
            </w:r>
            <w:r>
              <w:rPr>
                <w:b/>
                <w:spacing w:val="-10"/>
                <w:sz w:val="20"/>
              </w:rPr>
              <w:t>Б</w:t>
            </w:r>
          </w:p>
        </w:tc>
        <w:tc>
          <w:tcPr>
            <w:tcW w:w="1210" w:type="dxa"/>
          </w:tcPr>
          <w:p w:rsidR="00A81B99" w:rsidRDefault="00111404">
            <w:pPr>
              <w:pStyle w:val="TableParagraph"/>
              <w:spacing w:line="206" w:lineRule="exact"/>
              <w:ind w:left="108"/>
              <w:rPr>
                <w:b/>
                <w:sz w:val="20"/>
              </w:rPr>
            </w:pPr>
            <w:r>
              <w:rPr>
                <w:b/>
                <w:spacing w:val="-2"/>
                <w:sz w:val="20"/>
              </w:rPr>
              <w:t>апталық</w:t>
            </w:r>
          </w:p>
        </w:tc>
        <w:tc>
          <w:tcPr>
            <w:tcW w:w="1095" w:type="dxa"/>
          </w:tcPr>
          <w:p w:rsidR="00A81B99" w:rsidRDefault="00111404">
            <w:pPr>
              <w:pStyle w:val="TableParagraph"/>
              <w:spacing w:line="206" w:lineRule="exact"/>
              <w:ind w:left="17" w:right="90"/>
              <w:jc w:val="center"/>
              <w:rPr>
                <w:b/>
                <w:sz w:val="20"/>
              </w:rPr>
            </w:pPr>
            <w:r>
              <w:rPr>
                <w:b/>
                <w:spacing w:val="-2"/>
                <w:sz w:val="20"/>
              </w:rPr>
              <w:t>жылдық</w:t>
            </w:r>
          </w:p>
        </w:tc>
      </w:tr>
      <w:tr w:rsidR="00A81B99">
        <w:trPr>
          <w:trHeight w:val="234"/>
        </w:trPr>
        <w:tc>
          <w:tcPr>
            <w:tcW w:w="7696" w:type="dxa"/>
            <w:gridSpan w:val="3"/>
          </w:tcPr>
          <w:p w:rsidR="00A81B99" w:rsidRDefault="00111404">
            <w:pPr>
              <w:pStyle w:val="TableParagraph"/>
              <w:spacing w:before="6" w:line="209" w:lineRule="exact"/>
              <w:ind w:left="8" w:right="2"/>
              <w:jc w:val="center"/>
              <w:rPr>
                <w:b/>
                <w:sz w:val="20"/>
              </w:rPr>
            </w:pPr>
            <w:r>
              <w:rPr>
                <w:b/>
                <w:sz w:val="20"/>
              </w:rPr>
              <w:t>Инварианттық</w:t>
            </w:r>
            <w:r>
              <w:rPr>
                <w:b/>
                <w:spacing w:val="2"/>
                <w:sz w:val="20"/>
              </w:rPr>
              <w:t xml:space="preserve"> </w:t>
            </w:r>
            <w:r>
              <w:rPr>
                <w:b/>
                <w:spacing w:val="-2"/>
                <w:sz w:val="20"/>
              </w:rPr>
              <w:t>компонент</w:t>
            </w:r>
          </w:p>
        </w:tc>
        <w:tc>
          <w:tcPr>
            <w:tcW w:w="2305" w:type="dxa"/>
            <w:gridSpan w:val="2"/>
          </w:tcPr>
          <w:p w:rsidR="00A81B99" w:rsidRDefault="00A81B99">
            <w:pPr>
              <w:pStyle w:val="TableParagraph"/>
              <w:spacing w:line="240" w:lineRule="auto"/>
              <w:ind w:left="0"/>
              <w:rPr>
                <w:sz w:val="16"/>
              </w:rPr>
            </w:pPr>
          </w:p>
        </w:tc>
      </w:tr>
      <w:tr w:rsidR="00A81B99">
        <w:trPr>
          <w:trHeight w:val="227"/>
        </w:trPr>
        <w:tc>
          <w:tcPr>
            <w:tcW w:w="7696" w:type="dxa"/>
            <w:gridSpan w:val="3"/>
          </w:tcPr>
          <w:p w:rsidR="00A81B99" w:rsidRDefault="00111404">
            <w:pPr>
              <w:pStyle w:val="TableParagraph"/>
              <w:spacing w:line="208" w:lineRule="exact"/>
              <w:ind w:left="8" w:right="1"/>
              <w:jc w:val="center"/>
              <w:rPr>
                <w:b/>
                <w:sz w:val="20"/>
              </w:rPr>
            </w:pPr>
            <w:r>
              <w:rPr>
                <w:b/>
                <w:sz w:val="20"/>
              </w:rPr>
              <w:t>Міндетті</w:t>
            </w:r>
            <w:r>
              <w:rPr>
                <w:b/>
                <w:spacing w:val="1"/>
                <w:sz w:val="20"/>
              </w:rPr>
              <w:t xml:space="preserve"> </w:t>
            </w:r>
            <w:r>
              <w:rPr>
                <w:b/>
                <w:spacing w:val="-2"/>
                <w:sz w:val="20"/>
              </w:rPr>
              <w:t>пәндер</w:t>
            </w:r>
          </w:p>
        </w:tc>
        <w:tc>
          <w:tcPr>
            <w:tcW w:w="2305" w:type="dxa"/>
            <w:gridSpan w:val="2"/>
          </w:tcPr>
          <w:p w:rsidR="00A81B99" w:rsidRDefault="00A81B99">
            <w:pPr>
              <w:pStyle w:val="TableParagraph"/>
              <w:spacing w:line="240" w:lineRule="auto"/>
              <w:ind w:left="0"/>
              <w:rPr>
                <w:sz w:val="16"/>
              </w:rPr>
            </w:pP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1.</w:t>
            </w:r>
          </w:p>
        </w:tc>
        <w:tc>
          <w:tcPr>
            <w:tcW w:w="4352" w:type="dxa"/>
          </w:tcPr>
          <w:p w:rsidR="00A81B99" w:rsidRDefault="00111404">
            <w:pPr>
              <w:pStyle w:val="TableParagraph"/>
              <w:spacing w:line="208" w:lineRule="exact"/>
              <w:ind w:left="109"/>
              <w:rPr>
                <w:sz w:val="20"/>
              </w:rPr>
            </w:pPr>
            <w:r>
              <w:rPr>
                <w:sz w:val="20"/>
              </w:rPr>
              <w:t>Алгебра</w:t>
            </w:r>
            <w:r>
              <w:rPr>
                <w:spacing w:val="5"/>
                <w:sz w:val="20"/>
              </w:rPr>
              <w:t xml:space="preserve"> </w:t>
            </w:r>
            <w:r>
              <w:rPr>
                <w:sz w:val="20"/>
              </w:rPr>
              <w:t>және</w:t>
            </w:r>
            <w:r>
              <w:rPr>
                <w:spacing w:val="6"/>
                <w:sz w:val="20"/>
              </w:rPr>
              <w:t xml:space="preserve"> </w:t>
            </w:r>
            <w:r>
              <w:rPr>
                <w:sz w:val="20"/>
              </w:rPr>
              <w:t>анализ</w:t>
            </w:r>
            <w:r>
              <w:rPr>
                <w:spacing w:val="9"/>
                <w:sz w:val="20"/>
              </w:rPr>
              <w:t xml:space="preserve"> </w:t>
            </w:r>
            <w:r>
              <w:rPr>
                <w:spacing w:val="-2"/>
                <w:sz w:val="20"/>
              </w:rPr>
              <w:t>бастамалары</w:t>
            </w:r>
          </w:p>
        </w:tc>
        <w:tc>
          <w:tcPr>
            <w:tcW w:w="2868" w:type="dxa"/>
          </w:tcPr>
          <w:p w:rsidR="00A81B99" w:rsidRDefault="00111404">
            <w:pPr>
              <w:pStyle w:val="TableParagraph"/>
              <w:spacing w:line="208" w:lineRule="exact"/>
              <w:ind w:left="13" w:right="2"/>
              <w:jc w:val="center"/>
              <w:rPr>
                <w:sz w:val="20"/>
              </w:rPr>
            </w:pPr>
            <w:r>
              <w:rPr>
                <w:spacing w:val="-10"/>
                <w:sz w:val="20"/>
              </w:rPr>
              <w:t>3</w:t>
            </w:r>
          </w:p>
        </w:tc>
        <w:tc>
          <w:tcPr>
            <w:tcW w:w="1210" w:type="dxa"/>
          </w:tcPr>
          <w:p w:rsidR="00A81B99" w:rsidRDefault="00111404">
            <w:pPr>
              <w:pStyle w:val="TableParagraph"/>
              <w:spacing w:line="208" w:lineRule="exact"/>
              <w:ind w:left="10"/>
              <w:jc w:val="center"/>
              <w:rPr>
                <w:sz w:val="20"/>
              </w:rPr>
            </w:pPr>
            <w:r>
              <w:rPr>
                <w:spacing w:val="-10"/>
                <w:sz w:val="20"/>
              </w:rPr>
              <w:t>3</w:t>
            </w:r>
          </w:p>
        </w:tc>
        <w:tc>
          <w:tcPr>
            <w:tcW w:w="1095" w:type="dxa"/>
          </w:tcPr>
          <w:p w:rsidR="00A81B99" w:rsidRDefault="00111404">
            <w:pPr>
              <w:pStyle w:val="TableParagraph"/>
              <w:spacing w:line="208" w:lineRule="exact"/>
              <w:ind w:left="84" w:right="73"/>
              <w:jc w:val="center"/>
              <w:rPr>
                <w:sz w:val="20"/>
              </w:rPr>
            </w:pPr>
            <w:r>
              <w:rPr>
                <w:spacing w:val="-5"/>
                <w:sz w:val="20"/>
              </w:rPr>
              <w:t>102</w:t>
            </w:r>
          </w:p>
        </w:tc>
      </w:tr>
      <w:tr w:rsidR="00A81B99">
        <w:trPr>
          <w:trHeight w:val="235"/>
        </w:trPr>
        <w:tc>
          <w:tcPr>
            <w:tcW w:w="476" w:type="dxa"/>
          </w:tcPr>
          <w:p w:rsidR="00A81B99" w:rsidRDefault="00111404">
            <w:pPr>
              <w:pStyle w:val="TableParagraph"/>
              <w:spacing w:line="215" w:lineRule="exact"/>
              <w:ind w:left="0" w:right="79"/>
              <w:jc w:val="center"/>
              <w:rPr>
                <w:sz w:val="20"/>
              </w:rPr>
            </w:pPr>
            <w:r>
              <w:rPr>
                <w:spacing w:val="-5"/>
                <w:sz w:val="20"/>
              </w:rPr>
              <w:t>2.</w:t>
            </w:r>
          </w:p>
        </w:tc>
        <w:tc>
          <w:tcPr>
            <w:tcW w:w="4352" w:type="dxa"/>
          </w:tcPr>
          <w:p w:rsidR="00A81B99" w:rsidRDefault="00111404">
            <w:pPr>
              <w:pStyle w:val="TableParagraph"/>
              <w:spacing w:line="215" w:lineRule="exact"/>
              <w:ind w:left="109"/>
              <w:rPr>
                <w:sz w:val="20"/>
              </w:rPr>
            </w:pPr>
            <w:r>
              <w:rPr>
                <w:spacing w:val="-2"/>
                <w:sz w:val="20"/>
              </w:rPr>
              <w:t>Геометрия</w:t>
            </w:r>
          </w:p>
        </w:tc>
        <w:tc>
          <w:tcPr>
            <w:tcW w:w="2868" w:type="dxa"/>
          </w:tcPr>
          <w:p w:rsidR="00A81B99" w:rsidRDefault="00111404">
            <w:pPr>
              <w:pStyle w:val="TableParagraph"/>
              <w:spacing w:line="215" w:lineRule="exact"/>
              <w:ind w:left="13" w:right="2"/>
              <w:jc w:val="center"/>
              <w:rPr>
                <w:sz w:val="20"/>
              </w:rPr>
            </w:pPr>
            <w:r>
              <w:rPr>
                <w:spacing w:val="-10"/>
                <w:sz w:val="20"/>
              </w:rPr>
              <w:t>1</w:t>
            </w:r>
          </w:p>
        </w:tc>
        <w:tc>
          <w:tcPr>
            <w:tcW w:w="1210" w:type="dxa"/>
          </w:tcPr>
          <w:p w:rsidR="00A81B99" w:rsidRDefault="00111404">
            <w:pPr>
              <w:pStyle w:val="TableParagraph"/>
              <w:spacing w:line="215" w:lineRule="exact"/>
              <w:ind w:left="10"/>
              <w:jc w:val="center"/>
              <w:rPr>
                <w:sz w:val="20"/>
              </w:rPr>
            </w:pPr>
            <w:r>
              <w:rPr>
                <w:spacing w:val="-10"/>
                <w:sz w:val="20"/>
              </w:rPr>
              <w:t>1</w:t>
            </w:r>
          </w:p>
        </w:tc>
        <w:tc>
          <w:tcPr>
            <w:tcW w:w="1095" w:type="dxa"/>
          </w:tcPr>
          <w:p w:rsidR="00A81B99" w:rsidRDefault="00111404">
            <w:pPr>
              <w:pStyle w:val="TableParagraph"/>
              <w:spacing w:line="215" w:lineRule="exact"/>
              <w:ind w:left="84" w:right="73"/>
              <w:jc w:val="center"/>
              <w:rPr>
                <w:sz w:val="20"/>
              </w:rPr>
            </w:pPr>
            <w:r>
              <w:rPr>
                <w:spacing w:val="-5"/>
                <w:sz w:val="20"/>
              </w:rPr>
              <w:t>34</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3.</w:t>
            </w:r>
          </w:p>
        </w:tc>
        <w:tc>
          <w:tcPr>
            <w:tcW w:w="4352" w:type="dxa"/>
          </w:tcPr>
          <w:p w:rsidR="00A81B99" w:rsidRDefault="00111404">
            <w:pPr>
              <w:pStyle w:val="TableParagraph"/>
              <w:spacing w:line="208" w:lineRule="exact"/>
              <w:ind w:left="109"/>
              <w:rPr>
                <w:sz w:val="20"/>
              </w:rPr>
            </w:pPr>
            <w:r>
              <w:rPr>
                <w:spacing w:val="-2"/>
                <w:sz w:val="20"/>
              </w:rPr>
              <w:t>Информатика</w:t>
            </w:r>
          </w:p>
        </w:tc>
        <w:tc>
          <w:tcPr>
            <w:tcW w:w="2868" w:type="dxa"/>
          </w:tcPr>
          <w:p w:rsidR="00A81B99" w:rsidRDefault="00111404">
            <w:pPr>
              <w:pStyle w:val="TableParagraph"/>
              <w:spacing w:line="208" w:lineRule="exact"/>
              <w:ind w:left="13" w:right="2"/>
              <w:jc w:val="center"/>
              <w:rPr>
                <w:sz w:val="20"/>
              </w:rPr>
            </w:pPr>
            <w:r>
              <w:rPr>
                <w:spacing w:val="-10"/>
                <w:sz w:val="20"/>
              </w:rPr>
              <w:t>1</w:t>
            </w:r>
          </w:p>
        </w:tc>
        <w:tc>
          <w:tcPr>
            <w:tcW w:w="1210" w:type="dxa"/>
          </w:tcPr>
          <w:p w:rsidR="00A81B99" w:rsidRDefault="00111404">
            <w:pPr>
              <w:pStyle w:val="TableParagraph"/>
              <w:spacing w:line="208" w:lineRule="exact"/>
              <w:ind w:left="10"/>
              <w:jc w:val="center"/>
              <w:rPr>
                <w:sz w:val="20"/>
              </w:rPr>
            </w:pPr>
            <w:r>
              <w:rPr>
                <w:spacing w:val="-10"/>
                <w:sz w:val="20"/>
              </w:rPr>
              <w:t>1</w:t>
            </w:r>
          </w:p>
        </w:tc>
        <w:tc>
          <w:tcPr>
            <w:tcW w:w="1095" w:type="dxa"/>
          </w:tcPr>
          <w:p w:rsidR="00A81B99" w:rsidRDefault="00111404">
            <w:pPr>
              <w:pStyle w:val="TableParagraph"/>
              <w:spacing w:line="208" w:lineRule="exact"/>
              <w:ind w:left="84" w:right="73"/>
              <w:jc w:val="center"/>
              <w:rPr>
                <w:sz w:val="20"/>
              </w:rPr>
            </w:pPr>
            <w:r>
              <w:rPr>
                <w:spacing w:val="-5"/>
                <w:sz w:val="20"/>
              </w:rPr>
              <w:t>34</w:t>
            </w:r>
          </w:p>
        </w:tc>
      </w:tr>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4.</w:t>
            </w:r>
          </w:p>
        </w:tc>
        <w:tc>
          <w:tcPr>
            <w:tcW w:w="4352" w:type="dxa"/>
          </w:tcPr>
          <w:p w:rsidR="00A81B99" w:rsidRDefault="00111404">
            <w:pPr>
              <w:pStyle w:val="TableParagraph"/>
              <w:spacing w:line="215" w:lineRule="exact"/>
              <w:ind w:left="109"/>
              <w:rPr>
                <w:sz w:val="20"/>
              </w:rPr>
            </w:pPr>
            <w:r>
              <w:rPr>
                <w:sz w:val="20"/>
              </w:rPr>
              <w:t>Қазақ</w:t>
            </w:r>
            <w:r>
              <w:rPr>
                <w:spacing w:val="5"/>
                <w:sz w:val="20"/>
              </w:rPr>
              <w:t xml:space="preserve"> </w:t>
            </w:r>
            <w:r>
              <w:rPr>
                <w:spacing w:val="-4"/>
                <w:sz w:val="20"/>
              </w:rPr>
              <w:t>тілі</w:t>
            </w:r>
          </w:p>
        </w:tc>
        <w:tc>
          <w:tcPr>
            <w:tcW w:w="2868" w:type="dxa"/>
          </w:tcPr>
          <w:p w:rsidR="00A81B99" w:rsidRDefault="00111404">
            <w:pPr>
              <w:pStyle w:val="TableParagraph"/>
              <w:spacing w:line="215" w:lineRule="exact"/>
              <w:ind w:left="13" w:right="2"/>
              <w:jc w:val="center"/>
              <w:rPr>
                <w:sz w:val="20"/>
              </w:rPr>
            </w:pPr>
            <w:r>
              <w:rPr>
                <w:spacing w:val="-10"/>
                <w:sz w:val="20"/>
              </w:rPr>
              <w:t>2</w:t>
            </w:r>
          </w:p>
        </w:tc>
        <w:tc>
          <w:tcPr>
            <w:tcW w:w="1210" w:type="dxa"/>
          </w:tcPr>
          <w:p w:rsidR="00A81B99" w:rsidRDefault="00111404">
            <w:pPr>
              <w:pStyle w:val="TableParagraph"/>
              <w:spacing w:line="215" w:lineRule="exact"/>
              <w:ind w:left="10"/>
              <w:jc w:val="center"/>
              <w:rPr>
                <w:sz w:val="20"/>
              </w:rPr>
            </w:pPr>
            <w:r>
              <w:rPr>
                <w:spacing w:val="-10"/>
                <w:sz w:val="20"/>
              </w:rPr>
              <w:t>2</w:t>
            </w:r>
          </w:p>
        </w:tc>
        <w:tc>
          <w:tcPr>
            <w:tcW w:w="1095" w:type="dxa"/>
          </w:tcPr>
          <w:p w:rsidR="00A81B99" w:rsidRDefault="00111404">
            <w:pPr>
              <w:pStyle w:val="TableParagraph"/>
              <w:spacing w:line="215" w:lineRule="exact"/>
              <w:ind w:left="84" w:right="73"/>
              <w:jc w:val="center"/>
              <w:rPr>
                <w:sz w:val="20"/>
              </w:rPr>
            </w:pPr>
            <w:r>
              <w:rPr>
                <w:spacing w:val="-5"/>
                <w:sz w:val="20"/>
              </w:rPr>
              <w:t>68</w:t>
            </w:r>
          </w:p>
        </w:tc>
      </w:tr>
    </w:tbl>
    <w:p w:rsidR="00A81B99" w:rsidRDefault="00A81B99">
      <w:pPr>
        <w:pStyle w:val="TableParagraph"/>
        <w:spacing w:line="215" w:lineRule="exact"/>
        <w:jc w:val="center"/>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b/>
          <w:sz w:val="2"/>
        </w:rPr>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4352"/>
        <w:gridCol w:w="2868"/>
        <w:gridCol w:w="1210"/>
        <w:gridCol w:w="1095"/>
      </w:tblGrid>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5.</w:t>
            </w:r>
          </w:p>
        </w:tc>
        <w:tc>
          <w:tcPr>
            <w:tcW w:w="4352" w:type="dxa"/>
          </w:tcPr>
          <w:p w:rsidR="00A81B99" w:rsidRDefault="00111404">
            <w:pPr>
              <w:pStyle w:val="TableParagraph"/>
              <w:spacing w:line="215" w:lineRule="exact"/>
              <w:ind w:left="109"/>
              <w:rPr>
                <w:sz w:val="20"/>
              </w:rPr>
            </w:pPr>
            <w:r>
              <w:rPr>
                <w:sz w:val="20"/>
              </w:rPr>
              <w:t>Қазақ</w:t>
            </w:r>
            <w:r>
              <w:rPr>
                <w:spacing w:val="3"/>
                <w:sz w:val="20"/>
              </w:rPr>
              <w:t xml:space="preserve"> </w:t>
            </w:r>
            <w:r>
              <w:rPr>
                <w:spacing w:val="-2"/>
                <w:sz w:val="20"/>
              </w:rPr>
              <w:t>әдебиеті</w:t>
            </w:r>
          </w:p>
        </w:tc>
        <w:tc>
          <w:tcPr>
            <w:tcW w:w="2868" w:type="dxa"/>
          </w:tcPr>
          <w:p w:rsidR="00A81B99" w:rsidRDefault="00111404">
            <w:pPr>
              <w:pStyle w:val="TableParagraph"/>
              <w:spacing w:line="215" w:lineRule="exact"/>
              <w:ind w:left="13" w:right="2"/>
              <w:jc w:val="center"/>
              <w:rPr>
                <w:sz w:val="20"/>
              </w:rPr>
            </w:pPr>
            <w:r>
              <w:rPr>
                <w:spacing w:val="-10"/>
                <w:sz w:val="20"/>
              </w:rPr>
              <w:t>2</w:t>
            </w:r>
          </w:p>
        </w:tc>
        <w:tc>
          <w:tcPr>
            <w:tcW w:w="1210" w:type="dxa"/>
          </w:tcPr>
          <w:p w:rsidR="00A81B99" w:rsidRDefault="00111404">
            <w:pPr>
              <w:pStyle w:val="TableParagraph"/>
              <w:spacing w:line="215" w:lineRule="exact"/>
              <w:ind w:left="10"/>
              <w:jc w:val="center"/>
              <w:rPr>
                <w:sz w:val="20"/>
              </w:rPr>
            </w:pPr>
            <w:r>
              <w:rPr>
                <w:spacing w:val="-10"/>
                <w:sz w:val="20"/>
              </w:rPr>
              <w:t>2</w:t>
            </w:r>
          </w:p>
        </w:tc>
        <w:tc>
          <w:tcPr>
            <w:tcW w:w="1095" w:type="dxa"/>
          </w:tcPr>
          <w:p w:rsidR="00A81B99" w:rsidRDefault="00111404">
            <w:pPr>
              <w:pStyle w:val="TableParagraph"/>
              <w:spacing w:line="215" w:lineRule="exact"/>
              <w:ind w:left="84" w:right="73"/>
              <w:jc w:val="center"/>
              <w:rPr>
                <w:sz w:val="20"/>
              </w:rPr>
            </w:pPr>
            <w:r>
              <w:rPr>
                <w:spacing w:val="-5"/>
                <w:sz w:val="20"/>
              </w:rPr>
              <w:t>68</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6.</w:t>
            </w:r>
          </w:p>
        </w:tc>
        <w:tc>
          <w:tcPr>
            <w:tcW w:w="4352" w:type="dxa"/>
          </w:tcPr>
          <w:p w:rsidR="00A81B99" w:rsidRDefault="00111404">
            <w:pPr>
              <w:pStyle w:val="TableParagraph"/>
              <w:spacing w:line="208" w:lineRule="exact"/>
              <w:ind w:left="109"/>
              <w:rPr>
                <w:sz w:val="20"/>
              </w:rPr>
            </w:pPr>
            <w:r>
              <w:rPr>
                <w:sz w:val="20"/>
              </w:rPr>
              <w:t>Орыс</w:t>
            </w:r>
            <w:r>
              <w:rPr>
                <w:spacing w:val="4"/>
                <w:sz w:val="20"/>
              </w:rPr>
              <w:t xml:space="preserve"> </w:t>
            </w:r>
            <w:r>
              <w:rPr>
                <w:sz w:val="20"/>
              </w:rPr>
              <w:t>тілі</w:t>
            </w:r>
            <w:r>
              <w:rPr>
                <w:spacing w:val="3"/>
                <w:sz w:val="20"/>
              </w:rPr>
              <w:t xml:space="preserve"> </w:t>
            </w:r>
            <w:r>
              <w:rPr>
                <w:sz w:val="20"/>
              </w:rPr>
              <w:t>мен</w:t>
            </w:r>
            <w:r>
              <w:rPr>
                <w:spacing w:val="1"/>
                <w:sz w:val="20"/>
              </w:rPr>
              <w:t xml:space="preserve"> </w:t>
            </w:r>
            <w:r>
              <w:rPr>
                <w:spacing w:val="-2"/>
                <w:sz w:val="20"/>
              </w:rPr>
              <w:t>әдебиеті</w:t>
            </w:r>
          </w:p>
        </w:tc>
        <w:tc>
          <w:tcPr>
            <w:tcW w:w="2868" w:type="dxa"/>
          </w:tcPr>
          <w:p w:rsidR="00A81B99" w:rsidRDefault="00111404">
            <w:pPr>
              <w:pStyle w:val="TableParagraph"/>
              <w:spacing w:line="208" w:lineRule="exact"/>
              <w:ind w:left="13" w:right="2"/>
              <w:jc w:val="center"/>
              <w:rPr>
                <w:sz w:val="20"/>
              </w:rPr>
            </w:pPr>
            <w:r>
              <w:rPr>
                <w:spacing w:val="-10"/>
                <w:sz w:val="20"/>
              </w:rPr>
              <w:t>2</w:t>
            </w:r>
          </w:p>
        </w:tc>
        <w:tc>
          <w:tcPr>
            <w:tcW w:w="1210" w:type="dxa"/>
          </w:tcPr>
          <w:p w:rsidR="00A81B99" w:rsidRDefault="00111404">
            <w:pPr>
              <w:pStyle w:val="TableParagraph"/>
              <w:spacing w:line="208" w:lineRule="exact"/>
              <w:ind w:left="10"/>
              <w:jc w:val="center"/>
              <w:rPr>
                <w:sz w:val="20"/>
              </w:rPr>
            </w:pPr>
            <w:r>
              <w:rPr>
                <w:spacing w:val="-10"/>
                <w:sz w:val="20"/>
              </w:rPr>
              <w:t>2</w:t>
            </w:r>
          </w:p>
        </w:tc>
        <w:tc>
          <w:tcPr>
            <w:tcW w:w="1095" w:type="dxa"/>
          </w:tcPr>
          <w:p w:rsidR="00A81B99" w:rsidRDefault="00111404">
            <w:pPr>
              <w:pStyle w:val="TableParagraph"/>
              <w:spacing w:line="208" w:lineRule="exact"/>
              <w:ind w:left="84" w:right="73"/>
              <w:jc w:val="center"/>
              <w:rPr>
                <w:sz w:val="20"/>
              </w:rPr>
            </w:pPr>
            <w:r>
              <w:rPr>
                <w:spacing w:val="-5"/>
                <w:sz w:val="20"/>
              </w:rPr>
              <w:t>68</w:t>
            </w:r>
          </w:p>
        </w:tc>
      </w:tr>
      <w:tr w:rsidR="00A81B99">
        <w:trPr>
          <w:trHeight w:val="228"/>
        </w:trPr>
        <w:tc>
          <w:tcPr>
            <w:tcW w:w="476" w:type="dxa"/>
          </w:tcPr>
          <w:p w:rsidR="00A81B99" w:rsidRDefault="00111404">
            <w:pPr>
              <w:pStyle w:val="TableParagraph"/>
              <w:spacing w:line="208" w:lineRule="exact"/>
              <w:ind w:left="0" w:right="79"/>
              <w:jc w:val="center"/>
              <w:rPr>
                <w:sz w:val="20"/>
              </w:rPr>
            </w:pPr>
            <w:r>
              <w:rPr>
                <w:spacing w:val="-5"/>
                <w:sz w:val="20"/>
              </w:rPr>
              <w:t>7.</w:t>
            </w:r>
          </w:p>
        </w:tc>
        <w:tc>
          <w:tcPr>
            <w:tcW w:w="4352" w:type="dxa"/>
          </w:tcPr>
          <w:p w:rsidR="00A81B99" w:rsidRDefault="00111404">
            <w:pPr>
              <w:pStyle w:val="TableParagraph"/>
              <w:spacing w:line="208" w:lineRule="exact"/>
              <w:ind w:left="109"/>
              <w:rPr>
                <w:sz w:val="20"/>
              </w:rPr>
            </w:pPr>
            <w:r>
              <w:rPr>
                <w:sz w:val="20"/>
              </w:rPr>
              <w:t>Шетел</w:t>
            </w:r>
            <w:r>
              <w:rPr>
                <w:spacing w:val="4"/>
                <w:sz w:val="20"/>
              </w:rPr>
              <w:t xml:space="preserve"> </w:t>
            </w:r>
            <w:r>
              <w:rPr>
                <w:spacing w:val="-4"/>
                <w:sz w:val="20"/>
              </w:rPr>
              <w:t>тілі</w:t>
            </w:r>
          </w:p>
        </w:tc>
        <w:tc>
          <w:tcPr>
            <w:tcW w:w="2868" w:type="dxa"/>
          </w:tcPr>
          <w:p w:rsidR="00A81B99" w:rsidRDefault="00111404">
            <w:pPr>
              <w:pStyle w:val="TableParagraph"/>
              <w:spacing w:line="208" w:lineRule="exact"/>
              <w:ind w:left="13" w:right="2"/>
              <w:jc w:val="center"/>
              <w:rPr>
                <w:sz w:val="20"/>
              </w:rPr>
            </w:pPr>
            <w:r>
              <w:rPr>
                <w:spacing w:val="-10"/>
                <w:sz w:val="20"/>
              </w:rPr>
              <w:t>4</w:t>
            </w:r>
          </w:p>
        </w:tc>
        <w:tc>
          <w:tcPr>
            <w:tcW w:w="1210" w:type="dxa"/>
          </w:tcPr>
          <w:p w:rsidR="00A81B99" w:rsidRDefault="00111404">
            <w:pPr>
              <w:pStyle w:val="TableParagraph"/>
              <w:spacing w:line="208" w:lineRule="exact"/>
              <w:ind w:left="10"/>
              <w:jc w:val="center"/>
              <w:rPr>
                <w:sz w:val="20"/>
              </w:rPr>
            </w:pPr>
            <w:r>
              <w:rPr>
                <w:spacing w:val="-10"/>
                <w:sz w:val="20"/>
              </w:rPr>
              <w:t>4</w:t>
            </w:r>
          </w:p>
        </w:tc>
        <w:tc>
          <w:tcPr>
            <w:tcW w:w="1095" w:type="dxa"/>
          </w:tcPr>
          <w:p w:rsidR="00A81B99" w:rsidRDefault="00111404">
            <w:pPr>
              <w:pStyle w:val="TableParagraph"/>
              <w:spacing w:line="208" w:lineRule="exact"/>
              <w:ind w:left="84" w:right="73"/>
              <w:jc w:val="center"/>
              <w:rPr>
                <w:sz w:val="20"/>
              </w:rPr>
            </w:pPr>
            <w:r>
              <w:rPr>
                <w:spacing w:val="-5"/>
                <w:sz w:val="20"/>
              </w:rPr>
              <w:t>136</w:t>
            </w:r>
          </w:p>
        </w:tc>
      </w:tr>
      <w:tr w:rsidR="00A81B99">
        <w:trPr>
          <w:trHeight w:val="234"/>
        </w:trPr>
        <w:tc>
          <w:tcPr>
            <w:tcW w:w="476" w:type="dxa"/>
          </w:tcPr>
          <w:p w:rsidR="00A81B99" w:rsidRDefault="00111404">
            <w:pPr>
              <w:pStyle w:val="TableParagraph"/>
              <w:spacing w:line="215" w:lineRule="exact"/>
              <w:ind w:left="0" w:right="79"/>
              <w:jc w:val="center"/>
              <w:rPr>
                <w:sz w:val="20"/>
              </w:rPr>
            </w:pPr>
            <w:r>
              <w:rPr>
                <w:spacing w:val="-5"/>
                <w:sz w:val="20"/>
              </w:rPr>
              <w:t>8.</w:t>
            </w:r>
          </w:p>
        </w:tc>
        <w:tc>
          <w:tcPr>
            <w:tcW w:w="4352" w:type="dxa"/>
          </w:tcPr>
          <w:p w:rsidR="00A81B99" w:rsidRDefault="00111404">
            <w:pPr>
              <w:pStyle w:val="TableParagraph"/>
              <w:spacing w:line="215" w:lineRule="exact"/>
              <w:ind w:left="109"/>
              <w:rPr>
                <w:sz w:val="20"/>
              </w:rPr>
            </w:pPr>
            <w:r>
              <w:rPr>
                <w:sz w:val="20"/>
              </w:rPr>
              <w:t>Қазақстан</w:t>
            </w:r>
            <w:r>
              <w:rPr>
                <w:spacing w:val="2"/>
                <w:sz w:val="20"/>
              </w:rPr>
              <w:t xml:space="preserve"> </w:t>
            </w:r>
            <w:r>
              <w:rPr>
                <w:spacing w:val="-2"/>
                <w:sz w:val="20"/>
              </w:rPr>
              <w:t>тарихы</w:t>
            </w:r>
          </w:p>
        </w:tc>
        <w:tc>
          <w:tcPr>
            <w:tcW w:w="2868" w:type="dxa"/>
          </w:tcPr>
          <w:p w:rsidR="00A81B99" w:rsidRDefault="00111404">
            <w:pPr>
              <w:pStyle w:val="TableParagraph"/>
              <w:spacing w:line="215" w:lineRule="exact"/>
              <w:ind w:left="13" w:right="2"/>
              <w:jc w:val="center"/>
              <w:rPr>
                <w:sz w:val="20"/>
              </w:rPr>
            </w:pPr>
            <w:r>
              <w:rPr>
                <w:spacing w:val="-10"/>
                <w:sz w:val="20"/>
              </w:rPr>
              <w:t>2</w:t>
            </w:r>
          </w:p>
        </w:tc>
        <w:tc>
          <w:tcPr>
            <w:tcW w:w="1210" w:type="dxa"/>
          </w:tcPr>
          <w:p w:rsidR="00A81B99" w:rsidRDefault="00111404">
            <w:pPr>
              <w:pStyle w:val="TableParagraph"/>
              <w:spacing w:line="215" w:lineRule="exact"/>
              <w:ind w:left="10"/>
              <w:jc w:val="center"/>
              <w:rPr>
                <w:sz w:val="20"/>
              </w:rPr>
            </w:pPr>
            <w:r>
              <w:rPr>
                <w:spacing w:val="-10"/>
                <w:sz w:val="20"/>
              </w:rPr>
              <w:t>2</w:t>
            </w:r>
          </w:p>
        </w:tc>
        <w:tc>
          <w:tcPr>
            <w:tcW w:w="1095" w:type="dxa"/>
          </w:tcPr>
          <w:p w:rsidR="00A81B99" w:rsidRDefault="00111404">
            <w:pPr>
              <w:pStyle w:val="TableParagraph"/>
              <w:spacing w:line="215" w:lineRule="exact"/>
              <w:ind w:left="84" w:right="73"/>
              <w:jc w:val="center"/>
              <w:rPr>
                <w:sz w:val="20"/>
              </w:rPr>
            </w:pPr>
            <w:r>
              <w:rPr>
                <w:spacing w:val="-5"/>
                <w:sz w:val="20"/>
              </w:rPr>
              <w:t>68</w:t>
            </w:r>
          </w:p>
        </w:tc>
      </w:tr>
      <w:tr w:rsidR="00A81B99">
        <w:trPr>
          <w:trHeight w:val="227"/>
        </w:trPr>
        <w:tc>
          <w:tcPr>
            <w:tcW w:w="476" w:type="dxa"/>
          </w:tcPr>
          <w:p w:rsidR="00A81B99" w:rsidRDefault="00111404">
            <w:pPr>
              <w:pStyle w:val="TableParagraph"/>
              <w:spacing w:line="208" w:lineRule="exact"/>
              <w:ind w:left="0" w:right="79"/>
              <w:jc w:val="center"/>
              <w:rPr>
                <w:sz w:val="20"/>
              </w:rPr>
            </w:pPr>
            <w:r>
              <w:rPr>
                <w:spacing w:val="-5"/>
                <w:sz w:val="20"/>
              </w:rPr>
              <w:t>9.</w:t>
            </w:r>
          </w:p>
        </w:tc>
        <w:tc>
          <w:tcPr>
            <w:tcW w:w="4352" w:type="dxa"/>
          </w:tcPr>
          <w:p w:rsidR="00A81B99" w:rsidRDefault="00111404">
            <w:pPr>
              <w:pStyle w:val="TableParagraph"/>
              <w:spacing w:line="208" w:lineRule="exact"/>
              <w:ind w:left="109"/>
              <w:rPr>
                <w:sz w:val="20"/>
              </w:rPr>
            </w:pPr>
            <w:r>
              <w:rPr>
                <w:sz w:val="20"/>
              </w:rPr>
              <w:t xml:space="preserve">Дене </w:t>
            </w:r>
            <w:r>
              <w:rPr>
                <w:spacing w:val="-2"/>
                <w:sz w:val="20"/>
              </w:rPr>
              <w:t>шынықтыру</w:t>
            </w:r>
          </w:p>
        </w:tc>
        <w:tc>
          <w:tcPr>
            <w:tcW w:w="2868" w:type="dxa"/>
          </w:tcPr>
          <w:p w:rsidR="00A81B99" w:rsidRDefault="00111404">
            <w:pPr>
              <w:pStyle w:val="TableParagraph"/>
              <w:spacing w:line="208" w:lineRule="exact"/>
              <w:ind w:left="13" w:right="2"/>
              <w:jc w:val="center"/>
              <w:rPr>
                <w:sz w:val="20"/>
              </w:rPr>
            </w:pPr>
            <w:r>
              <w:rPr>
                <w:spacing w:val="-10"/>
                <w:sz w:val="20"/>
              </w:rPr>
              <w:t>2</w:t>
            </w:r>
          </w:p>
        </w:tc>
        <w:tc>
          <w:tcPr>
            <w:tcW w:w="1210" w:type="dxa"/>
          </w:tcPr>
          <w:p w:rsidR="00A81B99" w:rsidRDefault="00111404">
            <w:pPr>
              <w:pStyle w:val="TableParagraph"/>
              <w:spacing w:line="208" w:lineRule="exact"/>
              <w:ind w:left="10"/>
              <w:jc w:val="center"/>
              <w:rPr>
                <w:sz w:val="20"/>
              </w:rPr>
            </w:pPr>
            <w:r>
              <w:rPr>
                <w:spacing w:val="-10"/>
                <w:sz w:val="20"/>
              </w:rPr>
              <w:t>2</w:t>
            </w:r>
          </w:p>
        </w:tc>
        <w:tc>
          <w:tcPr>
            <w:tcW w:w="1095" w:type="dxa"/>
          </w:tcPr>
          <w:p w:rsidR="00A81B99" w:rsidRDefault="00111404">
            <w:pPr>
              <w:pStyle w:val="TableParagraph"/>
              <w:spacing w:line="208" w:lineRule="exact"/>
              <w:ind w:left="84" w:right="73"/>
              <w:jc w:val="center"/>
              <w:rPr>
                <w:sz w:val="20"/>
              </w:rPr>
            </w:pPr>
            <w:r>
              <w:rPr>
                <w:spacing w:val="-5"/>
                <w:sz w:val="20"/>
              </w:rPr>
              <w:t>68</w:t>
            </w:r>
          </w:p>
        </w:tc>
      </w:tr>
      <w:tr w:rsidR="00A81B99">
        <w:trPr>
          <w:trHeight w:val="458"/>
        </w:trPr>
        <w:tc>
          <w:tcPr>
            <w:tcW w:w="476" w:type="dxa"/>
          </w:tcPr>
          <w:p w:rsidR="00A81B99" w:rsidRDefault="00111404">
            <w:pPr>
              <w:pStyle w:val="TableParagraph"/>
              <w:spacing w:line="222" w:lineRule="exact"/>
              <w:ind w:left="99" w:right="79"/>
              <w:jc w:val="center"/>
              <w:rPr>
                <w:sz w:val="20"/>
              </w:rPr>
            </w:pPr>
            <w:r>
              <w:rPr>
                <w:spacing w:val="-5"/>
                <w:sz w:val="20"/>
              </w:rPr>
              <w:t>10.</w:t>
            </w:r>
          </w:p>
        </w:tc>
        <w:tc>
          <w:tcPr>
            <w:tcW w:w="4352" w:type="dxa"/>
          </w:tcPr>
          <w:p w:rsidR="00A81B99" w:rsidRDefault="00111404">
            <w:pPr>
              <w:pStyle w:val="TableParagraph"/>
              <w:spacing w:line="222" w:lineRule="exact"/>
              <w:ind w:left="109"/>
              <w:rPr>
                <w:sz w:val="20"/>
              </w:rPr>
            </w:pPr>
            <w:r>
              <w:rPr>
                <w:sz w:val="20"/>
              </w:rPr>
              <w:t>Алғашқы</w:t>
            </w:r>
            <w:r>
              <w:rPr>
                <w:spacing w:val="1"/>
                <w:sz w:val="20"/>
              </w:rPr>
              <w:t xml:space="preserve"> </w:t>
            </w:r>
            <w:r>
              <w:rPr>
                <w:sz w:val="20"/>
              </w:rPr>
              <w:t>әскери</w:t>
            </w:r>
            <w:r>
              <w:rPr>
                <w:spacing w:val="8"/>
                <w:sz w:val="20"/>
              </w:rPr>
              <w:t xml:space="preserve"> </w:t>
            </w:r>
            <w:r>
              <w:rPr>
                <w:sz w:val="20"/>
              </w:rPr>
              <w:t>және</w:t>
            </w:r>
            <w:r>
              <w:rPr>
                <w:spacing w:val="5"/>
                <w:sz w:val="20"/>
              </w:rPr>
              <w:t xml:space="preserve"> </w:t>
            </w:r>
            <w:r>
              <w:rPr>
                <w:spacing w:val="-2"/>
                <w:sz w:val="20"/>
              </w:rPr>
              <w:t>технологиялық</w:t>
            </w:r>
          </w:p>
          <w:p w:rsidR="00A81B99" w:rsidRDefault="00111404">
            <w:pPr>
              <w:pStyle w:val="TableParagraph"/>
              <w:spacing w:line="216" w:lineRule="exact"/>
              <w:ind w:left="109"/>
              <w:rPr>
                <w:sz w:val="20"/>
              </w:rPr>
            </w:pPr>
            <w:r>
              <w:rPr>
                <w:spacing w:val="-2"/>
                <w:sz w:val="20"/>
              </w:rPr>
              <w:t>дайындық</w:t>
            </w:r>
          </w:p>
        </w:tc>
        <w:tc>
          <w:tcPr>
            <w:tcW w:w="2868" w:type="dxa"/>
          </w:tcPr>
          <w:p w:rsidR="00A81B99" w:rsidRDefault="00111404">
            <w:pPr>
              <w:pStyle w:val="TableParagraph"/>
              <w:spacing w:line="222" w:lineRule="exact"/>
              <w:ind w:left="13" w:right="2"/>
              <w:jc w:val="center"/>
              <w:rPr>
                <w:sz w:val="20"/>
              </w:rPr>
            </w:pPr>
            <w:r>
              <w:rPr>
                <w:spacing w:val="-10"/>
                <w:sz w:val="20"/>
              </w:rPr>
              <w:t>1</w:t>
            </w:r>
          </w:p>
        </w:tc>
        <w:tc>
          <w:tcPr>
            <w:tcW w:w="1210" w:type="dxa"/>
          </w:tcPr>
          <w:p w:rsidR="00A81B99" w:rsidRDefault="00111404">
            <w:pPr>
              <w:pStyle w:val="TableParagraph"/>
              <w:spacing w:line="222" w:lineRule="exact"/>
              <w:ind w:left="10"/>
              <w:jc w:val="center"/>
              <w:rPr>
                <w:sz w:val="20"/>
              </w:rPr>
            </w:pPr>
            <w:r>
              <w:rPr>
                <w:spacing w:val="-10"/>
                <w:sz w:val="20"/>
              </w:rPr>
              <w:t>1</w:t>
            </w:r>
          </w:p>
        </w:tc>
        <w:tc>
          <w:tcPr>
            <w:tcW w:w="1095" w:type="dxa"/>
          </w:tcPr>
          <w:p w:rsidR="00A81B99" w:rsidRDefault="00111404">
            <w:pPr>
              <w:pStyle w:val="TableParagraph"/>
              <w:spacing w:line="222" w:lineRule="exact"/>
              <w:ind w:left="84" w:right="73"/>
              <w:jc w:val="center"/>
              <w:rPr>
                <w:sz w:val="20"/>
              </w:rPr>
            </w:pPr>
            <w:r>
              <w:rPr>
                <w:spacing w:val="-5"/>
                <w:sz w:val="20"/>
              </w:rPr>
              <w:t>34</w:t>
            </w:r>
          </w:p>
        </w:tc>
      </w:tr>
      <w:tr w:rsidR="00A81B99">
        <w:trPr>
          <w:trHeight w:val="234"/>
        </w:trPr>
        <w:tc>
          <w:tcPr>
            <w:tcW w:w="7696" w:type="dxa"/>
            <w:gridSpan w:val="3"/>
          </w:tcPr>
          <w:p w:rsidR="00A81B99" w:rsidRDefault="00111404">
            <w:pPr>
              <w:pStyle w:val="TableParagraph"/>
              <w:spacing w:before="6" w:line="209" w:lineRule="exact"/>
              <w:ind w:left="8" w:right="2"/>
              <w:jc w:val="center"/>
              <w:rPr>
                <w:b/>
                <w:sz w:val="20"/>
              </w:rPr>
            </w:pPr>
            <w:r>
              <w:rPr>
                <w:b/>
                <w:sz w:val="20"/>
              </w:rPr>
              <w:t>Таңдау</w:t>
            </w:r>
            <w:r>
              <w:rPr>
                <w:b/>
                <w:spacing w:val="1"/>
                <w:sz w:val="20"/>
              </w:rPr>
              <w:t xml:space="preserve"> </w:t>
            </w:r>
            <w:r>
              <w:rPr>
                <w:b/>
                <w:sz w:val="20"/>
              </w:rPr>
              <w:t>бойынша</w:t>
            </w:r>
            <w:r>
              <w:rPr>
                <w:b/>
                <w:spacing w:val="2"/>
                <w:sz w:val="20"/>
              </w:rPr>
              <w:t xml:space="preserve"> </w:t>
            </w:r>
            <w:r>
              <w:rPr>
                <w:b/>
                <w:spacing w:val="-2"/>
                <w:sz w:val="20"/>
              </w:rPr>
              <w:t>пәндер</w:t>
            </w:r>
          </w:p>
        </w:tc>
        <w:tc>
          <w:tcPr>
            <w:tcW w:w="2305" w:type="dxa"/>
            <w:gridSpan w:val="2"/>
          </w:tcPr>
          <w:p w:rsidR="00A81B99" w:rsidRDefault="00A81B99">
            <w:pPr>
              <w:pStyle w:val="TableParagraph"/>
              <w:spacing w:line="240" w:lineRule="auto"/>
              <w:ind w:left="0"/>
              <w:rPr>
                <w:sz w:val="16"/>
              </w:rPr>
            </w:pPr>
          </w:p>
        </w:tc>
      </w:tr>
      <w:tr w:rsidR="00A81B99">
        <w:trPr>
          <w:trHeight w:val="227"/>
        </w:trPr>
        <w:tc>
          <w:tcPr>
            <w:tcW w:w="4828" w:type="dxa"/>
            <w:gridSpan w:val="2"/>
          </w:tcPr>
          <w:p w:rsidR="00A81B99" w:rsidRDefault="00111404">
            <w:pPr>
              <w:pStyle w:val="TableParagraph"/>
              <w:spacing w:line="208" w:lineRule="exact"/>
              <w:ind w:left="117"/>
              <w:rPr>
                <w:b/>
                <w:sz w:val="20"/>
              </w:rPr>
            </w:pPr>
            <w:r>
              <w:rPr>
                <w:b/>
                <w:sz w:val="20"/>
              </w:rPr>
              <w:t>Тереңдетілген</w:t>
            </w:r>
            <w:r>
              <w:rPr>
                <w:b/>
                <w:spacing w:val="5"/>
                <w:sz w:val="20"/>
              </w:rPr>
              <w:t xml:space="preserve"> </w:t>
            </w:r>
            <w:r>
              <w:rPr>
                <w:b/>
                <w:spacing w:val="-2"/>
                <w:sz w:val="20"/>
              </w:rPr>
              <w:t>деңгей</w:t>
            </w:r>
          </w:p>
        </w:tc>
        <w:tc>
          <w:tcPr>
            <w:tcW w:w="2868" w:type="dxa"/>
          </w:tcPr>
          <w:p w:rsidR="00A81B99" w:rsidRDefault="00111404">
            <w:pPr>
              <w:pStyle w:val="TableParagraph"/>
              <w:spacing w:line="208" w:lineRule="exact"/>
              <w:ind w:left="11" w:right="11"/>
              <w:jc w:val="center"/>
              <w:rPr>
                <w:b/>
                <w:sz w:val="20"/>
              </w:rPr>
            </w:pPr>
            <w:r>
              <w:rPr>
                <w:b/>
                <w:sz w:val="20"/>
              </w:rPr>
              <w:t>2</w:t>
            </w:r>
            <w:r>
              <w:rPr>
                <w:b/>
                <w:spacing w:val="-1"/>
                <w:sz w:val="20"/>
              </w:rPr>
              <w:t xml:space="preserve"> </w:t>
            </w:r>
            <w:r>
              <w:rPr>
                <w:b/>
                <w:sz w:val="20"/>
              </w:rPr>
              <w:t>сағаттан</w:t>
            </w:r>
            <w:r>
              <w:rPr>
                <w:b/>
                <w:spacing w:val="5"/>
                <w:sz w:val="20"/>
              </w:rPr>
              <w:t xml:space="preserve"> </w:t>
            </w:r>
            <w:r>
              <w:rPr>
                <w:b/>
                <w:sz w:val="20"/>
              </w:rPr>
              <w:t xml:space="preserve">2 </w:t>
            </w:r>
            <w:r>
              <w:rPr>
                <w:b/>
                <w:spacing w:val="-5"/>
                <w:sz w:val="20"/>
              </w:rPr>
              <w:t>пән</w:t>
            </w:r>
          </w:p>
        </w:tc>
        <w:tc>
          <w:tcPr>
            <w:tcW w:w="1210" w:type="dxa"/>
          </w:tcPr>
          <w:p w:rsidR="00A81B99" w:rsidRDefault="00111404">
            <w:pPr>
              <w:pStyle w:val="TableParagraph"/>
              <w:spacing w:line="208" w:lineRule="exact"/>
              <w:ind w:left="10"/>
              <w:jc w:val="center"/>
              <w:rPr>
                <w:b/>
                <w:sz w:val="20"/>
              </w:rPr>
            </w:pPr>
            <w:r>
              <w:rPr>
                <w:b/>
                <w:spacing w:val="-10"/>
                <w:sz w:val="20"/>
              </w:rPr>
              <w:t>4</w:t>
            </w:r>
          </w:p>
        </w:tc>
        <w:tc>
          <w:tcPr>
            <w:tcW w:w="1095" w:type="dxa"/>
          </w:tcPr>
          <w:p w:rsidR="00A81B99" w:rsidRDefault="00111404">
            <w:pPr>
              <w:pStyle w:val="TableParagraph"/>
              <w:spacing w:line="208" w:lineRule="exact"/>
              <w:ind w:left="84" w:right="73"/>
              <w:jc w:val="center"/>
              <w:rPr>
                <w:b/>
                <w:sz w:val="20"/>
              </w:rPr>
            </w:pPr>
            <w:r>
              <w:rPr>
                <w:b/>
                <w:spacing w:val="-5"/>
                <w:sz w:val="20"/>
              </w:rPr>
              <w:t>136</w:t>
            </w:r>
          </w:p>
        </w:tc>
      </w:tr>
      <w:tr w:rsidR="00A81B99">
        <w:trPr>
          <w:trHeight w:val="227"/>
        </w:trPr>
        <w:tc>
          <w:tcPr>
            <w:tcW w:w="476" w:type="dxa"/>
          </w:tcPr>
          <w:p w:rsidR="00A81B99" w:rsidRDefault="00111404">
            <w:pPr>
              <w:pStyle w:val="TableParagraph"/>
              <w:spacing w:line="208" w:lineRule="exact"/>
              <w:ind w:left="99" w:right="79"/>
              <w:jc w:val="center"/>
              <w:rPr>
                <w:sz w:val="20"/>
              </w:rPr>
            </w:pPr>
            <w:r>
              <w:rPr>
                <w:spacing w:val="-5"/>
                <w:sz w:val="20"/>
              </w:rPr>
              <w:t>11.</w:t>
            </w:r>
          </w:p>
        </w:tc>
        <w:tc>
          <w:tcPr>
            <w:tcW w:w="4352" w:type="dxa"/>
          </w:tcPr>
          <w:p w:rsidR="00A81B99" w:rsidRDefault="00111404">
            <w:pPr>
              <w:pStyle w:val="TableParagraph"/>
              <w:spacing w:line="208" w:lineRule="exact"/>
              <w:ind w:left="109"/>
              <w:rPr>
                <w:sz w:val="20"/>
              </w:rPr>
            </w:pPr>
            <w:r>
              <w:rPr>
                <w:sz w:val="20"/>
              </w:rPr>
              <w:t>Шетел</w:t>
            </w:r>
            <w:r>
              <w:rPr>
                <w:spacing w:val="5"/>
                <w:sz w:val="20"/>
              </w:rPr>
              <w:t xml:space="preserve"> </w:t>
            </w:r>
            <w:r>
              <w:rPr>
                <w:sz w:val="20"/>
              </w:rPr>
              <w:t>тілі</w:t>
            </w:r>
            <w:r>
              <w:rPr>
                <w:spacing w:val="7"/>
                <w:sz w:val="20"/>
              </w:rPr>
              <w:t xml:space="preserve"> </w:t>
            </w:r>
            <w:r>
              <w:rPr>
                <w:spacing w:val="-2"/>
                <w:sz w:val="20"/>
              </w:rPr>
              <w:t>(екінші)</w:t>
            </w:r>
          </w:p>
        </w:tc>
        <w:tc>
          <w:tcPr>
            <w:tcW w:w="2868" w:type="dxa"/>
          </w:tcPr>
          <w:p w:rsidR="00A81B99" w:rsidRDefault="00A81B99">
            <w:pPr>
              <w:pStyle w:val="TableParagraph"/>
              <w:spacing w:line="240" w:lineRule="auto"/>
              <w:ind w:left="0"/>
              <w:rPr>
                <w:sz w:val="16"/>
              </w:rPr>
            </w:pPr>
          </w:p>
        </w:tc>
        <w:tc>
          <w:tcPr>
            <w:tcW w:w="1210" w:type="dxa"/>
          </w:tcPr>
          <w:p w:rsidR="00A81B99" w:rsidRDefault="00A81B99">
            <w:pPr>
              <w:pStyle w:val="TableParagraph"/>
              <w:spacing w:line="240" w:lineRule="auto"/>
              <w:ind w:left="0"/>
              <w:rPr>
                <w:sz w:val="16"/>
              </w:rPr>
            </w:pPr>
          </w:p>
        </w:tc>
        <w:tc>
          <w:tcPr>
            <w:tcW w:w="1095" w:type="dxa"/>
          </w:tcPr>
          <w:p w:rsidR="00A81B99" w:rsidRDefault="00A81B99">
            <w:pPr>
              <w:pStyle w:val="TableParagraph"/>
              <w:spacing w:line="240" w:lineRule="auto"/>
              <w:ind w:left="0"/>
              <w:rPr>
                <w:sz w:val="16"/>
              </w:rPr>
            </w:pPr>
          </w:p>
        </w:tc>
      </w:tr>
      <w:tr w:rsidR="00A81B99">
        <w:trPr>
          <w:trHeight w:val="234"/>
        </w:trPr>
        <w:tc>
          <w:tcPr>
            <w:tcW w:w="476" w:type="dxa"/>
          </w:tcPr>
          <w:p w:rsidR="00A81B99" w:rsidRDefault="00111404">
            <w:pPr>
              <w:pStyle w:val="TableParagraph"/>
              <w:spacing w:line="215" w:lineRule="exact"/>
              <w:ind w:left="99" w:right="79"/>
              <w:jc w:val="center"/>
              <w:rPr>
                <w:sz w:val="20"/>
              </w:rPr>
            </w:pPr>
            <w:r>
              <w:rPr>
                <w:spacing w:val="-5"/>
                <w:sz w:val="20"/>
              </w:rPr>
              <w:t>12.</w:t>
            </w:r>
          </w:p>
        </w:tc>
        <w:tc>
          <w:tcPr>
            <w:tcW w:w="4352" w:type="dxa"/>
          </w:tcPr>
          <w:p w:rsidR="00A81B99" w:rsidRDefault="00111404">
            <w:pPr>
              <w:pStyle w:val="TableParagraph"/>
              <w:spacing w:line="215" w:lineRule="exact"/>
              <w:ind w:left="109"/>
              <w:rPr>
                <w:sz w:val="20"/>
              </w:rPr>
            </w:pPr>
            <w:r>
              <w:rPr>
                <w:sz w:val="20"/>
              </w:rPr>
              <w:t>Дүниежүзі</w:t>
            </w:r>
            <w:r>
              <w:rPr>
                <w:spacing w:val="8"/>
                <w:sz w:val="20"/>
              </w:rPr>
              <w:t xml:space="preserve"> </w:t>
            </w:r>
            <w:r>
              <w:rPr>
                <w:spacing w:val="-2"/>
                <w:sz w:val="20"/>
              </w:rPr>
              <w:t>тарихы</w:t>
            </w:r>
          </w:p>
        </w:tc>
        <w:tc>
          <w:tcPr>
            <w:tcW w:w="2868" w:type="dxa"/>
          </w:tcPr>
          <w:p w:rsidR="00A81B99" w:rsidRDefault="00111404">
            <w:pPr>
              <w:pStyle w:val="TableParagraph"/>
              <w:spacing w:line="215" w:lineRule="exact"/>
              <w:ind w:left="13" w:right="2"/>
              <w:jc w:val="center"/>
              <w:rPr>
                <w:sz w:val="20"/>
              </w:rPr>
            </w:pPr>
            <w:r>
              <w:rPr>
                <w:spacing w:val="-10"/>
                <w:sz w:val="20"/>
              </w:rPr>
              <w:t>2</w:t>
            </w:r>
          </w:p>
        </w:tc>
        <w:tc>
          <w:tcPr>
            <w:tcW w:w="1210" w:type="dxa"/>
          </w:tcPr>
          <w:p w:rsidR="00A81B99" w:rsidRDefault="00111404">
            <w:pPr>
              <w:pStyle w:val="TableParagraph"/>
              <w:spacing w:line="215" w:lineRule="exact"/>
              <w:ind w:left="10"/>
              <w:jc w:val="center"/>
              <w:rPr>
                <w:sz w:val="20"/>
              </w:rPr>
            </w:pPr>
            <w:r>
              <w:rPr>
                <w:spacing w:val="-10"/>
                <w:sz w:val="20"/>
              </w:rPr>
              <w:t>2</w:t>
            </w:r>
          </w:p>
        </w:tc>
        <w:tc>
          <w:tcPr>
            <w:tcW w:w="1095" w:type="dxa"/>
          </w:tcPr>
          <w:p w:rsidR="00A81B99" w:rsidRDefault="00111404">
            <w:pPr>
              <w:pStyle w:val="TableParagraph"/>
              <w:spacing w:line="215" w:lineRule="exact"/>
              <w:ind w:left="84" w:right="73"/>
              <w:jc w:val="center"/>
              <w:rPr>
                <w:sz w:val="20"/>
              </w:rPr>
            </w:pPr>
            <w:r>
              <w:rPr>
                <w:spacing w:val="-5"/>
                <w:sz w:val="20"/>
              </w:rPr>
              <w:t>68</w:t>
            </w:r>
          </w:p>
        </w:tc>
      </w:tr>
      <w:tr w:rsidR="00A81B99">
        <w:trPr>
          <w:trHeight w:val="228"/>
        </w:trPr>
        <w:tc>
          <w:tcPr>
            <w:tcW w:w="476" w:type="dxa"/>
          </w:tcPr>
          <w:p w:rsidR="00A81B99" w:rsidRDefault="00111404">
            <w:pPr>
              <w:pStyle w:val="TableParagraph"/>
              <w:spacing w:line="208" w:lineRule="exact"/>
              <w:ind w:left="99" w:right="79"/>
              <w:jc w:val="center"/>
              <w:rPr>
                <w:sz w:val="20"/>
              </w:rPr>
            </w:pPr>
            <w:r>
              <w:rPr>
                <w:spacing w:val="-5"/>
                <w:sz w:val="20"/>
              </w:rPr>
              <w:t>13.</w:t>
            </w:r>
          </w:p>
        </w:tc>
        <w:tc>
          <w:tcPr>
            <w:tcW w:w="4352" w:type="dxa"/>
          </w:tcPr>
          <w:p w:rsidR="00A81B99" w:rsidRDefault="00111404">
            <w:pPr>
              <w:pStyle w:val="TableParagraph"/>
              <w:spacing w:line="208" w:lineRule="exact"/>
              <w:ind w:left="109"/>
              <w:rPr>
                <w:sz w:val="20"/>
              </w:rPr>
            </w:pPr>
            <w:r>
              <w:rPr>
                <w:spacing w:val="-2"/>
                <w:sz w:val="20"/>
              </w:rPr>
              <w:t>География</w:t>
            </w:r>
          </w:p>
        </w:tc>
        <w:tc>
          <w:tcPr>
            <w:tcW w:w="2868" w:type="dxa"/>
          </w:tcPr>
          <w:p w:rsidR="00A81B99" w:rsidRDefault="00111404">
            <w:pPr>
              <w:pStyle w:val="TableParagraph"/>
              <w:spacing w:line="208" w:lineRule="exact"/>
              <w:ind w:left="13" w:right="2"/>
              <w:jc w:val="center"/>
              <w:rPr>
                <w:sz w:val="20"/>
              </w:rPr>
            </w:pPr>
            <w:r>
              <w:rPr>
                <w:spacing w:val="-10"/>
                <w:sz w:val="20"/>
              </w:rPr>
              <w:t>2</w:t>
            </w:r>
          </w:p>
        </w:tc>
        <w:tc>
          <w:tcPr>
            <w:tcW w:w="1210" w:type="dxa"/>
          </w:tcPr>
          <w:p w:rsidR="00A81B99" w:rsidRDefault="00111404">
            <w:pPr>
              <w:pStyle w:val="TableParagraph"/>
              <w:spacing w:line="208" w:lineRule="exact"/>
              <w:ind w:left="10"/>
              <w:jc w:val="center"/>
              <w:rPr>
                <w:sz w:val="20"/>
              </w:rPr>
            </w:pPr>
            <w:r>
              <w:rPr>
                <w:spacing w:val="-10"/>
                <w:sz w:val="20"/>
              </w:rPr>
              <w:t>2</w:t>
            </w:r>
          </w:p>
        </w:tc>
        <w:tc>
          <w:tcPr>
            <w:tcW w:w="1095" w:type="dxa"/>
          </w:tcPr>
          <w:p w:rsidR="00A81B99" w:rsidRDefault="00111404">
            <w:pPr>
              <w:pStyle w:val="TableParagraph"/>
              <w:spacing w:line="208" w:lineRule="exact"/>
              <w:ind w:left="84" w:right="73"/>
              <w:jc w:val="center"/>
              <w:rPr>
                <w:sz w:val="20"/>
              </w:rPr>
            </w:pPr>
            <w:r>
              <w:rPr>
                <w:spacing w:val="-5"/>
                <w:sz w:val="20"/>
              </w:rPr>
              <w:t>68</w:t>
            </w:r>
          </w:p>
        </w:tc>
      </w:tr>
      <w:tr w:rsidR="00A81B99">
        <w:trPr>
          <w:trHeight w:val="227"/>
        </w:trPr>
        <w:tc>
          <w:tcPr>
            <w:tcW w:w="476" w:type="dxa"/>
          </w:tcPr>
          <w:p w:rsidR="00A81B99" w:rsidRDefault="00111404">
            <w:pPr>
              <w:pStyle w:val="TableParagraph"/>
              <w:spacing w:line="208" w:lineRule="exact"/>
              <w:ind w:left="99" w:right="79"/>
              <w:jc w:val="center"/>
              <w:rPr>
                <w:sz w:val="20"/>
              </w:rPr>
            </w:pPr>
            <w:r>
              <w:rPr>
                <w:spacing w:val="-5"/>
                <w:sz w:val="20"/>
              </w:rPr>
              <w:t>14.</w:t>
            </w:r>
          </w:p>
        </w:tc>
        <w:tc>
          <w:tcPr>
            <w:tcW w:w="4352" w:type="dxa"/>
          </w:tcPr>
          <w:p w:rsidR="00A81B99" w:rsidRDefault="00111404">
            <w:pPr>
              <w:pStyle w:val="TableParagraph"/>
              <w:spacing w:line="208" w:lineRule="exact"/>
              <w:ind w:left="109"/>
              <w:rPr>
                <w:sz w:val="20"/>
              </w:rPr>
            </w:pPr>
            <w:r>
              <w:rPr>
                <w:sz w:val="20"/>
              </w:rPr>
              <w:t>Құқық</w:t>
            </w:r>
            <w:r>
              <w:rPr>
                <w:spacing w:val="9"/>
                <w:sz w:val="20"/>
              </w:rPr>
              <w:t xml:space="preserve"> </w:t>
            </w:r>
            <w:r>
              <w:rPr>
                <w:spacing w:val="-2"/>
                <w:sz w:val="20"/>
              </w:rPr>
              <w:t>негіздері</w:t>
            </w:r>
          </w:p>
        </w:tc>
        <w:tc>
          <w:tcPr>
            <w:tcW w:w="2868" w:type="dxa"/>
          </w:tcPr>
          <w:p w:rsidR="00A81B99" w:rsidRDefault="00A81B99">
            <w:pPr>
              <w:pStyle w:val="TableParagraph"/>
              <w:spacing w:line="240" w:lineRule="auto"/>
              <w:ind w:left="0"/>
              <w:rPr>
                <w:sz w:val="16"/>
              </w:rPr>
            </w:pPr>
          </w:p>
        </w:tc>
        <w:tc>
          <w:tcPr>
            <w:tcW w:w="1210" w:type="dxa"/>
          </w:tcPr>
          <w:p w:rsidR="00A81B99" w:rsidRDefault="00A81B99">
            <w:pPr>
              <w:pStyle w:val="TableParagraph"/>
              <w:spacing w:line="240" w:lineRule="auto"/>
              <w:ind w:left="0"/>
              <w:rPr>
                <w:sz w:val="16"/>
              </w:rPr>
            </w:pPr>
          </w:p>
        </w:tc>
        <w:tc>
          <w:tcPr>
            <w:tcW w:w="1095" w:type="dxa"/>
          </w:tcPr>
          <w:p w:rsidR="00A81B99" w:rsidRDefault="00A81B99">
            <w:pPr>
              <w:pStyle w:val="TableParagraph"/>
              <w:spacing w:line="240" w:lineRule="auto"/>
              <w:ind w:left="0"/>
              <w:rPr>
                <w:sz w:val="16"/>
              </w:rPr>
            </w:pPr>
          </w:p>
        </w:tc>
      </w:tr>
      <w:tr w:rsidR="00A81B99">
        <w:trPr>
          <w:trHeight w:val="234"/>
        </w:trPr>
        <w:tc>
          <w:tcPr>
            <w:tcW w:w="4828" w:type="dxa"/>
            <w:gridSpan w:val="2"/>
          </w:tcPr>
          <w:p w:rsidR="00A81B99" w:rsidRDefault="00111404">
            <w:pPr>
              <w:pStyle w:val="TableParagraph"/>
              <w:spacing w:line="215" w:lineRule="exact"/>
              <w:ind w:left="117"/>
              <w:rPr>
                <w:sz w:val="20"/>
              </w:rPr>
            </w:pPr>
            <w:r>
              <w:rPr>
                <w:sz w:val="20"/>
              </w:rPr>
              <w:t>Стандартты</w:t>
            </w:r>
            <w:r>
              <w:rPr>
                <w:spacing w:val="10"/>
                <w:sz w:val="20"/>
              </w:rPr>
              <w:t xml:space="preserve"> </w:t>
            </w:r>
            <w:r>
              <w:rPr>
                <w:spacing w:val="-2"/>
                <w:sz w:val="20"/>
              </w:rPr>
              <w:t>деңгей</w:t>
            </w:r>
          </w:p>
        </w:tc>
        <w:tc>
          <w:tcPr>
            <w:tcW w:w="2868" w:type="dxa"/>
          </w:tcPr>
          <w:p w:rsidR="00A81B99" w:rsidRDefault="00111404">
            <w:pPr>
              <w:pStyle w:val="TableParagraph"/>
              <w:spacing w:line="215" w:lineRule="exact"/>
              <w:ind w:left="11" w:right="13"/>
              <w:jc w:val="center"/>
              <w:rPr>
                <w:sz w:val="20"/>
              </w:rPr>
            </w:pPr>
            <w:r>
              <w:rPr>
                <w:sz w:val="20"/>
              </w:rPr>
              <w:t>2 сағаттан</w:t>
            </w:r>
            <w:r>
              <w:rPr>
                <w:spacing w:val="7"/>
                <w:sz w:val="20"/>
              </w:rPr>
              <w:t xml:space="preserve"> </w:t>
            </w:r>
            <w:r>
              <w:rPr>
                <w:sz w:val="20"/>
              </w:rPr>
              <w:t xml:space="preserve">2 </w:t>
            </w:r>
            <w:r>
              <w:rPr>
                <w:spacing w:val="-5"/>
                <w:sz w:val="20"/>
              </w:rPr>
              <w:t>пән</w:t>
            </w:r>
          </w:p>
        </w:tc>
        <w:tc>
          <w:tcPr>
            <w:tcW w:w="1210" w:type="dxa"/>
          </w:tcPr>
          <w:p w:rsidR="00A81B99" w:rsidRDefault="00111404">
            <w:pPr>
              <w:pStyle w:val="TableParagraph"/>
              <w:spacing w:line="215" w:lineRule="exact"/>
              <w:ind w:left="10"/>
              <w:jc w:val="center"/>
              <w:rPr>
                <w:sz w:val="20"/>
              </w:rPr>
            </w:pPr>
            <w:r>
              <w:rPr>
                <w:spacing w:val="-10"/>
                <w:sz w:val="20"/>
              </w:rPr>
              <w:t>4</w:t>
            </w:r>
          </w:p>
        </w:tc>
        <w:tc>
          <w:tcPr>
            <w:tcW w:w="1095" w:type="dxa"/>
          </w:tcPr>
          <w:p w:rsidR="00A81B99" w:rsidRDefault="00111404">
            <w:pPr>
              <w:pStyle w:val="TableParagraph"/>
              <w:spacing w:line="215" w:lineRule="exact"/>
              <w:ind w:left="84" w:right="73"/>
              <w:jc w:val="center"/>
              <w:rPr>
                <w:sz w:val="20"/>
              </w:rPr>
            </w:pPr>
            <w:r>
              <w:rPr>
                <w:spacing w:val="-5"/>
                <w:sz w:val="20"/>
              </w:rPr>
              <w:t>136</w:t>
            </w:r>
          </w:p>
        </w:tc>
      </w:tr>
      <w:tr w:rsidR="00A81B99">
        <w:trPr>
          <w:trHeight w:val="227"/>
        </w:trPr>
        <w:tc>
          <w:tcPr>
            <w:tcW w:w="476" w:type="dxa"/>
          </w:tcPr>
          <w:p w:rsidR="00A81B99" w:rsidRDefault="00111404">
            <w:pPr>
              <w:pStyle w:val="TableParagraph"/>
              <w:spacing w:line="208" w:lineRule="exact"/>
              <w:ind w:left="99" w:right="79"/>
              <w:jc w:val="center"/>
              <w:rPr>
                <w:sz w:val="20"/>
              </w:rPr>
            </w:pPr>
            <w:r>
              <w:rPr>
                <w:spacing w:val="-5"/>
                <w:sz w:val="20"/>
              </w:rPr>
              <w:t>15.</w:t>
            </w:r>
          </w:p>
        </w:tc>
        <w:tc>
          <w:tcPr>
            <w:tcW w:w="4352" w:type="dxa"/>
          </w:tcPr>
          <w:p w:rsidR="00A81B99" w:rsidRDefault="00111404">
            <w:pPr>
              <w:pStyle w:val="TableParagraph"/>
              <w:spacing w:line="208" w:lineRule="exact"/>
              <w:ind w:left="109"/>
              <w:rPr>
                <w:sz w:val="20"/>
              </w:rPr>
            </w:pPr>
            <w:r>
              <w:rPr>
                <w:spacing w:val="-2"/>
                <w:sz w:val="20"/>
              </w:rPr>
              <w:t>Физика</w:t>
            </w:r>
          </w:p>
        </w:tc>
        <w:tc>
          <w:tcPr>
            <w:tcW w:w="2868" w:type="dxa"/>
          </w:tcPr>
          <w:p w:rsidR="00A81B99" w:rsidRDefault="00A81B99">
            <w:pPr>
              <w:pStyle w:val="TableParagraph"/>
              <w:spacing w:line="240" w:lineRule="auto"/>
              <w:ind w:left="0"/>
              <w:rPr>
                <w:sz w:val="16"/>
              </w:rPr>
            </w:pPr>
          </w:p>
        </w:tc>
        <w:tc>
          <w:tcPr>
            <w:tcW w:w="1210" w:type="dxa"/>
          </w:tcPr>
          <w:p w:rsidR="00A81B99" w:rsidRDefault="00A81B99">
            <w:pPr>
              <w:pStyle w:val="TableParagraph"/>
              <w:spacing w:line="240" w:lineRule="auto"/>
              <w:ind w:left="0"/>
              <w:rPr>
                <w:sz w:val="16"/>
              </w:rPr>
            </w:pPr>
          </w:p>
        </w:tc>
        <w:tc>
          <w:tcPr>
            <w:tcW w:w="1095" w:type="dxa"/>
          </w:tcPr>
          <w:p w:rsidR="00A81B99" w:rsidRDefault="00A81B99">
            <w:pPr>
              <w:pStyle w:val="TableParagraph"/>
              <w:spacing w:line="240" w:lineRule="auto"/>
              <w:ind w:left="0"/>
              <w:rPr>
                <w:sz w:val="16"/>
              </w:rPr>
            </w:pPr>
          </w:p>
        </w:tc>
      </w:tr>
      <w:tr w:rsidR="00A81B99">
        <w:trPr>
          <w:trHeight w:val="227"/>
        </w:trPr>
        <w:tc>
          <w:tcPr>
            <w:tcW w:w="476" w:type="dxa"/>
          </w:tcPr>
          <w:p w:rsidR="00A81B99" w:rsidRDefault="00111404">
            <w:pPr>
              <w:pStyle w:val="TableParagraph"/>
              <w:spacing w:line="208" w:lineRule="exact"/>
              <w:ind w:left="99" w:right="79"/>
              <w:jc w:val="center"/>
              <w:rPr>
                <w:sz w:val="20"/>
              </w:rPr>
            </w:pPr>
            <w:r>
              <w:rPr>
                <w:spacing w:val="-5"/>
                <w:sz w:val="20"/>
              </w:rPr>
              <w:t>16.</w:t>
            </w:r>
          </w:p>
        </w:tc>
        <w:tc>
          <w:tcPr>
            <w:tcW w:w="4352" w:type="dxa"/>
          </w:tcPr>
          <w:p w:rsidR="00A81B99" w:rsidRDefault="00111404">
            <w:pPr>
              <w:pStyle w:val="TableParagraph"/>
              <w:spacing w:line="208" w:lineRule="exact"/>
              <w:ind w:left="109"/>
              <w:rPr>
                <w:sz w:val="20"/>
              </w:rPr>
            </w:pPr>
            <w:r>
              <w:rPr>
                <w:spacing w:val="-4"/>
                <w:sz w:val="20"/>
              </w:rPr>
              <w:t>Химия</w:t>
            </w:r>
          </w:p>
        </w:tc>
        <w:tc>
          <w:tcPr>
            <w:tcW w:w="2868" w:type="dxa"/>
          </w:tcPr>
          <w:p w:rsidR="00A81B99" w:rsidRDefault="00A81B99">
            <w:pPr>
              <w:pStyle w:val="TableParagraph"/>
              <w:spacing w:line="240" w:lineRule="auto"/>
              <w:ind w:left="0"/>
              <w:rPr>
                <w:sz w:val="16"/>
              </w:rPr>
            </w:pPr>
          </w:p>
        </w:tc>
        <w:tc>
          <w:tcPr>
            <w:tcW w:w="1210" w:type="dxa"/>
          </w:tcPr>
          <w:p w:rsidR="00A81B99" w:rsidRDefault="00A81B99">
            <w:pPr>
              <w:pStyle w:val="TableParagraph"/>
              <w:spacing w:line="240" w:lineRule="auto"/>
              <w:ind w:left="0"/>
              <w:rPr>
                <w:sz w:val="16"/>
              </w:rPr>
            </w:pPr>
          </w:p>
        </w:tc>
        <w:tc>
          <w:tcPr>
            <w:tcW w:w="1095" w:type="dxa"/>
          </w:tcPr>
          <w:p w:rsidR="00A81B99" w:rsidRDefault="00A81B99">
            <w:pPr>
              <w:pStyle w:val="TableParagraph"/>
              <w:spacing w:line="240" w:lineRule="auto"/>
              <w:ind w:left="0"/>
              <w:rPr>
                <w:sz w:val="16"/>
              </w:rPr>
            </w:pPr>
          </w:p>
        </w:tc>
      </w:tr>
      <w:tr w:rsidR="00A81B99">
        <w:trPr>
          <w:trHeight w:val="235"/>
        </w:trPr>
        <w:tc>
          <w:tcPr>
            <w:tcW w:w="476" w:type="dxa"/>
          </w:tcPr>
          <w:p w:rsidR="00A81B99" w:rsidRDefault="00111404">
            <w:pPr>
              <w:pStyle w:val="TableParagraph"/>
              <w:spacing w:line="215" w:lineRule="exact"/>
              <w:ind w:left="99" w:right="79"/>
              <w:jc w:val="center"/>
              <w:rPr>
                <w:sz w:val="20"/>
              </w:rPr>
            </w:pPr>
            <w:r>
              <w:rPr>
                <w:spacing w:val="-5"/>
                <w:sz w:val="20"/>
              </w:rPr>
              <w:t>17.</w:t>
            </w:r>
          </w:p>
        </w:tc>
        <w:tc>
          <w:tcPr>
            <w:tcW w:w="4352" w:type="dxa"/>
          </w:tcPr>
          <w:p w:rsidR="00A81B99" w:rsidRDefault="00111404">
            <w:pPr>
              <w:pStyle w:val="TableParagraph"/>
              <w:spacing w:line="215" w:lineRule="exact"/>
              <w:ind w:left="109"/>
              <w:rPr>
                <w:sz w:val="20"/>
              </w:rPr>
            </w:pPr>
            <w:r>
              <w:rPr>
                <w:spacing w:val="-2"/>
                <w:sz w:val="20"/>
              </w:rPr>
              <w:t>Биология</w:t>
            </w:r>
          </w:p>
        </w:tc>
        <w:tc>
          <w:tcPr>
            <w:tcW w:w="2868" w:type="dxa"/>
          </w:tcPr>
          <w:p w:rsidR="00A81B99" w:rsidRDefault="00111404">
            <w:pPr>
              <w:pStyle w:val="TableParagraph"/>
              <w:spacing w:line="215" w:lineRule="exact"/>
              <w:ind w:left="13" w:right="2"/>
              <w:jc w:val="center"/>
              <w:rPr>
                <w:sz w:val="20"/>
              </w:rPr>
            </w:pPr>
            <w:r>
              <w:rPr>
                <w:spacing w:val="-10"/>
                <w:sz w:val="20"/>
              </w:rPr>
              <w:t>2</w:t>
            </w:r>
          </w:p>
        </w:tc>
        <w:tc>
          <w:tcPr>
            <w:tcW w:w="1210" w:type="dxa"/>
          </w:tcPr>
          <w:p w:rsidR="00A81B99" w:rsidRDefault="00111404">
            <w:pPr>
              <w:pStyle w:val="TableParagraph"/>
              <w:spacing w:line="215" w:lineRule="exact"/>
              <w:ind w:left="10"/>
              <w:jc w:val="center"/>
              <w:rPr>
                <w:sz w:val="20"/>
              </w:rPr>
            </w:pPr>
            <w:r>
              <w:rPr>
                <w:spacing w:val="-10"/>
                <w:sz w:val="20"/>
              </w:rPr>
              <w:t>2</w:t>
            </w:r>
          </w:p>
        </w:tc>
        <w:tc>
          <w:tcPr>
            <w:tcW w:w="1095" w:type="dxa"/>
          </w:tcPr>
          <w:p w:rsidR="00A81B99" w:rsidRDefault="00111404">
            <w:pPr>
              <w:pStyle w:val="TableParagraph"/>
              <w:spacing w:line="215" w:lineRule="exact"/>
              <w:ind w:left="84" w:right="73"/>
              <w:jc w:val="center"/>
              <w:rPr>
                <w:sz w:val="20"/>
              </w:rPr>
            </w:pPr>
            <w:r>
              <w:rPr>
                <w:spacing w:val="-5"/>
                <w:sz w:val="20"/>
              </w:rPr>
              <w:t>68</w:t>
            </w:r>
          </w:p>
        </w:tc>
      </w:tr>
      <w:tr w:rsidR="00A81B99">
        <w:trPr>
          <w:trHeight w:val="227"/>
        </w:trPr>
        <w:tc>
          <w:tcPr>
            <w:tcW w:w="476" w:type="dxa"/>
          </w:tcPr>
          <w:p w:rsidR="00A81B99" w:rsidRDefault="00111404">
            <w:pPr>
              <w:pStyle w:val="TableParagraph"/>
              <w:spacing w:line="208" w:lineRule="exact"/>
              <w:ind w:left="99" w:right="79"/>
              <w:jc w:val="center"/>
              <w:rPr>
                <w:sz w:val="20"/>
              </w:rPr>
            </w:pPr>
            <w:r>
              <w:rPr>
                <w:spacing w:val="-5"/>
                <w:sz w:val="20"/>
              </w:rPr>
              <w:t>18.</w:t>
            </w:r>
          </w:p>
        </w:tc>
        <w:tc>
          <w:tcPr>
            <w:tcW w:w="4352" w:type="dxa"/>
          </w:tcPr>
          <w:p w:rsidR="00A81B99" w:rsidRDefault="00111404">
            <w:pPr>
              <w:pStyle w:val="TableParagraph"/>
              <w:spacing w:line="208" w:lineRule="exact"/>
              <w:ind w:left="109"/>
              <w:rPr>
                <w:sz w:val="20"/>
              </w:rPr>
            </w:pPr>
            <w:r>
              <w:rPr>
                <w:sz w:val="20"/>
              </w:rPr>
              <w:t>Кәсіпкерлік</w:t>
            </w:r>
            <w:r>
              <w:rPr>
                <w:spacing w:val="10"/>
                <w:sz w:val="20"/>
              </w:rPr>
              <w:t xml:space="preserve"> </w:t>
            </w:r>
            <w:r>
              <w:rPr>
                <w:sz w:val="20"/>
              </w:rPr>
              <w:t>және</w:t>
            </w:r>
            <w:r>
              <w:rPr>
                <w:spacing w:val="3"/>
                <w:sz w:val="20"/>
              </w:rPr>
              <w:t xml:space="preserve"> </w:t>
            </w:r>
            <w:r>
              <w:rPr>
                <w:sz w:val="20"/>
              </w:rPr>
              <w:t>бизнес</w:t>
            </w:r>
            <w:r>
              <w:rPr>
                <w:spacing w:val="4"/>
                <w:sz w:val="20"/>
              </w:rPr>
              <w:t xml:space="preserve"> </w:t>
            </w:r>
            <w:r>
              <w:rPr>
                <w:spacing w:val="-2"/>
                <w:sz w:val="20"/>
              </w:rPr>
              <w:t>негіздері</w:t>
            </w:r>
          </w:p>
        </w:tc>
        <w:tc>
          <w:tcPr>
            <w:tcW w:w="2868" w:type="dxa"/>
          </w:tcPr>
          <w:p w:rsidR="00A81B99" w:rsidRDefault="00111404">
            <w:pPr>
              <w:pStyle w:val="TableParagraph"/>
              <w:spacing w:line="208" w:lineRule="exact"/>
              <w:ind w:left="13" w:right="2"/>
              <w:jc w:val="center"/>
              <w:rPr>
                <w:sz w:val="20"/>
              </w:rPr>
            </w:pPr>
            <w:r>
              <w:rPr>
                <w:spacing w:val="-10"/>
                <w:sz w:val="20"/>
              </w:rPr>
              <w:t>2</w:t>
            </w:r>
          </w:p>
        </w:tc>
        <w:tc>
          <w:tcPr>
            <w:tcW w:w="1210" w:type="dxa"/>
          </w:tcPr>
          <w:p w:rsidR="00A81B99" w:rsidRDefault="00111404">
            <w:pPr>
              <w:pStyle w:val="TableParagraph"/>
              <w:spacing w:line="208" w:lineRule="exact"/>
              <w:ind w:left="10"/>
              <w:jc w:val="center"/>
              <w:rPr>
                <w:sz w:val="20"/>
              </w:rPr>
            </w:pPr>
            <w:r>
              <w:rPr>
                <w:spacing w:val="-10"/>
                <w:sz w:val="20"/>
              </w:rPr>
              <w:t>2</w:t>
            </w:r>
          </w:p>
        </w:tc>
        <w:tc>
          <w:tcPr>
            <w:tcW w:w="1095" w:type="dxa"/>
          </w:tcPr>
          <w:p w:rsidR="00A81B99" w:rsidRDefault="00111404">
            <w:pPr>
              <w:pStyle w:val="TableParagraph"/>
              <w:spacing w:line="208" w:lineRule="exact"/>
              <w:ind w:left="84" w:right="73"/>
              <w:jc w:val="center"/>
              <w:rPr>
                <w:sz w:val="20"/>
              </w:rPr>
            </w:pPr>
            <w:r>
              <w:rPr>
                <w:spacing w:val="-5"/>
                <w:sz w:val="20"/>
              </w:rPr>
              <w:t>68</w:t>
            </w:r>
          </w:p>
        </w:tc>
      </w:tr>
      <w:tr w:rsidR="00A81B99">
        <w:trPr>
          <w:trHeight w:val="227"/>
        </w:trPr>
        <w:tc>
          <w:tcPr>
            <w:tcW w:w="4828" w:type="dxa"/>
            <w:gridSpan w:val="2"/>
          </w:tcPr>
          <w:p w:rsidR="00A81B99" w:rsidRDefault="00111404">
            <w:pPr>
              <w:pStyle w:val="TableParagraph"/>
              <w:spacing w:line="208" w:lineRule="exact"/>
              <w:ind w:left="117"/>
              <w:rPr>
                <w:b/>
                <w:sz w:val="20"/>
              </w:rPr>
            </w:pPr>
            <w:r>
              <w:rPr>
                <w:b/>
                <w:sz w:val="20"/>
              </w:rPr>
              <w:t>Инварианттық</w:t>
            </w:r>
            <w:r>
              <w:rPr>
                <w:b/>
                <w:spacing w:val="2"/>
                <w:sz w:val="20"/>
              </w:rPr>
              <w:t xml:space="preserve"> </w:t>
            </w:r>
            <w:r>
              <w:rPr>
                <w:b/>
                <w:sz w:val="20"/>
              </w:rPr>
              <w:t>оқу</w:t>
            </w:r>
            <w:r>
              <w:rPr>
                <w:b/>
                <w:spacing w:val="4"/>
                <w:sz w:val="20"/>
              </w:rPr>
              <w:t xml:space="preserve"> </w:t>
            </w:r>
            <w:r>
              <w:rPr>
                <w:b/>
                <w:spacing w:val="-2"/>
                <w:sz w:val="20"/>
              </w:rPr>
              <w:t>жүктемесі</w:t>
            </w:r>
          </w:p>
        </w:tc>
        <w:tc>
          <w:tcPr>
            <w:tcW w:w="2868" w:type="dxa"/>
          </w:tcPr>
          <w:p w:rsidR="00A81B99" w:rsidRDefault="00111404">
            <w:pPr>
              <w:pStyle w:val="TableParagraph"/>
              <w:spacing w:line="208" w:lineRule="exact"/>
              <w:ind w:left="13" w:right="2"/>
              <w:jc w:val="center"/>
              <w:rPr>
                <w:b/>
                <w:sz w:val="20"/>
              </w:rPr>
            </w:pPr>
            <w:r>
              <w:rPr>
                <w:b/>
                <w:spacing w:val="-5"/>
                <w:sz w:val="20"/>
              </w:rPr>
              <w:t>28</w:t>
            </w:r>
          </w:p>
        </w:tc>
        <w:tc>
          <w:tcPr>
            <w:tcW w:w="1210" w:type="dxa"/>
          </w:tcPr>
          <w:p w:rsidR="00A81B99" w:rsidRDefault="00111404">
            <w:pPr>
              <w:pStyle w:val="TableParagraph"/>
              <w:spacing w:line="208" w:lineRule="exact"/>
              <w:ind w:left="10"/>
              <w:jc w:val="center"/>
              <w:rPr>
                <w:b/>
                <w:sz w:val="20"/>
              </w:rPr>
            </w:pPr>
            <w:r>
              <w:rPr>
                <w:b/>
                <w:spacing w:val="-5"/>
                <w:sz w:val="20"/>
              </w:rPr>
              <w:t>28</w:t>
            </w:r>
          </w:p>
        </w:tc>
        <w:tc>
          <w:tcPr>
            <w:tcW w:w="1095" w:type="dxa"/>
          </w:tcPr>
          <w:p w:rsidR="00A81B99" w:rsidRDefault="00111404">
            <w:pPr>
              <w:pStyle w:val="TableParagraph"/>
              <w:spacing w:line="208" w:lineRule="exact"/>
              <w:ind w:left="84" w:right="73"/>
              <w:jc w:val="center"/>
              <w:rPr>
                <w:b/>
                <w:sz w:val="20"/>
              </w:rPr>
            </w:pPr>
            <w:r>
              <w:rPr>
                <w:b/>
                <w:spacing w:val="-5"/>
                <w:sz w:val="20"/>
              </w:rPr>
              <w:t>952</w:t>
            </w:r>
          </w:p>
        </w:tc>
      </w:tr>
      <w:tr w:rsidR="00A81B99">
        <w:trPr>
          <w:trHeight w:val="234"/>
        </w:trPr>
        <w:tc>
          <w:tcPr>
            <w:tcW w:w="4828" w:type="dxa"/>
            <w:gridSpan w:val="2"/>
          </w:tcPr>
          <w:p w:rsidR="00A81B99" w:rsidRDefault="00111404">
            <w:pPr>
              <w:pStyle w:val="TableParagraph"/>
              <w:spacing w:before="6" w:line="209" w:lineRule="exact"/>
              <w:ind w:left="117"/>
              <w:rPr>
                <w:b/>
                <w:sz w:val="20"/>
              </w:rPr>
            </w:pPr>
            <w:r>
              <w:rPr>
                <w:b/>
                <w:sz w:val="20"/>
              </w:rPr>
              <w:t>Инварианттық</w:t>
            </w:r>
            <w:r>
              <w:rPr>
                <w:b/>
                <w:spacing w:val="5"/>
                <w:sz w:val="20"/>
              </w:rPr>
              <w:t xml:space="preserve"> </w:t>
            </w:r>
            <w:r>
              <w:rPr>
                <w:b/>
                <w:sz w:val="20"/>
              </w:rPr>
              <w:t>компоненттен</w:t>
            </w:r>
            <w:r>
              <w:rPr>
                <w:b/>
                <w:spacing w:val="5"/>
                <w:sz w:val="20"/>
              </w:rPr>
              <w:t xml:space="preserve"> </w:t>
            </w:r>
            <w:r>
              <w:rPr>
                <w:b/>
                <w:sz w:val="20"/>
              </w:rPr>
              <w:t xml:space="preserve">таңдау </w:t>
            </w:r>
            <w:r>
              <w:rPr>
                <w:b/>
                <w:spacing w:val="-2"/>
                <w:sz w:val="20"/>
              </w:rPr>
              <w:t>пәндері</w:t>
            </w:r>
          </w:p>
        </w:tc>
        <w:tc>
          <w:tcPr>
            <w:tcW w:w="2868" w:type="dxa"/>
          </w:tcPr>
          <w:p w:rsidR="00A81B99" w:rsidRDefault="00111404">
            <w:pPr>
              <w:pStyle w:val="TableParagraph"/>
              <w:spacing w:before="6" w:line="209" w:lineRule="exact"/>
              <w:ind w:left="13" w:right="2"/>
              <w:jc w:val="center"/>
              <w:rPr>
                <w:b/>
                <w:sz w:val="20"/>
              </w:rPr>
            </w:pPr>
            <w:r>
              <w:rPr>
                <w:b/>
                <w:spacing w:val="-10"/>
                <w:sz w:val="20"/>
              </w:rPr>
              <w:t>3</w:t>
            </w:r>
          </w:p>
        </w:tc>
        <w:tc>
          <w:tcPr>
            <w:tcW w:w="1210" w:type="dxa"/>
          </w:tcPr>
          <w:p w:rsidR="00A81B99" w:rsidRDefault="00111404">
            <w:pPr>
              <w:pStyle w:val="TableParagraph"/>
              <w:spacing w:before="6" w:line="209" w:lineRule="exact"/>
              <w:ind w:left="10"/>
              <w:jc w:val="center"/>
              <w:rPr>
                <w:b/>
                <w:sz w:val="20"/>
              </w:rPr>
            </w:pPr>
            <w:r>
              <w:rPr>
                <w:b/>
                <w:spacing w:val="-10"/>
                <w:sz w:val="20"/>
              </w:rPr>
              <w:t>3</w:t>
            </w:r>
          </w:p>
        </w:tc>
        <w:tc>
          <w:tcPr>
            <w:tcW w:w="1095" w:type="dxa"/>
          </w:tcPr>
          <w:p w:rsidR="00A81B99" w:rsidRDefault="00111404">
            <w:pPr>
              <w:pStyle w:val="TableParagraph"/>
              <w:spacing w:before="6" w:line="209" w:lineRule="exact"/>
              <w:ind w:left="84" w:right="73"/>
              <w:jc w:val="center"/>
              <w:rPr>
                <w:b/>
                <w:sz w:val="20"/>
              </w:rPr>
            </w:pPr>
            <w:r>
              <w:rPr>
                <w:b/>
                <w:spacing w:val="-5"/>
                <w:sz w:val="20"/>
              </w:rPr>
              <w:t>102</w:t>
            </w:r>
          </w:p>
        </w:tc>
      </w:tr>
      <w:tr w:rsidR="00A81B99">
        <w:trPr>
          <w:trHeight w:val="458"/>
        </w:trPr>
        <w:tc>
          <w:tcPr>
            <w:tcW w:w="4828" w:type="dxa"/>
            <w:gridSpan w:val="2"/>
          </w:tcPr>
          <w:p w:rsidR="00A81B99" w:rsidRDefault="00111404">
            <w:pPr>
              <w:pStyle w:val="TableParagraph"/>
              <w:spacing w:before="1" w:line="216" w:lineRule="exact"/>
              <w:ind w:left="117"/>
              <w:rPr>
                <w:sz w:val="20"/>
              </w:rPr>
            </w:pPr>
            <w:r>
              <w:rPr>
                <w:sz w:val="20"/>
              </w:rPr>
              <w:t>Құқық</w:t>
            </w:r>
            <w:r>
              <w:rPr>
                <w:spacing w:val="6"/>
                <w:sz w:val="20"/>
              </w:rPr>
              <w:t xml:space="preserve"> </w:t>
            </w:r>
            <w:r>
              <w:rPr>
                <w:sz w:val="20"/>
              </w:rPr>
              <w:t>пәні</w:t>
            </w:r>
            <w:r>
              <w:rPr>
                <w:spacing w:val="4"/>
                <w:sz w:val="20"/>
              </w:rPr>
              <w:t xml:space="preserve"> </w:t>
            </w:r>
            <w:r>
              <w:rPr>
                <w:sz w:val="20"/>
              </w:rPr>
              <w:t>бойынша</w:t>
            </w:r>
            <w:r>
              <w:rPr>
                <w:spacing w:val="7"/>
                <w:sz w:val="20"/>
              </w:rPr>
              <w:t xml:space="preserve"> </w:t>
            </w:r>
            <w:r>
              <w:rPr>
                <w:sz w:val="20"/>
              </w:rPr>
              <w:t>«</w:t>
            </w:r>
            <w:r>
              <w:rPr>
                <w:spacing w:val="2"/>
                <w:sz w:val="20"/>
              </w:rPr>
              <w:t xml:space="preserve"> </w:t>
            </w:r>
            <w:r>
              <w:rPr>
                <w:sz w:val="20"/>
              </w:rPr>
              <w:t>Құқықтық білім</w:t>
            </w:r>
            <w:r>
              <w:rPr>
                <w:spacing w:val="-2"/>
                <w:sz w:val="20"/>
              </w:rPr>
              <w:t xml:space="preserve"> </w:t>
            </w:r>
            <w:r>
              <w:rPr>
                <w:sz w:val="20"/>
              </w:rPr>
              <w:t>негіздері</w:t>
            </w:r>
            <w:r>
              <w:rPr>
                <w:spacing w:val="15"/>
                <w:sz w:val="20"/>
              </w:rPr>
              <w:t xml:space="preserve"> </w:t>
            </w:r>
            <w:r>
              <w:rPr>
                <w:spacing w:val="-10"/>
                <w:sz w:val="20"/>
              </w:rPr>
              <w:t>»</w:t>
            </w:r>
          </w:p>
        </w:tc>
        <w:tc>
          <w:tcPr>
            <w:tcW w:w="2868" w:type="dxa"/>
          </w:tcPr>
          <w:p w:rsidR="00A81B99" w:rsidRDefault="00111404">
            <w:pPr>
              <w:pStyle w:val="TableParagraph"/>
              <w:spacing w:line="222" w:lineRule="exact"/>
              <w:ind w:left="13" w:right="2"/>
              <w:jc w:val="center"/>
              <w:rPr>
                <w:sz w:val="20"/>
              </w:rPr>
            </w:pPr>
            <w:r>
              <w:rPr>
                <w:spacing w:val="-10"/>
                <w:sz w:val="20"/>
              </w:rPr>
              <w:t>1</w:t>
            </w:r>
          </w:p>
        </w:tc>
        <w:tc>
          <w:tcPr>
            <w:tcW w:w="1210" w:type="dxa"/>
          </w:tcPr>
          <w:p w:rsidR="00A81B99" w:rsidRDefault="00111404">
            <w:pPr>
              <w:pStyle w:val="TableParagraph"/>
              <w:spacing w:line="222" w:lineRule="exact"/>
              <w:ind w:left="10"/>
              <w:jc w:val="center"/>
              <w:rPr>
                <w:sz w:val="20"/>
              </w:rPr>
            </w:pPr>
            <w:r>
              <w:rPr>
                <w:spacing w:val="-10"/>
                <w:sz w:val="20"/>
              </w:rPr>
              <w:t>1</w:t>
            </w:r>
          </w:p>
        </w:tc>
        <w:tc>
          <w:tcPr>
            <w:tcW w:w="1095" w:type="dxa"/>
          </w:tcPr>
          <w:p w:rsidR="00A81B99" w:rsidRDefault="00111404">
            <w:pPr>
              <w:pStyle w:val="TableParagraph"/>
              <w:spacing w:line="222" w:lineRule="exact"/>
              <w:ind w:left="84" w:right="73"/>
              <w:jc w:val="center"/>
              <w:rPr>
                <w:sz w:val="20"/>
              </w:rPr>
            </w:pPr>
            <w:r>
              <w:rPr>
                <w:spacing w:val="-5"/>
                <w:sz w:val="20"/>
              </w:rPr>
              <w:t>34</w:t>
            </w:r>
          </w:p>
        </w:tc>
      </w:tr>
      <w:tr w:rsidR="00A81B99">
        <w:trPr>
          <w:trHeight w:val="227"/>
        </w:trPr>
        <w:tc>
          <w:tcPr>
            <w:tcW w:w="4828" w:type="dxa"/>
            <w:gridSpan w:val="2"/>
          </w:tcPr>
          <w:p w:rsidR="00A81B99" w:rsidRDefault="00111404">
            <w:pPr>
              <w:pStyle w:val="TableParagraph"/>
              <w:spacing w:line="208" w:lineRule="exact"/>
              <w:ind w:left="117"/>
              <w:rPr>
                <w:sz w:val="20"/>
              </w:rPr>
            </w:pPr>
            <w:r>
              <w:rPr>
                <w:sz w:val="20"/>
              </w:rPr>
              <w:t>Қазақ</w:t>
            </w:r>
            <w:r>
              <w:rPr>
                <w:spacing w:val="11"/>
                <w:sz w:val="20"/>
              </w:rPr>
              <w:t xml:space="preserve"> </w:t>
            </w:r>
            <w:r>
              <w:rPr>
                <w:sz w:val="20"/>
              </w:rPr>
              <w:t>әдебиеті</w:t>
            </w:r>
            <w:r>
              <w:rPr>
                <w:spacing w:val="9"/>
                <w:sz w:val="20"/>
              </w:rPr>
              <w:t xml:space="preserve"> </w:t>
            </w:r>
            <w:r>
              <w:rPr>
                <w:sz w:val="20"/>
              </w:rPr>
              <w:t>пәні</w:t>
            </w:r>
            <w:r>
              <w:rPr>
                <w:spacing w:val="3"/>
                <w:sz w:val="20"/>
              </w:rPr>
              <w:t xml:space="preserve"> </w:t>
            </w:r>
            <w:r>
              <w:rPr>
                <w:sz w:val="20"/>
              </w:rPr>
              <w:t>бойынша</w:t>
            </w:r>
            <w:r>
              <w:rPr>
                <w:spacing w:val="59"/>
                <w:sz w:val="20"/>
              </w:rPr>
              <w:t xml:space="preserve"> </w:t>
            </w:r>
            <w:r>
              <w:rPr>
                <w:sz w:val="20"/>
              </w:rPr>
              <w:t>«Оқушылардың функционалдық оқу сауаттылығын дамыту</w:t>
            </w:r>
            <w:r>
              <w:rPr>
                <w:spacing w:val="-2"/>
                <w:sz w:val="20"/>
              </w:rPr>
              <w:t>»</w:t>
            </w:r>
          </w:p>
        </w:tc>
        <w:tc>
          <w:tcPr>
            <w:tcW w:w="2868" w:type="dxa"/>
          </w:tcPr>
          <w:p w:rsidR="00A81B99" w:rsidRDefault="00111404">
            <w:pPr>
              <w:pStyle w:val="TableParagraph"/>
              <w:spacing w:line="208" w:lineRule="exact"/>
              <w:ind w:left="13" w:right="2"/>
              <w:jc w:val="center"/>
              <w:rPr>
                <w:sz w:val="20"/>
              </w:rPr>
            </w:pPr>
            <w:r>
              <w:rPr>
                <w:spacing w:val="-10"/>
                <w:sz w:val="20"/>
              </w:rPr>
              <w:t>1</w:t>
            </w:r>
          </w:p>
        </w:tc>
        <w:tc>
          <w:tcPr>
            <w:tcW w:w="1210" w:type="dxa"/>
          </w:tcPr>
          <w:p w:rsidR="00A81B99" w:rsidRDefault="00111404">
            <w:pPr>
              <w:pStyle w:val="TableParagraph"/>
              <w:spacing w:line="208" w:lineRule="exact"/>
              <w:ind w:left="10"/>
              <w:jc w:val="center"/>
              <w:rPr>
                <w:sz w:val="20"/>
              </w:rPr>
            </w:pPr>
            <w:r>
              <w:rPr>
                <w:spacing w:val="-10"/>
                <w:sz w:val="20"/>
              </w:rPr>
              <w:t>1</w:t>
            </w:r>
          </w:p>
        </w:tc>
        <w:tc>
          <w:tcPr>
            <w:tcW w:w="1095" w:type="dxa"/>
          </w:tcPr>
          <w:p w:rsidR="00A81B99" w:rsidRDefault="00111404">
            <w:pPr>
              <w:pStyle w:val="TableParagraph"/>
              <w:spacing w:line="208" w:lineRule="exact"/>
              <w:ind w:left="84" w:right="73"/>
              <w:jc w:val="center"/>
              <w:rPr>
                <w:sz w:val="20"/>
              </w:rPr>
            </w:pPr>
            <w:r>
              <w:rPr>
                <w:spacing w:val="-5"/>
                <w:sz w:val="20"/>
              </w:rPr>
              <w:t>34</w:t>
            </w:r>
          </w:p>
        </w:tc>
      </w:tr>
      <w:tr w:rsidR="00A81B99">
        <w:trPr>
          <w:trHeight w:val="234"/>
        </w:trPr>
        <w:tc>
          <w:tcPr>
            <w:tcW w:w="4828" w:type="dxa"/>
            <w:gridSpan w:val="2"/>
          </w:tcPr>
          <w:p w:rsidR="00A81B99" w:rsidRDefault="00111404">
            <w:pPr>
              <w:pStyle w:val="TableParagraph"/>
              <w:spacing w:line="215" w:lineRule="exact"/>
              <w:ind w:left="117"/>
              <w:rPr>
                <w:sz w:val="20"/>
              </w:rPr>
            </w:pPr>
            <w:r>
              <w:rPr>
                <w:sz w:val="20"/>
              </w:rPr>
              <w:t>География</w:t>
            </w:r>
            <w:r>
              <w:rPr>
                <w:spacing w:val="3"/>
                <w:sz w:val="20"/>
              </w:rPr>
              <w:t xml:space="preserve"> </w:t>
            </w:r>
            <w:r>
              <w:rPr>
                <w:sz w:val="20"/>
              </w:rPr>
              <w:t>пәні</w:t>
            </w:r>
            <w:r>
              <w:rPr>
                <w:spacing w:val="10"/>
                <w:sz w:val="20"/>
              </w:rPr>
              <w:t xml:space="preserve"> </w:t>
            </w:r>
            <w:r>
              <w:rPr>
                <w:sz w:val="20"/>
              </w:rPr>
              <w:t>бойынша</w:t>
            </w:r>
            <w:r>
              <w:rPr>
                <w:spacing w:val="67"/>
                <w:sz w:val="20"/>
              </w:rPr>
              <w:t xml:space="preserve"> </w:t>
            </w:r>
            <w:r>
              <w:rPr>
                <w:sz w:val="20"/>
              </w:rPr>
              <w:t>«</w:t>
            </w:r>
            <w:r>
              <w:rPr>
                <w:spacing w:val="2"/>
                <w:sz w:val="20"/>
              </w:rPr>
              <w:t xml:space="preserve"> Геоэкономика және  заманауи халықаралық қатынастар</w:t>
            </w:r>
            <w:r>
              <w:rPr>
                <w:spacing w:val="11"/>
                <w:sz w:val="20"/>
              </w:rPr>
              <w:t xml:space="preserve"> </w:t>
            </w:r>
            <w:r>
              <w:rPr>
                <w:spacing w:val="-10"/>
                <w:sz w:val="20"/>
              </w:rPr>
              <w:t>»</w:t>
            </w:r>
          </w:p>
        </w:tc>
        <w:tc>
          <w:tcPr>
            <w:tcW w:w="2868" w:type="dxa"/>
          </w:tcPr>
          <w:p w:rsidR="00A81B99" w:rsidRDefault="00111404">
            <w:pPr>
              <w:pStyle w:val="TableParagraph"/>
              <w:spacing w:line="215" w:lineRule="exact"/>
              <w:ind w:left="13" w:right="2"/>
              <w:jc w:val="center"/>
              <w:rPr>
                <w:sz w:val="20"/>
              </w:rPr>
            </w:pPr>
            <w:r>
              <w:rPr>
                <w:spacing w:val="-10"/>
                <w:sz w:val="20"/>
              </w:rPr>
              <w:t>1</w:t>
            </w:r>
          </w:p>
        </w:tc>
        <w:tc>
          <w:tcPr>
            <w:tcW w:w="1210" w:type="dxa"/>
          </w:tcPr>
          <w:p w:rsidR="00A81B99" w:rsidRDefault="00111404">
            <w:pPr>
              <w:pStyle w:val="TableParagraph"/>
              <w:spacing w:line="215" w:lineRule="exact"/>
              <w:ind w:left="10"/>
              <w:jc w:val="center"/>
              <w:rPr>
                <w:sz w:val="20"/>
              </w:rPr>
            </w:pPr>
            <w:r>
              <w:rPr>
                <w:spacing w:val="-10"/>
                <w:sz w:val="20"/>
              </w:rPr>
              <w:t>1</w:t>
            </w:r>
          </w:p>
        </w:tc>
        <w:tc>
          <w:tcPr>
            <w:tcW w:w="1095" w:type="dxa"/>
          </w:tcPr>
          <w:p w:rsidR="00A81B99" w:rsidRDefault="00111404">
            <w:pPr>
              <w:pStyle w:val="TableParagraph"/>
              <w:spacing w:line="215" w:lineRule="exact"/>
              <w:ind w:left="84" w:right="73"/>
              <w:jc w:val="center"/>
              <w:rPr>
                <w:sz w:val="20"/>
              </w:rPr>
            </w:pPr>
            <w:r>
              <w:rPr>
                <w:spacing w:val="-5"/>
                <w:sz w:val="20"/>
              </w:rPr>
              <w:t>34</w:t>
            </w:r>
          </w:p>
        </w:tc>
      </w:tr>
      <w:tr w:rsidR="00A81B99">
        <w:trPr>
          <w:trHeight w:val="227"/>
        </w:trPr>
        <w:tc>
          <w:tcPr>
            <w:tcW w:w="4828" w:type="dxa"/>
            <w:gridSpan w:val="2"/>
          </w:tcPr>
          <w:p w:rsidR="00A81B99" w:rsidRDefault="00111404">
            <w:pPr>
              <w:pStyle w:val="TableParagraph"/>
              <w:spacing w:line="208" w:lineRule="exact"/>
              <w:ind w:left="117"/>
              <w:rPr>
                <w:b/>
                <w:sz w:val="20"/>
              </w:rPr>
            </w:pPr>
            <w:r>
              <w:rPr>
                <w:b/>
                <w:sz w:val="20"/>
              </w:rPr>
              <w:t>Жаһандық</w:t>
            </w:r>
            <w:r>
              <w:rPr>
                <w:b/>
                <w:spacing w:val="-3"/>
                <w:sz w:val="20"/>
              </w:rPr>
              <w:t xml:space="preserve"> </w:t>
            </w:r>
            <w:r>
              <w:rPr>
                <w:b/>
                <w:spacing w:val="-2"/>
                <w:sz w:val="20"/>
              </w:rPr>
              <w:t>құзыреттілік</w:t>
            </w:r>
          </w:p>
        </w:tc>
        <w:tc>
          <w:tcPr>
            <w:tcW w:w="2868" w:type="dxa"/>
          </w:tcPr>
          <w:p w:rsidR="00A81B99" w:rsidRDefault="00111404">
            <w:pPr>
              <w:pStyle w:val="TableParagraph"/>
              <w:spacing w:line="208" w:lineRule="exact"/>
              <w:ind w:left="13" w:right="2"/>
              <w:jc w:val="center"/>
              <w:rPr>
                <w:b/>
                <w:sz w:val="20"/>
              </w:rPr>
            </w:pPr>
            <w:r>
              <w:rPr>
                <w:b/>
                <w:spacing w:val="-10"/>
                <w:sz w:val="20"/>
              </w:rPr>
              <w:t>1</w:t>
            </w:r>
          </w:p>
        </w:tc>
        <w:tc>
          <w:tcPr>
            <w:tcW w:w="1210" w:type="dxa"/>
          </w:tcPr>
          <w:p w:rsidR="00A81B99" w:rsidRDefault="00111404">
            <w:pPr>
              <w:pStyle w:val="TableParagraph"/>
              <w:spacing w:line="208" w:lineRule="exact"/>
              <w:ind w:left="10"/>
              <w:jc w:val="center"/>
              <w:rPr>
                <w:sz w:val="20"/>
              </w:rPr>
            </w:pPr>
            <w:r>
              <w:rPr>
                <w:spacing w:val="-10"/>
                <w:sz w:val="20"/>
              </w:rPr>
              <w:t>1</w:t>
            </w:r>
          </w:p>
        </w:tc>
        <w:tc>
          <w:tcPr>
            <w:tcW w:w="1095" w:type="dxa"/>
          </w:tcPr>
          <w:p w:rsidR="00A81B99" w:rsidRDefault="00111404">
            <w:pPr>
              <w:pStyle w:val="TableParagraph"/>
              <w:spacing w:line="208" w:lineRule="exact"/>
              <w:ind w:left="84" w:right="73"/>
              <w:jc w:val="center"/>
              <w:rPr>
                <w:sz w:val="20"/>
              </w:rPr>
            </w:pPr>
            <w:r>
              <w:rPr>
                <w:spacing w:val="-5"/>
                <w:sz w:val="20"/>
              </w:rPr>
              <w:t>34</w:t>
            </w:r>
          </w:p>
        </w:tc>
      </w:tr>
      <w:tr w:rsidR="00A81B99">
        <w:trPr>
          <w:trHeight w:val="228"/>
        </w:trPr>
        <w:tc>
          <w:tcPr>
            <w:tcW w:w="4828" w:type="dxa"/>
            <w:gridSpan w:val="2"/>
          </w:tcPr>
          <w:p w:rsidR="00A81B99" w:rsidRDefault="00111404">
            <w:pPr>
              <w:pStyle w:val="TableParagraph"/>
              <w:spacing w:line="208" w:lineRule="exact"/>
              <w:ind w:left="117"/>
              <w:rPr>
                <w:sz w:val="20"/>
              </w:rPr>
            </w:pPr>
            <w:r>
              <w:rPr>
                <w:sz w:val="20"/>
              </w:rPr>
              <w:t>Элективті</w:t>
            </w:r>
            <w:r>
              <w:rPr>
                <w:spacing w:val="3"/>
                <w:sz w:val="20"/>
              </w:rPr>
              <w:t xml:space="preserve"> </w:t>
            </w:r>
            <w:r>
              <w:rPr>
                <w:spacing w:val="-2"/>
                <w:sz w:val="20"/>
              </w:rPr>
              <w:t>курстар</w:t>
            </w:r>
          </w:p>
        </w:tc>
        <w:tc>
          <w:tcPr>
            <w:tcW w:w="2868" w:type="dxa"/>
          </w:tcPr>
          <w:p w:rsidR="00A81B99" w:rsidRDefault="00A81B99">
            <w:pPr>
              <w:pStyle w:val="TableParagraph"/>
              <w:spacing w:line="240" w:lineRule="auto"/>
              <w:ind w:left="0"/>
              <w:rPr>
                <w:sz w:val="16"/>
              </w:rPr>
            </w:pPr>
          </w:p>
        </w:tc>
        <w:tc>
          <w:tcPr>
            <w:tcW w:w="1210" w:type="dxa"/>
          </w:tcPr>
          <w:p w:rsidR="00A81B99" w:rsidRDefault="00A81B99">
            <w:pPr>
              <w:pStyle w:val="TableParagraph"/>
              <w:spacing w:line="240" w:lineRule="auto"/>
              <w:ind w:left="0"/>
              <w:rPr>
                <w:sz w:val="16"/>
              </w:rPr>
            </w:pPr>
          </w:p>
        </w:tc>
        <w:tc>
          <w:tcPr>
            <w:tcW w:w="1095" w:type="dxa"/>
          </w:tcPr>
          <w:p w:rsidR="00A81B99" w:rsidRDefault="00A81B99">
            <w:pPr>
              <w:pStyle w:val="TableParagraph"/>
              <w:spacing w:line="240" w:lineRule="auto"/>
              <w:ind w:left="0"/>
              <w:rPr>
                <w:sz w:val="16"/>
              </w:rPr>
            </w:pPr>
          </w:p>
        </w:tc>
      </w:tr>
      <w:tr w:rsidR="00A81B99">
        <w:trPr>
          <w:trHeight w:val="234"/>
        </w:trPr>
        <w:tc>
          <w:tcPr>
            <w:tcW w:w="4828" w:type="dxa"/>
            <w:gridSpan w:val="2"/>
          </w:tcPr>
          <w:p w:rsidR="00A81B99" w:rsidRDefault="00111404">
            <w:pPr>
              <w:pStyle w:val="TableParagraph"/>
              <w:spacing w:before="6" w:line="209" w:lineRule="exact"/>
              <w:ind w:left="117"/>
              <w:rPr>
                <w:b/>
                <w:sz w:val="20"/>
              </w:rPr>
            </w:pPr>
            <w:r>
              <w:rPr>
                <w:b/>
                <w:sz w:val="20"/>
              </w:rPr>
              <w:t>Дене</w:t>
            </w:r>
            <w:r>
              <w:rPr>
                <w:b/>
                <w:spacing w:val="1"/>
                <w:sz w:val="20"/>
              </w:rPr>
              <w:t xml:space="preserve"> </w:t>
            </w:r>
            <w:r>
              <w:rPr>
                <w:b/>
                <w:sz w:val="20"/>
              </w:rPr>
              <w:t>шынықтыру:</w:t>
            </w:r>
            <w:r>
              <w:rPr>
                <w:b/>
                <w:spacing w:val="1"/>
                <w:sz w:val="20"/>
              </w:rPr>
              <w:t xml:space="preserve"> </w:t>
            </w:r>
            <w:r>
              <w:rPr>
                <w:b/>
                <w:sz w:val="20"/>
              </w:rPr>
              <w:t>спорттық</w:t>
            </w:r>
            <w:r>
              <w:rPr>
                <w:b/>
                <w:spacing w:val="4"/>
                <w:sz w:val="20"/>
              </w:rPr>
              <w:t xml:space="preserve"> </w:t>
            </w:r>
            <w:r>
              <w:rPr>
                <w:b/>
                <w:spacing w:val="-2"/>
                <w:sz w:val="20"/>
              </w:rPr>
              <w:t>ойындар</w:t>
            </w:r>
          </w:p>
        </w:tc>
        <w:tc>
          <w:tcPr>
            <w:tcW w:w="2868" w:type="dxa"/>
          </w:tcPr>
          <w:p w:rsidR="00A81B99" w:rsidRDefault="00111404">
            <w:pPr>
              <w:pStyle w:val="TableParagraph"/>
              <w:spacing w:before="6" w:line="209" w:lineRule="exact"/>
              <w:ind w:left="13" w:right="2"/>
              <w:jc w:val="center"/>
              <w:rPr>
                <w:b/>
                <w:sz w:val="20"/>
              </w:rPr>
            </w:pPr>
            <w:r>
              <w:rPr>
                <w:b/>
                <w:spacing w:val="-10"/>
                <w:sz w:val="20"/>
              </w:rPr>
              <w:t>1</w:t>
            </w:r>
          </w:p>
        </w:tc>
        <w:tc>
          <w:tcPr>
            <w:tcW w:w="1210" w:type="dxa"/>
          </w:tcPr>
          <w:p w:rsidR="00A81B99" w:rsidRDefault="00111404">
            <w:pPr>
              <w:pStyle w:val="TableParagraph"/>
              <w:spacing w:line="215" w:lineRule="exact"/>
              <w:ind w:left="10"/>
              <w:jc w:val="center"/>
              <w:rPr>
                <w:sz w:val="20"/>
              </w:rPr>
            </w:pPr>
            <w:r>
              <w:rPr>
                <w:spacing w:val="-10"/>
                <w:sz w:val="20"/>
              </w:rPr>
              <w:t>1</w:t>
            </w:r>
          </w:p>
        </w:tc>
        <w:tc>
          <w:tcPr>
            <w:tcW w:w="1095" w:type="dxa"/>
          </w:tcPr>
          <w:p w:rsidR="00A81B99" w:rsidRDefault="00111404">
            <w:pPr>
              <w:pStyle w:val="TableParagraph"/>
              <w:spacing w:line="215" w:lineRule="exact"/>
              <w:ind w:left="84" w:right="73"/>
              <w:jc w:val="center"/>
              <w:rPr>
                <w:sz w:val="20"/>
              </w:rPr>
            </w:pPr>
            <w:r>
              <w:rPr>
                <w:spacing w:val="-5"/>
                <w:sz w:val="20"/>
              </w:rPr>
              <w:t>34</w:t>
            </w:r>
          </w:p>
        </w:tc>
      </w:tr>
      <w:tr w:rsidR="00A81B99">
        <w:trPr>
          <w:trHeight w:val="227"/>
        </w:trPr>
        <w:tc>
          <w:tcPr>
            <w:tcW w:w="4828" w:type="dxa"/>
            <w:gridSpan w:val="2"/>
          </w:tcPr>
          <w:p w:rsidR="00A81B99" w:rsidRDefault="00111404">
            <w:pPr>
              <w:pStyle w:val="TableParagraph"/>
              <w:spacing w:line="208" w:lineRule="exact"/>
              <w:ind w:left="117"/>
              <w:rPr>
                <w:b/>
                <w:sz w:val="20"/>
              </w:rPr>
            </w:pPr>
            <w:r>
              <w:rPr>
                <w:b/>
                <w:sz w:val="20"/>
              </w:rPr>
              <w:t>Вариативтік</w:t>
            </w:r>
            <w:r>
              <w:rPr>
                <w:b/>
                <w:spacing w:val="6"/>
                <w:sz w:val="20"/>
              </w:rPr>
              <w:t xml:space="preserve"> </w:t>
            </w:r>
            <w:r>
              <w:rPr>
                <w:b/>
                <w:spacing w:val="-2"/>
                <w:sz w:val="20"/>
              </w:rPr>
              <w:t>компонент</w:t>
            </w:r>
          </w:p>
        </w:tc>
        <w:tc>
          <w:tcPr>
            <w:tcW w:w="2868" w:type="dxa"/>
          </w:tcPr>
          <w:p w:rsidR="00A81B99" w:rsidRDefault="00111404">
            <w:pPr>
              <w:pStyle w:val="TableParagraph"/>
              <w:spacing w:line="208" w:lineRule="exact"/>
              <w:ind w:left="13" w:right="2"/>
              <w:jc w:val="center"/>
              <w:rPr>
                <w:b/>
                <w:sz w:val="20"/>
              </w:rPr>
            </w:pPr>
            <w:r>
              <w:rPr>
                <w:b/>
                <w:spacing w:val="-10"/>
                <w:sz w:val="20"/>
              </w:rPr>
              <w:t>5</w:t>
            </w:r>
          </w:p>
        </w:tc>
        <w:tc>
          <w:tcPr>
            <w:tcW w:w="1210" w:type="dxa"/>
          </w:tcPr>
          <w:p w:rsidR="00A81B99" w:rsidRDefault="00111404">
            <w:pPr>
              <w:pStyle w:val="TableParagraph"/>
              <w:spacing w:line="208" w:lineRule="exact"/>
              <w:ind w:left="10"/>
              <w:jc w:val="center"/>
              <w:rPr>
                <w:b/>
                <w:sz w:val="20"/>
              </w:rPr>
            </w:pPr>
            <w:r>
              <w:rPr>
                <w:b/>
                <w:spacing w:val="-10"/>
                <w:sz w:val="20"/>
              </w:rPr>
              <w:t>5</w:t>
            </w:r>
          </w:p>
        </w:tc>
        <w:tc>
          <w:tcPr>
            <w:tcW w:w="1095" w:type="dxa"/>
          </w:tcPr>
          <w:p w:rsidR="00A81B99" w:rsidRDefault="00111404">
            <w:pPr>
              <w:pStyle w:val="TableParagraph"/>
              <w:spacing w:line="208" w:lineRule="exact"/>
              <w:ind w:left="84" w:right="73"/>
              <w:jc w:val="center"/>
              <w:rPr>
                <w:b/>
                <w:sz w:val="20"/>
              </w:rPr>
            </w:pPr>
            <w:r>
              <w:rPr>
                <w:b/>
                <w:spacing w:val="-5"/>
                <w:sz w:val="20"/>
              </w:rPr>
              <w:t>170</w:t>
            </w:r>
          </w:p>
        </w:tc>
      </w:tr>
      <w:tr w:rsidR="00A81B99">
        <w:trPr>
          <w:trHeight w:val="234"/>
        </w:trPr>
        <w:tc>
          <w:tcPr>
            <w:tcW w:w="4828" w:type="dxa"/>
            <w:gridSpan w:val="2"/>
          </w:tcPr>
          <w:p w:rsidR="00A81B99" w:rsidRDefault="00111404">
            <w:pPr>
              <w:pStyle w:val="TableParagraph"/>
              <w:spacing w:line="215" w:lineRule="exact"/>
              <w:ind w:left="117"/>
              <w:rPr>
                <w:b/>
                <w:sz w:val="20"/>
              </w:rPr>
            </w:pPr>
            <w:r>
              <w:rPr>
                <w:b/>
                <w:sz w:val="20"/>
              </w:rPr>
              <w:t>Ең</w:t>
            </w:r>
            <w:r>
              <w:rPr>
                <w:b/>
                <w:spacing w:val="-2"/>
                <w:sz w:val="20"/>
              </w:rPr>
              <w:t xml:space="preserve"> </w:t>
            </w:r>
            <w:r>
              <w:rPr>
                <w:b/>
                <w:sz w:val="20"/>
              </w:rPr>
              <w:t>жоғарғы оқу</w:t>
            </w:r>
            <w:r>
              <w:rPr>
                <w:b/>
                <w:spacing w:val="7"/>
                <w:sz w:val="20"/>
              </w:rPr>
              <w:t xml:space="preserve"> </w:t>
            </w:r>
            <w:r>
              <w:rPr>
                <w:b/>
                <w:spacing w:val="-2"/>
                <w:sz w:val="20"/>
              </w:rPr>
              <w:t>жүктемесі</w:t>
            </w:r>
          </w:p>
        </w:tc>
        <w:tc>
          <w:tcPr>
            <w:tcW w:w="2868" w:type="dxa"/>
          </w:tcPr>
          <w:p w:rsidR="00A81B99" w:rsidRDefault="00111404">
            <w:pPr>
              <w:pStyle w:val="TableParagraph"/>
              <w:spacing w:line="215" w:lineRule="exact"/>
              <w:ind w:left="13" w:right="2"/>
              <w:jc w:val="center"/>
              <w:rPr>
                <w:b/>
                <w:sz w:val="20"/>
              </w:rPr>
            </w:pPr>
            <w:r>
              <w:rPr>
                <w:b/>
                <w:spacing w:val="-5"/>
                <w:sz w:val="20"/>
              </w:rPr>
              <w:t>33</w:t>
            </w:r>
          </w:p>
        </w:tc>
        <w:tc>
          <w:tcPr>
            <w:tcW w:w="1210" w:type="dxa"/>
          </w:tcPr>
          <w:p w:rsidR="00A81B99" w:rsidRDefault="00111404">
            <w:pPr>
              <w:pStyle w:val="TableParagraph"/>
              <w:spacing w:line="215" w:lineRule="exact"/>
              <w:ind w:left="10"/>
              <w:jc w:val="center"/>
              <w:rPr>
                <w:b/>
                <w:sz w:val="20"/>
              </w:rPr>
            </w:pPr>
            <w:r>
              <w:rPr>
                <w:b/>
                <w:spacing w:val="-5"/>
                <w:sz w:val="20"/>
              </w:rPr>
              <w:t>33</w:t>
            </w:r>
          </w:p>
        </w:tc>
        <w:tc>
          <w:tcPr>
            <w:tcW w:w="1095" w:type="dxa"/>
          </w:tcPr>
          <w:p w:rsidR="00A81B99" w:rsidRDefault="00111404">
            <w:pPr>
              <w:pStyle w:val="TableParagraph"/>
              <w:spacing w:line="215" w:lineRule="exact"/>
              <w:ind w:left="84" w:right="73"/>
              <w:jc w:val="center"/>
              <w:rPr>
                <w:b/>
                <w:sz w:val="20"/>
              </w:rPr>
            </w:pPr>
            <w:r>
              <w:rPr>
                <w:b/>
                <w:spacing w:val="-4"/>
                <w:sz w:val="20"/>
              </w:rPr>
              <w:t>1122</w:t>
            </w:r>
          </w:p>
        </w:tc>
      </w:tr>
    </w:tbl>
    <w:p w:rsidR="00A81B99" w:rsidRDefault="00A81B99">
      <w:pPr>
        <w:pStyle w:val="a4"/>
        <w:spacing w:before="86"/>
        <w:ind w:left="0"/>
        <w:jc w:val="left"/>
        <w:rPr>
          <w:b/>
          <w:sz w:val="20"/>
        </w:rPr>
      </w:pPr>
    </w:p>
    <w:tbl>
      <w:tblPr>
        <w:tblW w:w="0" w:type="auto"/>
        <w:tblInd w:w="1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66"/>
        <w:gridCol w:w="4784"/>
      </w:tblGrid>
      <w:tr w:rsidR="00A81B99">
        <w:trPr>
          <w:trHeight w:val="229"/>
        </w:trPr>
        <w:tc>
          <w:tcPr>
            <w:tcW w:w="4366" w:type="dxa"/>
            <w:tcBorders>
              <w:bottom w:val="nil"/>
            </w:tcBorders>
          </w:tcPr>
          <w:p w:rsidR="00A81B99" w:rsidRDefault="00111404">
            <w:pPr>
              <w:pStyle w:val="TableParagraph"/>
              <w:spacing w:line="209" w:lineRule="exact"/>
              <w:ind w:left="13" w:right="13"/>
              <w:jc w:val="center"/>
              <w:rPr>
                <w:sz w:val="20"/>
              </w:rPr>
            </w:pPr>
            <w:r>
              <w:rPr>
                <w:sz w:val="20"/>
              </w:rPr>
              <w:t>Қазақстан</w:t>
            </w:r>
            <w:r>
              <w:rPr>
                <w:spacing w:val="-10"/>
                <w:sz w:val="20"/>
              </w:rPr>
              <w:t xml:space="preserve"> </w:t>
            </w:r>
            <w:r>
              <w:rPr>
                <w:spacing w:val="-2"/>
                <w:sz w:val="20"/>
              </w:rPr>
              <w:t>Республикасы</w:t>
            </w:r>
          </w:p>
        </w:tc>
        <w:tc>
          <w:tcPr>
            <w:tcW w:w="4784" w:type="dxa"/>
            <w:tcBorders>
              <w:bottom w:val="nil"/>
            </w:tcBorders>
          </w:tcPr>
          <w:p w:rsidR="00A81B99" w:rsidRDefault="00111404">
            <w:pPr>
              <w:pStyle w:val="TableParagraph"/>
              <w:spacing w:line="209" w:lineRule="exact"/>
              <w:ind w:left="26" w:right="15"/>
              <w:jc w:val="center"/>
              <w:rPr>
                <w:sz w:val="20"/>
              </w:rPr>
            </w:pPr>
            <w:r>
              <w:rPr>
                <w:sz w:val="20"/>
              </w:rPr>
              <w:t>Қазақстан</w:t>
            </w:r>
            <w:r>
              <w:rPr>
                <w:spacing w:val="-11"/>
                <w:sz w:val="20"/>
              </w:rPr>
              <w:t xml:space="preserve"> </w:t>
            </w:r>
            <w:r>
              <w:rPr>
                <w:spacing w:val="-2"/>
                <w:sz w:val="20"/>
              </w:rPr>
              <w:t>Республикасы</w:t>
            </w:r>
          </w:p>
        </w:tc>
      </w:tr>
      <w:tr w:rsidR="00A81B99">
        <w:trPr>
          <w:trHeight w:val="226"/>
        </w:trPr>
        <w:tc>
          <w:tcPr>
            <w:tcW w:w="4366" w:type="dxa"/>
            <w:tcBorders>
              <w:top w:val="nil"/>
              <w:bottom w:val="nil"/>
            </w:tcBorders>
          </w:tcPr>
          <w:p w:rsidR="00A81B99" w:rsidRDefault="00111404">
            <w:pPr>
              <w:pStyle w:val="TableParagraph"/>
              <w:spacing w:line="207" w:lineRule="exact"/>
              <w:ind w:left="13" w:right="1"/>
              <w:jc w:val="center"/>
              <w:rPr>
                <w:sz w:val="20"/>
              </w:rPr>
            </w:pPr>
            <w:r>
              <w:rPr>
                <w:spacing w:val="-2"/>
                <w:sz w:val="20"/>
              </w:rPr>
              <w:t>Оқу-ағарту</w:t>
            </w:r>
            <w:r>
              <w:rPr>
                <w:spacing w:val="5"/>
                <w:sz w:val="20"/>
              </w:rPr>
              <w:t xml:space="preserve"> </w:t>
            </w:r>
            <w:r>
              <w:rPr>
                <w:spacing w:val="-2"/>
                <w:sz w:val="20"/>
              </w:rPr>
              <w:t>министрінің</w:t>
            </w:r>
          </w:p>
        </w:tc>
        <w:tc>
          <w:tcPr>
            <w:tcW w:w="4784" w:type="dxa"/>
            <w:tcBorders>
              <w:top w:val="nil"/>
              <w:bottom w:val="nil"/>
            </w:tcBorders>
          </w:tcPr>
          <w:p w:rsidR="00A81B99" w:rsidRDefault="00111404">
            <w:pPr>
              <w:pStyle w:val="TableParagraph"/>
              <w:spacing w:line="207" w:lineRule="exact"/>
              <w:ind w:left="26" w:right="7"/>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A81B99">
        <w:trPr>
          <w:trHeight w:val="230"/>
        </w:trPr>
        <w:tc>
          <w:tcPr>
            <w:tcW w:w="4366" w:type="dxa"/>
            <w:tcBorders>
              <w:top w:val="nil"/>
              <w:bottom w:val="nil"/>
            </w:tcBorders>
          </w:tcPr>
          <w:p w:rsidR="00A81B99" w:rsidRDefault="00111404">
            <w:pPr>
              <w:pStyle w:val="TableParagraph"/>
              <w:spacing w:line="210" w:lineRule="exact"/>
              <w:ind w:left="13" w:right="2"/>
              <w:jc w:val="center"/>
              <w:rPr>
                <w:sz w:val="20"/>
              </w:rPr>
            </w:pPr>
            <w:r>
              <w:rPr>
                <w:sz w:val="20"/>
              </w:rPr>
              <w:t>2023</w:t>
            </w:r>
            <w:r>
              <w:rPr>
                <w:spacing w:val="-3"/>
                <w:sz w:val="20"/>
              </w:rPr>
              <w:t xml:space="preserve"> </w:t>
            </w:r>
            <w:r>
              <w:rPr>
                <w:sz w:val="20"/>
              </w:rPr>
              <w:t>жылғы</w:t>
            </w:r>
            <w:r>
              <w:rPr>
                <w:spacing w:val="-1"/>
                <w:sz w:val="20"/>
              </w:rPr>
              <w:t xml:space="preserve"> 18 тамыздағы</w:t>
            </w:r>
          </w:p>
        </w:tc>
        <w:tc>
          <w:tcPr>
            <w:tcW w:w="4784" w:type="dxa"/>
            <w:tcBorders>
              <w:top w:val="nil"/>
              <w:bottom w:val="nil"/>
            </w:tcBorders>
          </w:tcPr>
          <w:p w:rsidR="00A81B99" w:rsidRDefault="00111404">
            <w:pPr>
              <w:pStyle w:val="TableParagraph"/>
              <w:spacing w:line="210" w:lineRule="exact"/>
              <w:ind w:left="26" w:right="16"/>
              <w:jc w:val="center"/>
              <w:rPr>
                <w:sz w:val="20"/>
              </w:rPr>
            </w:pPr>
            <w:r>
              <w:rPr>
                <w:sz w:val="20"/>
              </w:rPr>
              <w:t>2012</w:t>
            </w:r>
            <w:r>
              <w:rPr>
                <w:spacing w:val="-3"/>
                <w:sz w:val="20"/>
              </w:rPr>
              <w:t xml:space="preserve"> </w:t>
            </w:r>
            <w:r>
              <w:rPr>
                <w:sz w:val="20"/>
              </w:rPr>
              <w:t>жылғы</w:t>
            </w:r>
            <w:r>
              <w:rPr>
                <w:spacing w:val="-1"/>
                <w:sz w:val="20"/>
              </w:rPr>
              <w:t xml:space="preserve"> </w:t>
            </w:r>
            <w:r>
              <w:rPr>
                <w:sz w:val="20"/>
              </w:rPr>
              <w:t>8</w:t>
            </w:r>
            <w:r>
              <w:rPr>
                <w:spacing w:val="-2"/>
                <w:sz w:val="20"/>
              </w:rPr>
              <w:t xml:space="preserve"> қарашадағы</w:t>
            </w:r>
          </w:p>
        </w:tc>
      </w:tr>
      <w:tr w:rsidR="00A81B99">
        <w:trPr>
          <w:trHeight w:val="234"/>
        </w:trPr>
        <w:tc>
          <w:tcPr>
            <w:tcW w:w="4366" w:type="dxa"/>
            <w:tcBorders>
              <w:top w:val="nil"/>
              <w:bottom w:val="nil"/>
            </w:tcBorders>
          </w:tcPr>
          <w:p w:rsidR="00A81B99" w:rsidRDefault="00111404">
            <w:pPr>
              <w:pStyle w:val="TableParagraph"/>
              <w:spacing w:line="214" w:lineRule="exact"/>
              <w:ind w:left="13" w:right="4"/>
              <w:jc w:val="center"/>
              <w:rPr>
                <w:sz w:val="20"/>
              </w:rPr>
            </w:pPr>
            <w:r>
              <w:rPr>
                <w:sz w:val="20"/>
              </w:rPr>
              <w:t>№</w:t>
            </w:r>
            <w:r>
              <w:rPr>
                <w:spacing w:val="2"/>
                <w:sz w:val="20"/>
              </w:rPr>
              <w:t xml:space="preserve"> 264</w:t>
            </w:r>
            <w:r>
              <w:rPr>
                <w:sz w:val="20"/>
              </w:rPr>
              <w:t xml:space="preserve"> </w:t>
            </w:r>
            <w:r>
              <w:rPr>
                <w:spacing w:val="-2"/>
                <w:sz w:val="20"/>
              </w:rPr>
              <w:t>бұйрығына</w:t>
            </w:r>
          </w:p>
        </w:tc>
        <w:tc>
          <w:tcPr>
            <w:tcW w:w="4784" w:type="dxa"/>
            <w:tcBorders>
              <w:top w:val="nil"/>
              <w:bottom w:val="nil"/>
            </w:tcBorders>
          </w:tcPr>
          <w:p w:rsidR="00A81B99" w:rsidRDefault="00111404">
            <w:pPr>
              <w:pStyle w:val="TableParagraph"/>
              <w:spacing w:line="214" w:lineRule="exact"/>
              <w:ind w:left="26" w:right="11"/>
              <w:jc w:val="center"/>
              <w:rPr>
                <w:sz w:val="20"/>
              </w:rPr>
            </w:pPr>
            <w:r>
              <w:rPr>
                <w:sz w:val="20"/>
              </w:rPr>
              <w:t>№500</w:t>
            </w:r>
            <w:r>
              <w:rPr>
                <w:spacing w:val="1"/>
                <w:sz w:val="20"/>
              </w:rPr>
              <w:t xml:space="preserve"> </w:t>
            </w:r>
            <w:r>
              <w:rPr>
                <w:spacing w:val="-2"/>
                <w:sz w:val="20"/>
              </w:rPr>
              <w:t>бұйрығына</w:t>
            </w:r>
          </w:p>
        </w:tc>
      </w:tr>
      <w:tr w:rsidR="00A81B99">
        <w:trPr>
          <w:trHeight w:val="236"/>
        </w:trPr>
        <w:tc>
          <w:tcPr>
            <w:tcW w:w="4366" w:type="dxa"/>
            <w:tcBorders>
              <w:top w:val="nil"/>
            </w:tcBorders>
          </w:tcPr>
          <w:p w:rsidR="00A81B99" w:rsidRDefault="00111404">
            <w:pPr>
              <w:pStyle w:val="TableParagraph"/>
              <w:spacing w:line="216" w:lineRule="exact"/>
              <w:ind w:left="13"/>
              <w:jc w:val="center"/>
              <w:rPr>
                <w:b/>
                <w:sz w:val="20"/>
              </w:rPr>
            </w:pPr>
            <w:r>
              <w:rPr>
                <w:b/>
                <w:spacing w:val="-2"/>
                <w:sz w:val="20"/>
              </w:rPr>
              <w:t>12-қосымша</w:t>
            </w:r>
          </w:p>
        </w:tc>
        <w:tc>
          <w:tcPr>
            <w:tcW w:w="4784" w:type="dxa"/>
            <w:tcBorders>
              <w:top w:val="nil"/>
            </w:tcBorders>
          </w:tcPr>
          <w:p w:rsidR="00A81B99" w:rsidRDefault="00111404">
            <w:pPr>
              <w:pStyle w:val="TableParagraph"/>
              <w:spacing w:line="216" w:lineRule="exact"/>
              <w:ind w:left="26"/>
              <w:jc w:val="center"/>
              <w:rPr>
                <w:b/>
                <w:sz w:val="20"/>
              </w:rPr>
            </w:pPr>
            <w:r>
              <w:rPr>
                <w:b/>
                <w:spacing w:val="-2"/>
                <w:sz w:val="20"/>
              </w:rPr>
              <w:t>22-қосымшасы</w:t>
            </w:r>
          </w:p>
        </w:tc>
      </w:tr>
    </w:tbl>
    <w:p w:rsidR="00A81B99" w:rsidRDefault="00A81B99">
      <w:pPr>
        <w:pStyle w:val="a4"/>
        <w:spacing w:before="158"/>
        <w:ind w:left="0"/>
        <w:jc w:val="left"/>
        <w:rPr>
          <w:b/>
          <w:sz w:val="20"/>
        </w:rPr>
      </w:pPr>
    </w:p>
    <w:p w:rsidR="00A81B99" w:rsidRDefault="00111404">
      <w:pPr>
        <w:ind w:left="5142" w:right="716" w:hanging="3560"/>
        <w:rPr>
          <w:b/>
          <w:sz w:val="20"/>
        </w:rPr>
      </w:pPr>
      <w:r>
        <w:rPr>
          <w:b/>
          <w:sz w:val="20"/>
        </w:rPr>
        <w:t>Оқыту</w:t>
      </w:r>
      <w:r>
        <w:rPr>
          <w:b/>
          <w:spacing w:val="-1"/>
          <w:sz w:val="20"/>
        </w:rPr>
        <w:t xml:space="preserve"> </w:t>
      </w:r>
      <w:r>
        <w:rPr>
          <w:b/>
          <w:sz w:val="20"/>
        </w:rPr>
        <w:t>қазақ</w:t>
      </w:r>
      <w:r>
        <w:rPr>
          <w:b/>
          <w:spacing w:val="-9"/>
          <w:sz w:val="20"/>
        </w:rPr>
        <w:t xml:space="preserve"> </w:t>
      </w:r>
      <w:r>
        <w:rPr>
          <w:b/>
          <w:sz w:val="20"/>
        </w:rPr>
        <w:t>тілінде</w:t>
      </w:r>
      <w:r>
        <w:rPr>
          <w:b/>
          <w:spacing w:val="-4"/>
          <w:sz w:val="20"/>
        </w:rPr>
        <w:t xml:space="preserve"> </w:t>
      </w:r>
      <w:r>
        <w:rPr>
          <w:b/>
          <w:sz w:val="20"/>
        </w:rPr>
        <w:t>жүргізілетін</w:t>
      </w:r>
      <w:r>
        <w:rPr>
          <w:b/>
          <w:spacing w:val="-2"/>
          <w:sz w:val="20"/>
        </w:rPr>
        <w:t xml:space="preserve"> </w:t>
      </w:r>
      <w:r>
        <w:rPr>
          <w:b/>
          <w:sz w:val="20"/>
        </w:rPr>
        <w:t>жаратылыстану-математика</w:t>
      </w:r>
      <w:r>
        <w:rPr>
          <w:b/>
          <w:spacing w:val="-8"/>
          <w:sz w:val="20"/>
        </w:rPr>
        <w:t xml:space="preserve"> </w:t>
      </w:r>
      <w:r>
        <w:rPr>
          <w:b/>
          <w:sz w:val="20"/>
        </w:rPr>
        <w:t>бағыты бойынша</w:t>
      </w:r>
      <w:r>
        <w:rPr>
          <w:b/>
          <w:spacing w:val="-8"/>
          <w:sz w:val="20"/>
        </w:rPr>
        <w:t xml:space="preserve"> </w:t>
      </w:r>
      <w:r>
        <w:rPr>
          <w:b/>
          <w:sz w:val="20"/>
        </w:rPr>
        <w:t>жалпы орта</w:t>
      </w:r>
      <w:r>
        <w:rPr>
          <w:b/>
          <w:spacing w:val="-1"/>
          <w:sz w:val="20"/>
        </w:rPr>
        <w:t xml:space="preserve"> </w:t>
      </w:r>
      <w:r>
        <w:rPr>
          <w:b/>
          <w:sz w:val="20"/>
        </w:rPr>
        <w:t>білім берудің оқу жоспары</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7"/>
        <w:gridCol w:w="2976"/>
        <w:gridCol w:w="1874"/>
        <w:gridCol w:w="1816"/>
        <w:gridCol w:w="1276"/>
        <w:gridCol w:w="1420"/>
      </w:tblGrid>
      <w:tr w:rsidR="00A81B99">
        <w:trPr>
          <w:trHeight w:val="480"/>
        </w:trPr>
        <w:tc>
          <w:tcPr>
            <w:tcW w:w="677" w:type="dxa"/>
            <w:vMerge w:val="restart"/>
          </w:tcPr>
          <w:p w:rsidR="00A81B99" w:rsidRDefault="00111404">
            <w:pPr>
              <w:pStyle w:val="TableParagraph"/>
              <w:rPr>
                <w:b/>
                <w:sz w:val="20"/>
              </w:rPr>
            </w:pPr>
            <w:r>
              <w:rPr>
                <w:b/>
                <w:spacing w:val="-10"/>
                <w:sz w:val="20"/>
              </w:rPr>
              <w:t>№</w:t>
            </w:r>
          </w:p>
        </w:tc>
        <w:tc>
          <w:tcPr>
            <w:tcW w:w="2976" w:type="dxa"/>
            <w:vMerge w:val="restart"/>
          </w:tcPr>
          <w:p w:rsidR="00A81B99" w:rsidRDefault="00111404">
            <w:pPr>
              <w:pStyle w:val="TableParagraph"/>
              <w:ind w:left="132"/>
              <w:rPr>
                <w:b/>
                <w:sz w:val="20"/>
              </w:rPr>
            </w:pPr>
            <w:r>
              <w:rPr>
                <w:b/>
                <w:sz w:val="20"/>
              </w:rPr>
              <w:t>Оқу</w:t>
            </w:r>
            <w:r>
              <w:rPr>
                <w:b/>
                <w:spacing w:val="-3"/>
                <w:sz w:val="20"/>
              </w:rPr>
              <w:t xml:space="preserve"> </w:t>
            </w:r>
            <w:r>
              <w:rPr>
                <w:b/>
                <w:spacing w:val="-2"/>
                <w:sz w:val="20"/>
              </w:rPr>
              <w:t>пәндері</w:t>
            </w:r>
          </w:p>
        </w:tc>
        <w:tc>
          <w:tcPr>
            <w:tcW w:w="3690" w:type="dxa"/>
            <w:gridSpan w:val="2"/>
          </w:tcPr>
          <w:p w:rsidR="00A81B99" w:rsidRDefault="00111404">
            <w:pPr>
              <w:pStyle w:val="TableParagraph"/>
              <w:spacing w:line="240" w:lineRule="auto"/>
              <w:ind w:left="1622" w:right="188" w:hanging="1412"/>
              <w:rPr>
                <w:b/>
                <w:sz w:val="20"/>
              </w:rPr>
            </w:pPr>
            <w:r>
              <w:rPr>
                <w:b/>
                <w:sz w:val="20"/>
              </w:rPr>
              <w:t>Сыныптар</w:t>
            </w:r>
            <w:r>
              <w:rPr>
                <w:b/>
                <w:spacing w:val="-11"/>
                <w:sz w:val="20"/>
              </w:rPr>
              <w:t xml:space="preserve"> </w:t>
            </w:r>
            <w:r>
              <w:rPr>
                <w:b/>
                <w:sz w:val="20"/>
              </w:rPr>
              <w:t>бойынша</w:t>
            </w:r>
            <w:r>
              <w:rPr>
                <w:b/>
                <w:spacing w:val="-13"/>
                <w:sz w:val="20"/>
              </w:rPr>
              <w:t xml:space="preserve"> </w:t>
            </w:r>
            <w:r>
              <w:rPr>
                <w:b/>
                <w:sz w:val="20"/>
              </w:rPr>
              <w:t>апталық</w:t>
            </w:r>
            <w:r>
              <w:rPr>
                <w:b/>
                <w:spacing w:val="-12"/>
                <w:sz w:val="20"/>
              </w:rPr>
              <w:t xml:space="preserve"> </w:t>
            </w:r>
            <w:r>
              <w:rPr>
                <w:b/>
                <w:sz w:val="20"/>
              </w:rPr>
              <w:t xml:space="preserve">сағат </w:t>
            </w:r>
            <w:r>
              <w:rPr>
                <w:b/>
                <w:spacing w:val="-4"/>
                <w:sz w:val="20"/>
              </w:rPr>
              <w:t>саны</w:t>
            </w:r>
          </w:p>
        </w:tc>
        <w:tc>
          <w:tcPr>
            <w:tcW w:w="2696" w:type="dxa"/>
            <w:gridSpan w:val="2"/>
          </w:tcPr>
          <w:p w:rsidR="00A81B99" w:rsidRDefault="00111404">
            <w:pPr>
              <w:pStyle w:val="TableParagraph"/>
              <w:ind w:left="129"/>
              <w:rPr>
                <w:b/>
                <w:sz w:val="20"/>
              </w:rPr>
            </w:pPr>
            <w:r>
              <w:rPr>
                <w:b/>
                <w:sz w:val="20"/>
              </w:rPr>
              <w:t>Жалпы</w:t>
            </w:r>
            <w:r>
              <w:rPr>
                <w:b/>
                <w:spacing w:val="-11"/>
                <w:sz w:val="20"/>
              </w:rPr>
              <w:t xml:space="preserve"> </w:t>
            </w:r>
            <w:r>
              <w:rPr>
                <w:b/>
                <w:sz w:val="20"/>
              </w:rPr>
              <w:t>жүктеме,</w:t>
            </w:r>
            <w:r>
              <w:rPr>
                <w:b/>
                <w:spacing w:val="-8"/>
                <w:sz w:val="20"/>
              </w:rPr>
              <w:t xml:space="preserve"> </w:t>
            </w:r>
            <w:r>
              <w:rPr>
                <w:b/>
                <w:spacing w:val="-4"/>
                <w:sz w:val="20"/>
              </w:rPr>
              <w:t>сағат</w:t>
            </w:r>
          </w:p>
        </w:tc>
      </w:tr>
      <w:tr w:rsidR="00A81B99">
        <w:trPr>
          <w:trHeight w:val="249"/>
        </w:trPr>
        <w:tc>
          <w:tcPr>
            <w:tcW w:w="677" w:type="dxa"/>
            <w:vMerge/>
            <w:tcBorders>
              <w:top w:val="nil"/>
            </w:tcBorders>
          </w:tcPr>
          <w:p w:rsidR="00A81B99" w:rsidRDefault="00A81B99">
            <w:pPr>
              <w:rPr>
                <w:sz w:val="2"/>
                <w:szCs w:val="2"/>
              </w:rPr>
            </w:pPr>
          </w:p>
        </w:tc>
        <w:tc>
          <w:tcPr>
            <w:tcW w:w="2976" w:type="dxa"/>
            <w:vMerge/>
            <w:tcBorders>
              <w:top w:val="nil"/>
            </w:tcBorders>
          </w:tcPr>
          <w:p w:rsidR="00A81B99" w:rsidRDefault="00A81B99">
            <w:pPr>
              <w:rPr>
                <w:sz w:val="2"/>
                <w:szCs w:val="2"/>
              </w:rPr>
            </w:pPr>
          </w:p>
        </w:tc>
        <w:tc>
          <w:tcPr>
            <w:tcW w:w="1874" w:type="dxa"/>
          </w:tcPr>
          <w:p w:rsidR="00A81B99" w:rsidRDefault="00111404">
            <w:pPr>
              <w:pStyle w:val="TableParagraph"/>
              <w:rPr>
                <w:b/>
                <w:sz w:val="20"/>
              </w:rPr>
            </w:pPr>
            <w:r>
              <w:rPr>
                <w:b/>
                <w:sz w:val="20"/>
              </w:rPr>
              <w:t xml:space="preserve">11 </w:t>
            </w:r>
            <w:r>
              <w:rPr>
                <w:b/>
                <w:spacing w:val="-10"/>
                <w:sz w:val="20"/>
              </w:rPr>
              <w:t>А</w:t>
            </w:r>
          </w:p>
        </w:tc>
        <w:tc>
          <w:tcPr>
            <w:tcW w:w="1816" w:type="dxa"/>
          </w:tcPr>
          <w:p w:rsidR="00A81B99" w:rsidRDefault="00111404">
            <w:pPr>
              <w:pStyle w:val="TableParagraph"/>
              <w:ind w:left="137"/>
              <w:rPr>
                <w:b/>
                <w:sz w:val="20"/>
              </w:rPr>
            </w:pPr>
            <w:r>
              <w:rPr>
                <w:b/>
                <w:spacing w:val="-5"/>
                <w:sz w:val="20"/>
              </w:rPr>
              <w:t>11Ә</w:t>
            </w:r>
          </w:p>
        </w:tc>
        <w:tc>
          <w:tcPr>
            <w:tcW w:w="1276" w:type="dxa"/>
          </w:tcPr>
          <w:p w:rsidR="00A81B99" w:rsidRDefault="00111404">
            <w:pPr>
              <w:pStyle w:val="TableParagraph"/>
              <w:ind w:left="129"/>
              <w:rPr>
                <w:b/>
                <w:sz w:val="20"/>
              </w:rPr>
            </w:pPr>
            <w:r>
              <w:rPr>
                <w:b/>
                <w:spacing w:val="-2"/>
                <w:sz w:val="20"/>
              </w:rPr>
              <w:t>апталық</w:t>
            </w:r>
          </w:p>
        </w:tc>
        <w:tc>
          <w:tcPr>
            <w:tcW w:w="1420" w:type="dxa"/>
          </w:tcPr>
          <w:p w:rsidR="00A81B99" w:rsidRDefault="00111404">
            <w:pPr>
              <w:pStyle w:val="TableParagraph"/>
              <w:ind w:left="129"/>
              <w:rPr>
                <w:b/>
                <w:sz w:val="20"/>
              </w:rPr>
            </w:pPr>
            <w:r>
              <w:rPr>
                <w:b/>
                <w:spacing w:val="-2"/>
                <w:sz w:val="20"/>
              </w:rPr>
              <w:t>жылдық</w:t>
            </w:r>
          </w:p>
        </w:tc>
      </w:tr>
      <w:tr w:rsidR="00A81B99">
        <w:trPr>
          <w:trHeight w:val="249"/>
        </w:trPr>
        <w:tc>
          <w:tcPr>
            <w:tcW w:w="10039" w:type="dxa"/>
            <w:gridSpan w:val="6"/>
          </w:tcPr>
          <w:p w:rsidR="00A81B99" w:rsidRDefault="00111404">
            <w:pPr>
              <w:pStyle w:val="TableParagraph"/>
              <w:rPr>
                <w:b/>
                <w:sz w:val="20"/>
              </w:rPr>
            </w:pPr>
            <w:r>
              <w:rPr>
                <w:b/>
                <w:spacing w:val="-2"/>
                <w:sz w:val="20"/>
              </w:rPr>
              <w:t>Инвариантный</w:t>
            </w:r>
            <w:r>
              <w:rPr>
                <w:b/>
                <w:spacing w:val="9"/>
                <w:sz w:val="20"/>
              </w:rPr>
              <w:t xml:space="preserve"> </w:t>
            </w:r>
            <w:r>
              <w:rPr>
                <w:b/>
                <w:spacing w:val="-2"/>
                <w:sz w:val="20"/>
              </w:rPr>
              <w:t>компонент</w:t>
            </w:r>
          </w:p>
        </w:tc>
      </w:tr>
      <w:tr w:rsidR="00A81B99">
        <w:trPr>
          <w:trHeight w:val="249"/>
        </w:trPr>
        <w:tc>
          <w:tcPr>
            <w:tcW w:w="677" w:type="dxa"/>
          </w:tcPr>
          <w:p w:rsidR="00A81B99" w:rsidRDefault="00111404">
            <w:pPr>
              <w:pStyle w:val="TableParagraph"/>
              <w:spacing w:line="222" w:lineRule="exact"/>
              <w:rPr>
                <w:sz w:val="20"/>
              </w:rPr>
            </w:pPr>
            <w:r>
              <w:rPr>
                <w:spacing w:val="-10"/>
                <w:sz w:val="20"/>
              </w:rPr>
              <w:t>1</w:t>
            </w:r>
          </w:p>
        </w:tc>
        <w:tc>
          <w:tcPr>
            <w:tcW w:w="2976" w:type="dxa"/>
          </w:tcPr>
          <w:p w:rsidR="00A81B99" w:rsidRDefault="00111404">
            <w:pPr>
              <w:pStyle w:val="TableParagraph"/>
              <w:spacing w:line="222" w:lineRule="exact"/>
              <w:ind w:left="132"/>
              <w:rPr>
                <w:sz w:val="20"/>
              </w:rPr>
            </w:pPr>
            <w:r>
              <w:rPr>
                <w:sz w:val="20"/>
              </w:rPr>
              <w:t>Қазақ</w:t>
            </w:r>
            <w:r>
              <w:rPr>
                <w:spacing w:val="-2"/>
                <w:sz w:val="20"/>
              </w:rPr>
              <w:t xml:space="preserve"> </w:t>
            </w:r>
            <w:r>
              <w:rPr>
                <w:spacing w:val="-4"/>
                <w:sz w:val="20"/>
              </w:rPr>
              <w:t>тілі</w:t>
            </w:r>
          </w:p>
        </w:tc>
        <w:tc>
          <w:tcPr>
            <w:tcW w:w="1874" w:type="dxa"/>
          </w:tcPr>
          <w:p w:rsidR="00A81B99" w:rsidRDefault="00111404">
            <w:pPr>
              <w:pStyle w:val="TableParagraph"/>
              <w:spacing w:line="222" w:lineRule="exact"/>
              <w:rPr>
                <w:sz w:val="20"/>
              </w:rPr>
            </w:pPr>
            <w:r>
              <w:rPr>
                <w:spacing w:val="-10"/>
                <w:sz w:val="20"/>
              </w:rPr>
              <w:t>1</w:t>
            </w:r>
          </w:p>
        </w:tc>
        <w:tc>
          <w:tcPr>
            <w:tcW w:w="1816" w:type="dxa"/>
          </w:tcPr>
          <w:p w:rsidR="00A81B99" w:rsidRDefault="00111404">
            <w:pPr>
              <w:pStyle w:val="TableParagraph"/>
              <w:spacing w:line="222" w:lineRule="exact"/>
              <w:ind w:left="137"/>
              <w:rPr>
                <w:sz w:val="20"/>
              </w:rPr>
            </w:pPr>
            <w:r>
              <w:rPr>
                <w:spacing w:val="-10"/>
                <w:sz w:val="20"/>
              </w:rPr>
              <w:t>1</w:t>
            </w:r>
          </w:p>
        </w:tc>
        <w:tc>
          <w:tcPr>
            <w:tcW w:w="1276" w:type="dxa"/>
          </w:tcPr>
          <w:p w:rsidR="00A81B99" w:rsidRDefault="00111404">
            <w:pPr>
              <w:pStyle w:val="TableParagraph"/>
              <w:spacing w:line="222" w:lineRule="exact"/>
              <w:ind w:left="129"/>
              <w:rPr>
                <w:sz w:val="20"/>
              </w:rPr>
            </w:pPr>
            <w:r>
              <w:rPr>
                <w:spacing w:val="-10"/>
                <w:sz w:val="20"/>
              </w:rPr>
              <w:t>2</w:t>
            </w:r>
          </w:p>
        </w:tc>
        <w:tc>
          <w:tcPr>
            <w:tcW w:w="1420" w:type="dxa"/>
          </w:tcPr>
          <w:p w:rsidR="00A81B99" w:rsidRDefault="00111404">
            <w:pPr>
              <w:pStyle w:val="TableParagraph"/>
              <w:spacing w:line="222" w:lineRule="exact"/>
              <w:ind w:left="129"/>
              <w:rPr>
                <w:sz w:val="20"/>
              </w:rPr>
            </w:pPr>
            <w:r>
              <w:rPr>
                <w:spacing w:val="-5"/>
                <w:sz w:val="20"/>
              </w:rPr>
              <w:t>68</w:t>
            </w:r>
          </w:p>
        </w:tc>
      </w:tr>
      <w:tr w:rsidR="00A81B99">
        <w:trPr>
          <w:trHeight w:val="249"/>
        </w:trPr>
        <w:tc>
          <w:tcPr>
            <w:tcW w:w="677" w:type="dxa"/>
          </w:tcPr>
          <w:p w:rsidR="00A81B99" w:rsidRDefault="00111404">
            <w:pPr>
              <w:pStyle w:val="TableParagraph"/>
              <w:spacing w:line="222" w:lineRule="exact"/>
              <w:rPr>
                <w:sz w:val="20"/>
              </w:rPr>
            </w:pPr>
            <w:r>
              <w:rPr>
                <w:spacing w:val="-10"/>
                <w:sz w:val="20"/>
              </w:rPr>
              <w:t>2</w:t>
            </w:r>
          </w:p>
        </w:tc>
        <w:tc>
          <w:tcPr>
            <w:tcW w:w="2976" w:type="dxa"/>
          </w:tcPr>
          <w:p w:rsidR="00A81B99" w:rsidRDefault="00111404">
            <w:pPr>
              <w:pStyle w:val="TableParagraph"/>
              <w:spacing w:line="222" w:lineRule="exact"/>
              <w:ind w:left="132"/>
              <w:rPr>
                <w:sz w:val="20"/>
              </w:rPr>
            </w:pPr>
            <w:r>
              <w:rPr>
                <w:sz w:val="20"/>
              </w:rPr>
              <w:t>Қазақ</w:t>
            </w:r>
            <w:r>
              <w:rPr>
                <w:spacing w:val="-4"/>
                <w:sz w:val="20"/>
              </w:rPr>
              <w:t xml:space="preserve"> </w:t>
            </w:r>
            <w:r>
              <w:rPr>
                <w:spacing w:val="-2"/>
                <w:sz w:val="20"/>
              </w:rPr>
              <w:t>әдебиеті</w:t>
            </w:r>
          </w:p>
        </w:tc>
        <w:tc>
          <w:tcPr>
            <w:tcW w:w="1874" w:type="dxa"/>
          </w:tcPr>
          <w:p w:rsidR="00A81B99" w:rsidRDefault="00111404">
            <w:pPr>
              <w:pStyle w:val="TableParagraph"/>
              <w:spacing w:line="222" w:lineRule="exact"/>
              <w:rPr>
                <w:sz w:val="20"/>
              </w:rPr>
            </w:pPr>
            <w:r>
              <w:rPr>
                <w:spacing w:val="-10"/>
                <w:sz w:val="20"/>
              </w:rPr>
              <w:t>2</w:t>
            </w:r>
          </w:p>
        </w:tc>
        <w:tc>
          <w:tcPr>
            <w:tcW w:w="1816" w:type="dxa"/>
          </w:tcPr>
          <w:p w:rsidR="00A81B99" w:rsidRDefault="00111404">
            <w:pPr>
              <w:pStyle w:val="TableParagraph"/>
              <w:spacing w:line="222" w:lineRule="exact"/>
              <w:ind w:left="137"/>
              <w:rPr>
                <w:sz w:val="20"/>
              </w:rPr>
            </w:pPr>
            <w:r>
              <w:rPr>
                <w:spacing w:val="-10"/>
                <w:sz w:val="20"/>
              </w:rPr>
              <w:t>2</w:t>
            </w:r>
          </w:p>
        </w:tc>
        <w:tc>
          <w:tcPr>
            <w:tcW w:w="1276" w:type="dxa"/>
          </w:tcPr>
          <w:p w:rsidR="00A81B99" w:rsidRDefault="00111404">
            <w:pPr>
              <w:pStyle w:val="TableParagraph"/>
              <w:spacing w:line="222" w:lineRule="exact"/>
              <w:ind w:left="129"/>
              <w:rPr>
                <w:sz w:val="20"/>
              </w:rPr>
            </w:pPr>
            <w:r>
              <w:rPr>
                <w:spacing w:val="-10"/>
                <w:sz w:val="20"/>
              </w:rPr>
              <w:t>4</w:t>
            </w:r>
          </w:p>
        </w:tc>
        <w:tc>
          <w:tcPr>
            <w:tcW w:w="1420"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677" w:type="dxa"/>
          </w:tcPr>
          <w:p w:rsidR="00A81B99" w:rsidRDefault="00111404">
            <w:pPr>
              <w:pStyle w:val="TableParagraph"/>
              <w:rPr>
                <w:sz w:val="20"/>
              </w:rPr>
            </w:pPr>
            <w:r>
              <w:rPr>
                <w:spacing w:val="-10"/>
                <w:sz w:val="20"/>
              </w:rPr>
              <w:t>3</w:t>
            </w:r>
          </w:p>
        </w:tc>
        <w:tc>
          <w:tcPr>
            <w:tcW w:w="2976" w:type="dxa"/>
          </w:tcPr>
          <w:p w:rsidR="00A81B99" w:rsidRDefault="00111404">
            <w:pPr>
              <w:pStyle w:val="TableParagraph"/>
              <w:ind w:left="132"/>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1874" w:type="dxa"/>
          </w:tcPr>
          <w:p w:rsidR="00A81B99" w:rsidRDefault="00111404">
            <w:pPr>
              <w:pStyle w:val="TableParagraph"/>
              <w:rPr>
                <w:sz w:val="20"/>
              </w:rPr>
            </w:pPr>
            <w:r>
              <w:rPr>
                <w:spacing w:val="-10"/>
                <w:sz w:val="20"/>
              </w:rPr>
              <w:t>2</w:t>
            </w:r>
          </w:p>
        </w:tc>
        <w:tc>
          <w:tcPr>
            <w:tcW w:w="1816" w:type="dxa"/>
          </w:tcPr>
          <w:p w:rsidR="00A81B99" w:rsidRDefault="00111404">
            <w:pPr>
              <w:pStyle w:val="TableParagraph"/>
              <w:ind w:left="137"/>
              <w:rPr>
                <w:sz w:val="20"/>
              </w:rPr>
            </w:pPr>
            <w:r>
              <w:rPr>
                <w:spacing w:val="-10"/>
                <w:sz w:val="20"/>
              </w:rPr>
              <w:t>2</w:t>
            </w:r>
          </w:p>
        </w:tc>
        <w:tc>
          <w:tcPr>
            <w:tcW w:w="1276" w:type="dxa"/>
          </w:tcPr>
          <w:p w:rsidR="00A81B99" w:rsidRDefault="00111404">
            <w:pPr>
              <w:pStyle w:val="TableParagraph"/>
              <w:ind w:left="129"/>
              <w:rPr>
                <w:sz w:val="20"/>
              </w:rPr>
            </w:pPr>
            <w:r>
              <w:rPr>
                <w:spacing w:val="-10"/>
                <w:sz w:val="20"/>
              </w:rPr>
              <w:t>4</w:t>
            </w:r>
          </w:p>
        </w:tc>
        <w:tc>
          <w:tcPr>
            <w:tcW w:w="1420" w:type="dxa"/>
          </w:tcPr>
          <w:p w:rsidR="00A81B99" w:rsidRDefault="00111404">
            <w:pPr>
              <w:pStyle w:val="TableParagraph"/>
              <w:ind w:left="129"/>
              <w:rPr>
                <w:sz w:val="20"/>
              </w:rPr>
            </w:pPr>
            <w:r>
              <w:rPr>
                <w:spacing w:val="-5"/>
                <w:sz w:val="20"/>
              </w:rPr>
              <w:t>136</w:t>
            </w:r>
          </w:p>
        </w:tc>
      </w:tr>
      <w:tr w:rsidR="00A81B99">
        <w:trPr>
          <w:trHeight w:val="249"/>
        </w:trPr>
        <w:tc>
          <w:tcPr>
            <w:tcW w:w="677" w:type="dxa"/>
          </w:tcPr>
          <w:p w:rsidR="00A81B99" w:rsidRDefault="00111404">
            <w:pPr>
              <w:pStyle w:val="TableParagraph"/>
              <w:rPr>
                <w:sz w:val="20"/>
              </w:rPr>
            </w:pPr>
            <w:r>
              <w:rPr>
                <w:spacing w:val="-10"/>
                <w:sz w:val="20"/>
              </w:rPr>
              <w:t>4</w:t>
            </w:r>
          </w:p>
        </w:tc>
        <w:tc>
          <w:tcPr>
            <w:tcW w:w="2976" w:type="dxa"/>
          </w:tcPr>
          <w:p w:rsidR="00A81B99" w:rsidRDefault="00111404">
            <w:pPr>
              <w:pStyle w:val="TableParagraph"/>
              <w:ind w:left="132"/>
              <w:rPr>
                <w:sz w:val="20"/>
              </w:rPr>
            </w:pPr>
            <w:r>
              <w:rPr>
                <w:sz w:val="20"/>
              </w:rPr>
              <w:t>Шетел</w:t>
            </w:r>
            <w:r>
              <w:rPr>
                <w:spacing w:val="-11"/>
                <w:sz w:val="20"/>
              </w:rPr>
              <w:t xml:space="preserve"> </w:t>
            </w:r>
            <w:r>
              <w:rPr>
                <w:spacing w:val="-4"/>
                <w:sz w:val="20"/>
              </w:rPr>
              <w:t>тілі</w:t>
            </w:r>
          </w:p>
        </w:tc>
        <w:tc>
          <w:tcPr>
            <w:tcW w:w="1874" w:type="dxa"/>
          </w:tcPr>
          <w:p w:rsidR="00A81B99" w:rsidRDefault="00111404">
            <w:pPr>
              <w:pStyle w:val="TableParagraph"/>
              <w:rPr>
                <w:sz w:val="20"/>
              </w:rPr>
            </w:pPr>
            <w:r>
              <w:rPr>
                <w:spacing w:val="-10"/>
                <w:sz w:val="20"/>
              </w:rPr>
              <w:t>3</w:t>
            </w:r>
          </w:p>
        </w:tc>
        <w:tc>
          <w:tcPr>
            <w:tcW w:w="1816" w:type="dxa"/>
          </w:tcPr>
          <w:p w:rsidR="00A81B99" w:rsidRDefault="00111404">
            <w:pPr>
              <w:pStyle w:val="TableParagraph"/>
              <w:ind w:left="137"/>
              <w:rPr>
                <w:sz w:val="20"/>
              </w:rPr>
            </w:pPr>
            <w:r>
              <w:rPr>
                <w:spacing w:val="-10"/>
                <w:sz w:val="20"/>
              </w:rPr>
              <w:t>3</w:t>
            </w:r>
          </w:p>
        </w:tc>
        <w:tc>
          <w:tcPr>
            <w:tcW w:w="1276" w:type="dxa"/>
          </w:tcPr>
          <w:p w:rsidR="00A81B99" w:rsidRDefault="00111404">
            <w:pPr>
              <w:pStyle w:val="TableParagraph"/>
              <w:ind w:left="129"/>
              <w:rPr>
                <w:sz w:val="20"/>
              </w:rPr>
            </w:pPr>
            <w:r>
              <w:rPr>
                <w:spacing w:val="-10"/>
                <w:sz w:val="20"/>
              </w:rPr>
              <w:t>6</w:t>
            </w:r>
          </w:p>
        </w:tc>
        <w:tc>
          <w:tcPr>
            <w:tcW w:w="1420" w:type="dxa"/>
          </w:tcPr>
          <w:p w:rsidR="00A81B99" w:rsidRDefault="00111404">
            <w:pPr>
              <w:pStyle w:val="TableParagraph"/>
              <w:ind w:left="129"/>
              <w:rPr>
                <w:sz w:val="20"/>
              </w:rPr>
            </w:pPr>
            <w:r>
              <w:rPr>
                <w:spacing w:val="-5"/>
                <w:sz w:val="20"/>
              </w:rPr>
              <w:t>204</w:t>
            </w:r>
          </w:p>
        </w:tc>
      </w:tr>
      <w:tr w:rsidR="00A81B99">
        <w:trPr>
          <w:trHeight w:val="480"/>
        </w:trPr>
        <w:tc>
          <w:tcPr>
            <w:tcW w:w="677" w:type="dxa"/>
          </w:tcPr>
          <w:p w:rsidR="00A81B99" w:rsidRDefault="00111404">
            <w:pPr>
              <w:pStyle w:val="TableParagraph"/>
              <w:rPr>
                <w:sz w:val="20"/>
              </w:rPr>
            </w:pPr>
            <w:r>
              <w:rPr>
                <w:spacing w:val="-10"/>
                <w:sz w:val="20"/>
              </w:rPr>
              <w:t>5</w:t>
            </w:r>
          </w:p>
        </w:tc>
        <w:tc>
          <w:tcPr>
            <w:tcW w:w="2976" w:type="dxa"/>
          </w:tcPr>
          <w:p w:rsidR="00A81B99" w:rsidRDefault="00111404">
            <w:pPr>
              <w:pStyle w:val="TableParagraph"/>
              <w:tabs>
                <w:tab w:val="left" w:pos="1356"/>
                <w:tab w:val="left" w:pos="2300"/>
              </w:tabs>
              <w:spacing w:line="240" w:lineRule="auto"/>
              <w:ind w:left="132" w:right="94"/>
              <w:rPr>
                <w:sz w:val="20"/>
              </w:rPr>
            </w:pPr>
            <w:r>
              <w:rPr>
                <w:spacing w:val="-2"/>
                <w:sz w:val="20"/>
              </w:rPr>
              <w:t>Алгебра</w:t>
            </w:r>
            <w:r>
              <w:rPr>
                <w:sz w:val="20"/>
              </w:rPr>
              <w:tab/>
            </w:r>
            <w:r>
              <w:rPr>
                <w:spacing w:val="-4"/>
                <w:sz w:val="20"/>
              </w:rPr>
              <w:t>және</w:t>
            </w:r>
            <w:r>
              <w:rPr>
                <w:sz w:val="20"/>
              </w:rPr>
              <w:tab/>
            </w:r>
            <w:r>
              <w:rPr>
                <w:spacing w:val="-2"/>
                <w:sz w:val="20"/>
              </w:rPr>
              <w:t>анализ бастамалары</w:t>
            </w:r>
          </w:p>
        </w:tc>
        <w:tc>
          <w:tcPr>
            <w:tcW w:w="1874" w:type="dxa"/>
          </w:tcPr>
          <w:p w:rsidR="00A81B99" w:rsidRDefault="00111404">
            <w:pPr>
              <w:pStyle w:val="TableParagraph"/>
              <w:rPr>
                <w:sz w:val="20"/>
              </w:rPr>
            </w:pPr>
            <w:r>
              <w:rPr>
                <w:spacing w:val="-10"/>
                <w:sz w:val="20"/>
              </w:rPr>
              <w:t>4</w:t>
            </w:r>
          </w:p>
        </w:tc>
        <w:tc>
          <w:tcPr>
            <w:tcW w:w="1816" w:type="dxa"/>
          </w:tcPr>
          <w:p w:rsidR="00A81B99" w:rsidRDefault="00111404">
            <w:pPr>
              <w:pStyle w:val="TableParagraph"/>
              <w:ind w:left="137"/>
              <w:rPr>
                <w:sz w:val="20"/>
              </w:rPr>
            </w:pPr>
            <w:r>
              <w:rPr>
                <w:spacing w:val="-10"/>
                <w:sz w:val="20"/>
              </w:rPr>
              <w:t>4</w:t>
            </w:r>
          </w:p>
        </w:tc>
        <w:tc>
          <w:tcPr>
            <w:tcW w:w="1276" w:type="dxa"/>
          </w:tcPr>
          <w:p w:rsidR="00A81B99" w:rsidRDefault="00111404">
            <w:pPr>
              <w:pStyle w:val="TableParagraph"/>
              <w:ind w:left="129"/>
              <w:rPr>
                <w:sz w:val="20"/>
              </w:rPr>
            </w:pPr>
            <w:r>
              <w:rPr>
                <w:spacing w:val="-10"/>
                <w:sz w:val="20"/>
              </w:rPr>
              <w:t>8</w:t>
            </w:r>
          </w:p>
        </w:tc>
        <w:tc>
          <w:tcPr>
            <w:tcW w:w="1420" w:type="dxa"/>
          </w:tcPr>
          <w:p w:rsidR="00A81B99" w:rsidRDefault="00111404">
            <w:pPr>
              <w:pStyle w:val="TableParagraph"/>
              <w:ind w:left="129"/>
              <w:rPr>
                <w:sz w:val="20"/>
              </w:rPr>
            </w:pPr>
            <w:r>
              <w:rPr>
                <w:spacing w:val="-5"/>
                <w:sz w:val="20"/>
              </w:rPr>
              <w:t>272</w:t>
            </w:r>
          </w:p>
        </w:tc>
      </w:tr>
      <w:tr w:rsidR="00A81B99">
        <w:trPr>
          <w:trHeight w:val="256"/>
        </w:trPr>
        <w:tc>
          <w:tcPr>
            <w:tcW w:w="677" w:type="dxa"/>
          </w:tcPr>
          <w:p w:rsidR="00A81B99" w:rsidRDefault="00111404">
            <w:pPr>
              <w:pStyle w:val="TableParagraph"/>
              <w:rPr>
                <w:sz w:val="20"/>
              </w:rPr>
            </w:pPr>
            <w:r>
              <w:rPr>
                <w:spacing w:val="-10"/>
                <w:sz w:val="20"/>
              </w:rPr>
              <w:t>6</w:t>
            </w:r>
          </w:p>
        </w:tc>
        <w:tc>
          <w:tcPr>
            <w:tcW w:w="2976" w:type="dxa"/>
          </w:tcPr>
          <w:p w:rsidR="00A81B99" w:rsidRDefault="00111404">
            <w:pPr>
              <w:pStyle w:val="TableParagraph"/>
              <w:ind w:left="132"/>
              <w:rPr>
                <w:sz w:val="20"/>
              </w:rPr>
            </w:pPr>
            <w:r>
              <w:rPr>
                <w:spacing w:val="-2"/>
                <w:sz w:val="20"/>
              </w:rPr>
              <w:t>Геометрия</w:t>
            </w:r>
          </w:p>
        </w:tc>
        <w:tc>
          <w:tcPr>
            <w:tcW w:w="1874" w:type="dxa"/>
          </w:tcPr>
          <w:p w:rsidR="00A81B99" w:rsidRDefault="00111404">
            <w:pPr>
              <w:pStyle w:val="TableParagraph"/>
              <w:rPr>
                <w:sz w:val="20"/>
              </w:rPr>
            </w:pPr>
            <w:r>
              <w:rPr>
                <w:spacing w:val="-10"/>
                <w:sz w:val="20"/>
              </w:rPr>
              <w:t>2</w:t>
            </w:r>
          </w:p>
        </w:tc>
        <w:tc>
          <w:tcPr>
            <w:tcW w:w="1816" w:type="dxa"/>
          </w:tcPr>
          <w:p w:rsidR="00A81B99" w:rsidRDefault="00111404">
            <w:pPr>
              <w:pStyle w:val="TableParagraph"/>
              <w:ind w:left="137"/>
              <w:rPr>
                <w:sz w:val="20"/>
              </w:rPr>
            </w:pPr>
            <w:r>
              <w:rPr>
                <w:spacing w:val="-10"/>
                <w:sz w:val="20"/>
              </w:rPr>
              <w:t>2</w:t>
            </w:r>
          </w:p>
        </w:tc>
        <w:tc>
          <w:tcPr>
            <w:tcW w:w="1276" w:type="dxa"/>
          </w:tcPr>
          <w:p w:rsidR="00A81B99" w:rsidRDefault="00111404">
            <w:pPr>
              <w:pStyle w:val="TableParagraph"/>
              <w:ind w:left="129"/>
              <w:rPr>
                <w:sz w:val="20"/>
              </w:rPr>
            </w:pPr>
            <w:r>
              <w:rPr>
                <w:spacing w:val="-10"/>
                <w:sz w:val="20"/>
              </w:rPr>
              <w:t>4</w:t>
            </w:r>
          </w:p>
        </w:tc>
        <w:tc>
          <w:tcPr>
            <w:tcW w:w="1420" w:type="dxa"/>
          </w:tcPr>
          <w:p w:rsidR="00A81B99" w:rsidRDefault="00111404">
            <w:pPr>
              <w:pStyle w:val="TableParagraph"/>
              <w:ind w:left="129"/>
              <w:rPr>
                <w:sz w:val="20"/>
              </w:rPr>
            </w:pPr>
            <w:r>
              <w:rPr>
                <w:spacing w:val="-5"/>
                <w:sz w:val="20"/>
              </w:rPr>
              <w:t>136</w:t>
            </w:r>
          </w:p>
        </w:tc>
      </w:tr>
      <w:tr w:rsidR="00A81B99">
        <w:trPr>
          <w:trHeight w:val="249"/>
        </w:trPr>
        <w:tc>
          <w:tcPr>
            <w:tcW w:w="677" w:type="dxa"/>
          </w:tcPr>
          <w:p w:rsidR="00A81B99" w:rsidRDefault="00111404">
            <w:pPr>
              <w:pStyle w:val="TableParagraph"/>
              <w:spacing w:line="222" w:lineRule="exact"/>
              <w:rPr>
                <w:sz w:val="20"/>
              </w:rPr>
            </w:pPr>
            <w:r>
              <w:rPr>
                <w:spacing w:val="-10"/>
                <w:sz w:val="20"/>
              </w:rPr>
              <w:t>7</w:t>
            </w:r>
          </w:p>
        </w:tc>
        <w:tc>
          <w:tcPr>
            <w:tcW w:w="2976" w:type="dxa"/>
          </w:tcPr>
          <w:p w:rsidR="00A81B99" w:rsidRDefault="00111404">
            <w:pPr>
              <w:pStyle w:val="TableParagraph"/>
              <w:spacing w:line="222" w:lineRule="exact"/>
              <w:ind w:left="132"/>
              <w:rPr>
                <w:sz w:val="20"/>
              </w:rPr>
            </w:pPr>
            <w:r>
              <w:rPr>
                <w:spacing w:val="-2"/>
                <w:sz w:val="20"/>
              </w:rPr>
              <w:t>Информатика</w:t>
            </w:r>
          </w:p>
        </w:tc>
        <w:tc>
          <w:tcPr>
            <w:tcW w:w="1874" w:type="dxa"/>
          </w:tcPr>
          <w:p w:rsidR="00A81B99" w:rsidRDefault="00111404">
            <w:pPr>
              <w:pStyle w:val="TableParagraph"/>
              <w:spacing w:line="222" w:lineRule="exact"/>
              <w:rPr>
                <w:sz w:val="20"/>
              </w:rPr>
            </w:pPr>
            <w:r>
              <w:rPr>
                <w:spacing w:val="-10"/>
                <w:sz w:val="20"/>
              </w:rPr>
              <w:t>2</w:t>
            </w:r>
          </w:p>
        </w:tc>
        <w:tc>
          <w:tcPr>
            <w:tcW w:w="1816" w:type="dxa"/>
          </w:tcPr>
          <w:p w:rsidR="00A81B99" w:rsidRDefault="00111404">
            <w:pPr>
              <w:pStyle w:val="TableParagraph"/>
              <w:spacing w:line="222" w:lineRule="exact"/>
              <w:ind w:left="137"/>
              <w:rPr>
                <w:sz w:val="20"/>
              </w:rPr>
            </w:pPr>
            <w:r>
              <w:rPr>
                <w:spacing w:val="-10"/>
                <w:sz w:val="20"/>
              </w:rPr>
              <w:t>2</w:t>
            </w:r>
          </w:p>
        </w:tc>
        <w:tc>
          <w:tcPr>
            <w:tcW w:w="1276" w:type="dxa"/>
          </w:tcPr>
          <w:p w:rsidR="00A81B99" w:rsidRDefault="00111404">
            <w:pPr>
              <w:pStyle w:val="TableParagraph"/>
              <w:spacing w:line="222" w:lineRule="exact"/>
              <w:ind w:left="129"/>
              <w:rPr>
                <w:sz w:val="20"/>
              </w:rPr>
            </w:pPr>
            <w:r>
              <w:rPr>
                <w:spacing w:val="-10"/>
                <w:sz w:val="20"/>
              </w:rPr>
              <w:t>4</w:t>
            </w:r>
          </w:p>
        </w:tc>
        <w:tc>
          <w:tcPr>
            <w:tcW w:w="1420" w:type="dxa"/>
          </w:tcPr>
          <w:p w:rsidR="00A81B99" w:rsidRDefault="00111404">
            <w:pPr>
              <w:pStyle w:val="TableParagraph"/>
              <w:spacing w:line="222" w:lineRule="exact"/>
              <w:ind w:left="129"/>
              <w:rPr>
                <w:sz w:val="20"/>
              </w:rPr>
            </w:pPr>
            <w:r>
              <w:rPr>
                <w:spacing w:val="-5"/>
                <w:sz w:val="20"/>
              </w:rPr>
              <w:t>136</w:t>
            </w:r>
          </w:p>
        </w:tc>
      </w:tr>
      <w:tr w:rsidR="00A81B99">
        <w:trPr>
          <w:trHeight w:val="249"/>
        </w:trPr>
        <w:tc>
          <w:tcPr>
            <w:tcW w:w="677" w:type="dxa"/>
          </w:tcPr>
          <w:p w:rsidR="00A81B99" w:rsidRDefault="00111404">
            <w:pPr>
              <w:pStyle w:val="TableParagraph"/>
              <w:rPr>
                <w:sz w:val="20"/>
              </w:rPr>
            </w:pPr>
            <w:r>
              <w:rPr>
                <w:spacing w:val="-5"/>
                <w:sz w:val="20"/>
              </w:rPr>
              <w:t>12</w:t>
            </w:r>
          </w:p>
        </w:tc>
        <w:tc>
          <w:tcPr>
            <w:tcW w:w="2976" w:type="dxa"/>
          </w:tcPr>
          <w:p w:rsidR="00A81B99" w:rsidRDefault="00111404">
            <w:pPr>
              <w:pStyle w:val="TableParagraph"/>
              <w:ind w:left="132"/>
              <w:rPr>
                <w:sz w:val="20"/>
              </w:rPr>
            </w:pPr>
            <w:r>
              <w:rPr>
                <w:sz w:val="20"/>
              </w:rPr>
              <w:t>Қазақстан</w:t>
            </w:r>
            <w:r>
              <w:rPr>
                <w:spacing w:val="-10"/>
                <w:sz w:val="20"/>
              </w:rPr>
              <w:t xml:space="preserve"> </w:t>
            </w:r>
            <w:r>
              <w:rPr>
                <w:spacing w:val="-2"/>
                <w:sz w:val="20"/>
              </w:rPr>
              <w:t>тарихы</w:t>
            </w:r>
          </w:p>
        </w:tc>
        <w:tc>
          <w:tcPr>
            <w:tcW w:w="1874" w:type="dxa"/>
          </w:tcPr>
          <w:p w:rsidR="00A81B99" w:rsidRDefault="00111404">
            <w:pPr>
              <w:pStyle w:val="TableParagraph"/>
              <w:rPr>
                <w:sz w:val="20"/>
              </w:rPr>
            </w:pPr>
            <w:r>
              <w:rPr>
                <w:sz w:val="20"/>
              </w:rPr>
              <w:t>1</w:t>
            </w:r>
          </w:p>
        </w:tc>
        <w:tc>
          <w:tcPr>
            <w:tcW w:w="1816" w:type="dxa"/>
          </w:tcPr>
          <w:p w:rsidR="00A81B99" w:rsidRDefault="00111404">
            <w:pPr>
              <w:pStyle w:val="TableParagraph"/>
              <w:ind w:left="137"/>
              <w:rPr>
                <w:sz w:val="20"/>
              </w:rPr>
            </w:pPr>
            <w:r>
              <w:rPr>
                <w:sz w:val="20"/>
              </w:rPr>
              <w:t>1</w:t>
            </w:r>
          </w:p>
        </w:tc>
        <w:tc>
          <w:tcPr>
            <w:tcW w:w="1276" w:type="dxa"/>
          </w:tcPr>
          <w:p w:rsidR="00A81B99" w:rsidRDefault="00111404">
            <w:pPr>
              <w:pStyle w:val="TableParagraph"/>
              <w:ind w:left="129"/>
              <w:rPr>
                <w:sz w:val="20"/>
              </w:rPr>
            </w:pPr>
            <w:r>
              <w:rPr>
                <w:sz w:val="20"/>
              </w:rPr>
              <w:t>2</w:t>
            </w:r>
          </w:p>
        </w:tc>
        <w:tc>
          <w:tcPr>
            <w:tcW w:w="1420" w:type="dxa"/>
          </w:tcPr>
          <w:p w:rsidR="00A81B99" w:rsidRDefault="00111404">
            <w:pPr>
              <w:pStyle w:val="TableParagraph"/>
              <w:ind w:left="129"/>
              <w:rPr>
                <w:sz w:val="20"/>
              </w:rPr>
            </w:pPr>
            <w:r>
              <w:rPr>
                <w:sz w:val="20"/>
              </w:rPr>
              <w:t>68</w:t>
            </w:r>
          </w:p>
        </w:tc>
      </w:tr>
      <w:tr w:rsidR="00A81B99">
        <w:trPr>
          <w:trHeight w:val="256"/>
        </w:trPr>
        <w:tc>
          <w:tcPr>
            <w:tcW w:w="677" w:type="dxa"/>
          </w:tcPr>
          <w:p w:rsidR="00A81B99" w:rsidRDefault="00111404">
            <w:pPr>
              <w:pStyle w:val="TableParagraph"/>
              <w:rPr>
                <w:sz w:val="20"/>
              </w:rPr>
            </w:pPr>
            <w:r>
              <w:rPr>
                <w:spacing w:val="-5"/>
                <w:sz w:val="20"/>
              </w:rPr>
              <w:t>15</w:t>
            </w:r>
          </w:p>
        </w:tc>
        <w:tc>
          <w:tcPr>
            <w:tcW w:w="2976" w:type="dxa"/>
          </w:tcPr>
          <w:p w:rsidR="00A81B99" w:rsidRDefault="00111404">
            <w:pPr>
              <w:pStyle w:val="TableParagraph"/>
              <w:ind w:left="132"/>
              <w:rPr>
                <w:sz w:val="20"/>
              </w:rPr>
            </w:pPr>
            <w:r>
              <w:rPr>
                <w:sz w:val="20"/>
              </w:rPr>
              <w:t>Дене</w:t>
            </w:r>
            <w:r>
              <w:rPr>
                <w:spacing w:val="-7"/>
                <w:sz w:val="20"/>
              </w:rPr>
              <w:t xml:space="preserve"> </w:t>
            </w:r>
            <w:r>
              <w:rPr>
                <w:spacing w:val="-2"/>
                <w:sz w:val="20"/>
              </w:rPr>
              <w:t>шынықтыру</w:t>
            </w:r>
          </w:p>
        </w:tc>
        <w:tc>
          <w:tcPr>
            <w:tcW w:w="1874" w:type="dxa"/>
          </w:tcPr>
          <w:p w:rsidR="00A81B99" w:rsidRDefault="00111404">
            <w:pPr>
              <w:pStyle w:val="TableParagraph"/>
              <w:rPr>
                <w:sz w:val="20"/>
              </w:rPr>
            </w:pPr>
            <w:r>
              <w:rPr>
                <w:sz w:val="20"/>
              </w:rPr>
              <w:t>2</w:t>
            </w:r>
          </w:p>
        </w:tc>
        <w:tc>
          <w:tcPr>
            <w:tcW w:w="1816" w:type="dxa"/>
          </w:tcPr>
          <w:p w:rsidR="00A81B99" w:rsidRDefault="00111404">
            <w:pPr>
              <w:pStyle w:val="TableParagraph"/>
              <w:ind w:left="137"/>
              <w:rPr>
                <w:sz w:val="20"/>
              </w:rPr>
            </w:pPr>
            <w:r>
              <w:rPr>
                <w:sz w:val="20"/>
              </w:rPr>
              <w:t>2</w:t>
            </w:r>
          </w:p>
        </w:tc>
        <w:tc>
          <w:tcPr>
            <w:tcW w:w="1276" w:type="dxa"/>
          </w:tcPr>
          <w:p w:rsidR="00A81B99" w:rsidRDefault="00111404">
            <w:pPr>
              <w:pStyle w:val="TableParagraph"/>
              <w:ind w:left="129"/>
              <w:rPr>
                <w:sz w:val="20"/>
              </w:rPr>
            </w:pPr>
            <w:r>
              <w:rPr>
                <w:sz w:val="20"/>
              </w:rPr>
              <w:t>4</w:t>
            </w:r>
          </w:p>
        </w:tc>
        <w:tc>
          <w:tcPr>
            <w:tcW w:w="1420" w:type="dxa"/>
          </w:tcPr>
          <w:p w:rsidR="00A81B99" w:rsidRDefault="00111404">
            <w:pPr>
              <w:pStyle w:val="TableParagraph"/>
              <w:ind w:left="129"/>
              <w:rPr>
                <w:sz w:val="20"/>
              </w:rPr>
            </w:pPr>
            <w:r>
              <w:rPr>
                <w:sz w:val="20"/>
              </w:rPr>
              <w:t>136</w:t>
            </w:r>
          </w:p>
        </w:tc>
      </w:tr>
    </w:tbl>
    <w:p w:rsidR="00A81B99" w:rsidRDefault="00A81B99">
      <w:pPr>
        <w:pStyle w:val="TableParagraph"/>
        <w:rPr>
          <w:sz w:val="20"/>
        </w:rPr>
        <w:sectPr w:rsidR="00A81B99">
          <w:pgSz w:w="11910" w:h="16850"/>
          <w:pgMar w:top="1100" w:right="141" w:bottom="280" w:left="283" w:header="720" w:footer="720" w:gutter="0"/>
          <w:cols w:space="720"/>
        </w:sectPr>
      </w:pPr>
    </w:p>
    <w:p w:rsidR="00A81B99" w:rsidRDefault="00A81B99">
      <w:pPr>
        <w:pStyle w:val="a4"/>
        <w:spacing w:before="7"/>
        <w:ind w:left="0"/>
        <w:jc w:val="left"/>
        <w:rPr>
          <w:b/>
          <w:sz w:val="2"/>
        </w:r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7"/>
        <w:gridCol w:w="2980"/>
        <w:gridCol w:w="1874"/>
        <w:gridCol w:w="1817"/>
        <w:gridCol w:w="1283"/>
        <w:gridCol w:w="1420"/>
      </w:tblGrid>
      <w:tr w:rsidR="00A81B99">
        <w:trPr>
          <w:trHeight w:val="486"/>
        </w:trPr>
        <w:tc>
          <w:tcPr>
            <w:tcW w:w="677" w:type="dxa"/>
          </w:tcPr>
          <w:p w:rsidR="00A81B99" w:rsidRDefault="00111404">
            <w:pPr>
              <w:pStyle w:val="TableParagraph"/>
              <w:rPr>
                <w:sz w:val="20"/>
              </w:rPr>
            </w:pPr>
            <w:r>
              <w:rPr>
                <w:spacing w:val="-5"/>
                <w:sz w:val="20"/>
              </w:rPr>
              <w:t>16</w:t>
            </w:r>
          </w:p>
        </w:tc>
        <w:tc>
          <w:tcPr>
            <w:tcW w:w="2976" w:type="dxa"/>
          </w:tcPr>
          <w:p w:rsidR="00A81B99" w:rsidRDefault="00111404">
            <w:pPr>
              <w:pStyle w:val="TableParagraph"/>
              <w:tabs>
                <w:tab w:val="left" w:pos="1413"/>
                <w:tab w:val="left" w:pos="2457"/>
              </w:tabs>
              <w:spacing w:line="240" w:lineRule="auto"/>
              <w:ind w:left="132" w:right="85"/>
              <w:rPr>
                <w:sz w:val="20"/>
              </w:rPr>
            </w:pPr>
            <w:r>
              <w:rPr>
                <w:spacing w:val="-2"/>
                <w:sz w:val="20"/>
              </w:rPr>
              <w:t>Алғашқы</w:t>
            </w:r>
            <w:r>
              <w:rPr>
                <w:sz w:val="20"/>
              </w:rPr>
              <w:tab/>
            </w:r>
            <w:r>
              <w:rPr>
                <w:spacing w:val="-2"/>
                <w:sz w:val="20"/>
              </w:rPr>
              <w:t>әскери</w:t>
            </w:r>
            <w:r>
              <w:rPr>
                <w:sz w:val="20"/>
              </w:rPr>
              <w:tab/>
            </w:r>
            <w:r>
              <w:rPr>
                <w:spacing w:val="-4"/>
                <w:sz w:val="20"/>
              </w:rPr>
              <w:t xml:space="preserve">және </w:t>
            </w:r>
            <w:r>
              <w:rPr>
                <w:sz w:val="20"/>
              </w:rPr>
              <w:t>технологиялық дайындық</w:t>
            </w:r>
          </w:p>
        </w:tc>
        <w:tc>
          <w:tcPr>
            <w:tcW w:w="1874" w:type="dxa"/>
          </w:tcPr>
          <w:p w:rsidR="00A81B99" w:rsidRDefault="00111404">
            <w:pPr>
              <w:pStyle w:val="TableParagraph"/>
              <w:rPr>
                <w:sz w:val="20"/>
              </w:rPr>
            </w:pPr>
            <w:r>
              <w:rPr>
                <w:spacing w:val="-10"/>
                <w:sz w:val="20"/>
              </w:rPr>
              <w:t>1</w:t>
            </w:r>
          </w:p>
        </w:tc>
        <w:tc>
          <w:tcPr>
            <w:tcW w:w="1816" w:type="dxa"/>
          </w:tcPr>
          <w:p w:rsidR="00A81B99" w:rsidRDefault="00111404">
            <w:pPr>
              <w:pStyle w:val="TableParagraph"/>
              <w:ind w:left="137"/>
              <w:rPr>
                <w:sz w:val="20"/>
              </w:rPr>
            </w:pPr>
            <w:r>
              <w:rPr>
                <w:spacing w:val="-10"/>
                <w:sz w:val="20"/>
              </w:rPr>
              <w:t>1</w:t>
            </w:r>
          </w:p>
        </w:tc>
        <w:tc>
          <w:tcPr>
            <w:tcW w:w="1276" w:type="dxa"/>
          </w:tcPr>
          <w:p w:rsidR="00A81B99" w:rsidRDefault="00111404">
            <w:pPr>
              <w:pStyle w:val="TableParagraph"/>
              <w:ind w:left="129"/>
              <w:rPr>
                <w:sz w:val="20"/>
              </w:rPr>
            </w:pPr>
            <w:r>
              <w:rPr>
                <w:spacing w:val="-10"/>
                <w:sz w:val="20"/>
              </w:rPr>
              <w:t>2</w:t>
            </w:r>
          </w:p>
        </w:tc>
        <w:tc>
          <w:tcPr>
            <w:tcW w:w="1420" w:type="dxa"/>
          </w:tcPr>
          <w:p w:rsidR="00A81B99" w:rsidRDefault="00111404">
            <w:pPr>
              <w:pStyle w:val="TableParagraph"/>
              <w:ind w:left="129"/>
              <w:rPr>
                <w:sz w:val="20"/>
              </w:rPr>
            </w:pPr>
            <w:r>
              <w:rPr>
                <w:spacing w:val="-5"/>
                <w:sz w:val="20"/>
              </w:rPr>
              <w:t>68</w:t>
            </w:r>
          </w:p>
        </w:tc>
      </w:tr>
      <w:tr w:rsidR="00A81B99">
        <w:trPr>
          <w:trHeight w:val="486"/>
        </w:trPr>
        <w:tc>
          <w:tcPr>
            <w:tcW w:w="10039" w:type="dxa"/>
            <w:gridSpan w:val="6"/>
          </w:tcPr>
          <w:p w:rsidR="00A81B99" w:rsidRDefault="00111404">
            <w:pPr>
              <w:pStyle w:val="TableParagraph"/>
              <w:ind w:left="129"/>
              <w:rPr>
                <w:spacing w:val="-5"/>
                <w:sz w:val="20"/>
              </w:rPr>
            </w:pPr>
            <w:r>
              <w:rPr>
                <w:spacing w:val="-5"/>
                <w:sz w:val="20"/>
              </w:rPr>
              <w:t xml:space="preserve">Таңдау пәндер бойынша  </w:t>
            </w:r>
          </w:p>
        </w:tc>
      </w:tr>
      <w:tr w:rsidR="00A81B99">
        <w:trPr>
          <w:trHeight w:val="486"/>
        </w:trPr>
        <w:tc>
          <w:tcPr>
            <w:tcW w:w="3653" w:type="dxa"/>
            <w:gridSpan w:val="2"/>
          </w:tcPr>
          <w:p w:rsidR="00A81B99" w:rsidRDefault="00111404">
            <w:pPr>
              <w:pStyle w:val="TableParagraph"/>
              <w:tabs>
                <w:tab w:val="left" w:pos="1413"/>
                <w:tab w:val="left" w:pos="2457"/>
              </w:tabs>
              <w:spacing w:line="240" w:lineRule="auto"/>
              <w:ind w:left="132" w:right="85"/>
              <w:rPr>
                <w:spacing w:val="-2"/>
                <w:sz w:val="20"/>
              </w:rPr>
            </w:pPr>
            <w:r>
              <w:rPr>
                <w:spacing w:val="-2"/>
                <w:sz w:val="20"/>
              </w:rPr>
              <w:t>Тереңдетілген деңгей</w:t>
            </w:r>
          </w:p>
        </w:tc>
        <w:tc>
          <w:tcPr>
            <w:tcW w:w="1874" w:type="dxa"/>
          </w:tcPr>
          <w:p w:rsidR="00A81B99" w:rsidRDefault="00111404">
            <w:pPr>
              <w:pStyle w:val="TableParagraph"/>
              <w:rPr>
                <w:spacing w:val="-10"/>
                <w:sz w:val="20"/>
              </w:rPr>
            </w:pPr>
            <w:r>
              <w:rPr>
                <w:spacing w:val="-10"/>
                <w:sz w:val="20"/>
              </w:rPr>
              <w:t>3 сағаттан 2 пән</w:t>
            </w:r>
          </w:p>
        </w:tc>
        <w:tc>
          <w:tcPr>
            <w:tcW w:w="1816" w:type="dxa"/>
          </w:tcPr>
          <w:p w:rsidR="00A81B99" w:rsidRDefault="00111404">
            <w:pPr>
              <w:pStyle w:val="TableParagraph"/>
              <w:ind w:left="137"/>
              <w:rPr>
                <w:spacing w:val="-10"/>
                <w:sz w:val="20"/>
              </w:rPr>
            </w:pPr>
            <w:r>
              <w:rPr>
                <w:spacing w:val="-10"/>
                <w:sz w:val="20"/>
              </w:rPr>
              <w:t>3 сағаттан 2 пән</w:t>
            </w:r>
          </w:p>
        </w:tc>
        <w:tc>
          <w:tcPr>
            <w:tcW w:w="1276" w:type="dxa"/>
          </w:tcPr>
          <w:p w:rsidR="00A81B99" w:rsidRDefault="00111404">
            <w:pPr>
              <w:pStyle w:val="TableParagraph"/>
              <w:ind w:left="129"/>
              <w:rPr>
                <w:spacing w:val="-10"/>
                <w:sz w:val="20"/>
              </w:rPr>
            </w:pPr>
            <w:r>
              <w:rPr>
                <w:spacing w:val="-10"/>
                <w:sz w:val="20"/>
              </w:rPr>
              <w:t>12</w:t>
            </w:r>
          </w:p>
        </w:tc>
        <w:tc>
          <w:tcPr>
            <w:tcW w:w="1420" w:type="dxa"/>
          </w:tcPr>
          <w:p w:rsidR="00A81B99" w:rsidRDefault="00111404">
            <w:pPr>
              <w:pStyle w:val="TableParagraph"/>
              <w:ind w:left="129"/>
              <w:rPr>
                <w:spacing w:val="-5"/>
                <w:sz w:val="20"/>
              </w:rPr>
            </w:pPr>
            <w:r>
              <w:rPr>
                <w:spacing w:val="-5"/>
                <w:sz w:val="20"/>
              </w:rPr>
              <w:t>408</w:t>
            </w: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11</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 xml:space="preserve">Физика </w:t>
            </w:r>
          </w:p>
        </w:tc>
        <w:tc>
          <w:tcPr>
            <w:tcW w:w="1874" w:type="dxa"/>
          </w:tcPr>
          <w:p w:rsidR="00A81B99" w:rsidRDefault="00111404">
            <w:pPr>
              <w:pStyle w:val="TableParagraph"/>
              <w:rPr>
                <w:spacing w:val="-10"/>
                <w:sz w:val="20"/>
              </w:rPr>
            </w:pPr>
            <w:r>
              <w:rPr>
                <w:spacing w:val="-10"/>
                <w:sz w:val="20"/>
              </w:rPr>
              <w:t>3</w:t>
            </w:r>
          </w:p>
        </w:tc>
        <w:tc>
          <w:tcPr>
            <w:tcW w:w="1816" w:type="dxa"/>
          </w:tcPr>
          <w:p w:rsidR="00A81B99" w:rsidRDefault="00111404">
            <w:pPr>
              <w:pStyle w:val="TableParagraph"/>
              <w:ind w:left="137"/>
              <w:rPr>
                <w:spacing w:val="-10"/>
                <w:sz w:val="20"/>
              </w:rPr>
            </w:pPr>
            <w:r>
              <w:rPr>
                <w:spacing w:val="-10"/>
                <w:sz w:val="20"/>
              </w:rPr>
              <w:t>3</w:t>
            </w:r>
          </w:p>
        </w:tc>
        <w:tc>
          <w:tcPr>
            <w:tcW w:w="1276" w:type="dxa"/>
          </w:tcPr>
          <w:p w:rsidR="00A81B99" w:rsidRDefault="00111404">
            <w:pPr>
              <w:pStyle w:val="TableParagraph"/>
              <w:ind w:left="129"/>
              <w:rPr>
                <w:spacing w:val="-10"/>
                <w:sz w:val="20"/>
              </w:rPr>
            </w:pPr>
            <w:r>
              <w:rPr>
                <w:spacing w:val="-10"/>
                <w:sz w:val="20"/>
              </w:rPr>
              <w:t>6</w:t>
            </w:r>
          </w:p>
        </w:tc>
        <w:tc>
          <w:tcPr>
            <w:tcW w:w="1420" w:type="dxa"/>
          </w:tcPr>
          <w:p w:rsidR="00A81B99" w:rsidRDefault="00111404">
            <w:pPr>
              <w:pStyle w:val="TableParagraph"/>
              <w:ind w:left="129"/>
              <w:rPr>
                <w:spacing w:val="-5"/>
                <w:sz w:val="20"/>
              </w:rPr>
            </w:pPr>
            <w:r>
              <w:rPr>
                <w:spacing w:val="-5"/>
                <w:sz w:val="20"/>
              </w:rPr>
              <w:t>204</w:t>
            </w: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12</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Химия</w:t>
            </w:r>
          </w:p>
        </w:tc>
        <w:tc>
          <w:tcPr>
            <w:tcW w:w="1874" w:type="dxa"/>
          </w:tcPr>
          <w:p w:rsidR="00A81B99" w:rsidRDefault="00A81B99">
            <w:pPr>
              <w:pStyle w:val="TableParagraph"/>
              <w:rPr>
                <w:spacing w:val="-10"/>
                <w:sz w:val="20"/>
              </w:rPr>
            </w:pPr>
          </w:p>
        </w:tc>
        <w:tc>
          <w:tcPr>
            <w:tcW w:w="1816" w:type="dxa"/>
          </w:tcPr>
          <w:p w:rsidR="00A81B99" w:rsidRDefault="00A81B99">
            <w:pPr>
              <w:pStyle w:val="TableParagraph"/>
              <w:ind w:left="137"/>
              <w:rPr>
                <w:spacing w:val="-10"/>
                <w:sz w:val="20"/>
              </w:rPr>
            </w:pPr>
          </w:p>
        </w:tc>
        <w:tc>
          <w:tcPr>
            <w:tcW w:w="1276" w:type="dxa"/>
          </w:tcPr>
          <w:p w:rsidR="00A81B99" w:rsidRDefault="00A81B99">
            <w:pPr>
              <w:pStyle w:val="TableParagraph"/>
              <w:ind w:left="129"/>
              <w:rPr>
                <w:spacing w:val="-10"/>
                <w:sz w:val="20"/>
              </w:rPr>
            </w:pPr>
          </w:p>
        </w:tc>
        <w:tc>
          <w:tcPr>
            <w:tcW w:w="1420" w:type="dxa"/>
          </w:tcPr>
          <w:p w:rsidR="00A81B99" w:rsidRDefault="00A81B99">
            <w:pPr>
              <w:pStyle w:val="TableParagraph"/>
              <w:ind w:left="129"/>
              <w:rPr>
                <w:spacing w:val="-5"/>
                <w:sz w:val="20"/>
              </w:rPr>
            </w:pP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13</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 xml:space="preserve"> Биология</w:t>
            </w:r>
          </w:p>
        </w:tc>
        <w:tc>
          <w:tcPr>
            <w:tcW w:w="1874" w:type="dxa"/>
          </w:tcPr>
          <w:p w:rsidR="00A81B99" w:rsidRDefault="00A81B99">
            <w:pPr>
              <w:pStyle w:val="TableParagraph"/>
              <w:rPr>
                <w:spacing w:val="-10"/>
                <w:sz w:val="20"/>
              </w:rPr>
            </w:pPr>
          </w:p>
        </w:tc>
        <w:tc>
          <w:tcPr>
            <w:tcW w:w="1816" w:type="dxa"/>
          </w:tcPr>
          <w:p w:rsidR="00A81B99" w:rsidRDefault="00111404">
            <w:pPr>
              <w:pStyle w:val="TableParagraph"/>
              <w:ind w:left="137"/>
              <w:rPr>
                <w:spacing w:val="-10"/>
                <w:sz w:val="20"/>
              </w:rPr>
            </w:pPr>
            <w:r>
              <w:rPr>
                <w:spacing w:val="-10"/>
                <w:sz w:val="20"/>
              </w:rPr>
              <w:t>3</w:t>
            </w:r>
          </w:p>
        </w:tc>
        <w:tc>
          <w:tcPr>
            <w:tcW w:w="1276" w:type="dxa"/>
          </w:tcPr>
          <w:p w:rsidR="00A81B99" w:rsidRDefault="00111404">
            <w:pPr>
              <w:pStyle w:val="TableParagraph"/>
              <w:ind w:left="129"/>
              <w:rPr>
                <w:spacing w:val="-10"/>
                <w:sz w:val="20"/>
              </w:rPr>
            </w:pPr>
            <w:r>
              <w:rPr>
                <w:spacing w:val="-10"/>
                <w:sz w:val="20"/>
              </w:rPr>
              <w:t>3</w:t>
            </w:r>
          </w:p>
        </w:tc>
        <w:tc>
          <w:tcPr>
            <w:tcW w:w="1420" w:type="dxa"/>
          </w:tcPr>
          <w:p w:rsidR="00A81B99" w:rsidRDefault="00111404">
            <w:pPr>
              <w:pStyle w:val="TableParagraph"/>
              <w:ind w:left="129"/>
              <w:rPr>
                <w:spacing w:val="-5"/>
                <w:sz w:val="20"/>
              </w:rPr>
            </w:pPr>
            <w:r>
              <w:rPr>
                <w:spacing w:val="-5"/>
                <w:sz w:val="20"/>
              </w:rPr>
              <w:t>102</w:t>
            </w: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14</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География</w:t>
            </w:r>
          </w:p>
        </w:tc>
        <w:tc>
          <w:tcPr>
            <w:tcW w:w="1874" w:type="dxa"/>
          </w:tcPr>
          <w:p w:rsidR="00A81B99" w:rsidRDefault="00111404">
            <w:pPr>
              <w:pStyle w:val="TableParagraph"/>
              <w:rPr>
                <w:spacing w:val="-10"/>
                <w:sz w:val="20"/>
              </w:rPr>
            </w:pPr>
            <w:r>
              <w:rPr>
                <w:spacing w:val="-10"/>
                <w:sz w:val="20"/>
              </w:rPr>
              <w:t>3</w:t>
            </w:r>
          </w:p>
        </w:tc>
        <w:tc>
          <w:tcPr>
            <w:tcW w:w="1816" w:type="dxa"/>
          </w:tcPr>
          <w:p w:rsidR="00A81B99" w:rsidRDefault="00A81B99">
            <w:pPr>
              <w:pStyle w:val="TableParagraph"/>
              <w:ind w:left="137"/>
              <w:rPr>
                <w:spacing w:val="-10"/>
                <w:sz w:val="20"/>
              </w:rPr>
            </w:pPr>
          </w:p>
        </w:tc>
        <w:tc>
          <w:tcPr>
            <w:tcW w:w="1276" w:type="dxa"/>
          </w:tcPr>
          <w:p w:rsidR="00A81B99" w:rsidRDefault="00111404">
            <w:pPr>
              <w:pStyle w:val="TableParagraph"/>
              <w:ind w:left="129"/>
              <w:rPr>
                <w:spacing w:val="-10"/>
                <w:sz w:val="20"/>
              </w:rPr>
            </w:pPr>
            <w:r>
              <w:rPr>
                <w:spacing w:val="-10"/>
                <w:sz w:val="20"/>
              </w:rPr>
              <w:t>3</w:t>
            </w:r>
          </w:p>
        </w:tc>
        <w:tc>
          <w:tcPr>
            <w:tcW w:w="1420" w:type="dxa"/>
          </w:tcPr>
          <w:p w:rsidR="00A81B99" w:rsidRDefault="00111404">
            <w:pPr>
              <w:pStyle w:val="TableParagraph"/>
              <w:ind w:left="129"/>
              <w:rPr>
                <w:spacing w:val="-5"/>
                <w:sz w:val="20"/>
              </w:rPr>
            </w:pPr>
            <w:r>
              <w:rPr>
                <w:spacing w:val="-5"/>
                <w:sz w:val="20"/>
              </w:rPr>
              <w:t>102</w:t>
            </w:r>
          </w:p>
        </w:tc>
      </w:tr>
      <w:tr w:rsidR="00A81B99">
        <w:trPr>
          <w:trHeight w:val="486"/>
        </w:trPr>
        <w:tc>
          <w:tcPr>
            <w:tcW w:w="3653" w:type="dxa"/>
            <w:gridSpan w:val="2"/>
          </w:tcPr>
          <w:p w:rsidR="00A81B99" w:rsidRDefault="00111404">
            <w:pPr>
              <w:pStyle w:val="TableParagraph"/>
              <w:tabs>
                <w:tab w:val="left" w:pos="1413"/>
                <w:tab w:val="left" w:pos="2457"/>
              </w:tabs>
              <w:spacing w:line="240" w:lineRule="auto"/>
              <w:ind w:left="132" w:right="85"/>
              <w:rPr>
                <w:spacing w:val="-2"/>
                <w:sz w:val="20"/>
              </w:rPr>
            </w:pPr>
            <w:r>
              <w:rPr>
                <w:spacing w:val="-2"/>
                <w:sz w:val="20"/>
              </w:rPr>
              <w:t>Стандартты деңгей</w:t>
            </w:r>
          </w:p>
        </w:tc>
        <w:tc>
          <w:tcPr>
            <w:tcW w:w="1874" w:type="dxa"/>
          </w:tcPr>
          <w:p w:rsidR="00A81B99" w:rsidRDefault="00111404">
            <w:pPr>
              <w:pStyle w:val="TableParagraph"/>
              <w:rPr>
                <w:spacing w:val="-10"/>
                <w:sz w:val="20"/>
              </w:rPr>
            </w:pPr>
            <w:r>
              <w:rPr>
                <w:spacing w:val="-10"/>
                <w:sz w:val="20"/>
              </w:rPr>
              <w:t>1 сағаттан  2 пән</w:t>
            </w:r>
          </w:p>
        </w:tc>
        <w:tc>
          <w:tcPr>
            <w:tcW w:w="1816" w:type="dxa"/>
          </w:tcPr>
          <w:p w:rsidR="00A81B99" w:rsidRDefault="00111404">
            <w:pPr>
              <w:pStyle w:val="TableParagraph"/>
              <w:ind w:left="137"/>
              <w:rPr>
                <w:spacing w:val="-10"/>
                <w:sz w:val="20"/>
              </w:rPr>
            </w:pPr>
            <w:r>
              <w:rPr>
                <w:spacing w:val="-10"/>
                <w:sz w:val="20"/>
              </w:rPr>
              <w:t>1 сағаттан 2 пән</w:t>
            </w:r>
          </w:p>
        </w:tc>
        <w:tc>
          <w:tcPr>
            <w:tcW w:w="1276" w:type="dxa"/>
          </w:tcPr>
          <w:p w:rsidR="00A81B99" w:rsidRDefault="00111404">
            <w:pPr>
              <w:pStyle w:val="TableParagraph"/>
              <w:ind w:left="129"/>
              <w:rPr>
                <w:spacing w:val="-10"/>
                <w:sz w:val="20"/>
              </w:rPr>
            </w:pPr>
            <w:r>
              <w:rPr>
                <w:spacing w:val="-10"/>
                <w:sz w:val="20"/>
              </w:rPr>
              <w:t>4</w:t>
            </w:r>
          </w:p>
        </w:tc>
        <w:tc>
          <w:tcPr>
            <w:tcW w:w="1420" w:type="dxa"/>
          </w:tcPr>
          <w:p w:rsidR="00A81B99" w:rsidRDefault="00111404">
            <w:pPr>
              <w:pStyle w:val="TableParagraph"/>
              <w:ind w:left="129"/>
              <w:rPr>
                <w:spacing w:val="-5"/>
                <w:sz w:val="20"/>
              </w:rPr>
            </w:pPr>
            <w:r>
              <w:rPr>
                <w:spacing w:val="-5"/>
                <w:sz w:val="20"/>
              </w:rPr>
              <w:t>136</w:t>
            </w: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15</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z w:val="20"/>
              </w:rPr>
              <w:t>Дүниежүзі</w:t>
            </w:r>
            <w:r>
              <w:rPr>
                <w:spacing w:val="-8"/>
                <w:sz w:val="20"/>
              </w:rPr>
              <w:t xml:space="preserve"> </w:t>
            </w:r>
            <w:r>
              <w:rPr>
                <w:spacing w:val="-2"/>
                <w:sz w:val="20"/>
              </w:rPr>
              <w:t>тарихы</w:t>
            </w:r>
          </w:p>
        </w:tc>
        <w:tc>
          <w:tcPr>
            <w:tcW w:w="1874" w:type="dxa"/>
          </w:tcPr>
          <w:p w:rsidR="00A81B99" w:rsidRDefault="00111404">
            <w:pPr>
              <w:pStyle w:val="TableParagraph"/>
              <w:rPr>
                <w:spacing w:val="-10"/>
                <w:sz w:val="20"/>
              </w:rPr>
            </w:pPr>
            <w:r>
              <w:rPr>
                <w:spacing w:val="-10"/>
                <w:sz w:val="20"/>
              </w:rPr>
              <w:t>1</w:t>
            </w:r>
          </w:p>
        </w:tc>
        <w:tc>
          <w:tcPr>
            <w:tcW w:w="1816" w:type="dxa"/>
          </w:tcPr>
          <w:p w:rsidR="00A81B99" w:rsidRDefault="00111404">
            <w:pPr>
              <w:pStyle w:val="TableParagraph"/>
              <w:ind w:left="137"/>
              <w:rPr>
                <w:spacing w:val="-10"/>
                <w:sz w:val="20"/>
              </w:rPr>
            </w:pPr>
            <w:r>
              <w:rPr>
                <w:spacing w:val="-10"/>
                <w:sz w:val="20"/>
              </w:rPr>
              <w:t>1</w:t>
            </w:r>
          </w:p>
        </w:tc>
        <w:tc>
          <w:tcPr>
            <w:tcW w:w="1276" w:type="dxa"/>
          </w:tcPr>
          <w:p w:rsidR="00A81B99" w:rsidRDefault="00111404">
            <w:pPr>
              <w:pStyle w:val="TableParagraph"/>
              <w:ind w:left="129"/>
              <w:rPr>
                <w:spacing w:val="-10"/>
                <w:sz w:val="20"/>
              </w:rPr>
            </w:pPr>
            <w:r>
              <w:rPr>
                <w:spacing w:val="-10"/>
                <w:sz w:val="20"/>
              </w:rPr>
              <w:t>2</w:t>
            </w:r>
          </w:p>
        </w:tc>
        <w:tc>
          <w:tcPr>
            <w:tcW w:w="1420" w:type="dxa"/>
          </w:tcPr>
          <w:p w:rsidR="00A81B99" w:rsidRDefault="00111404">
            <w:pPr>
              <w:pStyle w:val="TableParagraph"/>
              <w:ind w:left="129"/>
              <w:rPr>
                <w:spacing w:val="-5"/>
                <w:sz w:val="20"/>
              </w:rPr>
            </w:pPr>
            <w:r>
              <w:rPr>
                <w:spacing w:val="-5"/>
                <w:sz w:val="20"/>
              </w:rPr>
              <w:t>68</w:t>
            </w: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16</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Кәсіпкерлік және бизнес негіздері</w:t>
            </w:r>
          </w:p>
        </w:tc>
        <w:tc>
          <w:tcPr>
            <w:tcW w:w="1874" w:type="dxa"/>
          </w:tcPr>
          <w:p w:rsidR="00A81B99" w:rsidRDefault="00A81B99">
            <w:pPr>
              <w:pStyle w:val="TableParagraph"/>
              <w:rPr>
                <w:spacing w:val="-10"/>
                <w:sz w:val="20"/>
              </w:rPr>
            </w:pPr>
          </w:p>
        </w:tc>
        <w:tc>
          <w:tcPr>
            <w:tcW w:w="1816" w:type="dxa"/>
          </w:tcPr>
          <w:p w:rsidR="00A81B99" w:rsidRDefault="00A81B99">
            <w:pPr>
              <w:pStyle w:val="TableParagraph"/>
              <w:ind w:left="137"/>
              <w:rPr>
                <w:spacing w:val="-10"/>
                <w:sz w:val="20"/>
              </w:rPr>
            </w:pPr>
          </w:p>
        </w:tc>
        <w:tc>
          <w:tcPr>
            <w:tcW w:w="1276" w:type="dxa"/>
          </w:tcPr>
          <w:p w:rsidR="00A81B99" w:rsidRDefault="00A81B99">
            <w:pPr>
              <w:pStyle w:val="TableParagraph"/>
              <w:ind w:left="129"/>
              <w:rPr>
                <w:spacing w:val="-10"/>
                <w:sz w:val="20"/>
              </w:rPr>
            </w:pPr>
          </w:p>
        </w:tc>
        <w:tc>
          <w:tcPr>
            <w:tcW w:w="1420" w:type="dxa"/>
          </w:tcPr>
          <w:p w:rsidR="00A81B99" w:rsidRDefault="00A81B99">
            <w:pPr>
              <w:pStyle w:val="TableParagraph"/>
              <w:ind w:left="129"/>
              <w:rPr>
                <w:spacing w:val="-5"/>
                <w:sz w:val="20"/>
              </w:rPr>
            </w:pP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17</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Графика және жобалау</w:t>
            </w:r>
          </w:p>
        </w:tc>
        <w:tc>
          <w:tcPr>
            <w:tcW w:w="1874" w:type="dxa"/>
          </w:tcPr>
          <w:p w:rsidR="00A81B99" w:rsidRDefault="00A81B99">
            <w:pPr>
              <w:pStyle w:val="TableParagraph"/>
              <w:rPr>
                <w:spacing w:val="-10"/>
                <w:sz w:val="20"/>
              </w:rPr>
            </w:pPr>
          </w:p>
        </w:tc>
        <w:tc>
          <w:tcPr>
            <w:tcW w:w="1816" w:type="dxa"/>
          </w:tcPr>
          <w:p w:rsidR="00A81B99" w:rsidRDefault="00A81B99">
            <w:pPr>
              <w:pStyle w:val="TableParagraph"/>
              <w:ind w:left="137"/>
              <w:rPr>
                <w:spacing w:val="-10"/>
                <w:sz w:val="20"/>
              </w:rPr>
            </w:pPr>
          </w:p>
        </w:tc>
        <w:tc>
          <w:tcPr>
            <w:tcW w:w="1276" w:type="dxa"/>
          </w:tcPr>
          <w:p w:rsidR="00A81B99" w:rsidRDefault="00A81B99">
            <w:pPr>
              <w:pStyle w:val="TableParagraph"/>
              <w:ind w:left="129"/>
              <w:rPr>
                <w:spacing w:val="-10"/>
                <w:sz w:val="20"/>
              </w:rPr>
            </w:pPr>
          </w:p>
        </w:tc>
        <w:tc>
          <w:tcPr>
            <w:tcW w:w="1420" w:type="dxa"/>
          </w:tcPr>
          <w:p w:rsidR="00A81B99" w:rsidRDefault="00A81B99">
            <w:pPr>
              <w:pStyle w:val="TableParagraph"/>
              <w:ind w:left="129"/>
              <w:rPr>
                <w:spacing w:val="-5"/>
                <w:sz w:val="20"/>
              </w:rPr>
            </w:pPr>
          </w:p>
        </w:tc>
      </w:tr>
      <w:tr w:rsidR="00A81B99">
        <w:trPr>
          <w:trHeight w:val="486"/>
        </w:trPr>
        <w:tc>
          <w:tcPr>
            <w:tcW w:w="677" w:type="dxa"/>
            <w:tcBorders>
              <w:righ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pacing w:val="-2"/>
                <w:sz w:val="20"/>
              </w:rPr>
              <w:t>18</w:t>
            </w:r>
          </w:p>
        </w:tc>
        <w:tc>
          <w:tcPr>
            <w:tcW w:w="2976" w:type="dxa"/>
            <w:tcBorders>
              <w:left w:val="single" w:sz="4" w:space="0" w:color="auto"/>
            </w:tcBorders>
          </w:tcPr>
          <w:p w:rsidR="00A81B99" w:rsidRDefault="00111404">
            <w:pPr>
              <w:pStyle w:val="TableParagraph"/>
              <w:tabs>
                <w:tab w:val="left" w:pos="1413"/>
                <w:tab w:val="left" w:pos="2457"/>
              </w:tabs>
              <w:spacing w:line="240" w:lineRule="auto"/>
              <w:ind w:left="132" w:right="85"/>
              <w:rPr>
                <w:spacing w:val="-2"/>
                <w:sz w:val="20"/>
              </w:rPr>
            </w:pPr>
            <w:r>
              <w:rPr>
                <w:sz w:val="20"/>
              </w:rPr>
              <w:t>Құқық</w:t>
            </w:r>
            <w:r>
              <w:rPr>
                <w:spacing w:val="-1"/>
                <w:sz w:val="20"/>
              </w:rPr>
              <w:t xml:space="preserve"> </w:t>
            </w:r>
            <w:r>
              <w:rPr>
                <w:spacing w:val="-2"/>
                <w:sz w:val="20"/>
              </w:rPr>
              <w:t>негіздері</w:t>
            </w:r>
          </w:p>
        </w:tc>
        <w:tc>
          <w:tcPr>
            <w:tcW w:w="1874" w:type="dxa"/>
          </w:tcPr>
          <w:p w:rsidR="00A81B99" w:rsidRDefault="00111404">
            <w:pPr>
              <w:pStyle w:val="TableParagraph"/>
              <w:rPr>
                <w:spacing w:val="-10"/>
                <w:sz w:val="20"/>
              </w:rPr>
            </w:pPr>
            <w:r>
              <w:rPr>
                <w:spacing w:val="-10"/>
                <w:sz w:val="20"/>
              </w:rPr>
              <w:t>1</w:t>
            </w:r>
          </w:p>
        </w:tc>
        <w:tc>
          <w:tcPr>
            <w:tcW w:w="1816" w:type="dxa"/>
          </w:tcPr>
          <w:p w:rsidR="00A81B99" w:rsidRDefault="00111404">
            <w:pPr>
              <w:pStyle w:val="TableParagraph"/>
              <w:ind w:left="137"/>
              <w:rPr>
                <w:spacing w:val="-10"/>
                <w:sz w:val="20"/>
              </w:rPr>
            </w:pPr>
            <w:r>
              <w:rPr>
                <w:spacing w:val="-10"/>
                <w:sz w:val="20"/>
              </w:rPr>
              <w:t>1</w:t>
            </w:r>
          </w:p>
        </w:tc>
        <w:tc>
          <w:tcPr>
            <w:tcW w:w="1276" w:type="dxa"/>
          </w:tcPr>
          <w:p w:rsidR="00A81B99" w:rsidRDefault="00111404">
            <w:pPr>
              <w:pStyle w:val="TableParagraph"/>
              <w:ind w:left="129"/>
              <w:rPr>
                <w:spacing w:val="-10"/>
                <w:sz w:val="20"/>
              </w:rPr>
            </w:pPr>
            <w:r>
              <w:rPr>
                <w:spacing w:val="-10"/>
                <w:sz w:val="20"/>
              </w:rPr>
              <w:t>2</w:t>
            </w:r>
          </w:p>
        </w:tc>
        <w:tc>
          <w:tcPr>
            <w:tcW w:w="1420" w:type="dxa"/>
          </w:tcPr>
          <w:p w:rsidR="00A81B99" w:rsidRDefault="00111404">
            <w:pPr>
              <w:pStyle w:val="TableParagraph"/>
              <w:ind w:left="129"/>
              <w:rPr>
                <w:spacing w:val="-5"/>
                <w:sz w:val="20"/>
              </w:rPr>
            </w:pPr>
            <w:r>
              <w:rPr>
                <w:spacing w:val="-5"/>
                <w:sz w:val="20"/>
              </w:rPr>
              <w:t>68</w:t>
            </w:r>
          </w:p>
        </w:tc>
      </w:tr>
      <w:tr w:rsidR="00A81B99">
        <w:trPr>
          <w:trHeight w:val="249"/>
        </w:trPr>
        <w:tc>
          <w:tcPr>
            <w:tcW w:w="3653" w:type="dxa"/>
            <w:gridSpan w:val="2"/>
          </w:tcPr>
          <w:p w:rsidR="00A81B99" w:rsidRDefault="00111404">
            <w:pPr>
              <w:pStyle w:val="TableParagraph"/>
              <w:spacing w:line="230" w:lineRule="exact"/>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1874" w:type="dxa"/>
          </w:tcPr>
          <w:p w:rsidR="00A81B99" w:rsidRDefault="00111404">
            <w:pPr>
              <w:pStyle w:val="TableParagraph"/>
              <w:spacing w:line="230" w:lineRule="exact"/>
              <w:rPr>
                <w:b/>
                <w:sz w:val="20"/>
              </w:rPr>
            </w:pPr>
            <w:r>
              <w:rPr>
                <w:b/>
                <w:sz w:val="20"/>
              </w:rPr>
              <w:t>28</w:t>
            </w:r>
          </w:p>
        </w:tc>
        <w:tc>
          <w:tcPr>
            <w:tcW w:w="1816" w:type="dxa"/>
          </w:tcPr>
          <w:p w:rsidR="00A81B99" w:rsidRDefault="00111404">
            <w:pPr>
              <w:pStyle w:val="TableParagraph"/>
              <w:spacing w:line="230" w:lineRule="exact"/>
              <w:rPr>
                <w:b/>
                <w:sz w:val="20"/>
              </w:rPr>
            </w:pPr>
            <w:r>
              <w:rPr>
                <w:b/>
                <w:spacing w:val="-5"/>
                <w:sz w:val="20"/>
              </w:rPr>
              <w:t>28</w:t>
            </w:r>
          </w:p>
        </w:tc>
        <w:tc>
          <w:tcPr>
            <w:tcW w:w="1276" w:type="dxa"/>
          </w:tcPr>
          <w:p w:rsidR="00A81B99" w:rsidRDefault="00111404">
            <w:pPr>
              <w:pStyle w:val="TableParagraph"/>
              <w:spacing w:line="230" w:lineRule="exact"/>
              <w:ind w:left="129"/>
              <w:rPr>
                <w:b/>
                <w:sz w:val="20"/>
              </w:rPr>
            </w:pPr>
            <w:r>
              <w:rPr>
                <w:b/>
                <w:sz w:val="20"/>
              </w:rPr>
              <w:t>56</w:t>
            </w:r>
          </w:p>
        </w:tc>
        <w:tc>
          <w:tcPr>
            <w:tcW w:w="1420" w:type="dxa"/>
          </w:tcPr>
          <w:p w:rsidR="00A81B99" w:rsidRDefault="00111404">
            <w:pPr>
              <w:pStyle w:val="TableParagraph"/>
              <w:spacing w:line="230" w:lineRule="exact"/>
              <w:ind w:left="129"/>
              <w:rPr>
                <w:b/>
                <w:sz w:val="20"/>
              </w:rPr>
            </w:pPr>
            <w:r>
              <w:rPr>
                <w:b/>
                <w:sz w:val="20"/>
              </w:rPr>
              <w:t>1904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 xml:space="preserve">Инварианттық компоненттен таңдау </w:t>
            </w:r>
          </w:p>
          <w:p w:rsidR="00A81B99" w:rsidRDefault="00111404">
            <w:pPr>
              <w:pStyle w:val="TableParagraph"/>
              <w:spacing w:line="222" w:lineRule="exact"/>
              <w:rPr>
                <w:sz w:val="20"/>
              </w:rPr>
            </w:pPr>
            <w:r>
              <w:rPr>
                <w:sz w:val="20"/>
              </w:rPr>
              <w:t>пәндері</w:t>
            </w:r>
          </w:p>
        </w:tc>
        <w:tc>
          <w:tcPr>
            <w:tcW w:w="1866" w:type="dxa"/>
            <w:tcBorders>
              <w:left w:val="single" w:sz="4" w:space="0" w:color="auto"/>
              <w:right w:val="single" w:sz="4" w:space="0" w:color="auto"/>
            </w:tcBorders>
          </w:tcPr>
          <w:p w:rsidR="00A81B99" w:rsidRDefault="00111404">
            <w:pPr>
              <w:pStyle w:val="TableParagraph"/>
              <w:spacing w:line="222" w:lineRule="exact"/>
              <w:rPr>
                <w:sz w:val="20"/>
              </w:rPr>
            </w:pPr>
            <w:r>
              <w:rPr>
                <w:sz w:val="20"/>
              </w:rPr>
              <w:t>3</w:t>
            </w:r>
          </w:p>
        </w:tc>
        <w:tc>
          <w:tcPr>
            <w:tcW w:w="1817" w:type="dxa"/>
            <w:tcBorders>
              <w:left w:val="single" w:sz="4" w:space="0" w:color="auto"/>
              <w:right w:val="single" w:sz="4" w:space="0" w:color="auto"/>
            </w:tcBorders>
          </w:tcPr>
          <w:p w:rsidR="00A81B99" w:rsidRDefault="00111404">
            <w:pPr>
              <w:pStyle w:val="TableParagraph"/>
              <w:spacing w:line="222" w:lineRule="exact"/>
              <w:rPr>
                <w:sz w:val="20"/>
              </w:rPr>
            </w:pPr>
            <w:r>
              <w:rPr>
                <w:sz w:val="20"/>
              </w:rPr>
              <w:t>3</w:t>
            </w: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6</w:t>
            </w:r>
          </w:p>
        </w:tc>
        <w:tc>
          <w:tcPr>
            <w:tcW w:w="1416" w:type="dxa"/>
            <w:tcBorders>
              <w:left w:val="single" w:sz="4" w:space="0" w:color="auto"/>
            </w:tcBorders>
          </w:tcPr>
          <w:p w:rsidR="00A81B99" w:rsidRDefault="00111404">
            <w:pPr>
              <w:pStyle w:val="TableParagraph"/>
              <w:spacing w:line="222" w:lineRule="exact"/>
              <w:rPr>
                <w:sz w:val="20"/>
              </w:rPr>
            </w:pPr>
            <w:r>
              <w:rPr>
                <w:sz w:val="20"/>
              </w:rPr>
              <w:t>204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Физика пәні бойынша “Физика пәнінен қиындық деңгейі жоғары есептерді шығару”</w:t>
            </w:r>
          </w:p>
        </w:tc>
        <w:tc>
          <w:tcPr>
            <w:tcW w:w="1866"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817" w:type="dxa"/>
            <w:tcBorders>
              <w:left w:val="single" w:sz="4" w:space="0" w:color="auto"/>
              <w:right w:val="single" w:sz="4" w:space="0" w:color="auto"/>
            </w:tcBorders>
          </w:tcPr>
          <w:p w:rsidR="00A81B99" w:rsidRDefault="00A81B99">
            <w:pPr>
              <w:pStyle w:val="TableParagraph"/>
              <w:spacing w:line="222" w:lineRule="exact"/>
              <w:rPr>
                <w:sz w:val="20"/>
              </w:rPr>
            </w:pP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Информатика пәні бойынша “Ақпараттық технологиялар”</w:t>
            </w:r>
          </w:p>
        </w:tc>
        <w:tc>
          <w:tcPr>
            <w:tcW w:w="1866"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817" w:type="dxa"/>
            <w:tcBorders>
              <w:left w:val="single" w:sz="4" w:space="0" w:color="auto"/>
              <w:right w:val="single" w:sz="4" w:space="0" w:color="auto"/>
            </w:tcBorders>
          </w:tcPr>
          <w:p w:rsidR="00A81B99" w:rsidRDefault="00A81B99">
            <w:pPr>
              <w:pStyle w:val="TableParagraph"/>
              <w:spacing w:line="222" w:lineRule="exact"/>
              <w:rPr>
                <w:sz w:val="20"/>
              </w:rPr>
            </w:pP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География пәні бойынша “ Әлем танып білуде географияның ролі”</w:t>
            </w:r>
          </w:p>
        </w:tc>
        <w:tc>
          <w:tcPr>
            <w:tcW w:w="1866"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817" w:type="dxa"/>
            <w:tcBorders>
              <w:left w:val="single" w:sz="4" w:space="0" w:color="auto"/>
              <w:right w:val="single" w:sz="4" w:space="0" w:color="auto"/>
            </w:tcBorders>
          </w:tcPr>
          <w:p w:rsidR="00A81B99" w:rsidRDefault="00A81B99">
            <w:pPr>
              <w:pStyle w:val="TableParagraph"/>
              <w:spacing w:line="222" w:lineRule="exact"/>
              <w:rPr>
                <w:sz w:val="20"/>
              </w:rPr>
            </w:pP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Физика пәні бойынша “Физмкадан қиындығы жоғары есептерді шешу әдістері”</w:t>
            </w:r>
          </w:p>
        </w:tc>
        <w:tc>
          <w:tcPr>
            <w:tcW w:w="1866" w:type="dxa"/>
            <w:tcBorders>
              <w:left w:val="single" w:sz="4" w:space="0" w:color="auto"/>
              <w:right w:val="single" w:sz="4" w:space="0" w:color="auto"/>
            </w:tcBorders>
          </w:tcPr>
          <w:p w:rsidR="00A81B99" w:rsidRDefault="00A81B99">
            <w:pPr>
              <w:pStyle w:val="TableParagraph"/>
              <w:spacing w:line="222" w:lineRule="exact"/>
              <w:rPr>
                <w:sz w:val="20"/>
              </w:rPr>
            </w:pPr>
          </w:p>
        </w:tc>
        <w:tc>
          <w:tcPr>
            <w:tcW w:w="1817"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Химия пәні бойынша “ Химиялық талдау негіздері</w:t>
            </w:r>
          </w:p>
        </w:tc>
        <w:tc>
          <w:tcPr>
            <w:tcW w:w="1866" w:type="dxa"/>
            <w:tcBorders>
              <w:left w:val="single" w:sz="4" w:space="0" w:color="auto"/>
              <w:right w:val="single" w:sz="4" w:space="0" w:color="auto"/>
            </w:tcBorders>
          </w:tcPr>
          <w:p w:rsidR="00A81B99" w:rsidRDefault="00A81B99">
            <w:pPr>
              <w:pStyle w:val="TableParagraph"/>
              <w:spacing w:line="222" w:lineRule="exact"/>
              <w:rPr>
                <w:sz w:val="20"/>
              </w:rPr>
            </w:pPr>
          </w:p>
        </w:tc>
        <w:tc>
          <w:tcPr>
            <w:tcW w:w="1817"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7" w:type="dxa"/>
            <w:gridSpan w:val="2"/>
            <w:tcBorders>
              <w:right w:val="single" w:sz="4" w:space="0" w:color="auto"/>
            </w:tcBorders>
          </w:tcPr>
          <w:p w:rsidR="00A81B99" w:rsidRDefault="00111404">
            <w:pPr>
              <w:pStyle w:val="TableParagraph"/>
              <w:spacing w:line="222" w:lineRule="exact"/>
              <w:rPr>
                <w:sz w:val="20"/>
              </w:rPr>
            </w:pPr>
            <w:r>
              <w:rPr>
                <w:sz w:val="20"/>
              </w:rPr>
              <w:t>Биология пәні бойынша “Микробиология”</w:t>
            </w:r>
          </w:p>
        </w:tc>
        <w:tc>
          <w:tcPr>
            <w:tcW w:w="1866" w:type="dxa"/>
            <w:tcBorders>
              <w:left w:val="single" w:sz="4" w:space="0" w:color="auto"/>
              <w:right w:val="single" w:sz="4" w:space="0" w:color="auto"/>
            </w:tcBorders>
          </w:tcPr>
          <w:p w:rsidR="00A81B99" w:rsidRDefault="00A81B99">
            <w:pPr>
              <w:pStyle w:val="TableParagraph"/>
              <w:spacing w:line="222" w:lineRule="exact"/>
              <w:rPr>
                <w:sz w:val="20"/>
              </w:rPr>
            </w:pPr>
          </w:p>
        </w:tc>
        <w:tc>
          <w:tcPr>
            <w:tcW w:w="1817"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283" w:type="dxa"/>
            <w:tcBorders>
              <w:left w:val="single" w:sz="4" w:space="0" w:color="auto"/>
              <w:right w:val="single" w:sz="4" w:space="0" w:color="auto"/>
            </w:tcBorders>
          </w:tcPr>
          <w:p w:rsidR="00A81B99" w:rsidRDefault="00111404">
            <w:pPr>
              <w:pStyle w:val="TableParagraph"/>
              <w:spacing w:line="222" w:lineRule="exact"/>
              <w:rPr>
                <w:sz w:val="20"/>
              </w:rPr>
            </w:pPr>
            <w:r>
              <w:rPr>
                <w:sz w:val="20"/>
              </w:rPr>
              <w:t>1</w:t>
            </w:r>
          </w:p>
        </w:tc>
        <w:tc>
          <w:tcPr>
            <w:tcW w:w="1416" w:type="dxa"/>
            <w:tcBorders>
              <w:left w:val="single" w:sz="4" w:space="0" w:color="auto"/>
            </w:tcBorders>
          </w:tcPr>
          <w:p w:rsidR="00A81B99" w:rsidRDefault="00111404">
            <w:pPr>
              <w:pStyle w:val="TableParagraph"/>
              <w:spacing w:line="222" w:lineRule="exact"/>
              <w:rPr>
                <w:sz w:val="20"/>
              </w:rPr>
            </w:pPr>
            <w:r>
              <w:rPr>
                <w:sz w:val="20"/>
              </w:rPr>
              <w:t>34</w:t>
            </w:r>
          </w:p>
        </w:tc>
      </w:tr>
      <w:tr w:rsidR="00A81B99">
        <w:trPr>
          <w:trHeight w:val="249"/>
        </w:trPr>
        <w:tc>
          <w:tcPr>
            <w:tcW w:w="3653" w:type="dxa"/>
            <w:gridSpan w:val="2"/>
          </w:tcPr>
          <w:p w:rsidR="00A81B99" w:rsidRDefault="00111404">
            <w:pPr>
              <w:pStyle w:val="TableParagraph"/>
              <w:rPr>
                <w:b/>
                <w:sz w:val="20"/>
              </w:rPr>
            </w:pPr>
            <w:r>
              <w:rPr>
                <w:b/>
                <w:sz w:val="20"/>
              </w:rPr>
              <w:t>Жаһандық</w:t>
            </w:r>
            <w:r>
              <w:rPr>
                <w:b/>
                <w:spacing w:val="-10"/>
                <w:sz w:val="20"/>
              </w:rPr>
              <w:t xml:space="preserve"> </w:t>
            </w:r>
            <w:r>
              <w:rPr>
                <w:b/>
                <w:spacing w:val="-2"/>
                <w:sz w:val="20"/>
              </w:rPr>
              <w:t>құзыреттілік</w:t>
            </w:r>
          </w:p>
        </w:tc>
        <w:tc>
          <w:tcPr>
            <w:tcW w:w="1874" w:type="dxa"/>
          </w:tcPr>
          <w:p w:rsidR="00A81B99" w:rsidRDefault="00111404">
            <w:pPr>
              <w:pStyle w:val="TableParagraph"/>
              <w:rPr>
                <w:b/>
                <w:sz w:val="20"/>
              </w:rPr>
            </w:pPr>
            <w:r>
              <w:rPr>
                <w:b/>
                <w:spacing w:val="-10"/>
                <w:sz w:val="20"/>
              </w:rPr>
              <w:t>1</w:t>
            </w:r>
          </w:p>
        </w:tc>
        <w:tc>
          <w:tcPr>
            <w:tcW w:w="1816" w:type="dxa"/>
          </w:tcPr>
          <w:p w:rsidR="00A81B99" w:rsidRDefault="00111404">
            <w:pPr>
              <w:pStyle w:val="TableParagraph"/>
              <w:ind w:left="137"/>
              <w:rPr>
                <w:b/>
                <w:sz w:val="20"/>
              </w:rPr>
            </w:pPr>
            <w:r>
              <w:rPr>
                <w:b/>
                <w:spacing w:val="-10"/>
                <w:sz w:val="20"/>
              </w:rPr>
              <w:t>1</w:t>
            </w:r>
          </w:p>
        </w:tc>
        <w:tc>
          <w:tcPr>
            <w:tcW w:w="1276" w:type="dxa"/>
            <w:tcBorders>
              <w:right w:val="single" w:sz="4" w:space="0" w:color="auto"/>
            </w:tcBorders>
          </w:tcPr>
          <w:p w:rsidR="00A81B99" w:rsidRDefault="00111404">
            <w:pPr>
              <w:pStyle w:val="TableParagraph"/>
              <w:ind w:left="129"/>
              <w:rPr>
                <w:b/>
                <w:sz w:val="20"/>
              </w:rPr>
            </w:pPr>
            <w:r>
              <w:rPr>
                <w:b/>
                <w:spacing w:val="-10"/>
                <w:sz w:val="20"/>
              </w:rPr>
              <w:t>2</w:t>
            </w:r>
          </w:p>
        </w:tc>
        <w:tc>
          <w:tcPr>
            <w:tcW w:w="1420" w:type="dxa"/>
            <w:tcBorders>
              <w:left w:val="single" w:sz="4" w:space="0" w:color="auto"/>
            </w:tcBorders>
          </w:tcPr>
          <w:p w:rsidR="00A81B99" w:rsidRDefault="00111404">
            <w:pPr>
              <w:pStyle w:val="TableParagraph"/>
              <w:ind w:left="129"/>
              <w:rPr>
                <w:b/>
                <w:sz w:val="20"/>
              </w:rPr>
            </w:pPr>
            <w:r>
              <w:rPr>
                <w:b/>
                <w:spacing w:val="-5"/>
                <w:sz w:val="20"/>
              </w:rPr>
              <w:t>68</w:t>
            </w:r>
          </w:p>
        </w:tc>
      </w:tr>
      <w:tr w:rsidR="00A81B99">
        <w:trPr>
          <w:trHeight w:val="249"/>
        </w:trPr>
        <w:tc>
          <w:tcPr>
            <w:tcW w:w="3653" w:type="dxa"/>
            <w:gridSpan w:val="2"/>
          </w:tcPr>
          <w:p w:rsidR="00A81B99" w:rsidRDefault="00111404">
            <w:pPr>
              <w:pStyle w:val="TableParagraph"/>
              <w:rPr>
                <w:b/>
                <w:sz w:val="20"/>
              </w:rPr>
            </w:pPr>
            <w:r>
              <w:rPr>
                <w:b/>
                <w:sz w:val="20"/>
              </w:rPr>
              <w:t>Элективті</w:t>
            </w:r>
            <w:r>
              <w:rPr>
                <w:b/>
                <w:spacing w:val="-3"/>
                <w:sz w:val="20"/>
              </w:rPr>
              <w:t xml:space="preserve"> </w:t>
            </w:r>
            <w:r>
              <w:rPr>
                <w:b/>
                <w:spacing w:val="-2"/>
                <w:sz w:val="20"/>
              </w:rPr>
              <w:t>курстар</w:t>
            </w:r>
          </w:p>
        </w:tc>
        <w:tc>
          <w:tcPr>
            <w:tcW w:w="1874" w:type="dxa"/>
          </w:tcPr>
          <w:p w:rsidR="00A81B99" w:rsidRDefault="00111404">
            <w:pPr>
              <w:pStyle w:val="TableParagraph"/>
              <w:rPr>
                <w:b/>
                <w:sz w:val="20"/>
              </w:rPr>
            </w:pPr>
            <w:r>
              <w:rPr>
                <w:b/>
                <w:sz w:val="20"/>
              </w:rPr>
              <w:t>1</w:t>
            </w:r>
          </w:p>
        </w:tc>
        <w:tc>
          <w:tcPr>
            <w:tcW w:w="1816" w:type="dxa"/>
          </w:tcPr>
          <w:p w:rsidR="00A81B99" w:rsidRDefault="00111404">
            <w:pPr>
              <w:pStyle w:val="TableParagraph"/>
              <w:ind w:left="137"/>
              <w:rPr>
                <w:b/>
                <w:sz w:val="20"/>
              </w:rPr>
            </w:pPr>
            <w:r>
              <w:rPr>
                <w:b/>
                <w:sz w:val="20"/>
              </w:rPr>
              <w:t>1</w:t>
            </w:r>
          </w:p>
        </w:tc>
        <w:tc>
          <w:tcPr>
            <w:tcW w:w="1276" w:type="dxa"/>
          </w:tcPr>
          <w:p w:rsidR="00A81B99" w:rsidRDefault="00111404">
            <w:pPr>
              <w:pStyle w:val="TableParagraph"/>
              <w:ind w:left="129"/>
              <w:rPr>
                <w:b/>
                <w:sz w:val="20"/>
              </w:rPr>
            </w:pPr>
            <w:r>
              <w:rPr>
                <w:b/>
                <w:sz w:val="20"/>
              </w:rPr>
              <w:t>1</w:t>
            </w:r>
          </w:p>
        </w:tc>
        <w:tc>
          <w:tcPr>
            <w:tcW w:w="1420" w:type="dxa"/>
          </w:tcPr>
          <w:p w:rsidR="00A81B99" w:rsidRDefault="00111404">
            <w:pPr>
              <w:pStyle w:val="TableParagraph"/>
              <w:ind w:left="129"/>
              <w:rPr>
                <w:b/>
                <w:sz w:val="20"/>
              </w:rPr>
            </w:pPr>
            <w:r>
              <w:rPr>
                <w:b/>
                <w:sz w:val="20"/>
              </w:rPr>
              <w:t>68</w:t>
            </w:r>
          </w:p>
        </w:tc>
      </w:tr>
      <w:tr w:rsidR="00A81B99">
        <w:trPr>
          <w:trHeight w:val="480"/>
        </w:trPr>
        <w:tc>
          <w:tcPr>
            <w:tcW w:w="3653" w:type="dxa"/>
            <w:gridSpan w:val="2"/>
          </w:tcPr>
          <w:p w:rsidR="00A81B99" w:rsidRDefault="00111404">
            <w:pPr>
              <w:pStyle w:val="TableParagraph"/>
              <w:tabs>
                <w:tab w:val="left" w:pos="1240"/>
                <w:tab w:val="left" w:pos="1808"/>
                <w:tab w:val="left" w:pos="2818"/>
              </w:tabs>
              <w:spacing w:line="240" w:lineRule="auto"/>
              <w:ind w:leftChars="59" w:left="330" w:right="96" w:hangingChars="100" w:hanging="200"/>
              <w:rPr>
                <w:sz w:val="20"/>
              </w:rPr>
            </w:pPr>
            <w:r>
              <w:rPr>
                <w:sz w:val="20"/>
              </w:rPr>
              <w:t>Қаз.тарих</w:t>
            </w:r>
            <w:r>
              <w:rPr>
                <w:spacing w:val="80"/>
                <w:sz w:val="20"/>
              </w:rPr>
              <w:t xml:space="preserve"> </w:t>
            </w:r>
            <w:r>
              <w:rPr>
                <w:sz w:val="20"/>
              </w:rPr>
              <w:t>пәні</w:t>
            </w:r>
            <w:r>
              <w:rPr>
                <w:spacing w:val="80"/>
                <w:sz w:val="20"/>
              </w:rPr>
              <w:t xml:space="preserve"> </w:t>
            </w:r>
            <w:r>
              <w:rPr>
                <w:sz w:val="20"/>
              </w:rPr>
              <w:t>бойынша “Тарихы тұлғалар”</w:t>
            </w:r>
            <w:r>
              <w:rPr>
                <w:sz w:val="20"/>
              </w:rPr>
              <w:tab/>
            </w:r>
          </w:p>
        </w:tc>
        <w:tc>
          <w:tcPr>
            <w:tcW w:w="1874" w:type="dxa"/>
          </w:tcPr>
          <w:p w:rsidR="00A81B99" w:rsidRDefault="00111404">
            <w:pPr>
              <w:pStyle w:val="TableParagraph"/>
              <w:spacing w:line="222" w:lineRule="exact"/>
              <w:rPr>
                <w:sz w:val="20"/>
              </w:rPr>
            </w:pPr>
            <w:r>
              <w:rPr>
                <w:spacing w:val="-10"/>
                <w:sz w:val="20"/>
              </w:rPr>
              <w:t>1</w:t>
            </w:r>
          </w:p>
        </w:tc>
        <w:tc>
          <w:tcPr>
            <w:tcW w:w="1816" w:type="dxa"/>
          </w:tcPr>
          <w:p w:rsidR="00A81B99" w:rsidRDefault="00A81B99">
            <w:pPr>
              <w:pStyle w:val="TableParagraph"/>
              <w:spacing w:line="240" w:lineRule="auto"/>
              <w:ind w:left="0"/>
              <w:rPr>
                <w:sz w:val="24"/>
              </w:rPr>
            </w:pPr>
          </w:p>
        </w:tc>
        <w:tc>
          <w:tcPr>
            <w:tcW w:w="1276" w:type="dxa"/>
          </w:tcPr>
          <w:p w:rsidR="00A81B99" w:rsidRDefault="00111404">
            <w:pPr>
              <w:pStyle w:val="TableParagraph"/>
              <w:spacing w:line="222" w:lineRule="exact"/>
              <w:ind w:left="129"/>
              <w:rPr>
                <w:sz w:val="20"/>
              </w:rPr>
            </w:pPr>
            <w:r>
              <w:rPr>
                <w:spacing w:val="-10"/>
                <w:sz w:val="20"/>
              </w:rPr>
              <w:t>1</w:t>
            </w:r>
          </w:p>
        </w:tc>
        <w:tc>
          <w:tcPr>
            <w:tcW w:w="1420" w:type="dxa"/>
          </w:tcPr>
          <w:p w:rsidR="00A81B99" w:rsidRDefault="00111404">
            <w:pPr>
              <w:pStyle w:val="TableParagraph"/>
              <w:spacing w:line="222" w:lineRule="exact"/>
              <w:ind w:left="129"/>
              <w:rPr>
                <w:sz w:val="20"/>
              </w:rPr>
            </w:pPr>
            <w:r>
              <w:rPr>
                <w:spacing w:val="-5"/>
                <w:sz w:val="20"/>
              </w:rPr>
              <w:t>34</w:t>
            </w:r>
          </w:p>
        </w:tc>
      </w:tr>
      <w:tr w:rsidR="00A81B99">
        <w:trPr>
          <w:trHeight w:val="479"/>
        </w:trPr>
        <w:tc>
          <w:tcPr>
            <w:tcW w:w="3653" w:type="dxa"/>
            <w:gridSpan w:val="2"/>
          </w:tcPr>
          <w:p w:rsidR="00A81B99" w:rsidRDefault="00111404">
            <w:pPr>
              <w:pStyle w:val="TableParagraph"/>
              <w:tabs>
                <w:tab w:val="left" w:pos="2300"/>
              </w:tabs>
              <w:spacing w:line="240" w:lineRule="auto"/>
              <w:ind w:leftChars="59" w:left="230" w:right="94" w:hangingChars="50" w:hanging="100"/>
              <w:rPr>
                <w:sz w:val="20"/>
              </w:rPr>
            </w:pPr>
            <w:r>
              <w:rPr>
                <w:sz w:val="20"/>
              </w:rPr>
              <w:t>Қаз.тарих</w:t>
            </w:r>
            <w:r>
              <w:rPr>
                <w:spacing w:val="80"/>
                <w:sz w:val="20"/>
              </w:rPr>
              <w:t xml:space="preserve"> </w:t>
            </w:r>
            <w:r>
              <w:rPr>
                <w:sz w:val="20"/>
              </w:rPr>
              <w:t>пәні</w:t>
            </w:r>
            <w:r>
              <w:rPr>
                <w:spacing w:val="80"/>
                <w:sz w:val="20"/>
              </w:rPr>
              <w:t xml:space="preserve"> </w:t>
            </w:r>
            <w:r>
              <w:rPr>
                <w:sz w:val="20"/>
              </w:rPr>
              <w:t>бойынша “Алаш идеясы және Алаш қозғалысы”</w:t>
            </w:r>
            <w:r>
              <w:rPr>
                <w:sz w:val="20"/>
              </w:rPr>
              <w:tab/>
            </w:r>
          </w:p>
        </w:tc>
        <w:tc>
          <w:tcPr>
            <w:tcW w:w="1874" w:type="dxa"/>
          </w:tcPr>
          <w:p w:rsidR="00A81B99" w:rsidRDefault="00A81B99">
            <w:pPr>
              <w:pStyle w:val="TableParagraph"/>
              <w:spacing w:line="222" w:lineRule="exact"/>
              <w:rPr>
                <w:sz w:val="20"/>
              </w:rPr>
            </w:pPr>
          </w:p>
        </w:tc>
        <w:tc>
          <w:tcPr>
            <w:tcW w:w="1816" w:type="dxa"/>
          </w:tcPr>
          <w:p w:rsidR="00A81B99" w:rsidRDefault="00111404">
            <w:pPr>
              <w:pStyle w:val="TableParagraph"/>
              <w:spacing w:line="240" w:lineRule="auto"/>
              <w:ind w:left="0"/>
              <w:rPr>
                <w:sz w:val="24"/>
              </w:rPr>
            </w:pPr>
            <w:r>
              <w:rPr>
                <w:sz w:val="24"/>
              </w:rPr>
              <w:t>1</w:t>
            </w:r>
          </w:p>
        </w:tc>
        <w:tc>
          <w:tcPr>
            <w:tcW w:w="1276" w:type="dxa"/>
          </w:tcPr>
          <w:p w:rsidR="00A81B99" w:rsidRDefault="00111404">
            <w:pPr>
              <w:pStyle w:val="TableParagraph"/>
              <w:spacing w:line="222" w:lineRule="exact"/>
              <w:ind w:left="129"/>
              <w:rPr>
                <w:sz w:val="20"/>
              </w:rPr>
            </w:pPr>
            <w:r>
              <w:rPr>
                <w:spacing w:val="-10"/>
                <w:sz w:val="20"/>
              </w:rPr>
              <w:t>1</w:t>
            </w:r>
          </w:p>
        </w:tc>
        <w:tc>
          <w:tcPr>
            <w:tcW w:w="1420" w:type="dxa"/>
          </w:tcPr>
          <w:p w:rsidR="00A81B99" w:rsidRDefault="00111404">
            <w:pPr>
              <w:pStyle w:val="TableParagraph"/>
              <w:spacing w:line="222" w:lineRule="exact"/>
              <w:ind w:left="129"/>
              <w:rPr>
                <w:sz w:val="20"/>
              </w:rPr>
            </w:pPr>
            <w:r>
              <w:rPr>
                <w:spacing w:val="-5"/>
                <w:sz w:val="20"/>
              </w:rPr>
              <w:t>34</w:t>
            </w:r>
          </w:p>
        </w:tc>
      </w:tr>
      <w:tr w:rsidR="00A81B99">
        <w:trPr>
          <w:trHeight w:val="480"/>
        </w:trPr>
        <w:tc>
          <w:tcPr>
            <w:tcW w:w="3653" w:type="dxa"/>
            <w:gridSpan w:val="2"/>
          </w:tcPr>
          <w:p w:rsidR="00A81B99" w:rsidRDefault="00111404">
            <w:pPr>
              <w:pStyle w:val="TableParagraph"/>
              <w:tabs>
                <w:tab w:val="left" w:pos="2717"/>
              </w:tabs>
              <w:spacing w:line="240" w:lineRule="auto"/>
              <w:ind w:right="98"/>
              <w:rPr>
                <w:sz w:val="20"/>
              </w:rPr>
            </w:pPr>
            <w:r>
              <w:rPr>
                <w:sz w:val="20"/>
              </w:rPr>
              <w:t>Дене шынықтыру: спорттық ойындар</w:t>
            </w:r>
          </w:p>
        </w:tc>
        <w:tc>
          <w:tcPr>
            <w:tcW w:w="1874" w:type="dxa"/>
          </w:tcPr>
          <w:p w:rsidR="00A81B99" w:rsidRDefault="00111404">
            <w:pPr>
              <w:pStyle w:val="TableParagraph"/>
              <w:spacing w:line="240" w:lineRule="auto"/>
              <w:ind w:left="0" w:firstLineChars="50" w:firstLine="120"/>
              <w:rPr>
                <w:sz w:val="24"/>
              </w:rPr>
            </w:pPr>
            <w:r>
              <w:rPr>
                <w:sz w:val="24"/>
              </w:rPr>
              <w:t>1</w:t>
            </w:r>
          </w:p>
        </w:tc>
        <w:tc>
          <w:tcPr>
            <w:tcW w:w="1816" w:type="dxa"/>
          </w:tcPr>
          <w:p w:rsidR="00A81B99" w:rsidRDefault="00111404">
            <w:pPr>
              <w:pStyle w:val="TableParagraph"/>
              <w:spacing w:line="222" w:lineRule="exact"/>
              <w:ind w:left="137"/>
              <w:rPr>
                <w:sz w:val="20"/>
              </w:rPr>
            </w:pPr>
            <w:r>
              <w:rPr>
                <w:spacing w:val="-10"/>
                <w:sz w:val="20"/>
              </w:rPr>
              <w:t>1</w:t>
            </w:r>
          </w:p>
        </w:tc>
        <w:tc>
          <w:tcPr>
            <w:tcW w:w="1276" w:type="dxa"/>
          </w:tcPr>
          <w:p w:rsidR="00A81B99" w:rsidRDefault="00111404">
            <w:pPr>
              <w:pStyle w:val="TableParagraph"/>
              <w:spacing w:line="222" w:lineRule="exact"/>
              <w:ind w:left="129"/>
              <w:rPr>
                <w:sz w:val="20"/>
              </w:rPr>
            </w:pPr>
            <w:r>
              <w:rPr>
                <w:sz w:val="20"/>
              </w:rPr>
              <w:t>2</w:t>
            </w:r>
          </w:p>
        </w:tc>
        <w:tc>
          <w:tcPr>
            <w:tcW w:w="1420" w:type="dxa"/>
          </w:tcPr>
          <w:p w:rsidR="00A81B99" w:rsidRDefault="00111404">
            <w:pPr>
              <w:pStyle w:val="TableParagraph"/>
              <w:spacing w:line="222" w:lineRule="exact"/>
              <w:ind w:left="129"/>
              <w:rPr>
                <w:sz w:val="20"/>
              </w:rPr>
            </w:pPr>
            <w:r>
              <w:rPr>
                <w:sz w:val="20"/>
              </w:rPr>
              <w:t>68</w:t>
            </w:r>
          </w:p>
        </w:tc>
      </w:tr>
      <w:tr w:rsidR="00A81B99">
        <w:trPr>
          <w:trHeight w:val="249"/>
        </w:trPr>
        <w:tc>
          <w:tcPr>
            <w:tcW w:w="3653" w:type="dxa"/>
            <w:gridSpan w:val="2"/>
          </w:tcPr>
          <w:p w:rsidR="00A81B99" w:rsidRDefault="00111404">
            <w:pPr>
              <w:pStyle w:val="TableParagraph"/>
              <w:spacing w:before="6" w:line="223" w:lineRule="exact"/>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1874" w:type="dxa"/>
          </w:tcPr>
          <w:p w:rsidR="00A81B99" w:rsidRDefault="00111404">
            <w:pPr>
              <w:pStyle w:val="TableParagraph"/>
              <w:spacing w:before="6" w:line="223" w:lineRule="exact"/>
              <w:rPr>
                <w:b/>
                <w:sz w:val="20"/>
              </w:rPr>
            </w:pPr>
            <w:r>
              <w:rPr>
                <w:b/>
                <w:sz w:val="20"/>
              </w:rPr>
              <w:t>6</w:t>
            </w:r>
          </w:p>
        </w:tc>
        <w:tc>
          <w:tcPr>
            <w:tcW w:w="1816" w:type="dxa"/>
          </w:tcPr>
          <w:p w:rsidR="00A81B99" w:rsidRDefault="00111404">
            <w:pPr>
              <w:pStyle w:val="TableParagraph"/>
              <w:spacing w:before="6" w:line="223" w:lineRule="exact"/>
              <w:ind w:left="137"/>
              <w:rPr>
                <w:b/>
                <w:sz w:val="20"/>
              </w:rPr>
            </w:pPr>
            <w:r>
              <w:rPr>
                <w:b/>
                <w:sz w:val="20"/>
              </w:rPr>
              <w:t>6</w:t>
            </w:r>
          </w:p>
        </w:tc>
        <w:tc>
          <w:tcPr>
            <w:tcW w:w="1276" w:type="dxa"/>
          </w:tcPr>
          <w:p w:rsidR="00A81B99" w:rsidRDefault="00111404">
            <w:pPr>
              <w:pStyle w:val="TableParagraph"/>
              <w:spacing w:before="6" w:line="223" w:lineRule="exact"/>
              <w:ind w:left="129"/>
              <w:rPr>
                <w:b/>
                <w:sz w:val="20"/>
              </w:rPr>
            </w:pPr>
            <w:r>
              <w:rPr>
                <w:b/>
                <w:sz w:val="20"/>
              </w:rPr>
              <w:t>12</w:t>
            </w:r>
          </w:p>
        </w:tc>
        <w:tc>
          <w:tcPr>
            <w:tcW w:w="1420" w:type="dxa"/>
          </w:tcPr>
          <w:p w:rsidR="00A81B99" w:rsidRDefault="00111404">
            <w:pPr>
              <w:pStyle w:val="TableParagraph"/>
              <w:spacing w:before="6" w:line="223" w:lineRule="exact"/>
              <w:ind w:left="129"/>
              <w:rPr>
                <w:b/>
                <w:sz w:val="20"/>
              </w:rPr>
            </w:pPr>
            <w:r>
              <w:rPr>
                <w:b/>
                <w:sz w:val="20"/>
              </w:rPr>
              <w:t>408</w:t>
            </w:r>
          </w:p>
        </w:tc>
      </w:tr>
      <w:tr w:rsidR="00A81B99">
        <w:trPr>
          <w:trHeight w:val="256"/>
        </w:trPr>
        <w:tc>
          <w:tcPr>
            <w:tcW w:w="3653" w:type="dxa"/>
            <w:gridSpan w:val="2"/>
          </w:tcPr>
          <w:p w:rsidR="00A81B99" w:rsidRDefault="00111404">
            <w:pPr>
              <w:pStyle w:val="TableParagraph"/>
              <w:spacing w:before="6" w:line="240" w:lineRule="auto"/>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1874" w:type="dxa"/>
          </w:tcPr>
          <w:p w:rsidR="00A81B99" w:rsidRDefault="00111404">
            <w:pPr>
              <w:pStyle w:val="TableParagraph"/>
              <w:spacing w:before="6" w:line="240" w:lineRule="auto"/>
              <w:rPr>
                <w:b/>
                <w:sz w:val="20"/>
              </w:rPr>
            </w:pPr>
            <w:r>
              <w:rPr>
                <w:b/>
                <w:spacing w:val="-5"/>
                <w:sz w:val="20"/>
              </w:rPr>
              <w:t>34</w:t>
            </w:r>
          </w:p>
        </w:tc>
        <w:tc>
          <w:tcPr>
            <w:tcW w:w="1816" w:type="dxa"/>
          </w:tcPr>
          <w:p w:rsidR="00A81B99" w:rsidRDefault="00111404">
            <w:pPr>
              <w:pStyle w:val="TableParagraph"/>
              <w:spacing w:before="6" w:line="240" w:lineRule="auto"/>
              <w:ind w:left="137"/>
              <w:rPr>
                <w:b/>
                <w:sz w:val="20"/>
              </w:rPr>
            </w:pPr>
            <w:r>
              <w:rPr>
                <w:b/>
                <w:spacing w:val="-5"/>
                <w:sz w:val="20"/>
              </w:rPr>
              <w:t>34</w:t>
            </w:r>
          </w:p>
        </w:tc>
        <w:tc>
          <w:tcPr>
            <w:tcW w:w="1276" w:type="dxa"/>
          </w:tcPr>
          <w:p w:rsidR="00A81B99" w:rsidRDefault="00111404">
            <w:pPr>
              <w:pStyle w:val="TableParagraph"/>
              <w:spacing w:before="6" w:line="240" w:lineRule="auto"/>
              <w:ind w:left="129"/>
              <w:rPr>
                <w:b/>
                <w:sz w:val="20"/>
              </w:rPr>
            </w:pPr>
            <w:r>
              <w:rPr>
                <w:b/>
                <w:sz w:val="20"/>
              </w:rPr>
              <w:t>68</w:t>
            </w:r>
          </w:p>
        </w:tc>
        <w:tc>
          <w:tcPr>
            <w:tcW w:w="1420" w:type="dxa"/>
          </w:tcPr>
          <w:p w:rsidR="00A81B99" w:rsidRDefault="00111404">
            <w:pPr>
              <w:pStyle w:val="TableParagraph"/>
              <w:spacing w:before="6" w:line="240" w:lineRule="auto"/>
              <w:ind w:left="129"/>
              <w:rPr>
                <w:b/>
                <w:sz w:val="20"/>
              </w:rPr>
            </w:pPr>
            <w:r>
              <w:rPr>
                <w:b/>
                <w:spacing w:val="-4"/>
                <w:sz w:val="20"/>
              </w:rPr>
              <w:t>2312</w:t>
            </w:r>
          </w:p>
        </w:tc>
      </w:tr>
    </w:tbl>
    <w:p w:rsidR="002868B9" w:rsidRDefault="002868B9">
      <w:pPr>
        <w:pStyle w:val="a6"/>
        <w:numPr>
          <w:ilvl w:val="2"/>
          <w:numId w:val="7"/>
        </w:numPr>
        <w:tabs>
          <w:tab w:val="left" w:pos="2445"/>
        </w:tabs>
        <w:spacing w:after="2"/>
        <w:ind w:right="709" w:firstLine="605"/>
        <w:jc w:val="both"/>
        <w:rPr>
          <w:color w:val="FF0000"/>
          <w:sz w:val="28"/>
        </w:rPr>
      </w:pPr>
    </w:p>
    <w:p w:rsidR="002868B9" w:rsidRDefault="002868B9">
      <w:pPr>
        <w:pStyle w:val="a6"/>
        <w:numPr>
          <w:ilvl w:val="2"/>
          <w:numId w:val="7"/>
        </w:numPr>
        <w:tabs>
          <w:tab w:val="left" w:pos="2445"/>
        </w:tabs>
        <w:spacing w:after="2"/>
        <w:ind w:right="709" w:firstLine="605"/>
        <w:jc w:val="both"/>
        <w:rPr>
          <w:color w:val="FF0000"/>
          <w:sz w:val="28"/>
        </w:rPr>
      </w:pPr>
    </w:p>
    <w:p w:rsidR="00A81B99" w:rsidRDefault="00111404">
      <w:pPr>
        <w:pStyle w:val="a6"/>
        <w:numPr>
          <w:ilvl w:val="2"/>
          <w:numId w:val="7"/>
        </w:numPr>
        <w:tabs>
          <w:tab w:val="left" w:pos="2445"/>
        </w:tabs>
        <w:spacing w:after="2"/>
        <w:ind w:right="709" w:firstLine="605"/>
        <w:jc w:val="both"/>
        <w:rPr>
          <w:color w:val="FF0000"/>
          <w:sz w:val="28"/>
        </w:rPr>
      </w:pPr>
      <w:r>
        <w:rPr>
          <w:color w:val="FF0000"/>
          <w:sz w:val="28"/>
        </w:rPr>
        <w:t xml:space="preserve">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w:t>
      </w:r>
      <w:r>
        <w:rPr>
          <w:color w:val="FF0000"/>
          <w:sz w:val="28"/>
        </w:rPr>
        <w:lastRenderedPageBreak/>
        <w:t>бұзылуын түзету және әлеуметтік бейімдеу) талаптарын орындау;</w:t>
      </w:r>
    </w:p>
    <w:p w:rsidR="00A81B99" w:rsidRDefault="00A81B99">
      <w:pPr>
        <w:pStyle w:val="a4"/>
        <w:ind w:left="6733"/>
        <w:jc w:val="left"/>
        <w:rPr>
          <w:color w:val="FF0000"/>
          <w:sz w:val="20"/>
        </w:rPr>
      </w:pPr>
    </w:p>
    <w:p w:rsidR="00A81B99" w:rsidRDefault="00A81B99">
      <w:pPr>
        <w:pStyle w:val="a4"/>
        <w:jc w:val="left"/>
        <w:rPr>
          <w:color w:val="FF0000"/>
          <w:sz w:val="20"/>
        </w:rPr>
        <w:sectPr w:rsidR="00A81B99">
          <w:pgSz w:w="11910" w:h="16850"/>
          <w:pgMar w:top="1100" w:right="141" w:bottom="280" w:left="283" w:header="720" w:footer="720" w:gutter="0"/>
          <w:cols w:space="720"/>
        </w:sectPr>
      </w:pPr>
    </w:p>
    <w:p w:rsidR="00A81B99" w:rsidRDefault="00111404">
      <w:pPr>
        <w:spacing w:before="71" w:line="254" w:lineRule="auto"/>
        <w:ind w:left="1281" w:right="579"/>
        <w:jc w:val="center"/>
        <w:rPr>
          <w:color w:val="FF0000"/>
          <w:sz w:val="23"/>
        </w:rPr>
      </w:pPr>
      <w:r>
        <w:rPr>
          <w:noProof/>
          <w:color w:val="FF0000"/>
          <w:sz w:val="20"/>
          <w:lang w:val="ru-RU" w:eastAsia="ru-RU"/>
        </w:rPr>
        <w:lastRenderedPageBreak/>
        <mc:AlternateContent>
          <mc:Choice Requires="wpg">
            <w:drawing>
              <wp:anchor distT="0" distB="0" distL="0" distR="0" simplePos="0" relativeHeight="251659776" behindDoc="1" locked="0" layoutInCell="1" allowOverlap="1">
                <wp:simplePos x="0" y="0"/>
                <wp:positionH relativeFrom="page">
                  <wp:posOffset>1263015</wp:posOffset>
                </wp:positionH>
                <wp:positionV relativeFrom="paragraph">
                  <wp:posOffset>141605</wp:posOffset>
                </wp:positionV>
                <wp:extent cx="6207760" cy="1011555"/>
                <wp:effectExtent l="4445" t="4445" r="17145" b="12700"/>
                <wp:wrapTopAndBottom/>
                <wp:docPr id="18" name="Group 18"/>
                <wp:cNvGraphicFramePr/>
                <a:graphic xmlns:a="http://schemas.openxmlformats.org/drawingml/2006/main">
                  <a:graphicData uri="http://schemas.microsoft.com/office/word/2010/wordprocessingGroup">
                    <wpg:wgp>
                      <wpg:cNvGrpSpPr/>
                      <wpg:grpSpPr>
                        <a:xfrm>
                          <a:off x="0" y="0"/>
                          <a:ext cx="6207772" cy="1011555"/>
                          <a:chOff x="2523" y="-8557"/>
                          <a:chExt cx="6165306" cy="973612"/>
                        </a:xfrm>
                      </wpg:grpSpPr>
                      <wps:wsp>
                        <wps:cNvPr id="19" name="Textbox 19"/>
                        <wps:cNvSpPr txBox="1"/>
                        <wps:spPr>
                          <a:xfrm>
                            <a:off x="3058058" y="2444"/>
                            <a:ext cx="3109771" cy="809816"/>
                          </a:xfrm>
                          <a:prstGeom prst="rect">
                            <a:avLst/>
                          </a:prstGeom>
                          <a:ln w="4571">
                            <a:solidFill>
                              <a:srgbClr val="BEBEBE"/>
                            </a:solidFill>
                            <a:prstDash val="solid"/>
                          </a:ln>
                        </wps:spPr>
                        <wps:txbx>
                          <w:txbxContent>
                            <w:p w:rsidR="00D12145" w:rsidRDefault="00D12145">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D12145" w:rsidRDefault="00D12145">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D12145" w:rsidRDefault="00D12145">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D12145" w:rsidRDefault="00D12145">
                              <w:pPr>
                                <w:spacing w:before="2"/>
                                <w:ind w:left="9" w:right="5"/>
                                <w:jc w:val="center"/>
                              </w:pPr>
                              <w:r>
                                <w:rPr>
                                  <w:color w:val="FF0000"/>
                                </w:rPr>
                                <w:t>4-</w:t>
                              </w:r>
                              <w:r>
                                <w:rPr>
                                  <w:color w:val="FF0000"/>
                                  <w:spacing w:val="-2"/>
                                </w:rPr>
                                <w:t>қосымша</w:t>
                              </w:r>
                            </w:p>
                          </w:txbxContent>
                        </wps:txbx>
                        <wps:bodyPr wrap="square" lIns="0" tIns="0" rIns="0" bIns="0" rtlCol="0">
                          <a:noAutofit/>
                        </wps:bodyPr>
                      </wps:wsp>
                      <wps:wsp>
                        <wps:cNvPr id="20" name="Textbox 20"/>
                        <wps:cNvSpPr txBox="1"/>
                        <wps:spPr>
                          <a:xfrm>
                            <a:off x="2523" y="-8557"/>
                            <a:ext cx="2793811" cy="973612"/>
                          </a:xfrm>
                          <a:prstGeom prst="rect">
                            <a:avLst/>
                          </a:prstGeom>
                          <a:ln w="4571">
                            <a:solidFill>
                              <a:srgbClr val="BEBEBE"/>
                            </a:solidFill>
                            <a:prstDash val="solid"/>
                          </a:ln>
                        </wps:spPr>
                        <wps:txbx>
                          <w:txbxContent>
                            <w:p w:rsidR="00D12145" w:rsidRDefault="00D12145">
                              <w:pPr>
                                <w:ind w:left="943" w:right="755" w:firstLine="295"/>
                                <w:jc w:val="center"/>
                              </w:pPr>
                              <w:r>
                                <w:t>Қазақстан Республикасы  Оқу- ағарту министрлігінің     2024 жылғы 8 ақпандағы            №27   4-қосымша</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rPr>
                              </w:pPr>
                              <w:r>
                                <w:rPr>
                                  <w:rFonts w:ascii="Times New Roman" w:eastAsia="Calibri" w:hAnsi="Times New Roman"/>
                                  <w:b/>
                                  <w:sz w:val="20"/>
                                  <w:szCs w:val="20"/>
                                </w:rPr>
                                <w:t>аақстан Республикасы</w:t>
                              </w:r>
                            </w:p>
                            <w:p w:rsidR="00D12145" w:rsidRDefault="00D12145">
                              <w:pPr>
                                <w:pStyle w:val="10"/>
                                <w:spacing w:before="0" w:beforeAutospacing="0" w:after="0" w:afterAutospacing="0" w:line="257" w:lineRule="auto"/>
                                <w:ind w:left="7080"/>
                                <w:rPr>
                                  <w:rFonts w:ascii="Times New Roman" w:eastAsia="Calibri" w:hAnsi="Times New Roman"/>
                                  <w:b/>
                                  <w:sz w:val="20"/>
                                  <w:szCs w:val="20"/>
                                </w:rPr>
                              </w:pPr>
                              <w:r>
                                <w:rPr>
                                  <w:rFonts w:ascii="Times New Roman" w:eastAsia="Calibri" w:hAnsi="Times New Roman"/>
                                  <w:b/>
                                  <w:sz w:val="20"/>
                                  <w:szCs w:val="20"/>
                                </w:rPr>
                                <w:t xml:space="preserve">Білім және ғылым министрінің </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rPr>
                              </w:pPr>
                              <w:r>
                                <w:rPr>
                                  <w:rFonts w:ascii="Times New Roman" w:eastAsia="Calibri" w:hAnsi="Times New Roman"/>
                                  <w:b/>
                                  <w:sz w:val="20"/>
                                  <w:szCs w:val="20"/>
                                </w:rPr>
                                <w:t>2024 жылғы 8-ақпандағы</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lang w:val="kk-KZ"/>
                                </w:rPr>
                              </w:pPr>
                              <w:r>
                                <w:rPr>
                                  <w:rFonts w:ascii="Times New Roman" w:eastAsia="Calibri" w:hAnsi="Times New Roman"/>
                                  <w:b/>
                                  <w:sz w:val="20"/>
                                  <w:szCs w:val="20"/>
                                </w:rPr>
                                <w:t xml:space="preserve">№27 бұйрығына </w:t>
                              </w:r>
                              <w:r>
                                <w:rPr>
                                  <w:rFonts w:ascii="Times New Roman" w:eastAsia="Calibri" w:hAnsi="Times New Roman"/>
                                  <w:b/>
                                  <w:sz w:val="20"/>
                                  <w:szCs w:val="20"/>
                                  <w:lang w:val="kk-KZ"/>
                                </w:rPr>
                                <w:t>4</w:t>
                              </w:r>
                              <w:r>
                                <w:rPr>
                                  <w:rFonts w:ascii="Times New Roman" w:eastAsia="Calibri" w:hAnsi="Times New Roman"/>
                                  <w:b/>
                                  <w:sz w:val="20"/>
                                  <w:szCs w:val="20"/>
                                </w:rPr>
                                <w:t>-қосымша</w:t>
                              </w:r>
                            </w:p>
                            <w:p w:rsidR="00D12145" w:rsidRDefault="00D12145">
                              <w:pPr>
                                <w:spacing w:before="2"/>
                                <w:ind w:left="69" w:right="58"/>
                                <w:jc w:val="center"/>
                              </w:pPr>
                            </w:p>
                          </w:txbxContent>
                        </wps:txbx>
                        <wps:bodyPr wrap="square" lIns="0" tIns="0" rIns="0" bIns="0" rtlCol="0">
                          <a:noAutofit/>
                        </wps:bodyPr>
                      </wps:wsp>
                    </wpg:wgp>
                  </a:graphicData>
                </a:graphic>
                <wp14:sizeRelH relativeFrom="margin">
                  <wp14:pctWidth>0</wp14:pctWidth>
                </wp14:sizeRelH>
              </wp:anchor>
            </w:drawing>
          </mc:Choice>
          <mc:Fallback>
            <w:pict>
              <v:group id="Group 18" o:spid="_x0000_s1036" style="position:absolute;left:0;text-align:left;margin-left:99.45pt;margin-top:11.15pt;width:488.8pt;height:79.65pt;z-index:-251656704;mso-wrap-distance-left:0;mso-wrap-distance-right:0;mso-position-horizontal-relative:page;mso-width-relative:margin" coordorigin="25,-85" coordsize="61653,9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">
                <v:shape id="Textbox 19" o:spid="_x0000_s1037" type="#_x0000_t202" style="position:absolute;left:30580;top:24;width:31098;height:8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sP8IA&#10;AADbAAAADwAAAGRycy9kb3ducmV2LnhtbERPS2sCMRC+C/0PYQreNNsKolujtMXXwYvbQq9DMt3d&#10;djNZkqirv94Igrf5+J4zW3S2EUfyoXas4GWYgSDWztRcKvj+Wg0mIEJENtg4JgVnCrCYP/VmmBt3&#10;4j0di1iKFMIhRwVVjG0uZdAVWQxD1xIn7td5izFBX0rj8ZTCbSNfs2wsLdacGips6bMi/V8crILN&#10;pfMf+qfZTMNoXSzXKy3/dhOl+s/d+xuISF18iO/urUnzp3D7JR0g5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aw/wgAAANsAAAAPAAAAAAAAAAAAAAAAAJgCAABkcnMvZG93&#10;bnJldi54bWxQSwUGAAAAAAQABAD1AAAAhwMAAAAA&#10;" filled="f" strokecolor="#bebebe" strokeweight=".127mm">
                  <v:textbox inset="0,0,0,0">
                    <w:txbxContent>
                      <w:p w:rsidR="00D12145" w:rsidRDefault="00D12145">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D12145" w:rsidRDefault="00D12145">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D12145" w:rsidRDefault="00D12145">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D12145" w:rsidRDefault="00D12145">
                        <w:pPr>
                          <w:spacing w:before="2"/>
                          <w:ind w:left="9" w:right="5"/>
                          <w:jc w:val="center"/>
                        </w:pPr>
                        <w:r>
                          <w:rPr>
                            <w:color w:val="FF0000"/>
                          </w:rPr>
                          <w:t>4-</w:t>
                        </w:r>
                        <w:r>
                          <w:rPr>
                            <w:color w:val="FF0000"/>
                            <w:spacing w:val="-2"/>
                          </w:rPr>
                          <w:t>қосымша</w:t>
                        </w:r>
                      </w:p>
                    </w:txbxContent>
                  </v:textbox>
                </v:shape>
                <v:shape id="Textbox 20" o:spid="_x0000_s1038" type="#_x0000_t202" style="position:absolute;left:25;top:-85;width:27938;height:9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PH8IA&#10;AADbAAAADwAAAGRycy9kb3ducmV2LnhtbERPz2vCMBS+D/wfwhN2m6kOhqumRWXqDrvYCV4fybOt&#10;Ni8lybTbX78cBjt+fL+X5WA7cSMfWscKppMMBLF2puVawfFz+zQHESKywc4xKfimAGUxelhibtyd&#10;D3SrYi1SCIccFTQx9rmUQTdkMUxcT5y4s/MWY4K+lsbjPYXbTs6y7EVabDk1NNjTpiF9rb6sgv3P&#10;4Nf61O1fw/Ouettttbx8zJV6HA+rBYhIQ/wX/7nfjYJZWp++pB8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88fwgAAANsAAAAPAAAAAAAAAAAAAAAAAJgCAABkcnMvZG93&#10;bnJldi54bWxQSwUGAAAAAAQABAD1AAAAhwMAAAAA&#10;" filled="f" strokecolor="#bebebe" strokeweight=".127mm">
                  <v:textbox inset="0,0,0,0">
                    <w:txbxContent>
                      <w:p w:rsidR="00D12145" w:rsidRDefault="00D12145">
                        <w:pPr>
                          <w:ind w:left="943" w:right="755" w:firstLine="295"/>
                          <w:jc w:val="center"/>
                        </w:pPr>
                        <w:r>
                          <w:t>Қазақстан Республикасы  Оқу- ағарту министрлігінің     2024 жылғы 8 ақпандағы            №27   4-қосымша</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rPr>
                        </w:pPr>
                        <w:r>
                          <w:rPr>
                            <w:rFonts w:ascii="Times New Roman" w:eastAsia="Calibri" w:hAnsi="Times New Roman"/>
                            <w:b/>
                            <w:sz w:val="20"/>
                            <w:szCs w:val="20"/>
                          </w:rPr>
                          <w:t>аақстан Республикасы</w:t>
                        </w:r>
                      </w:p>
                      <w:p w:rsidR="00D12145" w:rsidRDefault="00D12145">
                        <w:pPr>
                          <w:pStyle w:val="10"/>
                          <w:spacing w:before="0" w:beforeAutospacing="0" w:after="0" w:afterAutospacing="0" w:line="257" w:lineRule="auto"/>
                          <w:ind w:left="7080"/>
                          <w:rPr>
                            <w:rFonts w:ascii="Times New Roman" w:eastAsia="Calibri" w:hAnsi="Times New Roman"/>
                            <w:b/>
                            <w:sz w:val="20"/>
                            <w:szCs w:val="20"/>
                          </w:rPr>
                        </w:pPr>
                        <w:r>
                          <w:rPr>
                            <w:rFonts w:ascii="Times New Roman" w:eastAsia="Calibri" w:hAnsi="Times New Roman"/>
                            <w:b/>
                            <w:sz w:val="20"/>
                            <w:szCs w:val="20"/>
                          </w:rPr>
                          <w:t xml:space="preserve">Білім және ғылым министрінің </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rPr>
                        </w:pPr>
                        <w:r>
                          <w:rPr>
                            <w:rFonts w:ascii="Times New Roman" w:eastAsia="Calibri" w:hAnsi="Times New Roman"/>
                            <w:b/>
                            <w:sz w:val="20"/>
                            <w:szCs w:val="20"/>
                          </w:rPr>
                          <w:t>2024 жылғы 8-ақпандағы</w:t>
                        </w:r>
                      </w:p>
                      <w:p w:rsidR="00D12145" w:rsidRDefault="00D12145">
                        <w:pPr>
                          <w:pStyle w:val="10"/>
                          <w:spacing w:before="0" w:beforeAutospacing="0" w:after="0" w:afterAutospacing="0" w:line="257" w:lineRule="auto"/>
                          <w:ind w:left="6372" w:firstLine="708"/>
                          <w:rPr>
                            <w:rFonts w:ascii="Times New Roman" w:eastAsia="Calibri" w:hAnsi="Times New Roman"/>
                            <w:b/>
                            <w:sz w:val="20"/>
                            <w:szCs w:val="20"/>
                            <w:lang w:val="kk-KZ"/>
                          </w:rPr>
                        </w:pPr>
                        <w:r>
                          <w:rPr>
                            <w:rFonts w:ascii="Times New Roman" w:eastAsia="Calibri" w:hAnsi="Times New Roman"/>
                            <w:b/>
                            <w:sz w:val="20"/>
                            <w:szCs w:val="20"/>
                          </w:rPr>
                          <w:t xml:space="preserve">№27 бұйрығына </w:t>
                        </w:r>
                        <w:r>
                          <w:rPr>
                            <w:rFonts w:ascii="Times New Roman" w:eastAsia="Calibri" w:hAnsi="Times New Roman"/>
                            <w:b/>
                            <w:sz w:val="20"/>
                            <w:szCs w:val="20"/>
                            <w:lang w:val="kk-KZ"/>
                          </w:rPr>
                          <w:t>4</w:t>
                        </w:r>
                        <w:r>
                          <w:rPr>
                            <w:rFonts w:ascii="Times New Roman" w:eastAsia="Calibri" w:hAnsi="Times New Roman"/>
                            <w:b/>
                            <w:sz w:val="20"/>
                            <w:szCs w:val="20"/>
                          </w:rPr>
                          <w:t>-қосымша</w:t>
                        </w:r>
                      </w:p>
                      <w:p w:rsidR="00D12145" w:rsidRDefault="00D12145">
                        <w:pPr>
                          <w:spacing w:before="2"/>
                          <w:ind w:left="69" w:right="58"/>
                          <w:jc w:val="center"/>
                        </w:pPr>
                      </w:p>
                    </w:txbxContent>
                  </v:textbox>
                </v:shape>
                <w10:wrap type="topAndBottom" anchorx="page"/>
              </v:group>
            </w:pict>
          </mc:Fallback>
        </mc:AlternateContent>
      </w:r>
      <w:r>
        <w:rPr>
          <w:color w:val="FF0000"/>
          <w:w w:val="105"/>
          <w:sz w:val="23"/>
        </w:rPr>
        <w:t>Оқыту</w:t>
      </w:r>
      <w:r>
        <w:rPr>
          <w:color w:val="FF0000"/>
          <w:spacing w:val="-16"/>
          <w:w w:val="105"/>
          <w:sz w:val="23"/>
        </w:rPr>
        <w:t xml:space="preserve"> </w:t>
      </w:r>
      <w:r>
        <w:rPr>
          <w:color w:val="FF0000"/>
          <w:w w:val="105"/>
          <w:sz w:val="23"/>
        </w:rPr>
        <w:t>қазақ</w:t>
      </w:r>
      <w:r>
        <w:rPr>
          <w:color w:val="FF0000"/>
          <w:spacing w:val="-13"/>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5"/>
          <w:w w:val="105"/>
          <w:sz w:val="23"/>
        </w:rPr>
        <w:t xml:space="preserve"> </w:t>
      </w:r>
      <w:r>
        <w:rPr>
          <w:color w:val="FF0000"/>
          <w:w w:val="105"/>
          <w:sz w:val="23"/>
        </w:rPr>
        <w:t>сыныптарда</w:t>
      </w:r>
      <w:r>
        <w:rPr>
          <w:color w:val="FF0000"/>
          <w:spacing w:val="-6"/>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8"/>
          <w:w w:val="105"/>
          <w:sz w:val="23"/>
        </w:rPr>
        <w:t xml:space="preserve"> </w:t>
      </w:r>
      <w:r>
        <w:rPr>
          <w:color w:val="FF0000"/>
          <w:w w:val="105"/>
          <w:sz w:val="23"/>
        </w:rPr>
        <w:t>қажет</w:t>
      </w:r>
      <w:r>
        <w:rPr>
          <w:color w:val="FF0000"/>
          <w:spacing w:val="-10"/>
          <w:w w:val="105"/>
          <w:sz w:val="23"/>
        </w:rPr>
        <w:t xml:space="preserve"> </w:t>
      </w:r>
      <w:r>
        <w:rPr>
          <w:color w:val="FF0000"/>
          <w:w w:val="105"/>
          <w:sz w:val="23"/>
        </w:rPr>
        <w:t>ететін</w:t>
      </w:r>
      <w:r>
        <w:rPr>
          <w:color w:val="FF0000"/>
          <w:spacing w:val="-6"/>
          <w:w w:val="105"/>
          <w:sz w:val="23"/>
        </w:rPr>
        <w:t xml:space="preserve"> </w:t>
      </w:r>
      <w:r>
        <w:rPr>
          <w:color w:val="FF0000"/>
          <w:w w:val="105"/>
          <w:sz w:val="23"/>
        </w:rPr>
        <w:t>оқушыларға арналған бастауыш білім берудің</w:t>
      </w:r>
    </w:p>
    <w:p w:rsidR="00A81B99" w:rsidRDefault="00111404">
      <w:pPr>
        <w:spacing w:after="8" w:line="259"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r>
        <w:rPr>
          <w:color w:val="FF0000"/>
          <w:spacing w:val="-2"/>
          <w:w w:val="105"/>
          <w:sz w:val="23"/>
          <w:lang w:val="ru-RU"/>
        </w:rPr>
        <w:t xml:space="preserve"> /</w:t>
      </w:r>
      <w:r>
        <w:rPr>
          <w:color w:val="FF0000"/>
          <w:spacing w:val="-2"/>
          <w:w w:val="105"/>
          <w:sz w:val="23"/>
          <w:lang w:val="en-US"/>
        </w:rPr>
        <w:t>I</w:t>
      </w:r>
      <w:r>
        <w:rPr>
          <w:color w:val="FF0000"/>
          <w:spacing w:val="-2"/>
          <w:w w:val="105"/>
          <w:sz w:val="23"/>
          <w:lang w:val="ru-RU"/>
        </w:rPr>
        <w:t xml:space="preserve"> жартыжылды</w:t>
      </w:r>
      <w:r>
        <w:rPr>
          <w:color w:val="FF0000"/>
          <w:spacing w:val="-2"/>
          <w:w w:val="105"/>
          <w:sz w:val="23"/>
        </w:rPr>
        <w:t>қ/</w:t>
      </w:r>
      <w:r>
        <w:rPr>
          <w:color w:val="FF0000"/>
          <w:spacing w:val="-2"/>
          <w:w w:val="105"/>
          <w:sz w:val="23"/>
          <w:lang w:val="en-US"/>
        </w:rPr>
        <w:t xml:space="preserve"> </w:t>
      </w:r>
    </w:p>
    <w:p w:rsidR="00A81B99" w:rsidRDefault="00A81B99">
      <w:pPr>
        <w:pStyle w:val="a4"/>
        <w:spacing w:before="37"/>
        <w:ind w:left="0"/>
        <w:jc w:val="left"/>
        <w:rPr>
          <w:color w:val="FF0000"/>
          <w:sz w:val="23"/>
        </w:rPr>
      </w:pPr>
    </w:p>
    <w:tbl>
      <w:tblPr>
        <w:tblStyle w:val="11"/>
        <w:tblW w:w="0" w:type="auto"/>
        <w:jc w:val="center"/>
        <w:tblLayout w:type="fixed"/>
        <w:tblCellMar>
          <w:top w:w="15" w:type="dxa"/>
          <w:left w:w="15" w:type="dxa"/>
          <w:bottom w:w="15" w:type="dxa"/>
          <w:right w:w="15" w:type="dxa"/>
        </w:tblCellMar>
        <w:tblLook w:val="04A0" w:firstRow="1" w:lastRow="0" w:firstColumn="1" w:lastColumn="0" w:noHBand="0" w:noVBand="1"/>
      </w:tblPr>
      <w:tblGrid>
        <w:gridCol w:w="510"/>
        <w:gridCol w:w="3060"/>
        <w:gridCol w:w="525"/>
        <w:gridCol w:w="570"/>
        <w:gridCol w:w="540"/>
        <w:gridCol w:w="495"/>
        <w:gridCol w:w="600"/>
        <w:gridCol w:w="495"/>
        <w:gridCol w:w="1140"/>
        <w:gridCol w:w="1125"/>
      </w:tblGrid>
      <w:tr w:rsidR="00A81B99">
        <w:trPr>
          <w:jc w:val="center"/>
        </w:trPr>
        <w:tc>
          <w:tcPr>
            <w:tcW w:w="510"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w:t>
            </w:r>
          </w:p>
        </w:tc>
        <w:tc>
          <w:tcPr>
            <w:tcW w:w="3060" w:type="dxa"/>
            <w:vMerge w:val="restart"/>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Білім салалары және оқу пәндері</w:t>
            </w:r>
          </w:p>
          <w:p w:rsidR="00A81B99" w:rsidRDefault="00A81B99">
            <w:pPr>
              <w:pStyle w:val="10"/>
              <w:jc w:val="center"/>
              <w:rPr>
                <w:rFonts w:ascii="Times New Roman" w:eastAsia="Calibri" w:hAnsi="Times New Roman"/>
                <w:b/>
                <w:sz w:val="20"/>
                <w:szCs w:val="20"/>
              </w:rPr>
            </w:pPr>
          </w:p>
        </w:tc>
        <w:tc>
          <w:tcPr>
            <w:tcW w:w="3225" w:type="dxa"/>
            <w:gridSpan w:val="6"/>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Сыныптар бойынша апталық сағат саны</w:t>
            </w:r>
          </w:p>
        </w:tc>
        <w:tc>
          <w:tcPr>
            <w:tcW w:w="2265" w:type="dxa"/>
            <w:gridSpan w:val="2"/>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Жүктеме, сағат</w:t>
            </w:r>
          </w:p>
        </w:tc>
      </w:tr>
      <w:tr w:rsidR="00A81B99">
        <w:trPr>
          <w:jc w:val="center"/>
        </w:trPr>
        <w:tc>
          <w:tcPr>
            <w:tcW w:w="510"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rPr>
            </w:pPr>
          </w:p>
        </w:tc>
        <w:tc>
          <w:tcPr>
            <w:tcW w:w="3060" w:type="dxa"/>
            <w:vMerge/>
            <w:tcBorders>
              <w:top w:val="outset" w:sz="6" w:space="0" w:color="auto"/>
              <w:left w:val="outset" w:sz="6" w:space="0" w:color="auto"/>
              <w:bottom w:val="outset" w:sz="6" w:space="0" w:color="auto"/>
              <w:right w:val="outset" w:sz="6" w:space="0" w:color="auto"/>
            </w:tcBorders>
            <w:vAlign w:val="center"/>
          </w:tcPr>
          <w:p w:rsidR="00A81B99" w:rsidRDefault="00A81B99">
            <w:pPr>
              <w:rPr>
                <w:rFonts w:eastAsia="Calibri"/>
                <w:b/>
              </w:rPr>
            </w:pP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1Ә</w:t>
            </w:r>
          </w:p>
          <w:p w:rsidR="00A81B99" w:rsidRDefault="00A81B99">
            <w:pPr>
              <w:pStyle w:val="10"/>
              <w:jc w:val="center"/>
              <w:rPr>
                <w:rFonts w:ascii="Times New Roman" w:eastAsia="Calibri" w:hAnsi="Times New Roman"/>
                <w:b/>
                <w:sz w:val="20"/>
                <w:szCs w:val="20"/>
              </w:rPr>
            </w:pP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1Б</w:t>
            </w:r>
          </w:p>
        </w:tc>
        <w:tc>
          <w:tcPr>
            <w:tcW w:w="54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1В</w:t>
            </w:r>
          </w:p>
        </w:tc>
        <w:tc>
          <w:tcPr>
            <w:tcW w:w="495"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2А</w:t>
            </w:r>
          </w:p>
        </w:tc>
        <w:tc>
          <w:tcPr>
            <w:tcW w:w="60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3А</w:t>
            </w:r>
          </w:p>
        </w:tc>
        <w:tc>
          <w:tcPr>
            <w:tcW w:w="495"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4Б</w:t>
            </w:r>
          </w:p>
        </w:tc>
        <w:tc>
          <w:tcPr>
            <w:tcW w:w="114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апталық</w:t>
            </w:r>
          </w:p>
        </w:tc>
        <w:tc>
          <w:tcPr>
            <w:tcW w:w="1125"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жылдық</w:t>
            </w:r>
          </w:p>
        </w:tc>
      </w:tr>
      <w:tr w:rsidR="00A81B99">
        <w:trPr>
          <w:jc w:val="center"/>
        </w:trPr>
        <w:tc>
          <w:tcPr>
            <w:tcW w:w="6795" w:type="dxa"/>
            <w:gridSpan w:val="8"/>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Инвариантты компонент (базалық)</w:t>
            </w:r>
          </w:p>
        </w:tc>
        <w:tc>
          <w:tcPr>
            <w:tcW w:w="2265" w:type="dxa"/>
            <w:gridSpan w:val="2"/>
            <w:tcBorders>
              <w:top w:val="nil"/>
              <w:left w:val="outset" w:sz="6" w:space="0" w:color="auto"/>
              <w:bottom w:val="outset" w:sz="6" w:space="0" w:color="auto"/>
              <w:right w:val="outset" w:sz="6" w:space="0" w:color="auto"/>
            </w:tcBorders>
          </w:tcPr>
          <w:p w:rsidR="00A81B99" w:rsidRDefault="00A81B99">
            <w:pPr>
              <w:pStyle w:val="10"/>
              <w:jc w:val="center"/>
              <w:rPr>
                <w:rFonts w:ascii="Times New Roman" w:eastAsia="Calibri" w:hAnsi="Times New Roman"/>
                <w:b/>
                <w:sz w:val="20"/>
                <w:szCs w:val="20"/>
              </w:rPr>
            </w:pP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I</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Тіл және әдебиет</w:t>
            </w:r>
          </w:p>
        </w:tc>
        <w:tc>
          <w:tcPr>
            <w:tcW w:w="525"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57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54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495" w:type="dxa"/>
            <w:tcBorders>
              <w:top w:val="outset" w:sz="6" w:space="0" w:color="auto"/>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9</w:t>
            </w:r>
          </w:p>
        </w:tc>
        <w:tc>
          <w:tcPr>
            <w:tcW w:w="600" w:type="dxa"/>
            <w:tcBorders>
              <w:top w:val="outset" w:sz="6" w:space="0" w:color="auto"/>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495" w:type="dxa"/>
            <w:tcBorders>
              <w:top w:val="outset" w:sz="6" w:space="0" w:color="auto"/>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10</w:t>
            </w:r>
          </w:p>
        </w:tc>
        <w:tc>
          <w:tcPr>
            <w:tcW w:w="1140"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48</w:t>
            </w:r>
          </w:p>
        </w:tc>
        <w:tc>
          <w:tcPr>
            <w:tcW w:w="1125" w:type="dxa"/>
            <w:tcBorders>
              <w:top w:val="outset" w:sz="6" w:space="0" w:color="auto"/>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1614</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Әліппе</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18</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594</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Қазақ тілі</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13</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442</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Қазақ әдебиеті</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9</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306</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Орыс тілі</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204</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Шет тілі</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68</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II</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Математика және информатика</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4,5</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4,5</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4,5</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5</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30,5</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1018,5</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Математика</w:t>
            </w:r>
          </w:p>
        </w:tc>
        <w:tc>
          <w:tcPr>
            <w:tcW w:w="5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57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5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4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26</w:t>
            </w:r>
          </w:p>
        </w:tc>
        <w:tc>
          <w:tcPr>
            <w:tcW w:w="1125"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872</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7</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Ақпараттық-коммуникациялық технологиялар</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0,5</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0,5</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0,5</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4,5</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146,5</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III</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Жаратылыстану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7</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235</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Cs/>
                <w:sz w:val="20"/>
                <w:szCs w:val="20"/>
              </w:rPr>
            </w:pPr>
            <w:r>
              <w:rPr>
                <w:rFonts w:ascii="Times New Roman" w:eastAsia="Calibri" w:hAnsi="Times New Roman"/>
                <w:bCs/>
                <w:sz w:val="20"/>
                <w:szCs w:val="20"/>
              </w:rPr>
              <w:t>8</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Cs/>
                <w:sz w:val="20"/>
                <w:szCs w:val="20"/>
              </w:rPr>
            </w:pPr>
            <w:r>
              <w:rPr>
                <w:rFonts w:ascii="Times New Roman" w:eastAsia="Calibri" w:hAnsi="Times New Roman"/>
                <w:bCs/>
                <w:sz w:val="20"/>
                <w:szCs w:val="20"/>
              </w:rPr>
              <w:t>Жаратылыстану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7</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235</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IV</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Адам және қоғам</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201</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9</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Дүниетану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201</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V</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Технология және өнер</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17</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539</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10</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Музыка</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201</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11</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Көркем еңбек</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34</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12</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Еңбекке баулу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167</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13</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Бейнелеу өнері</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137</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VI</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bCs/>
                <w:sz w:val="20"/>
                <w:szCs w:val="20"/>
              </w:rPr>
            </w:pPr>
            <w:r>
              <w:rPr>
                <w:rFonts w:ascii="Times New Roman" w:eastAsia="Calibri" w:hAnsi="Times New Roman"/>
                <w:b/>
                <w:bCs/>
                <w:sz w:val="20"/>
                <w:szCs w:val="20"/>
              </w:rPr>
              <w:t>Дене шынықтыру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12</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402</w:t>
            </w:r>
          </w:p>
        </w:tc>
      </w:tr>
      <w:tr w:rsidR="00A81B99">
        <w:trPr>
          <w:jc w:val="center"/>
        </w:trPr>
        <w:tc>
          <w:tcPr>
            <w:tcW w:w="51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13</w:t>
            </w:r>
          </w:p>
        </w:tc>
        <w:tc>
          <w:tcPr>
            <w:tcW w:w="3060" w:type="dxa"/>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Дене шынықтыру</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12</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sz w:val="20"/>
                <w:szCs w:val="20"/>
              </w:rPr>
            </w:pPr>
            <w:r>
              <w:rPr>
                <w:rFonts w:ascii="Times New Roman" w:eastAsia="Calibri" w:hAnsi="Times New Roman"/>
                <w:sz w:val="20"/>
                <w:szCs w:val="20"/>
              </w:rPr>
              <w:t>402</w:t>
            </w:r>
          </w:p>
        </w:tc>
      </w:tr>
      <w:tr w:rsidR="00A81B99">
        <w:trPr>
          <w:jc w:val="center"/>
        </w:trPr>
        <w:tc>
          <w:tcPr>
            <w:tcW w:w="3570" w:type="dxa"/>
            <w:gridSpan w:val="2"/>
            <w:tcBorders>
              <w:top w:val="nil"/>
              <w:left w:val="outset" w:sz="6" w:space="0" w:color="auto"/>
              <w:bottom w:val="outset" w:sz="6" w:space="0" w:color="auto"/>
              <w:right w:val="outset" w:sz="6" w:space="0" w:color="auto"/>
            </w:tcBorders>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Инвариантты оқу жүктемесі</w:t>
            </w:r>
          </w:p>
        </w:tc>
        <w:tc>
          <w:tcPr>
            <w:tcW w:w="5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17,5</w:t>
            </w:r>
          </w:p>
        </w:tc>
        <w:tc>
          <w:tcPr>
            <w:tcW w:w="57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17,5</w:t>
            </w:r>
          </w:p>
        </w:tc>
        <w:tc>
          <w:tcPr>
            <w:tcW w:w="5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17,5</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21</w:t>
            </w:r>
          </w:p>
        </w:tc>
        <w:tc>
          <w:tcPr>
            <w:tcW w:w="60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24</w:t>
            </w:r>
          </w:p>
        </w:tc>
        <w:tc>
          <w:tcPr>
            <w:tcW w:w="49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23</w:t>
            </w:r>
          </w:p>
        </w:tc>
        <w:tc>
          <w:tcPr>
            <w:tcW w:w="1140"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120,5</w:t>
            </w:r>
          </w:p>
        </w:tc>
        <w:tc>
          <w:tcPr>
            <w:tcW w:w="1125" w:type="dxa"/>
            <w:tcBorders>
              <w:top w:val="nil"/>
              <w:left w:val="outset" w:sz="6" w:space="0" w:color="auto"/>
              <w:bottom w:val="outset" w:sz="6" w:space="0" w:color="auto"/>
              <w:right w:val="outset" w:sz="6" w:space="0" w:color="auto"/>
            </w:tcBorders>
            <w:vAlign w:val="center"/>
          </w:tcPr>
          <w:p w:rsidR="00A81B99" w:rsidRDefault="00111404">
            <w:pPr>
              <w:pStyle w:val="10"/>
              <w:jc w:val="center"/>
              <w:rPr>
                <w:rFonts w:ascii="Times New Roman" w:eastAsia="Calibri" w:hAnsi="Times New Roman"/>
                <w:b/>
                <w:sz w:val="20"/>
                <w:szCs w:val="20"/>
              </w:rPr>
            </w:pPr>
            <w:r>
              <w:rPr>
                <w:rFonts w:ascii="Times New Roman" w:eastAsia="Calibri" w:hAnsi="Times New Roman"/>
                <w:b/>
                <w:sz w:val="20"/>
                <w:szCs w:val="20"/>
              </w:rPr>
              <w:t>4009,5</w:t>
            </w:r>
          </w:p>
        </w:tc>
      </w:tr>
      <w:tr w:rsidR="002868B9">
        <w:trPr>
          <w:jc w:val="center"/>
        </w:trPr>
        <w:tc>
          <w:tcPr>
            <w:tcW w:w="3570" w:type="dxa"/>
            <w:gridSpan w:val="2"/>
            <w:tcBorders>
              <w:top w:val="nil"/>
              <w:left w:val="outset" w:sz="6" w:space="0" w:color="auto"/>
              <w:bottom w:val="outset" w:sz="6" w:space="0" w:color="auto"/>
              <w:right w:val="outset" w:sz="6" w:space="0" w:color="auto"/>
            </w:tcBorders>
          </w:tcPr>
          <w:p w:rsidR="002868B9" w:rsidRDefault="002868B9">
            <w:pPr>
              <w:pStyle w:val="10"/>
              <w:jc w:val="center"/>
              <w:rPr>
                <w:rFonts w:ascii="Times New Roman" w:eastAsia="Calibri" w:hAnsi="Times New Roman"/>
                <w:b/>
                <w:sz w:val="20"/>
                <w:szCs w:val="20"/>
              </w:rPr>
            </w:pPr>
          </w:p>
        </w:tc>
        <w:tc>
          <w:tcPr>
            <w:tcW w:w="525"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570"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540"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495"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600"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495"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1140"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c>
          <w:tcPr>
            <w:tcW w:w="1125" w:type="dxa"/>
            <w:tcBorders>
              <w:top w:val="nil"/>
              <w:left w:val="outset" w:sz="6" w:space="0" w:color="auto"/>
              <w:bottom w:val="outset" w:sz="6" w:space="0" w:color="auto"/>
              <w:right w:val="outset" w:sz="6" w:space="0" w:color="auto"/>
            </w:tcBorders>
            <w:vAlign w:val="center"/>
          </w:tcPr>
          <w:p w:rsidR="002868B9" w:rsidRDefault="002868B9">
            <w:pPr>
              <w:pStyle w:val="10"/>
              <w:jc w:val="center"/>
              <w:rPr>
                <w:rFonts w:ascii="Times New Roman" w:eastAsia="Calibri" w:hAnsi="Times New Roman"/>
                <w:b/>
                <w:sz w:val="20"/>
                <w:szCs w:val="20"/>
              </w:rPr>
            </w:pPr>
          </w:p>
        </w:tc>
      </w:tr>
    </w:tbl>
    <w:p w:rsidR="00A81B99" w:rsidRDefault="00A81B9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53"/>
        <w:gridCol w:w="4721"/>
      </w:tblGrid>
      <w:tr w:rsidR="002868B9" w:rsidTr="00111404">
        <w:trPr>
          <w:trHeight w:val="1322"/>
        </w:trPr>
        <w:tc>
          <w:tcPr>
            <w:tcW w:w="4853" w:type="dxa"/>
          </w:tcPr>
          <w:p w:rsidR="002868B9" w:rsidRDefault="002868B9" w:rsidP="00111404">
            <w:pPr>
              <w:pStyle w:val="TableParagraph"/>
              <w:spacing w:before="2" w:line="240" w:lineRule="auto"/>
              <w:ind w:left="945" w:right="828" w:firstLine="367"/>
              <w:rPr>
                <w:color w:val="FF0000"/>
              </w:rPr>
            </w:pPr>
          </w:p>
          <w:p w:rsidR="002868B9" w:rsidRDefault="002868B9" w:rsidP="00111404">
            <w:pPr>
              <w:pStyle w:val="TableParagraph"/>
              <w:spacing w:before="2" w:line="240" w:lineRule="auto"/>
              <w:ind w:left="945" w:right="828" w:firstLine="367"/>
              <w:rPr>
                <w:color w:val="FF0000"/>
              </w:rPr>
            </w:pPr>
          </w:p>
          <w:p w:rsidR="002868B9" w:rsidRDefault="002868B9" w:rsidP="00111404">
            <w:pPr>
              <w:ind w:left="943" w:right="755" w:firstLine="295"/>
              <w:jc w:val="center"/>
            </w:pPr>
            <w:r>
              <w:t>Қазақстан Республикасы  Оқу- ағарту министрлігінің   2024 жылғы 8 ақпандағы            №27 бұйрығына                                  4-қосымша</w:t>
            </w:r>
          </w:p>
          <w:p w:rsidR="002868B9" w:rsidRDefault="002868B9" w:rsidP="00111404">
            <w:pPr>
              <w:pStyle w:val="TableParagraph"/>
              <w:spacing w:line="241" w:lineRule="exact"/>
              <w:ind w:left="19"/>
              <w:jc w:val="center"/>
              <w:rPr>
                <w:color w:val="FF0000"/>
              </w:rPr>
            </w:pPr>
          </w:p>
        </w:tc>
        <w:tc>
          <w:tcPr>
            <w:tcW w:w="4721" w:type="dxa"/>
          </w:tcPr>
          <w:p w:rsidR="002868B9" w:rsidRDefault="002868B9" w:rsidP="00111404">
            <w:pPr>
              <w:pStyle w:val="TableParagraph"/>
              <w:spacing w:before="2" w:line="240" w:lineRule="auto"/>
              <w:ind w:left="924" w:right="727" w:firstLine="288"/>
              <w:rPr>
                <w:color w:val="FF0000"/>
              </w:rPr>
            </w:pPr>
          </w:p>
          <w:p w:rsidR="002868B9" w:rsidRDefault="002868B9" w:rsidP="00111404">
            <w:pPr>
              <w:pStyle w:val="TableParagraph"/>
              <w:spacing w:before="2" w:line="240" w:lineRule="auto"/>
              <w:ind w:left="924" w:right="727" w:firstLine="288"/>
              <w:rPr>
                <w:color w:val="FF0000"/>
              </w:rPr>
            </w:pPr>
          </w:p>
          <w:p w:rsidR="002868B9" w:rsidRDefault="002868B9" w:rsidP="00111404">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2868B9" w:rsidRDefault="002868B9"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2868B9" w:rsidRDefault="002868B9" w:rsidP="00111404">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2868B9" w:rsidRDefault="002868B9" w:rsidP="00111404">
            <w:pPr>
              <w:pStyle w:val="TableParagraph"/>
              <w:spacing w:line="241" w:lineRule="exact"/>
              <w:ind w:left="70" w:right="58"/>
              <w:jc w:val="center"/>
              <w:rPr>
                <w:color w:val="FF0000"/>
              </w:rPr>
            </w:pPr>
            <w:r>
              <w:rPr>
                <w:color w:val="FF0000"/>
              </w:rPr>
              <w:t>4-</w:t>
            </w:r>
            <w:r>
              <w:rPr>
                <w:color w:val="FF0000"/>
                <w:spacing w:val="-2"/>
              </w:rPr>
              <w:t>қосымша</w:t>
            </w:r>
          </w:p>
        </w:tc>
      </w:tr>
    </w:tbl>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2868B9" w:rsidRDefault="002868B9">
      <w:pPr>
        <w:spacing w:before="1" w:line="249" w:lineRule="auto"/>
        <w:ind w:leftChars="800" w:left="1760" w:right="576"/>
        <w:jc w:val="center"/>
        <w:rPr>
          <w:color w:val="FF0000"/>
          <w:w w:val="105"/>
          <w:sz w:val="23"/>
        </w:rPr>
      </w:pPr>
    </w:p>
    <w:p w:rsidR="00A81B99" w:rsidRDefault="00111404">
      <w:pPr>
        <w:spacing w:before="1" w:line="249" w:lineRule="auto"/>
        <w:ind w:leftChars="800" w:left="1760" w:right="576"/>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1"/>
          <w:w w:val="105"/>
          <w:sz w:val="23"/>
        </w:rPr>
        <w:t xml:space="preserve"> </w:t>
      </w:r>
      <w:r>
        <w:rPr>
          <w:color w:val="FF0000"/>
          <w:w w:val="105"/>
          <w:sz w:val="23"/>
        </w:rPr>
        <w:t>тілінде</w:t>
      </w:r>
      <w:r>
        <w:rPr>
          <w:color w:val="FF0000"/>
          <w:spacing w:val="-16"/>
          <w:w w:val="105"/>
          <w:sz w:val="23"/>
        </w:rPr>
        <w:t xml:space="preserve"> </w:t>
      </w:r>
      <w:r>
        <w:rPr>
          <w:color w:val="FF0000"/>
          <w:w w:val="105"/>
          <w:sz w:val="23"/>
        </w:rPr>
        <w:t>жүргізілетін</w:t>
      </w:r>
      <w:r>
        <w:rPr>
          <w:color w:val="FF0000"/>
          <w:spacing w:val="-5"/>
          <w:w w:val="105"/>
          <w:sz w:val="23"/>
        </w:rPr>
        <w:t xml:space="preserve"> </w:t>
      </w:r>
      <w:r>
        <w:rPr>
          <w:color w:val="FF0000"/>
          <w:w w:val="105"/>
          <w:sz w:val="23"/>
        </w:rPr>
        <w:t>сыныптарда</w:t>
      </w:r>
      <w:r>
        <w:rPr>
          <w:color w:val="FF0000"/>
          <w:spacing w:val="-5"/>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8"/>
          <w:w w:val="105"/>
          <w:sz w:val="23"/>
        </w:rPr>
        <w:t xml:space="preserve"> </w:t>
      </w:r>
      <w:r>
        <w:rPr>
          <w:color w:val="FF0000"/>
          <w:w w:val="105"/>
          <w:sz w:val="23"/>
        </w:rPr>
        <w:t>қажет</w:t>
      </w:r>
      <w:r>
        <w:rPr>
          <w:color w:val="FF0000"/>
          <w:spacing w:val="-10"/>
          <w:w w:val="105"/>
          <w:sz w:val="23"/>
        </w:rPr>
        <w:t xml:space="preserve"> </w:t>
      </w:r>
      <w:r>
        <w:rPr>
          <w:color w:val="FF0000"/>
          <w:w w:val="105"/>
          <w:sz w:val="23"/>
        </w:rPr>
        <w:t>ететін</w:t>
      </w:r>
      <w:r>
        <w:rPr>
          <w:color w:val="FF0000"/>
          <w:spacing w:val="-5"/>
          <w:w w:val="105"/>
          <w:sz w:val="23"/>
        </w:rPr>
        <w:t xml:space="preserve"> </w:t>
      </w:r>
      <w:r>
        <w:rPr>
          <w:color w:val="FF0000"/>
          <w:w w:val="105"/>
          <w:sz w:val="23"/>
        </w:rPr>
        <w:t>оқушыларға арналған бастауыш білім берудің оқу</w:t>
      </w:r>
      <w:r>
        <w:rPr>
          <w:color w:val="FF0000"/>
          <w:spacing w:val="-12"/>
          <w:w w:val="105"/>
          <w:sz w:val="23"/>
        </w:rPr>
        <w:t xml:space="preserve"> </w:t>
      </w:r>
      <w:r>
        <w:rPr>
          <w:color w:val="FF0000"/>
          <w:spacing w:val="-2"/>
          <w:w w:val="105"/>
          <w:sz w:val="23"/>
        </w:rPr>
        <w:t>жоспары</w:t>
      </w:r>
    </w:p>
    <w:p w:rsidR="00A81B99" w:rsidRDefault="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A81B99" w:rsidRDefault="00111404">
      <w:pPr>
        <w:spacing w:before="16" w:after="8"/>
        <w:ind w:left="1281" w:right="585"/>
        <w:jc w:val="center"/>
        <w:rPr>
          <w:b/>
          <w:color w:val="FF0000"/>
          <w:spacing w:val="-9"/>
          <w:w w:val="105"/>
          <w:sz w:val="23"/>
        </w:rPr>
      </w:pPr>
      <w:r>
        <w:rPr>
          <w:b/>
          <w:color w:val="FF0000"/>
          <w:w w:val="105"/>
          <w:sz w:val="23"/>
        </w:rPr>
        <w:t>1</w:t>
      </w:r>
      <w:r>
        <w:rPr>
          <w:b/>
          <w:color w:val="FF0000"/>
          <w:spacing w:val="-7"/>
          <w:w w:val="105"/>
          <w:sz w:val="23"/>
        </w:rPr>
        <w:t xml:space="preserve"> </w:t>
      </w:r>
      <w:r>
        <w:rPr>
          <w:b/>
          <w:color w:val="FF0000"/>
          <w:w w:val="105"/>
          <w:sz w:val="23"/>
        </w:rPr>
        <w:t>«Ә»</w:t>
      </w:r>
      <w:r>
        <w:rPr>
          <w:b/>
          <w:color w:val="FF0000"/>
          <w:spacing w:val="-6"/>
          <w:w w:val="105"/>
          <w:sz w:val="23"/>
        </w:rPr>
        <w:t xml:space="preserve"> </w:t>
      </w:r>
      <w:r>
        <w:rPr>
          <w:b/>
          <w:color w:val="FF0000"/>
          <w:w w:val="105"/>
          <w:sz w:val="23"/>
        </w:rPr>
        <w:t>класында</w:t>
      </w:r>
      <w:r>
        <w:rPr>
          <w:b/>
          <w:color w:val="FF0000"/>
          <w:spacing w:val="-13"/>
          <w:w w:val="105"/>
          <w:sz w:val="23"/>
        </w:rPr>
        <w:t xml:space="preserve"> </w:t>
      </w:r>
      <w:r>
        <w:rPr>
          <w:b/>
          <w:color w:val="FF0000"/>
          <w:w w:val="105"/>
          <w:sz w:val="23"/>
        </w:rPr>
        <w:t>оқитын Ғабитов</w:t>
      </w:r>
      <w:r>
        <w:rPr>
          <w:b/>
          <w:color w:val="C00000"/>
          <w:w w:val="105"/>
          <w:sz w:val="24"/>
          <w:szCs w:val="24"/>
        </w:rPr>
        <w:t xml:space="preserve"> </w:t>
      </w:r>
      <w:r>
        <w:rPr>
          <w:b/>
          <w:bCs/>
          <w:color w:val="C00000"/>
          <w:sz w:val="24"/>
          <w:szCs w:val="24"/>
        </w:rPr>
        <w:t>Ибраһим</w:t>
      </w:r>
      <w:r>
        <w:rPr>
          <w:b/>
          <w:bCs/>
          <w:sz w:val="28"/>
        </w:rPr>
        <w:t xml:space="preserve"> </w:t>
      </w:r>
      <w:r>
        <w:rPr>
          <w:b/>
          <w:color w:val="FF0000"/>
          <w:w w:val="105"/>
          <w:sz w:val="23"/>
        </w:rPr>
        <w:t xml:space="preserve"> </w:t>
      </w:r>
      <w:r>
        <w:rPr>
          <w:b/>
          <w:color w:val="FF0000"/>
          <w:spacing w:val="-4"/>
          <w:w w:val="105"/>
          <w:sz w:val="23"/>
        </w:rPr>
        <w:t xml:space="preserve"> </w:t>
      </w:r>
      <w:r>
        <w:rPr>
          <w:b/>
          <w:color w:val="FF0000"/>
          <w:w w:val="105"/>
          <w:sz w:val="23"/>
        </w:rPr>
        <w:t>Д/З:</w:t>
      </w:r>
      <w:r>
        <w:rPr>
          <w:b/>
          <w:color w:val="FF0000"/>
          <w:spacing w:val="-9"/>
          <w:w w:val="105"/>
          <w:sz w:val="23"/>
        </w:rPr>
        <w:t xml:space="preserve"> ОНР</w:t>
      </w:r>
      <w:r w:rsidRPr="002868B9">
        <w:rPr>
          <w:b/>
          <w:color w:val="FF0000"/>
          <w:spacing w:val="-9"/>
          <w:w w:val="105"/>
          <w:sz w:val="23"/>
        </w:rPr>
        <w:t xml:space="preserve"> III</w:t>
      </w:r>
    </w:p>
    <w:p w:rsidR="002868B9" w:rsidRPr="002868B9" w:rsidRDefault="002868B9">
      <w:pPr>
        <w:spacing w:before="16" w:after="8"/>
        <w:ind w:left="1281" w:right="585"/>
        <w:jc w:val="center"/>
        <w:rPr>
          <w:b/>
          <w:color w:val="FF0000"/>
          <w:sz w:val="23"/>
        </w:rPr>
      </w:pP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A81B99">
        <w:trPr>
          <w:trHeight w:val="1099"/>
        </w:trPr>
        <w:tc>
          <w:tcPr>
            <w:tcW w:w="598" w:type="dxa"/>
          </w:tcPr>
          <w:p w:rsidR="00A81B99" w:rsidRDefault="00111404">
            <w:pPr>
              <w:pStyle w:val="TableParagraph"/>
              <w:spacing w:line="248" w:lineRule="exact"/>
              <w:ind w:left="9" w:right="9"/>
              <w:jc w:val="center"/>
              <w:rPr>
                <w:b/>
                <w:color w:val="FF0000"/>
              </w:rPr>
            </w:pPr>
            <w:r>
              <w:rPr>
                <w:b/>
                <w:color w:val="FF0000"/>
                <w:spacing w:val="-10"/>
              </w:rPr>
              <w:t>№</w:t>
            </w:r>
          </w:p>
        </w:tc>
        <w:tc>
          <w:tcPr>
            <w:tcW w:w="3826" w:type="dxa"/>
          </w:tcPr>
          <w:p w:rsidR="00A81B99" w:rsidRDefault="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A81B99" w:rsidRDefault="00111404">
            <w:pPr>
              <w:pStyle w:val="TableParagraph"/>
              <w:spacing w:line="242"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A81B99" w:rsidRDefault="00111404">
            <w:pPr>
              <w:pStyle w:val="TableParagraph"/>
              <w:spacing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A81B99">
        <w:trPr>
          <w:trHeight w:val="249"/>
        </w:trPr>
        <w:tc>
          <w:tcPr>
            <w:tcW w:w="598" w:type="dxa"/>
          </w:tcPr>
          <w:p w:rsidR="00A81B99" w:rsidRDefault="00111404">
            <w:pPr>
              <w:pStyle w:val="TableParagraph"/>
              <w:spacing w:line="230" w:lineRule="exact"/>
              <w:ind w:left="9" w:right="2"/>
              <w:jc w:val="center"/>
              <w:rPr>
                <w:b/>
                <w:color w:val="FF0000"/>
              </w:rPr>
            </w:pPr>
            <w:r>
              <w:rPr>
                <w:b/>
                <w:color w:val="FF0000"/>
                <w:spacing w:val="-10"/>
              </w:rPr>
              <w:t>I</w:t>
            </w:r>
          </w:p>
        </w:tc>
        <w:tc>
          <w:tcPr>
            <w:tcW w:w="3826" w:type="dxa"/>
          </w:tcPr>
          <w:p w:rsidR="00A81B99" w:rsidRDefault="00111404">
            <w:pPr>
              <w:pStyle w:val="TableParagraph"/>
              <w:spacing w:line="230"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tcPr>
          <w:p w:rsidR="00A81B99" w:rsidRDefault="00111404">
            <w:pPr>
              <w:pStyle w:val="TableParagraph"/>
              <w:spacing w:before="4" w:line="240" w:lineRule="auto"/>
              <w:ind w:left="55" w:right="25"/>
              <w:jc w:val="center"/>
              <w:rPr>
                <w:b/>
                <w:color w:val="FF0000"/>
                <w:sz w:val="18"/>
              </w:rPr>
            </w:pPr>
            <w:r>
              <w:rPr>
                <w:b/>
                <w:color w:val="FF0000"/>
                <w:spacing w:val="-10"/>
                <w:sz w:val="18"/>
              </w:rPr>
              <w:t>6</w:t>
            </w:r>
          </w:p>
        </w:tc>
        <w:tc>
          <w:tcPr>
            <w:tcW w:w="2270" w:type="dxa"/>
          </w:tcPr>
          <w:p w:rsidR="00A81B99" w:rsidRDefault="00111404">
            <w:pPr>
              <w:pStyle w:val="TableParagraph"/>
              <w:spacing w:line="230" w:lineRule="exact"/>
              <w:ind w:left="119" w:right="115"/>
              <w:jc w:val="center"/>
              <w:rPr>
                <w:b/>
                <w:color w:val="FF0000"/>
              </w:rPr>
            </w:pPr>
            <w:r>
              <w:rPr>
                <w:b/>
                <w:color w:val="FF0000"/>
                <w:spacing w:val="-5"/>
              </w:rPr>
              <w:t>198</w:t>
            </w:r>
          </w:p>
        </w:tc>
      </w:tr>
      <w:tr w:rsidR="00A81B99">
        <w:trPr>
          <w:trHeight w:val="256"/>
        </w:trPr>
        <w:tc>
          <w:tcPr>
            <w:tcW w:w="598" w:type="dxa"/>
          </w:tcPr>
          <w:p w:rsidR="00A81B99" w:rsidRDefault="00111404">
            <w:pPr>
              <w:pStyle w:val="TableParagraph"/>
              <w:spacing w:before="2" w:line="234" w:lineRule="exact"/>
              <w:ind w:left="9" w:right="1"/>
              <w:jc w:val="center"/>
              <w:rPr>
                <w:color w:val="FF0000"/>
              </w:rPr>
            </w:pPr>
            <w:r>
              <w:rPr>
                <w:color w:val="FF0000"/>
                <w:spacing w:val="-5"/>
              </w:rPr>
              <w:t>1.</w:t>
            </w:r>
          </w:p>
        </w:tc>
        <w:tc>
          <w:tcPr>
            <w:tcW w:w="3826" w:type="dxa"/>
          </w:tcPr>
          <w:p w:rsidR="00A81B99" w:rsidRDefault="00111404">
            <w:pPr>
              <w:pStyle w:val="TableParagraph"/>
              <w:spacing w:before="2" w:line="234" w:lineRule="exact"/>
              <w:ind w:left="29" w:right="5"/>
              <w:jc w:val="center"/>
              <w:rPr>
                <w:color w:val="FF0000"/>
              </w:rPr>
            </w:pPr>
            <w:r>
              <w:rPr>
                <w:color w:val="FF0000"/>
                <w:spacing w:val="-2"/>
              </w:rPr>
              <w:t>Әліппе</w:t>
            </w:r>
          </w:p>
        </w:tc>
        <w:tc>
          <w:tcPr>
            <w:tcW w:w="1989" w:type="dxa"/>
          </w:tcPr>
          <w:p w:rsidR="00A81B99" w:rsidRDefault="00111404">
            <w:pPr>
              <w:pStyle w:val="TableParagraph"/>
              <w:spacing w:before="3" w:line="240" w:lineRule="auto"/>
              <w:ind w:left="55" w:right="25"/>
              <w:jc w:val="center"/>
              <w:rPr>
                <w:color w:val="FF0000"/>
                <w:sz w:val="18"/>
              </w:rPr>
            </w:pPr>
            <w:r>
              <w:rPr>
                <w:color w:val="FF0000"/>
                <w:spacing w:val="-10"/>
                <w:sz w:val="18"/>
              </w:rPr>
              <w:t>6</w:t>
            </w:r>
          </w:p>
        </w:tc>
        <w:tc>
          <w:tcPr>
            <w:tcW w:w="2270" w:type="dxa"/>
          </w:tcPr>
          <w:p w:rsidR="00A81B99" w:rsidRDefault="00111404">
            <w:pPr>
              <w:pStyle w:val="TableParagraph"/>
              <w:spacing w:before="2" w:line="234" w:lineRule="exact"/>
              <w:ind w:left="119" w:right="112"/>
              <w:jc w:val="center"/>
              <w:rPr>
                <w:color w:val="FF0000"/>
              </w:rPr>
            </w:pPr>
            <w:r>
              <w:rPr>
                <w:color w:val="FF0000"/>
                <w:spacing w:val="-5"/>
              </w:rPr>
              <w:t>198</w:t>
            </w:r>
          </w:p>
        </w:tc>
      </w:tr>
      <w:tr w:rsidR="00A81B99">
        <w:trPr>
          <w:trHeight w:val="249"/>
        </w:trPr>
        <w:tc>
          <w:tcPr>
            <w:tcW w:w="598" w:type="dxa"/>
          </w:tcPr>
          <w:p w:rsidR="00A81B99" w:rsidRDefault="00111404">
            <w:pPr>
              <w:pStyle w:val="TableParagraph"/>
              <w:ind w:left="9" w:right="1"/>
              <w:jc w:val="center"/>
              <w:rPr>
                <w:color w:val="FF0000"/>
              </w:rPr>
            </w:pPr>
            <w:r>
              <w:rPr>
                <w:color w:val="FF0000"/>
                <w:spacing w:val="-5"/>
              </w:rPr>
              <w:t>2.</w:t>
            </w:r>
          </w:p>
        </w:tc>
        <w:tc>
          <w:tcPr>
            <w:tcW w:w="3826" w:type="dxa"/>
          </w:tcPr>
          <w:p w:rsidR="00A81B99" w:rsidRDefault="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tcPr>
          <w:p w:rsidR="00A81B99" w:rsidRDefault="00111404">
            <w:pPr>
              <w:pStyle w:val="TableParagraph"/>
              <w:spacing w:line="203" w:lineRule="exact"/>
              <w:ind w:left="55" w:right="27"/>
              <w:jc w:val="center"/>
              <w:rPr>
                <w:color w:val="FF0000"/>
                <w:sz w:val="18"/>
              </w:rPr>
            </w:pPr>
            <w:r>
              <w:rPr>
                <w:color w:val="FF0000"/>
                <w:spacing w:val="-10"/>
                <w:sz w:val="18"/>
              </w:rPr>
              <w:t>-</w:t>
            </w:r>
          </w:p>
        </w:tc>
        <w:tc>
          <w:tcPr>
            <w:tcW w:w="2270" w:type="dxa"/>
          </w:tcPr>
          <w:p w:rsidR="00A81B99" w:rsidRDefault="00111404">
            <w:pPr>
              <w:pStyle w:val="TableParagraph"/>
              <w:ind w:left="119" w:right="113"/>
              <w:jc w:val="center"/>
              <w:rPr>
                <w:color w:val="FF0000"/>
              </w:rPr>
            </w:pPr>
            <w:r>
              <w:rPr>
                <w:color w:val="FF0000"/>
                <w:spacing w:val="-10"/>
              </w:rPr>
              <w:t>-</w:t>
            </w:r>
          </w:p>
        </w:tc>
      </w:tr>
      <w:tr w:rsidR="00A81B99">
        <w:trPr>
          <w:trHeight w:val="256"/>
        </w:trPr>
        <w:tc>
          <w:tcPr>
            <w:tcW w:w="598" w:type="dxa"/>
          </w:tcPr>
          <w:p w:rsidR="00A81B99" w:rsidRDefault="00111404">
            <w:pPr>
              <w:pStyle w:val="TableParagraph"/>
              <w:spacing w:before="2" w:line="234" w:lineRule="exact"/>
              <w:ind w:left="9" w:right="1"/>
              <w:jc w:val="center"/>
              <w:rPr>
                <w:color w:val="FF0000"/>
              </w:rPr>
            </w:pPr>
            <w:r>
              <w:rPr>
                <w:color w:val="FF0000"/>
                <w:spacing w:val="-5"/>
              </w:rPr>
              <w:t>3.</w:t>
            </w:r>
          </w:p>
        </w:tc>
        <w:tc>
          <w:tcPr>
            <w:tcW w:w="3826" w:type="dxa"/>
          </w:tcPr>
          <w:p w:rsidR="00A81B99" w:rsidRDefault="00111404">
            <w:pPr>
              <w:pStyle w:val="TableParagraph"/>
              <w:spacing w:before="2" w:line="234"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tcPr>
          <w:p w:rsidR="00A81B99" w:rsidRDefault="00111404">
            <w:pPr>
              <w:pStyle w:val="TableParagraph"/>
              <w:spacing w:before="3" w:line="240" w:lineRule="auto"/>
              <w:ind w:left="55" w:right="27"/>
              <w:jc w:val="center"/>
              <w:rPr>
                <w:color w:val="FF0000"/>
                <w:sz w:val="18"/>
              </w:rPr>
            </w:pPr>
            <w:r>
              <w:rPr>
                <w:color w:val="FF0000"/>
                <w:spacing w:val="-10"/>
                <w:sz w:val="18"/>
              </w:rPr>
              <w:t>-</w:t>
            </w:r>
          </w:p>
        </w:tc>
        <w:tc>
          <w:tcPr>
            <w:tcW w:w="2270" w:type="dxa"/>
          </w:tcPr>
          <w:p w:rsidR="00A81B99" w:rsidRDefault="00111404">
            <w:pPr>
              <w:pStyle w:val="TableParagraph"/>
              <w:spacing w:before="2" w:line="234" w:lineRule="exact"/>
              <w:ind w:left="119" w:right="113"/>
              <w:jc w:val="center"/>
              <w:rPr>
                <w:color w:val="FF0000"/>
              </w:rPr>
            </w:pPr>
            <w:r>
              <w:rPr>
                <w:color w:val="FF0000"/>
                <w:spacing w:val="-10"/>
              </w:rPr>
              <w:t>-</w:t>
            </w:r>
          </w:p>
        </w:tc>
      </w:tr>
      <w:tr w:rsidR="00A81B99">
        <w:trPr>
          <w:trHeight w:val="256"/>
        </w:trPr>
        <w:tc>
          <w:tcPr>
            <w:tcW w:w="598" w:type="dxa"/>
          </w:tcPr>
          <w:p w:rsidR="00A81B99" w:rsidRDefault="00111404">
            <w:pPr>
              <w:pStyle w:val="TableParagraph"/>
              <w:spacing w:line="237" w:lineRule="exact"/>
              <w:ind w:left="9" w:right="1"/>
              <w:jc w:val="center"/>
              <w:rPr>
                <w:color w:val="FF0000"/>
              </w:rPr>
            </w:pPr>
            <w:r>
              <w:rPr>
                <w:color w:val="FF0000"/>
                <w:spacing w:val="-5"/>
              </w:rPr>
              <w:t>4.</w:t>
            </w:r>
          </w:p>
        </w:tc>
        <w:tc>
          <w:tcPr>
            <w:tcW w:w="3826" w:type="dxa"/>
          </w:tcPr>
          <w:p w:rsidR="00A81B99" w:rsidRDefault="00111404">
            <w:pPr>
              <w:pStyle w:val="TableParagraph"/>
              <w:spacing w:line="237"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tcPr>
          <w:p w:rsidR="00A81B99" w:rsidRDefault="00111404">
            <w:pPr>
              <w:pStyle w:val="TableParagraph"/>
              <w:spacing w:line="204" w:lineRule="exact"/>
              <w:ind w:left="55" w:right="27"/>
              <w:jc w:val="center"/>
              <w:rPr>
                <w:color w:val="FF0000"/>
                <w:sz w:val="18"/>
              </w:rPr>
            </w:pPr>
            <w:r>
              <w:rPr>
                <w:color w:val="FF0000"/>
                <w:spacing w:val="-10"/>
                <w:sz w:val="18"/>
              </w:rPr>
              <w:t>-</w:t>
            </w:r>
          </w:p>
        </w:tc>
        <w:tc>
          <w:tcPr>
            <w:tcW w:w="2270" w:type="dxa"/>
          </w:tcPr>
          <w:p w:rsidR="00A81B99" w:rsidRDefault="00111404">
            <w:pPr>
              <w:pStyle w:val="TableParagraph"/>
              <w:spacing w:line="237" w:lineRule="exact"/>
              <w:ind w:left="119" w:right="113"/>
              <w:jc w:val="center"/>
              <w:rPr>
                <w:color w:val="FF0000"/>
              </w:rPr>
            </w:pPr>
            <w:r>
              <w:rPr>
                <w:color w:val="FF0000"/>
                <w:spacing w:val="-10"/>
              </w:rPr>
              <w:t>-</w:t>
            </w:r>
          </w:p>
        </w:tc>
      </w:tr>
      <w:tr w:rsidR="00A81B99">
        <w:trPr>
          <w:trHeight w:val="249"/>
        </w:trPr>
        <w:tc>
          <w:tcPr>
            <w:tcW w:w="598" w:type="dxa"/>
          </w:tcPr>
          <w:p w:rsidR="00A81B99" w:rsidRDefault="00111404">
            <w:pPr>
              <w:pStyle w:val="TableParagraph"/>
              <w:ind w:left="9" w:right="1"/>
              <w:jc w:val="center"/>
              <w:rPr>
                <w:color w:val="FF0000"/>
              </w:rPr>
            </w:pPr>
            <w:r>
              <w:rPr>
                <w:color w:val="FF0000"/>
                <w:spacing w:val="-5"/>
              </w:rPr>
              <w:t>5.</w:t>
            </w:r>
          </w:p>
        </w:tc>
        <w:tc>
          <w:tcPr>
            <w:tcW w:w="3826" w:type="dxa"/>
          </w:tcPr>
          <w:p w:rsidR="00A81B99" w:rsidRDefault="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tcPr>
          <w:p w:rsidR="00A81B99" w:rsidRDefault="00111404">
            <w:pPr>
              <w:pStyle w:val="TableParagraph"/>
              <w:spacing w:line="203" w:lineRule="exact"/>
              <w:ind w:left="55" w:right="27"/>
              <w:jc w:val="center"/>
              <w:rPr>
                <w:color w:val="FF0000"/>
                <w:sz w:val="18"/>
              </w:rPr>
            </w:pPr>
            <w:r>
              <w:rPr>
                <w:color w:val="FF0000"/>
                <w:spacing w:val="-10"/>
                <w:sz w:val="18"/>
              </w:rPr>
              <w:t>-</w:t>
            </w:r>
          </w:p>
        </w:tc>
        <w:tc>
          <w:tcPr>
            <w:tcW w:w="2270" w:type="dxa"/>
          </w:tcPr>
          <w:p w:rsidR="00A81B99" w:rsidRDefault="00111404">
            <w:pPr>
              <w:pStyle w:val="TableParagraph"/>
              <w:ind w:left="119" w:right="113"/>
              <w:jc w:val="center"/>
              <w:rPr>
                <w:color w:val="FF0000"/>
              </w:rPr>
            </w:pPr>
            <w:r>
              <w:rPr>
                <w:color w:val="FF0000"/>
                <w:spacing w:val="-10"/>
              </w:rPr>
              <w:t>-</w:t>
            </w:r>
          </w:p>
        </w:tc>
      </w:tr>
      <w:tr w:rsidR="00A81B99">
        <w:trPr>
          <w:trHeight w:val="256"/>
        </w:trPr>
        <w:tc>
          <w:tcPr>
            <w:tcW w:w="598" w:type="dxa"/>
          </w:tcPr>
          <w:p w:rsidR="00A81B99" w:rsidRDefault="00111404">
            <w:pPr>
              <w:pStyle w:val="TableParagraph"/>
              <w:spacing w:line="236" w:lineRule="exact"/>
              <w:ind w:left="9" w:right="3"/>
              <w:jc w:val="center"/>
              <w:rPr>
                <w:b/>
                <w:color w:val="FF0000"/>
              </w:rPr>
            </w:pPr>
            <w:r>
              <w:rPr>
                <w:b/>
                <w:color w:val="FF0000"/>
                <w:spacing w:val="-5"/>
              </w:rPr>
              <w:t>II</w:t>
            </w:r>
          </w:p>
        </w:tc>
        <w:tc>
          <w:tcPr>
            <w:tcW w:w="3826" w:type="dxa"/>
          </w:tcPr>
          <w:p w:rsidR="00A81B99" w:rsidRDefault="00111404">
            <w:pPr>
              <w:pStyle w:val="TableParagraph"/>
              <w:spacing w:line="236"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tcPr>
          <w:p w:rsidR="00A81B99" w:rsidRDefault="00111404">
            <w:pPr>
              <w:pStyle w:val="TableParagraph"/>
              <w:spacing w:before="3" w:line="240" w:lineRule="auto"/>
              <w:ind w:left="55" w:right="34"/>
              <w:jc w:val="center"/>
              <w:rPr>
                <w:b/>
                <w:color w:val="FF0000"/>
                <w:sz w:val="18"/>
              </w:rPr>
            </w:pPr>
            <w:r>
              <w:rPr>
                <w:b/>
                <w:color w:val="FF0000"/>
                <w:spacing w:val="-5"/>
                <w:sz w:val="18"/>
              </w:rPr>
              <w:t>4,5</w:t>
            </w:r>
          </w:p>
        </w:tc>
        <w:tc>
          <w:tcPr>
            <w:tcW w:w="2270" w:type="dxa"/>
          </w:tcPr>
          <w:p w:rsidR="00A81B99" w:rsidRDefault="00111404">
            <w:pPr>
              <w:pStyle w:val="TableParagraph"/>
              <w:spacing w:line="236" w:lineRule="exact"/>
              <w:ind w:left="119" w:right="105"/>
              <w:jc w:val="center"/>
              <w:rPr>
                <w:b/>
                <w:color w:val="FF0000"/>
              </w:rPr>
            </w:pPr>
            <w:r>
              <w:rPr>
                <w:b/>
                <w:color w:val="FF0000"/>
                <w:spacing w:val="-2"/>
              </w:rPr>
              <w:t>148,5</w:t>
            </w:r>
          </w:p>
        </w:tc>
      </w:tr>
      <w:tr w:rsidR="00A81B99">
        <w:trPr>
          <w:trHeight w:val="249"/>
        </w:trPr>
        <w:tc>
          <w:tcPr>
            <w:tcW w:w="598" w:type="dxa"/>
          </w:tcPr>
          <w:p w:rsidR="00A81B99" w:rsidRDefault="00111404">
            <w:pPr>
              <w:pStyle w:val="TableParagraph"/>
              <w:ind w:left="9" w:right="1"/>
              <w:jc w:val="center"/>
              <w:rPr>
                <w:color w:val="FF0000"/>
              </w:rPr>
            </w:pPr>
            <w:r>
              <w:rPr>
                <w:color w:val="FF0000"/>
                <w:spacing w:val="-5"/>
              </w:rPr>
              <w:t>6.</w:t>
            </w:r>
          </w:p>
        </w:tc>
        <w:tc>
          <w:tcPr>
            <w:tcW w:w="3826" w:type="dxa"/>
          </w:tcPr>
          <w:p w:rsidR="00A81B99" w:rsidRDefault="00111404">
            <w:pPr>
              <w:pStyle w:val="TableParagraph"/>
              <w:ind w:left="29" w:right="12"/>
              <w:jc w:val="center"/>
              <w:rPr>
                <w:color w:val="FF0000"/>
              </w:rPr>
            </w:pPr>
            <w:r>
              <w:rPr>
                <w:color w:val="FF0000"/>
                <w:spacing w:val="-2"/>
              </w:rPr>
              <w:t>Математика</w:t>
            </w:r>
          </w:p>
        </w:tc>
        <w:tc>
          <w:tcPr>
            <w:tcW w:w="1989" w:type="dxa"/>
          </w:tcPr>
          <w:p w:rsidR="00A81B99" w:rsidRDefault="00111404">
            <w:pPr>
              <w:pStyle w:val="TableParagraph"/>
              <w:spacing w:line="203" w:lineRule="exact"/>
              <w:ind w:left="55" w:right="25"/>
              <w:jc w:val="center"/>
              <w:rPr>
                <w:color w:val="FF0000"/>
                <w:sz w:val="18"/>
              </w:rPr>
            </w:pPr>
            <w:r>
              <w:rPr>
                <w:color w:val="FF0000"/>
                <w:spacing w:val="-10"/>
                <w:sz w:val="18"/>
              </w:rPr>
              <w:t>4</w:t>
            </w:r>
          </w:p>
        </w:tc>
        <w:tc>
          <w:tcPr>
            <w:tcW w:w="2270" w:type="dxa"/>
          </w:tcPr>
          <w:p w:rsidR="00A81B99" w:rsidRDefault="00BD5233">
            <w:pPr>
              <w:pStyle w:val="TableParagraph"/>
              <w:ind w:left="119" w:right="112"/>
              <w:jc w:val="center"/>
              <w:rPr>
                <w:color w:val="FF0000"/>
              </w:rPr>
            </w:pPr>
            <w:r>
              <w:rPr>
                <w:color w:val="FF0000"/>
                <w:spacing w:val="-5"/>
              </w:rPr>
              <w:t>132</w:t>
            </w:r>
          </w:p>
        </w:tc>
      </w:tr>
      <w:tr w:rsidR="00A81B99">
        <w:trPr>
          <w:trHeight w:val="508"/>
        </w:trPr>
        <w:tc>
          <w:tcPr>
            <w:tcW w:w="598" w:type="dxa"/>
          </w:tcPr>
          <w:p w:rsidR="00A81B99" w:rsidRDefault="00111404">
            <w:pPr>
              <w:pStyle w:val="TableParagraph"/>
              <w:spacing w:line="248" w:lineRule="exact"/>
              <w:ind w:left="9" w:right="6"/>
              <w:jc w:val="center"/>
              <w:rPr>
                <w:color w:val="FF0000"/>
              </w:rPr>
            </w:pPr>
            <w:r>
              <w:rPr>
                <w:color w:val="FF0000"/>
                <w:spacing w:val="-10"/>
              </w:rPr>
              <w:t>7</w:t>
            </w:r>
          </w:p>
        </w:tc>
        <w:tc>
          <w:tcPr>
            <w:tcW w:w="3826" w:type="dxa"/>
          </w:tcPr>
          <w:p w:rsidR="00A81B99" w:rsidRDefault="00111404">
            <w:pPr>
              <w:pStyle w:val="TableParagraph"/>
              <w:spacing w:line="248" w:lineRule="exact"/>
              <w:ind w:left="29" w:right="18"/>
              <w:jc w:val="center"/>
              <w:rPr>
                <w:color w:val="FF0000"/>
              </w:rPr>
            </w:pPr>
            <w:r>
              <w:rPr>
                <w:color w:val="FF0000"/>
                <w:spacing w:val="-2"/>
              </w:rPr>
              <w:t>Ақпараттық-коммуникациялық</w:t>
            </w:r>
          </w:p>
          <w:p w:rsidR="00A81B99" w:rsidRDefault="00111404">
            <w:pPr>
              <w:pStyle w:val="TableParagraph"/>
              <w:spacing w:before="6" w:line="234" w:lineRule="exact"/>
              <w:ind w:left="29" w:right="7"/>
              <w:jc w:val="center"/>
              <w:rPr>
                <w:color w:val="FF0000"/>
              </w:rPr>
            </w:pPr>
            <w:r>
              <w:rPr>
                <w:color w:val="FF0000"/>
                <w:spacing w:val="-2"/>
              </w:rPr>
              <w:t>технологиялар</w:t>
            </w:r>
          </w:p>
        </w:tc>
        <w:tc>
          <w:tcPr>
            <w:tcW w:w="1989" w:type="dxa"/>
          </w:tcPr>
          <w:p w:rsidR="00A81B99" w:rsidRDefault="00111404">
            <w:pPr>
              <w:pStyle w:val="TableParagraph"/>
              <w:spacing w:before="148" w:line="240" w:lineRule="auto"/>
              <w:ind w:left="55" w:right="40"/>
              <w:jc w:val="center"/>
              <w:rPr>
                <w:color w:val="FF0000"/>
                <w:sz w:val="18"/>
              </w:rPr>
            </w:pPr>
            <w:r>
              <w:rPr>
                <w:color w:val="FF0000"/>
                <w:spacing w:val="-5"/>
                <w:sz w:val="18"/>
              </w:rPr>
              <w:t>0,5</w:t>
            </w:r>
          </w:p>
        </w:tc>
        <w:tc>
          <w:tcPr>
            <w:tcW w:w="2270" w:type="dxa"/>
          </w:tcPr>
          <w:p w:rsidR="00A81B99" w:rsidRDefault="00111404">
            <w:pPr>
              <w:pStyle w:val="TableParagraph"/>
              <w:spacing w:line="248" w:lineRule="exact"/>
              <w:ind w:left="119" w:right="105"/>
              <w:jc w:val="center"/>
              <w:rPr>
                <w:color w:val="FF0000"/>
              </w:rPr>
            </w:pPr>
            <w:r>
              <w:rPr>
                <w:color w:val="FF0000"/>
                <w:spacing w:val="-4"/>
              </w:rPr>
              <w:t>16,5</w:t>
            </w:r>
          </w:p>
        </w:tc>
      </w:tr>
      <w:tr w:rsidR="00A81B99">
        <w:trPr>
          <w:trHeight w:val="256"/>
        </w:trPr>
        <w:tc>
          <w:tcPr>
            <w:tcW w:w="598" w:type="dxa"/>
          </w:tcPr>
          <w:p w:rsidR="00A81B99" w:rsidRDefault="00111404">
            <w:pPr>
              <w:pStyle w:val="TableParagraph"/>
              <w:spacing w:line="236" w:lineRule="exact"/>
              <w:ind w:left="9" w:right="3"/>
              <w:jc w:val="center"/>
              <w:rPr>
                <w:b/>
                <w:color w:val="FF0000"/>
              </w:rPr>
            </w:pPr>
            <w:r>
              <w:rPr>
                <w:b/>
                <w:color w:val="FF0000"/>
                <w:spacing w:val="-5"/>
              </w:rPr>
              <w:t>III</w:t>
            </w:r>
          </w:p>
        </w:tc>
        <w:tc>
          <w:tcPr>
            <w:tcW w:w="3826" w:type="dxa"/>
          </w:tcPr>
          <w:p w:rsidR="00A81B99" w:rsidRDefault="00111404">
            <w:pPr>
              <w:pStyle w:val="TableParagraph"/>
              <w:spacing w:line="236" w:lineRule="exact"/>
              <w:ind w:left="29"/>
              <w:jc w:val="center"/>
              <w:rPr>
                <w:b/>
                <w:color w:val="FF0000"/>
              </w:rPr>
            </w:pPr>
            <w:r>
              <w:rPr>
                <w:b/>
                <w:color w:val="FF0000"/>
                <w:spacing w:val="-2"/>
              </w:rPr>
              <w:t>Жаратылыстану</w:t>
            </w:r>
          </w:p>
        </w:tc>
        <w:tc>
          <w:tcPr>
            <w:tcW w:w="1989" w:type="dxa"/>
          </w:tcPr>
          <w:p w:rsidR="00A81B99" w:rsidRDefault="00111404">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A81B99" w:rsidRDefault="00111404">
            <w:pPr>
              <w:pStyle w:val="TableParagraph"/>
              <w:spacing w:line="236" w:lineRule="exact"/>
              <w:ind w:left="119" w:right="101"/>
              <w:jc w:val="center"/>
              <w:rPr>
                <w:b/>
                <w:color w:val="FF0000"/>
              </w:rPr>
            </w:pPr>
            <w:r>
              <w:rPr>
                <w:b/>
                <w:color w:val="FF0000"/>
                <w:spacing w:val="-5"/>
              </w:rPr>
              <w:t>33</w:t>
            </w:r>
          </w:p>
        </w:tc>
      </w:tr>
      <w:tr w:rsidR="00A81B99" w:rsidTr="002868B9">
        <w:trPr>
          <w:trHeight w:val="256"/>
        </w:trPr>
        <w:tc>
          <w:tcPr>
            <w:tcW w:w="598" w:type="dxa"/>
          </w:tcPr>
          <w:p w:rsidR="00A81B99" w:rsidRDefault="00111404">
            <w:pPr>
              <w:pStyle w:val="TableParagraph"/>
              <w:spacing w:before="2" w:line="234" w:lineRule="exact"/>
              <w:ind w:left="9" w:right="6"/>
              <w:jc w:val="center"/>
              <w:rPr>
                <w:color w:val="FF0000"/>
              </w:rPr>
            </w:pPr>
            <w:r>
              <w:rPr>
                <w:color w:val="FF0000"/>
                <w:spacing w:val="-10"/>
              </w:rPr>
              <w:t>8</w:t>
            </w:r>
          </w:p>
        </w:tc>
        <w:tc>
          <w:tcPr>
            <w:tcW w:w="3826" w:type="dxa"/>
          </w:tcPr>
          <w:p w:rsidR="00A81B99" w:rsidRDefault="00111404">
            <w:pPr>
              <w:pStyle w:val="TableParagraph"/>
              <w:spacing w:before="2" w:line="234" w:lineRule="exact"/>
              <w:ind w:left="29" w:right="8"/>
              <w:jc w:val="center"/>
              <w:rPr>
                <w:color w:val="FF0000"/>
              </w:rPr>
            </w:pPr>
            <w:r>
              <w:rPr>
                <w:color w:val="FF0000"/>
                <w:spacing w:val="-2"/>
              </w:rPr>
              <w:t>Жаратылыстану</w:t>
            </w:r>
          </w:p>
        </w:tc>
        <w:tc>
          <w:tcPr>
            <w:tcW w:w="1989" w:type="dxa"/>
          </w:tcPr>
          <w:p w:rsidR="00A81B99" w:rsidRDefault="00111404">
            <w:pPr>
              <w:pStyle w:val="TableParagraph"/>
              <w:spacing w:before="25" w:line="240" w:lineRule="auto"/>
              <w:ind w:left="55" w:right="25"/>
              <w:jc w:val="center"/>
              <w:rPr>
                <w:color w:val="FF0000"/>
                <w:sz w:val="18"/>
              </w:rPr>
            </w:pPr>
            <w:r>
              <w:rPr>
                <w:color w:val="FF0000"/>
                <w:spacing w:val="-10"/>
                <w:sz w:val="18"/>
              </w:rPr>
              <w:t>1</w:t>
            </w:r>
          </w:p>
        </w:tc>
        <w:tc>
          <w:tcPr>
            <w:tcW w:w="2270" w:type="dxa"/>
          </w:tcPr>
          <w:p w:rsidR="00A81B99" w:rsidRDefault="00111404">
            <w:pPr>
              <w:pStyle w:val="TableParagraph"/>
              <w:spacing w:before="2" w:line="234" w:lineRule="exact"/>
              <w:ind w:left="119" w:right="101"/>
              <w:jc w:val="center"/>
              <w:rPr>
                <w:color w:val="FF0000"/>
              </w:rPr>
            </w:pPr>
            <w:r>
              <w:rPr>
                <w:color w:val="FF0000"/>
                <w:spacing w:val="-5"/>
              </w:rPr>
              <w:t>33</w:t>
            </w:r>
          </w:p>
        </w:tc>
      </w:tr>
      <w:tr w:rsidR="00A81B99" w:rsidTr="002868B9">
        <w:trPr>
          <w:trHeight w:val="256"/>
        </w:trPr>
        <w:tc>
          <w:tcPr>
            <w:tcW w:w="598" w:type="dxa"/>
          </w:tcPr>
          <w:p w:rsidR="00A81B99" w:rsidRDefault="00111404">
            <w:pPr>
              <w:pStyle w:val="TableParagraph"/>
              <w:spacing w:line="237" w:lineRule="exact"/>
              <w:ind w:left="9"/>
              <w:jc w:val="center"/>
              <w:rPr>
                <w:b/>
                <w:color w:val="FF0000"/>
              </w:rPr>
            </w:pPr>
            <w:r>
              <w:rPr>
                <w:b/>
                <w:color w:val="FF0000"/>
                <w:spacing w:val="-5"/>
              </w:rPr>
              <w:t>IV</w:t>
            </w:r>
          </w:p>
        </w:tc>
        <w:tc>
          <w:tcPr>
            <w:tcW w:w="3826" w:type="dxa"/>
          </w:tcPr>
          <w:p w:rsidR="00A81B99" w:rsidRDefault="00111404">
            <w:pPr>
              <w:pStyle w:val="TableParagraph"/>
              <w:spacing w:line="237"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tcPr>
          <w:p w:rsidR="00A81B99" w:rsidRDefault="00111404">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A81B99" w:rsidRDefault="00111404">
            <w:pPr>
              <w:pStyle w:val="TableParagraph"/>
              <w:spacing w:line="237" w:lineRule="exact"/>
              <w:ind w:left="119" w:right="101"/>
              <w:jc w:val="center"/>
              <w:rPr>
                <w:b/>
                <w:color w:val="FF0000"/>
              </w:rPr>
            </w:pPr>
            <w:r>
              <w:rPr>
                <w:b/>
                <w:color w:val="FF0000"/>
                <w:spacing w:val="-5"/>
              </w:rPr>
              <w:t>33</w:t>
            </w:r>
          </w:p>
        </w:tc>
      </w:tr>
      <w:tr w:rsidR="00A81B99" w:rsidTr="002868B9">
        <w:trPr>
          <w:trHeight w:val="249"/>
        </w:trPr>
        <w:tc>
          <w:tcPr>
            <w:tcW w:w="598" w:type="dxa"/>
          </w:tcPr>
          <w:p w:rsidR="00A81B99" w:rsidRDefault="00111404">
            <w:pPr>
              <w:pStyle w:val="TableParagraph"/>
              <w:ind w:left="9" w:right="6"/>
              <w:jc w:val="center"/>
              <w:rPr>
                <w:color w:val="FF0000"/>
              </w:rPr>
            </w:pPr>
            <w:r>
              <w:rPr>
                <w:color w:val="FF0000"/>
                <w:spacing w:val="-10"/>
              </w:rPr>
              <w:t>9</w:t>
            </w:r>
          </w:p>
        </w:tc>
        <w:tc>
          <w:tcPr>
            <w:tcW w:w="3826" w:type="dxa"/>
          </w:tcPr>
          <w:p w:rsidR="00A81B99" w:rsidRDefault="00111404">
            <w:pPr>
              <w:pStyle w:val="TableParagraph"/>
              <w:ind w:left="29" w:right="7"/>
              <w:jc w:val="center"/>
              <w:rPr>
                <w:color w:val="FF0000"/>
              </w:rPr>
            </w:pPr>
            <w:r>
              <w:rPr>
                <w:color w:val="FF0000"/>
                <w:spacing w:val="-2"/>
              </w:rPr>
              <w:t>Дүниетану</w:t>
            </w:r>
          </w:p>
        </w:tc>
        <w:tc>
          <w:tcPr>
            <w:tcW w:w="1989" w:type="dxa"/>
          </w:tcPr>
          <w:p w:rsidR="00A81B99" w:rsidRDefault="00111404">
            <w:pPr>
              <w:pStyle w:val="TableParagraph"/>
              <w:spacing w:before="17" w:line="240" w:lineRule="auto"/>
              <w:ind w:left="55" w:right="25"/>
              <w:jc w:val="center"/>
              <w:rPr>
                <w:color w:val="FF0000"/>
                <w:sz w:val="18"/>
              </w:rPr>
            </w:pPr>
            <w:r>
              <w:rPr>
                <w:color w:val="FF0000"/>
                <w:spacing w:val="-10"/>
                <w:sz w:val="18"/>
              </w:rPr>
              <w:t>1</w:t>
            </w:r>
          </w:p>
        </w:tc>
        <w:tc>
          <w:tcPr>
            <w:tcW w:w="2270" w:type="dxa"/>
          </w:tcPr>
          <w:p w:rsidR="00A81B99" w:rsidRDefault="00111404">
            <w:pPr>
              <w:pStyle w:val="TableParagraph"/>
              <w:ind w:left="119" w:right="101"/>
              <w:jc w:val="center"/>
              <w:rPr>
                <w:color w:val="FF0000"/>
              </w:rPr>
            </w:pPr>
            <w:r>
              <w:rPr>
                <w:color w:val="FF0000"/>
                <w:spacing w:val="-5"/>
              </w:rPr>
              <w:t>33</w:t>
            </w:r>
          </w:p>
        </w:tc>
      </w:tr>
      <w:tr w:rsidR="00A81B99" w:rsidTr="002868B9">
        <w:trPr>
          <w:trHeight w:val="256"/>
        </w:trPr>
        <w:tc>
          <w:tcPr>
            <w:tcW w:w="598" w:type="dxa"/>
          </w:tcPr>
          <w:p w:rsidR="00A81B99" w:rsidRDefault="00111404">
            <w:pPr>
              <w:pStyle w:val="TableParagraph"/>
              <w:spacing w:line="236" w:lineRule="exact"/>
              <w:ind w:left="9"/>
              <w:jc w:val="center"/>
              <w:rPr>
                <w:b/>
                <w:color w:val="FF0000"/>
              </w:rPr>
            </w:pPr>
            <w:r>
              <w:rPr>
                <w:b/>
                <w:color w:val="FF0000"/>
                <w:spacing w:val="-10"/>
              </w:rPr>
              <w:t>V</w:t>
            </w:r>
          </w:p>
        </w:tc>
        <w:tc>
          <w:tcPr>
            <w:tcW w:w="3826" w:type="dxa"/>
          </w:tcPr>
          <w:p w:rsidR="00A81B99" w:rsidRDefault="00111404">
            <w:pPr>
              <w:pStyle w:val="TableParagraph"/>
              <w:spacing w:line="236"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tcPr>
          <w:p w:rsidR="00A81B99" w:rsidRDefault="00111404">
            <w:pPr>
              <w:pStyle w:val="TableParagraph"/>
              <w:spacing w:before="25" w:line="240" w:lineRule="auto"/>
              <w:ind w:left="55" w:right="25"/>
              <w:jc w:val="center"/>
              <w:rPr>
                <w:b/>
                <w:color w:val="FF0000"/>
                <w:sz w:val="18"/>
              </w:rPr>
            </w:pPr>
            <w:r>
              <w:rPr>
                <w:b/>
                <w:color w:val="FF0000"/>
                <w:spacing w:val="-10"/>
                <w:sz w:val="18"/>
              </w:rPr>
              <w:t>3</w:t>
            </w:r>
          </w:p>
        </w:tc>
        <w:tc>
          <w:tcPr>
            <w:tcW w:w="2270" w:type="dxa"/>
          </w:tcPr>
          <w:p w:rsidR="00A81B99" w:rsidRDefault="00111404">
            <w:pPr>
              <w:pStyle w:val="TableParagraph"/>
              <w:spacing w:line="236" w:lineRule="exact"/>
              <w:ind w:left="119" w:right="101"/>
              <w:jc w:val="center"/>
              <w:rPr>
                <w:b/>
                <w:color w:val="FF0000"/>
              </w:rPr>
            </w:pPr>
            <w:r>
              <w:rPr>
                <w:b/>
                <w:color w:val="FF0000"/>
                <w:spacing w:val="-5"/>
              </w:rPr>
              <w:t>99</w:t>
            </w:r>
          </w:p>
        </w:tc>
      </w:tr>
      <w:tr w:rsidR="00A81B99" w:rsidTr="002868B9">
        <w:trPr>
          <w:trHeight w:val="249"/>
        </w:trPr>
        <w:tc>
          <w:tcPr>
            <w:tcW w:w="598" w:type="dxa"/>
          </w:tcPr>
          <w:p w:rsidR="00A81B99" w:rsidRDefault="00111404">
            <w:pPr>
              <w:pStyle w:val="TableParagraph"/>
              <w:ind w:left="9" w:right="3"/>
              <w:jc w:val="center"/>
              <w:rPr>
                <w:color w:val="FF0000"/>
              </w:rPr>
            </w:pPr>
            <w:r>
              <w:rPr>
                <w:color w:val="FF0000"/>
                <w:spacing w:val="-5"/>
              </w:rPr>
              <w:t>10</w:t>
            </w:r>
          </w:p>
        </w:tc>
        <w:tc>
          <w:tcPr>
            <w:tcW w:w="3826" w:type="dxa"/>
          </w:tcPr>
          <w:p w:rsidR="00A81B99" w:rsidRDefault="00111404">
            <w:pPr>
              <w:pStyle w:val="TableParagraph"/>
              <w:ind w:left="29" w:right="12"/>
              <w:jc w:val="center"/>
              <w:rPr>
                <w:color w:val="FF0000"/>
              </w:rPr>
            </w:pPr>
            <w:r>
              <w:rPr>
                <w:color w:val="FF0000"/>
                <w:spacing w:val="-2"/>
              </w:rPr>
              <w:t>Музыка</w:t>
            </w:r>
          </w:p>
        </w:tc>
        <w:tc>
          <w:tcPr>
            <w:tcW w:w="1989" w:type="dxa"/>
          </w:tcPr>
          <w:p w:rsidR="00A81B99" w:rsidRDefault="00111404">
            <w:pPr>
              <w:pStyle w:val="TableParagraph"/>
              <w:spacing w:before="17" w:line="240" w:lineRule="auto"/>
              <w:ind w:left="55" w:right="25"/>
              <w:jc w:val="center"/>
              <w:rPr>
                <w:color w:val="FF0000"/>
                <w:sz w:val="18"/>
              </w:rPr>
            </w:pPr>
            <w:r>
              <w:rPr>
                <w:color w:val="FF0000"/>
                <w:spacing w:val="-10"/>
                <w:sz w:val="18"/>
              </w:rPr>
              <w:t>1</w:t>
            </w:r>
          </w:p>
        </w:tc>
        <w:tc>
          <w:tcPr>
            <w:tcW w:w="2270" w:type="dxa"/>
          </w:tcPr>
          <w:p w:rsidR="00A81B99" w:rsidRDefault="00111404">
            <w:pPr>
              <w:pStyle w:val="TableParagraph"/>
              <w:ind w:left="119" w:right="101"/>
              <w:jc w:val="center"/>
              <w:rPr>
                <w:b/>
                <w:color w:val="FF0000"/>
              </w:rPr>
            </w:pPr>
            <w:r>
              <w:rPr>
                <w:b/>
                <w:color w:val="FF0000"/>
                <w:spacing w:val="-5"/>
              </w:rPr>
              <w:t>33</w:t>
            </w:r>
          </w:p>
        </w:tc>
      </w:tr>
      <w:tr w:rsidR="00A81B99" w:rsidTr="002868B9">
        <w:trPr>
          <w:trHeight w:val="256"/>
        </w:trPr>
        <w:tc>
          <w:tcPr>
            <w:tcW w:w="598" w:type="dxa"/>
          </w:tcPr>
          <w:p w:rsidR="00A81B99" w:rsidRDefault="00111404">
            <w:pPr>
              <w:pStyle w:val="TableParagraph"/>
              <w:spacing w:before="2" w:line="234" w:lineRule="exact"/>
              <w:ind w:left="9" w:right="3"/>
              <w:jc w:val="center"/>
              <w:rPr>
                <w:color w:val="FF0000"/>
              </w:rPr>
            </w:pPr>
            <w:r>
              <w:rPr>
                <w:color w:val="FF0000"/>
                <w:spacing w:val="-5"/>
              </w:rPr>
              <w:t>11</w:t>
            </w:r>
          </w:p>
        </w:tc>
        <w:tc>
          <w:tcPr>
            <w:tcW w:w="3826" w:type="dxa"/>
          </w:tcPr>
          <w:p w:rsidR="00A81B99" w:rsidRDefault="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tcPr>
          <w:p w:rsidR="00A81B99" w:rsidRDefault="00111404">
            <w:pPr>
              <w:pStyle w:val="TableParagraph"/>
              <w:spacing w:before="17" w:line="240" w:lineRule="auto"/>
              <w:ind w:left="55" w:right="27"/>
              <w:jc w:val="center"/>
              <w:rPr>
                <w:color w:val="FF0000"/>
                <w:sz w:val="18"/>
              </w:rPr>
            </w:pPr>
            <w:r>
              <w:rPr>
                <w:color w:val="FF0000"/>
                <w:spacing w:val="-10"/>
                <w:sz w:val="18"/>
              </w:rPr>
              <w:t>-</w:t>
            </w:r>
          </w:p>
        </w:tc>
        <w:tc>
          <w:tcPr>
            <w:tcW w:w="2270" w:type="dxa"/>
          </w:tcPr>
          <w:p w:rsidR="00A81B99" w:rsidRDefault="00111404">
            <w:pPr>
              <w:pStyle w:val="TableParagraph"/>
              <w:spacing w:before="2" w:line="234" w:lineRule="exact"/>
              <w:ind w:left="119" w:right="113"/>
              <w:jc w:val="center"/>
              <w:rPr>
                <w:color w:val="FF0000"/>
              </w:rPr>
            </w:pPr>
            <w:r>
              <w:rPr>
                <w:color w:val="FF0000"/>
                <w:spacing w:val="-10"/>
              </w:rPr>
              <w:t>-</w:t>
            </w:r>
          </w:p>
        </w:tc>
      </w:tr>
      <w:tr w:rsidR="00A81B99" w:rsidTr="002868B9">
        <w:trPr>
          <w:trHeight w:val="249"/>
        </w:trPr>
        <w:tc>
          <w:tcPr>
            <w:tcW w:w="598" w:type="dxa"/>
          </w:tcPr>
          <w:p w:rsidR="00A81B99" w:rsidRDefault="00111404">
            <w:pPr>
              <w:pStyle w:val="TableParagraph"/>
              <w:spacing w:line="230" w:lineRule="exact"/>
              <w:ind w:left="9" w:right="3"/>
              <w:jc w:val="center"/>
              <w:rPr>
                <w:color w:val="FF0000"/>
              </w:rPr>
            </w:pPr>
            <w:r>
              <w:rPr>
                <w:color w:val="FF0000"/>
                <w:spacing w:val="-5"/>
              </w:rPr>
              <w:t>12</w:t>
            </w:r>
          </w:p>
        </w:tc>
        <w:tc>
          <w:tcPr>
            <w:tcW w:w="3826" w:type="dxa"/>
          </w:tcPr>
          <w:p w:rsidR="00A81B99" w:rsidRDefault="00111404">
            <w:pPr>
              <w:pStyle w:val="TableParagraph"/>
              <w:spacing w:line="230" w:lineRule="exact"/>
              <w:ind w:left="29" w:right="7"/>
              <w:jc w:val="center"/>
              <w:rPr>
                <w:color w:val="FF0000"/>
              </w:rPr>
            </w:pPr>
            <w:r>
              <w:rPr>
                <w:color w:val="FF0000"/>
              </w:rPr>
              <w:t>Еңбекке</w:t>
            </w:r>
            <w:r>
              <w:rPr>
                <w:color w:val="FF0000"/>
                <w:spacing w:val="-2"/>
              </w:rPr>
              <w:t xml:space="preserve"> баулу</w:t>
            </w:r>
          </w:p>
        </w:tc>
        <w:tc>
          <w:tcPr>
            <w:tcW w:w="1989" w:type="dxa"/>
          </w:tcPr>
          <w:p w:rsidR="00A81B99" w:rsidRDefault="00111404">
            <w:pPr>
              <w:pStyle w:val="TableParagraph"/>
              <w:spacing w:before="18" w:line="240" w:lineRule="auto"/>
              <w:ind w:left="55" w:right="25"/>
              <w:jc w:val="center"/>
              <w:rPr>
                <w:color w:val="FF0000"/>
                <w:sz w:val="18"/>
              </w:rPr>
            </w:pPr>
            <w:r>
              <w:rPr>
                <w:color w:val="FF0000"/>
                <w:spacing w:val="-10"/>
                <w:sz w:val="18"/>
              </w:rPr>
              <w:t>1</w:t>
            </w:r>
          </w:p>
        </w:tc>
        <w:tc>
          <w:tcPr>
            <w:tcW w:w="2270" w:type="dxa"/>
          </w:tcPr>
          <w:p w:rsidR="00A81B99" w:rsidRDefault="00111404">
            <w:pPr>
              <w:pStyle w:val="TableParagraph"/>
              <w:spacing w:line="230" w:lineRule="exact"/>
              <w:ind w:left="119" w:right="101"/>
              <w:jc w:val="center"/>
              <w:rPr>
                <w:color w:val="FF0000"/>
              </w:rPr>
            </w:pPr>
            <w:r>
              <w:rPr>
                <w:color w:val="FF0000"/>
                <w:spacing w:val="-5"/>
              </w:rPr>
              <w:t>33</w:t>
            </w:r>
          </w:p>
        </w:tc>
      </w:tr>
      <w:tr w:rsidR="00A81B99" w:rsidTr="002868B9">
        <w:trPr>
          <w:trHeight w:val="256"/>
        </w:trPr>
        <w:tc>
          <w:tcPr>
            <w:tcW w:w="598" w:type="dxa"/>
          </w:tcPr>
          <w:p w:rsidR="00A81B99" w:rsidRDefault="00111404">
            <w:pPr>
              <w:pStyle w:val="TableParagraph"/>
              <w:spacing w:before="2" w:line="234" w:lineRule="exact"/>
              <w:ind w:left="9" w:right="3"/>
              <w:jc w:val="center"/>
              <w:rPr>
                <w:color w:val="FF0000"/>
              </w:rPr>
            </w:pPr>
            <w:r>
              <w:rPr>
                <w:color w:val="FF0000"/>
                <w:spacing w:val="-5"/>
              </w:rPr>
              <w:t>13</w:t>
            </w:r>
          </w:p>
        </w:tc>
        <w:tc>
          <w:tcPr>
            <w:tcW w:w="3826" w:type="dxa"/>
          </w:tcPr>
          <w:p w:rsidR="00A81B99" w:rsidRDefault="00111404">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tcPr>
          <w:p w:rsidR="00A81B99" w:rsidRDefault="00111404">
            <w:pPr>
              <w:pStyle w:val="TableParagraph"/>
              <w:spacing w:before="25" w:line="240" w:lineRule="auto"/>
              <w:ind w:left="55" w:right="25"/>
              <w:jc w:val="center"/>
              <w:rPr>
                <w:color w:val="FF0000"/>
                <w:sz w:val="18"/>
              </w:rPr>
            </w:pPr>
            <w:r>
              <w:rPr>
                <w:color w:val="FF0000"/>
                <w:spacing w:val="-10"/>
                <w:sz w:val="18"/>
              </w:rPr>
              <w:t>1</w:t>
            </w:r>
          </w:p>
        </w:tc>
        <w:tc>
          <w:tcPr>
            <w:tcW w:w="2270" w:type="dxa"/>
          </w:tcPr>
          <w:p w:rsidR="00A81B99" w:rsidRDefault="00111404">
            <w:pPr>
              <w:pStyle w:val="TableParagraph"/>
              <w:spacing w:before="2" w:line="234" w:lineRule="exact"/>
              <w:ind w:left="119" w:right="101"/>
              <w:jc w:val="center"/>
              <w:rPr>
                <w:color w:val="FF0000"/>
              </w:rPr>
            </w:pPr>
            <w:r>
              <w:rPr>
                <w:color w:val="FF0000"/>
                <w:spacing w:val="-5"/>
              </w:rPr>
              <w:t>33</w:t>
            </w:r>
          </w:p>
        </w:tc>
      </w:tr>
      <w:tr w:rsidR="00A81B99" w:rsidTr="002868B9">
        <w:trPr>
          <w:trHeight w:val="249"/>
        </w:trPr>
        <w:tc>
          <w:tcPr>
            <w:tcW w:w="598" w:type="dxa"/>
          </w:tcPr>
          <w:p w:rsidR="00A81B99" w:rsidRDefault="00111404">
            <w:pPr>
              <w:pStyle w:val="TableParagraph"/>
              <w:ind w:left="9" w:right="5"/>
              <w:jc w:val="center"/>
              <w:rPr>
                <w:b/>
                <w:color w:val="FF0000"/>
              </w:rPr>
            </w:pPr>
            <w:r>
              <w:rPr>
                <w:b/>
                <w:color w:val="FF0000"/>
                <w:spacing w:val="-5"/>
              </w:rPr>
              <w:t>VI</w:t>
            </w:r>
          </w:p>
        </w:tc>
        <w:tc>
          <w:tcPr>
            <w:tcW w:w="3826" w:type="dxa"/>
          </w:tcPr>
          <w:p w:rsidR="00A81B99" w:rsidRDefault="00111404">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tcPr>
          <w:p w:rsidR="00A81B99" w:rsidRDefault="00BD5233">
            <w:pPr>
              <w:pStyle w:val="TableParagraph"/>
              <w:spacing w:before="25" w:line="204" w:lineRule="exact"/>
              <w:ind w:left="55" w:right="25"/>
              <w:jc w:val="center"/>
              <w:rPr>
                <w:b/>
                <w:color w:val="FF0000"/>
                <w:sz w:val="18"/>
              </w:rPr>
            </w:pPr>
            <w:r>
              <w:rPr>
                <w:b/>
                <w:color w:val="FF0000"/>
                <w:spacing w:val="-10"/>
                <w:sz w:val="18"/>
              </w:rPr>
              <w:t>2</w:t>
            </w:r>
          </w:p>
        </w:tc>
        <w:tc>
          <w:tcPr>
            <w:tcW w:w="2270" w:type="dxa"/>
          </w:tcPr>
          <w:p w:rsidR="00A81B99" w:rsidRDefault="00BD5233">
            <w:pPr>
              <w:pStyle w:val="TableParagraph"/>
              <w:ind w:left="119" w:right="101"/>
              <w:jc w:val="center"/>
              <w:rPr>
                <w:b/>
                <w:color w:val="FF0000"/>
              </w:rPr>
            </w:pPr>
            <w:r>
              <w:rPr>
                <w:b/>
                <w:color w:val="FF0000"/>
              </w:rPr>
              <w:t>66</w:t>
            </w:r>
          </w:p>
        </w:tc>
      </w:tr>
      <w:tr w:rsidR="00A81B99" w:rsidTr="002868B9">
        <w:trPr>
          <w:trHeight w:val="256"/>
        </w:trPr>
        <w:tc>
          <w:tcPr>
            <w:tcW w:w="598" w:type="dxa"/>
          </w:tcPr>
          <w:p w:rsidR="00A81B99" w:rsidRDefault="00111404">
            <w:pPr>
              <w:pStyle w:val="TableParagraph"/>
              <w:spacing w:before="2" w:line="234" w:lineRule="exact"/>
              <w:ind w:left="9" w:right="6"/>
              <w:jc w:val="center"/>
              <w:rPr>
                <w:color w:val="FF0000"/>
              </w:rPr>
            </w:pPr>
            <w:r>
              <w:rPr>
                <w:color w:val="FF0000"/>
                <w:spacing w:val="-5"/>
              </w:rPr>
              <w:t>13</w:t>
            </w:r>
          </w:p>
        </w:tc>
        <w:tc>
          <w:tcPr>
            <w:tcW w:w="3826" w:type="dxa"/>
          </w:tcPr>
          <w:p w:rsidR="00A81B99" w:rsidRDefault="00111404">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tcPr>
          <w:p w:rsidR="00A81B99" w:rsidRDefault="00BD5233">
            <w:pPr>
              <w:pStyle w:val="TableParagraph"/>
              <w:spacing w:before="25" w:line="240" w:lineRule="auto"/>
              <w:ind w:left="55" w:right="25"/>
              <w:jc w:val="center"/>
              <w:rPr>
                <w:color w:val="FF0000"/>
                <w:sz w:val="18"/>
              </w:rPr>
            </w:pPr>
            <w:r>
              <w:rPr>
                <w:color w:val="FF0000"/>
                <w:spacing w:val="-10"/>
                <w:sz w:val="18"/>
              </w:rPr>
              <w:t>2</w:t>
            </w:r>
          </w:p>
        </w:tc>
        <w:tc>
          <w:tcPr>
            <w:tcW w:w="2270" w:type="dxa"/>
          </w:tcPr>
          <w:p w:rsidR="00A81B99" w:rsidRDefault="00BD5233">
            <w:pPr>
              <w:pStyle w:val="TableParagraph"/>
              <w:spacing w:before="2" w:line="234" w:lineRule="exact"/>
              <w:ind w:left="119" w:right="101"/>
              <w:jc w:val="center"/>
              <w:rPr>
                <w:color w:val="FF0000"/>
              </w:rPr>
            </w:pPr>
            <w:r>
              <w:rPr>
                <w:color w:val="FF0000"/>
              </w:rPr>
              <w:t>66</w:t>
            </w:r>
          </w:p>
        </w:tc>
      </w:tr>
      <w:tr w:rsidR="00A81B99" w:rsidTr="002868B9">
        <w:trPr>
          <w:trHeight w:val="256"/>
        </w:trPr>
        <w:tc>
          <w:tcPr>
            <w:tcW w:w="4424" w:type="dxa"/>
            <w:gridSpan w:val="2"/>
          </w:tcPr>
          <w:p w:rsidR="00A81B99" w:rsidRDefault="00111404">
            <w:pPr>
              <w:pStyle w:val="TableParagraph"/>
              <w:spacing w:line="237"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A81B99" w:rsidRDefault="00111404" w:rsidP="00BD5233">
            <w:pPr>
              <w:pStyle w:val="TableParagraph"/>
              <w:spacing w:line="237" w:lineRule="exact"/>
              <w:ind w:left="55" w:right="33"/>
              <w:jc w:val="center"/>
              <w:rPr>
                <w:b/>
                <w:color w:val="FF0000"/>
              </w:rPr>
            </w:pPr>
            <w:r>
              <w:rPr>
                <w:b/>
                <w:color w:val="FF0000"/>
                <w:spacing w:val="-4"/>
              </w:rPr>
              <w:t>1</w:t>
            </w:r>
            <w:r w:rsidR="00BD5233">
              <w:rPr>
                <w:b/>
                <w:color w:val="FF0000"/>
                <w:spacing w:val="-4"/>
              </w:rPr>
              <w:t>7</w:t>
            </w:r>
            <w:r>
              <w:rPr>
                <w:b/>
                <w:color w:val="FF0000"/>
                <w:spacing w:val="-4"/>
              </w:rPr>
              <w:t>,5</w:t>
            </w:r>
          </w:p>
        </w:tc>
        <w:tc>
          <w:tcPr>
            <w:tcW w:w="2270" w:type="dxa"/>
          </w:tcPr>
          <w:p w:rsidR="00A81B99" w:rsidRDefault="00BD5233">
            <w:pPr>
              <w:pStyle w:val="TableParagraph"/>
              <w:spacing w:before="14" w:line="223" w:lineRule="exact"/>
              <w:ind w:left="119" w:right="108"/>
              <w:jc w:val="center"/>
              <w:rPr>
                <w:b/>
                <w:color w:val="FF0000"/>
                <w:sz w:val="20"/>
              </w:rPr>
            </w:pPr>
            <w:r>
              <w:rPr>
                <w:b/>
                <w:color w:val="FF0000"/>
                <w:spacing w:val="-2"/>
                <w:sz w:val="20"/>
              </w:rPr>
              <w:t>577,5</w:t>
            </w:r>
          </w:p>
        </w:tc>
      </w:tr>
    </w:tbl>
    <w:p w:rsidR="002868B9" w:rsidRDefault="002868B9">
      <w:pPr>
        <w:spacing w:before="1" w:line="254" w:lineRule="auto"/>
        <w:ind w:left="1281" w:right="578"/>
        <w:jc w:val="center"/>
        <w:rPr>
          <w:color w:val="FF0000"/>
          <w:w w:val="105"/>
          <w:sz w:val="23"/>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pPr>
        <w:pStyle w:val="a4"/>
        <w:spacing w:line="312" w:lineRule="exact"/>
        <w:jc w:val="left"/>
        <w:rPr>
          <w:color w:val="FF0000"/>
        </w:rPr>
      </w:pPr>
    </w:p>
    <w:p w:rsidR="00111404" w:rsidRDefault="00111404" w:rsidP="00111404">
      <w:pPr>
        <w:spacing w:before="1" w:line="254" w:lineRule="auto"/>
        <w:ind w:left="1281" w:right="578"/>
        <w:jc w:val="center"/>
        <w:rPr>
          <w:color w:val="FF0000"/>
          <w:w w:val="105"/>
          <w:sz w:val="23"/>
        </w:rPr>
      </w:pPr>
    </w:p>
    <w:p w:rsidR="00111404" w:rsidRDefault="00111404" w:rsidP="00111404">
      <w:pPr>
        <w:spacing w:before="1" w:line="254" w:lineRule="auto"/>
        <w:ind w:left="1281" w:right="578"/>
        <w:jc w:val="center"/>
        <w:rPr>
          <w:color w:val="FF0000"/>
          <w:w w:val="105"/>
          <w:sz w:val="23"/>
        </w:rPr>
      </w:pPr>
    </w:p>
    <w:p w:rsidR="00111404" w:rsidRDefault="00111404" w:rsidP="00111404">
      <w:pPr>
        <w:spacing w:before="1" w:line="254" w:lineRule="auto"/>
        <w:ind w:left="1281" w:right="578"/>
        <w:jc w:val="center"/>
        <w:rPr>
          <w:color w:val="FF0000"/>
          <w:w w:val="105"/>
          <w:sz w:val="23"/>
        </w:rPr>
      </w:pPr>
    </w:p>
    <w:p w:rsidR="00111404" w:rsidRDefault="00111404" w:rsidP="00111404">
      <w:pPr>
        <w:spacing w:before="1" w:line="254" w:lineRule="auto"/>
        <w:ind w:left="1281" w:right="578"/>
        <w:jc w:val="center"/>
        <w:rPr>
          <w:color w:val="FF0000"/>
          <w:w w:val="105"/>
          <w:sz w:val="23"/>
        </w:rPr>
      </w:pPr>
    </w:p>
    <w:p w:rsidR="00111404" w:rsidRDefault="00111404" w:rsidP="00111404">
      <w:pPr>
        <w:spacing w:before="1" w:line="254" w:lineRule="auto"/>
        <w:ind w:left="1281" w:right="578"/>
        <w:jc w:val="center"/>
        <w:rPr>
          <w:color w:val="FF0000"/>
          <w:w w:val="105"/>
          <w:sz w:val="23"/>
        </w:rPr>
      </w:pPr>
    </w:p>
    <w:p w:rsidR="00111404" w:rsidRDefault="00111404" w:rsidP="00111404">
      <w:pPr>
        <w:spacing w:before="1" w:line="254" w:lineRule="auto"/>
        <w:ind w:left="1281" w:right="578"/>
        <w:jc w:val="center"/>
        <w:rPr>
          <w:color w:val="FF0000"/>
          <w:w w:val="105"/>
          <w:sz w:val="23"/>
        </w:rPr>
      </w:pPr>
      <w:r>
        <w:rPr>
          <w:b/>
          <w:noProof/>
          <w:color w:val="FF0000"/>
          <w:sz w:val="20"/>
          <w:lang w:val="ru-RU" w:eastAsia="ru-RU"/>
        </w:rPr>
        <w:lastRenderedPageBreak/>
        <mc:AlternateContent>
          <mc:Choice Requires="wpg">
            <w:drawing>
              <wp:anchor distT="0" distB="0" distL="0" distR="0" simplePos="0" relativeHeight="251663872" behindDoc="1" locked="0" layoutInCell="1" allowOverlap="1" wp14:anchorId="3BEE6CDD" wp14:editId="44D340C9">
                <wp:simplePos x="0" y="0"/>
                <wp:positionH relativeFrom="page">
                  <wp:posOffset>849630</wp:posOffset>
                </wp:positionH>
                <wp:positionV relativeFrom="paragraph">
                  <wp:posOffset>-160020</wp:posOffset>
                </wp:positionV>
                <wp:extent cx="6238875" cy="862330"/>
                <wp:effectExtent l="0" t="0" r="28575" b="13970"/>
                <wp:wrapTopAndBottom/>
                <wp:docPr id="29" name="Group 21"/>
                <wp:cNvGraphicFramePr/>
                <a:graphic xmlns:a="http://schemas.openxmlformats.org/drawingml/2006/main">
                  <a:graphicData uri="http://schemas.microsoft.com/office/word/2010/wordprocessingGroup">
                    <wpg:wgp>
                      <wpg:cNvGrpSpPr/>
                      <wpg:grpSpPr>
                        <a:xfrm>
                          <a:off x="0" y="0"/>
                          <a:ext cx="6238875" cy="862330"/>
                          <a:chOff x="-156210" y="2285"/>
                          <a:chExt cx="6238900" cy="862584"/>
                        </a:xfrm>
                      </wpg:grpSpPr>
                      <wps:wsp>
                        <wps:cNvPr id="30" name="Textbox 22"/>
                        <wps:cNvSpPr txBox="1"/>
                        <wps:spPr>
                          <a:xfrm>
                            <a:off x="3058185" y="2285"/>
                            <a:ext cx="3024505" cy="809625"/>
                          </a:xfrm>
                          <a:prstGeom prst="rect">
                            <a:avLst/>
                          </a:prstGeom>
                          <a:ln w="4571">
                            <a:solidFill>
                              <a:srgbClr val="BEBEBE"/>
                            </a:solidFill>
                            <a:prstDash val="solid"/>
                          </a:ln>
                        </wps:spPr>
                        <wps:txbx>
                          <w:txbxContent>
                            <w:p w:rsidR="00D12145" w:rsidRDefault="00D12145" w:rsidP="00111404">
                              <w:pPr>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before="2" w:line="252"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wps:txbx>
                        <wps:bodyPr wrap="square" lIns="0" tIns="0" rIns="0" bIns="0" rtlCol="0">
                          <a:noAutofit/>
                        </wps:bodyPr>
                      </wps:wsp>
                      <wps:wsp>
                        <wps:cNvPr id="31" name="Textbox 23"/>
                        <wps:cNvSpPr txBox="1"/>
                        <wps:spPr>
                          <a:xfrm>
                            <a:off x="-156210" y="55245"/>
                            <a:ext cx="3056255" cy="809624"/>
                          </a:xfrm>
                          <a:prstGeom prst="rect">
                            <a:avLst/>
                          </a:prstGeom>
                          <a:ln w="4571">
                            <a:solidFill>
                              <a:srgbClr val="BEBEBE"/>
                            </a:solidFill>
                            <a:prstDash val="solid"/>
                          </a:ln>
                        </wps:spPr>
                        <wps:txbx>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txbxContent>
                        </wps:txbx>
                        <wps:bodyPr wrap="square" lIns="0" tIns="0" rIns="0" bIns="0" rtlCol="0">
                          <a:noAutofit/>
                        </wps:bodyPr>
                      </wps:wsp>
                    </wpg:wgp>
                  </a:graphicData>
                </a:graphic>
              </wp:anchor>
            </w:drawing>
          </mc:Choice>
          <mc:Fallback>
            <w:pict>
              <v:group id="Group 21" o:spid="_x0000_s1039" style="position:absolute;left:0;text-align:left;margin-left:66.9pt;margin-top:-12.6pt;width:491.25pt;height:67.9pt;z-index:-251652608;mso-wrap-distance-left:0;mso-wrap-distance-right:0;mso-position-horizontal-relative:page" coordorigin="-1562,22" coordsize="62389,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">
                <v:shape id="Textbox 22" o:spid="_x0000_s1040" type="#_x0000_t202" style="position:absolute;left:30581;top:22;width:30245;height:8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pZwsEA&#10;AADbAAAADwAAAGRycy9kb3ducmV2LnhtbERPy2oCMRTdC/5DuEJ3mlGh2KlRVHx04cZpodtLcjsz&#10;OrkZklSnfr1ZFFweznu+7GwjruRD7VjBeJSBINbO1Fwq+PrcDWcgQkQ22DgmBX8UYLno9+aYG3fj&#10;E12LWIoUwiFHBVWMbS5l0BVZDCPXEifux3mLMUFfSuPxlsJtIydZ9iot1pwaKmxpU5G+FL9WweHe&#10;+bX+bg5vYbovtvudlufjTKmXQbd6BxGpi0/xv/vDKJim9elL+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qWcLBAAAA2wAAAA8AAAAAAAAAAAAAAAAAmAIAAGRycy9kb3du&#10;cmV2LnhtbFBLBQYAAAAABAAEAPUAAACGAwAAAAA=&#10;" filled="f" strokecolor="#bebebe" strokeweight=".127mm">
                  <v:textbox inset="0,0,0,0">
                    <w:txbxContent>
                      <w:p w:rsidR="00D12145" w:rsidRDefault="00D12145" w:rsidP="00111404">
                        <w:pPr>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before="2" w:line="252"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v:textbox>
                </v:shape>
                <v:shape id="Textbox 23" o:spid="_x0000_s1041" type="#_x0000_t202" style="position:absolute;left:-1562;top:552;width:30562;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8WcQA&#10;AADbAAAADwAAAGRycy9kb3ducmV2LnhtbESPT2sCMRTE7wW/Q3iCt5q1QrGrUbT4p4de3ApeH8lz&#10;d3XzsiRR1376plDocZiZ3zCzRWcbcSMfascKRsMMBLF2puZSweFr8zwBESKywcYxKXhQgMW89zTD&#10;3Lg77+lWxFIkCIccFVQxtrmUQVdkMQxdS5y8k/MWY5K+lMbjPcFtI1+y7FVarDktVNjSe0X6Ulyt&#10;gt1351f62OzewnhbrLcbLc+fE6UG/W45BRGpi//hv/aHUTAewe+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FnEAAAA2wAAAA8AAAAAAAAAAAAAAAAAmAIAAGRycy9k&#10;b3ducmV2LnhtbFBLBQYAAAAABAAEAPUAAACJAwAAAAA=&#10;" filled="f" strokecolor="#bebebe" strokeweight=".127mm">
                  <v:textbox inset="0,0,0,0">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txbxContent>
                  </v:textbox>
                </v:shape>
                <w10:wrap type="topAndBottom" anchorx="page"/>
              </v:group>
            </w:pict>
          </mc:Fallback>
        </mc:AlternateContent>
      </w:r>
    </w:p>
    <w:p w:rsidR="00111404" w:rsidRDefault="00111404" w:rsidP="00111404">
      <w:pPr>
        <w:spacing w:before="1" w:line="254" w:lineRule="auto"/>
        <w:ind w:left="1281" w:right="578"/>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8"/>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 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w:t>
      </w:r>
    </w:p>
    <w:p w:rsidR="00111404" w:rsidRDefault="00111404" w:rsidP="00111404">
      <w:pPr>
        <w:spacing w:line="259"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pStyle w:val="a6"/>
        <w:numPr>
          <w:ilvl w:val="3"/>
          <w:numId w:val="7"/>
        </w:numPr>
        <w:tabs>
          <w:tab w:val="left" w:pos="874"/>
        </w:tabs>
        <w:spacing w:before="24"/>
        <w:ind w:left="874" w:hanging="179"/>
        <w:jc w:val="center"/>
        <w:rPr>
          <w:b/>
          <w:color w:val="FF0000"/>
          <w:sz w:val="23"/>
        </w:rPr>
      </w:pPr>
      <w:r>
        <w:rPr>
          <w:b/>
          <w:color w:val="FF0000"/>
          <w:w w:val="105"/>
          <w:sz w:val="23"/>
        </w:rPr>
        <w:t>«В»</w:t>
      </w:r>
      <w:r>
        <w:rPr>
          <w:b/>
          <w:color w:val="FF0000"/>
          <w:spacing w:val="-9"/>
          <w:w w:val="105"/>
          <w:sz w:val="23"/>
        </w:rPr>
        <w:t xml:space="preserve"> </w:t>
      </w:r>
      <w:r>
        <w:rPr>
          <w:b/>
          <w:color w:val="FF0000"/>
          <w:w w:val="105"/>
          <w:sz w:val="23"/>
        </w:rPr>
        <w:t>класында</w:t>
      </w:r>
      <w:r>
        <w:rPr>
          <w:b/>
          <w:color w:val="FF0000"/>
          <w:spacing w:val="-14"/>
          <w:w w:val="105"/>
          <w:sz w:val="23"/>
        </w:rPr>
        <w:t xml:space="preserve"> </w:t>
      </w:r>
      <w:r>
        <w:rPr>
          <w:b/>
          <w:color w:val="FF0000"/>
          <w:w w:val="105"/>
          <w:sz w:val="23"/>
        </w:rPr>
        <w:t>оқитын</w:t>
      </w:r>
      <w:r>
        <w:rPr>
          <w:b/>
          <w:color w:val="FF0000"/>
          <w:spacing w:val="43"/>
          <w:w w:val="105"/>
          <w:sz w:val="23"/>
        </w:rPr>
        <w:t xml:space="preserve"> </w:t>
      </w:r>
      <w:r>
        <w:rPr>
          <w:b/>
          <w:color w:val="FF0000"/>
          <w:w w:val="105"/>
          <w:sz w:val="23"/>
        </w:rPr>
        <w:t>Туякбаев</w:t>
      </w:r>
      <w:r>
        <w:rPr>
          <w:b/>
          <w:color w:val="FF0000"/>
          <w:spacing w:val="-4"/>
          <w:w w:val="105"/>
          <w:sz w:val="23"/>
        </w:rPr>
        <w:t xml:space="preserve"> </w:t>
      </w:r>
      <w:r>
        <w:rPr>
          <w:b/>
          <w:color w:val="FF0000"/>
          <w:w w:val="105"/>
          <w:sz w:val="23"/>
        </w:rPr>
        <w:t>Айдын</w:t>
      </w:r>
      <w:r>
        <w:rPr>
          <w:b/>
          <w:color w:val="FF0000"/>
          <w:spacing w:val="-12"/>
          <w:w w:val="105"/>
          <w:sz w:val="23"/>
        </w:rPr>
        <w:t xml:space="preserve"> </w:t>
      </w:r>
      <w:r>
        <w:rPr>
          <w:b/>
          <w:color w:val="FF0000"/>
          <w:w w:val="105"/>
          <w:sz w:val="23"/>
        </w:rPr>
        <w:t>Д/З:</w:t>
      </w:r>
      <w:r>
        <w:rPr>
          <w:b/>
          <w:color w:val="FF0000"/>
          <w:spacing w:val="-2"/>
          <w:w w:val="105"/>
          <w:sz w:val="23"/>
        </w:rPr>
        <w:t xml:space="preserve"> </w:t>
      </w:r>
      <w:r>
        <w:rPr>
          <w:b/>
          <w:color w:val="FF0000"/>
          <w:w w:val="105"/>
          <w:sz w:val="23"/>
        </w:rPr>
        <w:t>ЗПР;</w:t>
      </w:r>
      <w:r>
        <w:rPr>
          <w:b/>
          <w:color w:val="FF0000"/>
          <w:spacing w:val="-11"/>
          <w:w w:val="105"/>
          <w:sz w:val="23"/>
        </w:rPr>
        <w:t xml:space="preserve"> </w:t>
      </w:r>
      <w:r>
        <w:rPr>
          <w:b/>
          <w:color w:val="FF0000"/>
          <w:w w:val="105"/>
          <w:sz w:val="23"/>
        </w:rPr>
        <w:t>ОНР</w:t>
      </w:r>
      <w:r>
        <w:rPr>
          <w:b/>
          <w:color w:val="FF0000"/>
          <w:spacing w:val="-13"/>
          <w:w w:val="105"/>
          <w:sz w:val="23"/>
        </w:rPr>
        <w:t xml:space="preserve"> </w:t>
      </w:r>
      <w:r>
        <w:rPr>
          <w:b/>
          <w:color w:val="FF0000"/>
          <w:spacing w:val="-13"/>
          <w:w w:val="105"/>
          <w:sz w:val="23"/>
          <w:lang w:val="en-US"/>
        </w:rPr>
        <w:t>II</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099"/>
        </w:trPr>
        <w:tc>
          <w:tcPr>
            <w:tcW w:w="598" w:type="dxa"/>
          </w:tcPr>
          <w:p w:rsidR="00111404" w:rsidRDefault="00111404" w:rsidP="00111404">
            <w:pPr>
              <w:pStyle w:val="TableParagraph"/>
              <w:spacing w:line="248" w:lineRule="exact"/>
              <w:ind w:left="9" w:right="9"/>
              <w:jc w:val="center"/>
              <w:rPr>
                <w:b/>
                <w:color w:val="FF0000"/>
              </w:rPr>
            </w:pPr>
            <w:r>
              <w:rPr>
                <w:b/>
                <w:color w:val="FF0000"/>
                <w:spacing w:val="-10"/>
              </w:rPr>
              <w:t>№</w:t>
            </w:r>
          </w:p>
        </w:tc>
        <w:tc>
          <w:tcPr>
            <w:tcW w:w="3826" w:type="dxa"/>
          </w:tcPr>
          <w:p w:rsidR="00111404" w:rsidRDefault="00111404"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line="242"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line="244"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BD5233" w:rsidTr="00111404">
        <w:trPr>
          <w:trHeight w:val="256"/>
        </w:trPr>
        <w:tc>
          <w:tcPr>
            <w:tcW w:w="598" w:type="dxa"/>
          </w:tcPr>
          <w:p w:rsidR="00BD5233" w:rsidRDefault="00BD5233" w:rsidP="00111404">
            <w:pPr>
              <w:pStyle w:val="TableParagraph"/>
              <w:spacing w:before="2" w:line="234" w:lineRule="exact"/>
              <w:ind w:left="9" w:right="2"/>
              <w:jc w:val="center"/>
              <w:rPr>
                <w:b/>
                <w:color w:val="FF0000"/>
              </w:rPr>
            </w:pPr>
            <w:r>
              <w:rPr>
                <w:b/>
                <w:color w:val="FF0000"/>
                <w:spacing w:val="-10"/>
              </w:rPr>
              <w:t>I</w:t>
            </w:r>
          </w:p>
        </w:tc>
        <w:tc>
          <w:tcPr>
            <w:tcW w:w="3826" w:type="dxa"/>
          </w:tcPr>
          <w:p w:rsidR="00BD5233" w:rsidRDefault="00BD5233"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tcPr>
          <w:p w:rsidR="00BD5233" w:rsidRDefault="00BD5233" w:rsidP="00D12145">
            <w:pPr>
              <w:pStyle w:val="TableParagraph"/>
              <w:spacing w:before="4" w:line="240" w:lineRule="auto"/>
              <w:ind w:left="55" w:right="25"/>
              <w:jc w:val="center"/>
              <w:rPr>
                <w:b/>
                <w:color w:val="FF0000"/>
                <w:sz w:val="18"/>
              </w:rPr>
            </w:pPr>
            <w:r>
              <w:rPr>
                <w:b/>
                <w:color w:val="FF0000"/>
                <w:spacing w:val="-10"/>
                <w:sz w:val="18"/>
              </w:rPr>
              <w:t>6</w:t>
            </w:r>
          </w:p>
        </w:tc>
        <w:tc>
          <w:tcPr>
            <w:tcW w:w="2270" w:type="dxa"/>
          </w:tcPr>
          <w:p w:rsidR="00BD5233" w:rsidRDefault="00BD5233" w:rsidP="00D12145">
            <w:pPr>
              <w:pStyle w:val="TableParagraph"/>
              <w:spacing w:line="230" w:lineRule="exact"/>
              <w:ind w:left="119" w:right="115"/>
              <w:jc w:val="center"/>
              <w:rPr>
                <w:b/>
                <w:color w:val="FF0000"/>
              </w:rPr>
            </w:pPr>
            <w:r>
              <w:rPr>
                <w:b/>
                <w:color w:val="FF0000"/>
                <w:spacing w:val="-5"/>
              </w:rPr>
              <w:t>198</w:t>
            </w:r>
          </w:p>
        </w:tc>
      </w:tr>
      <w:tr w:rsidR="00BD5233" w:rsidTr="00111404">
        <w:trPr>
          <w:trHeight w:val="249"/>
        </w:trPr>
        <w:tc>
          <w:tcPr>
            <w:tcW w:w="598" w:type="dxa"/>
          </w:tcPr>
          <w:p w:rsidR="00BD5233" w:rsidRDefault="00BD5233" w:rsidP="00111404">
            <w:pPr>
              <w:pStyle w:val="TableParagraph"/>
              <w:ind w:left="9" w:right="1"/>
              <w:jc w:val="center"/>
              <w:rPr>
                <w:color w:val="FF0000"/>
              </w:rPr>
            </w:pPr>
            <w:r>
              <w:rPr>
                <w:color w:val="FF0000"/>
                <w:spacing w:val="-5"/>
              </w:rPr>
              <w:t>1.</w:t>
            </w:r>
          </w:p>
        </w:tc>
        <w:tc>
          <w:tcPr>
            <w:tcW w:w="3826" w:type="dxa"/>
          </w:tcPr>
          <w:p w:rsidR="00BD5233" w:rsidRDefault="00BD5233" w:rsidP="00111404">
            <w:pPr>
              <w:pStyle w:val="TableParagraph"/>
              <w:ind w:left="29" w:right="5"/>
              <w:jc w:val="center"/>
              <w:rPr>
                <w:color w:val="FF0000"/>
              </w:rPr>
            </w:pPr>
            <w:r>
              <w:rPr>
                <w:color w:val="FF0000"/>
                <w:spacing w:val="-2"/>
              </w:rPr>
              <w:t>Әліппе</w:t>
            </w:r>
          </w:p>
        </w:tc>
        <w:tc>
          <w:tcPr>
            <w:tcW w:w="1989" w:type="dxa"/>
          </w:tcPr>
          <w:p w:rsidR="00BD5233" w:rsidRDefault="00BD5233" w:rsidP="00D12145">
            <w:pPr>
              <w:pStyle w:val="TableParagraph"/>
              <w:spacing w:before="3" w:line="240" w:lineRule="auto"/>
              <w:ind w:left="55" w:right="25"/>
              <w:jc w:val="center"/>
              <w:rPr>
                <w:color w:val="FF0000"/>
                <w:sz w:val="18"/>
              </w:rPr>
            </w:pPr>
            <w:r>
              <w:rPr>
                <w:color w:val="FF0000"/>
                <w:spacing w:val="-10"/>
                <w:sz w:val="18"/>
              </w:rPr>
              <w:t>6</w:t>
            </w:r>
          </w:p>
        </w:tc>
        <w:tc>
          <w:tcPr>
            <w:tcW w:w="2270" w:type="dxa"/>
          </w:tcPr>
          <w:p w:rsidR="00BD5233" w:rsidRDefault="00BD5233" w:rsidP="00D12145">
            <w:pPr>
              <w:pStyle w:val="TableParagraph"/>
              <w:spacing w:before="2" w:line="234" w:lineRule="exact"/>
              <w:ind w:left="119" w:right="112"/>
              <w:jc w:val="center"/>
              <w:rPr>
                <w:color w:val="FF0000"/>
              </w:rPr>
            </w:pPr>
            <w:r>
              <w:rPr>
                <w:color w:val="FF0000"/>
                <w:spacing w:val="-5"/>
              </w:rPr>
              <w:t>198</w:t>
            </w:r>
          </w:p>
        </w:tc>
      </w:tr>
      <w:tr w:rsidR="00BD5233" w:rsidTr="00111404">
        <w:trPr>
          <w:trHeight w:val="256"/>
        </w:trPr>
        <w:tc>
          <w:tcPr>
            <w:tcW w:w="598" w:type="dxa"/>
          </w:tcPr>
          <w:p w:rsidR="00BD5233" w:rsidRDefault="00BD5233" w:rsidP="00111404">
            <w:pPr>
              <w:pStyle w:val="TableParagraph"/>
              <w:spacing w:before="2" w:line="234" w:lineRule="exact"/>
              <w:ind w:left="9" w:right="1"/>
              <w:jc w:val="center"/>
              <w:rPr>
                <w:color w:val="FF0000"/>
              </w:rPr>
            </w:pPr>
            <w:r>
              <w:rPr>
                <w:color w:val="FF0000"/>
                <w:spacing w:val="-5"/>
              </w:rPr>
              <w:t>2.</w:t>
            </w:r>
          </w:p>
        </w:tc>
        <w:tc>
          <w:tcPr>
            <w:tcW w:w="3826" w:type="dxa"/>
          </w:tcPr>
          <w:p w:rsidR="00BD5233" w:rsidRDefault="00BD5233" w:rsidP="00111404">
            <w:pPr>
              <w:pStyle w:val="TableParagraph"/>
              <w:spacing w:before="2" w:line="234" w:lineRule="exact"/>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tcPr>
          <w:p w:rsidR="00BD5233" w:rsidRDefault="00BD5233"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BD5233" w:rsidRDefault="00BD5233" w:rsidP="00D12145">
            <w:pPr>
              <w:pStyle w:val="TableParagraph"/>
              <w:ind w:left="119" w:right="113"/>
              <w:jc w:val="center"/>
              <w:rPr>
                <w:color w:val="FF0000"/>
              </w:rPr>
            </w:pPr>
            <w:r>
              <w:rPr>
                <w:color w:val="FF0000"/>
                <w:spacing w:val="-10"/>
              </w:rPr>
              <w:t>-</w:t>
            </w:r>
          </w:p>
        </w:tc>
      </w:tr>
      <w:tr w:rsidR="00BD5233" w:rsidTr="00111404">
        <w:trPr>
          <w:trHeight w:val="249"/>
        </w:trPr>
        <w:tc>
          <w:tcPr>
            <w:tcW w:w="598" w:type="dxa"/>
          </w:tcPr>
          <w:p w:rsidR="00BD5233" w:rsidRDefault="00BD5233" w:rsidP="00111404">
            <w:pPr>
              <w:pStyle w:val="TableParagraph"/>
              <w:ind w:left="9" w:right="1"/>
              <w:jc w:val="center"/>
              <w:rPr>
                <w:color w:val="FF0000"/>
              </w:rPr>
            </w:pPr>
            <w:r>
              <w:rPr>
                <w:color w:val="FF0000"/>
                <w:spacing w:val="-5"/>
              </w:rPr>
              <w:t>3.</w:t>
            </w:r>
          </w:p>
        </w:tc>
        <w:tc>
          <w:tcPr>
            <w:tcW w:w="3826" w:type="dxa"/>
          </w:tcPr>
          <w:p w:rsidR="00BD5233" w:rsidRDefault="00BD5233" w:rsidP="00111404">
            <w:pPr>
              <w:pStyle w:val="TableParagraph"/>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tcPr>
          <w:p w:rsidR="00BD5233" w:rsidRDefault="00BD5233" w:rsidP="00D12145">
            <w:pPr>
              <w:pStyle w:val="TableParagraph"/>
              <w:spacing w:before="3" w:line="240" w:lineRule="auto"/>
              <w:ind w:left="55" w:right="27"/>
              <w:jc w:val="center"/>
              <w:rPr>
                <w:color w:val="FF0000"/>
                <w:sz w:val="18"/>
              </w:rPr>
            </w:pPr>
            <w:r>
              <w:rPr>
                <w:color w:val="FF0000"/>
                <w:spacing w:val="-10"/>
                <w:sz w:val="18"/>
              </w:rPr>
              <w:t>-</w:t>
            </w:r>
          </w:p>
        </w:tc>
        <w:tc>
          <w:tcPr>
            <w:tcW w:w="2270" w:type="dxa"/>
          </w:tcPr>
          <w:p w:rsidR="00BD5233" w:rsidRDefault="00BD5233" w:rsidP="00D12145">
            <w:pPr>
              <w:pStyle w:val="TableParagraph"/>
              <w:spacing w:before="2" w:line="234" w:lineRule="exact"/>
              <w:ind w:left="119" w:right="113"/>
              <w:jc w:val="center"/>
              <w:rPr>
                <w:color w:val="FF0000"/>
              </w:rPr>
            </w:pPr>
            <w:r>
              <w:rPr>
                <w:color w:val="FF0000"/>
                <w:spacing w:val="-10"/>
              </w:rPr>
              <w:t>-</w:t>
            </w:r>
          </w:p>
        </w:tc>
      </w:tr>
      <w:tr w:rsidR="00BD5233" w:rsidTr="00111404">
        <w:trPr>
          <w:trHeight w:val="257"/>
        </w:trPr>
        <w:tc>
          <w:tcPr>
            <w:tcW w:w="598" w:type="dxa"/>
          </w:tcPr>
          <w:p w:rsidR="00BD5233" w:rsidRDefault="00BD5233" w:rsidP="00111404">
            <w:pPr>
              <w:pStyle w:val="TableParagraph"/>
              <w:spacing w:before="2" w:line="234" w:lineRule="exact"/>
              <w:ind w:left="9" w:right="1"/>
              <w:jc w:val="center"/>
              <w:rPr>
                <w:color w:val="FF0000"/>
              </w:rPr>
            </w:pPr>
            <w:r>
              <w:rPr>
                <w:color w:val="FF0000"/>
                <w:spacing w:val="-5"/>
              </w:rPr>
              <w:t>4.</w:t>
            </w:r>
          </w:p>
        </w:tc>
        <w:tc>
          <w:tcPr>
            <w:tcW w:w="3826" w:type="dxa"/>
          </w:tcPr>
          <w:p w:rsidR="00BD5233" w:rsidRDefault="00BD5233" w:rsidP="00111404">
            <w:pPr>
              <w:pStyle w:val="TableParagraph"/>
              <w:spacing w:before="2" w:line="234"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tcPr>
          <w:p w:rsidR="00BD5233" w:rsidRDefault="00BD5233" w:rsidP="00D12145">
            <w:pPr>
              <w:pStyle w:val="TableParagraph"/>
              <w:spacing w:line="204" w:lineRule="exact"/>
              <w:ind w:left="55" w:right="27"/>
              <w:jc w:val="center"/>
              <w:rPr>
                <w:color w:val="FF0000"/>
                <w:sz w:val="18"/>
              </w:rPr>
            </w:pPr>
            <w:r>
              <w:rPr>
                <w:color w:val="FF0000"/>
                <w:spacing w:val="-10"/>
                <w:sz w:val="18"/>
              </w:rPr>
              <w:t>-</w:t>
            </w:r>
          </w:p>
        </w:tc>
        <w:tc>
          <w:tcPr>
            <w:tcW w:w="2270" w:type="dxa"/>
          </w:tcPr>
          <w:p w:rsidR="00BD5233" w:rsidRDefault="00BD5233" w:rsidP="00D12145">
            <w:pPr>
              <w:pStyle w:val="TableParagraph"/>
              <w:spacing w:line="237" w:lineRule="exact"/>
              <w:ind w:left="119" w:right="113"/>
              <w:jc w:val="center"/>
              <w:rPr>
                <w:color w:val="FF0000"/>
              </w:rPr>
            </w:pPr>
            <w:r>
              <w:rPr>
                <w:color w:val="FF0000"/>
                <w:spacing w:val="-10"/>
              </w:rPr>
              <w:t>-</w:t>
            </w:r>
          </w:p>
        </w:tc>
      </w:tr>
      <w:tr w:rsidR="00BD5233" w:rsidTr="00111404">
        <w:trPr>
          <w:trHeight w:val="249"/>
        </w:trPr>
        <w:tc>
          <w:tcPr>
            <w:tcW w:w="598" w:type="dxa"/>
          </w:tcPr>
          <w:p w:rsidR="00BD5233" w:rsidRDefault="00BD5233" w:rsidP="00111404">
            <w:pPr>
              <w:pStyle w:val="TableParagraph"/>
              <w:ind w:left="9" w:right="1"/>
              <w:jc w:val="center"/>
              <w:rPr>
                <w:color w:val="FF0000"/>
              </w:rPr>
            </w:pPr>
            <w:r>
              <w:rPr>
                <w:color w:val="FF0000"/>
                <w:spacing w:val="-5"/>
              </w:rPr>
              <w:t>5.</w:t>
            </w:r>
          </w:p>
        </w:tc>
        <w:tc>
          <w:tcPr>
            <w:tcW w:w="3826" w:type="dxa"/>
          </w:tcPr>
          <w:p w:rsidR="00BD5233" w:rsidRDefault="00BD5233"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tcPr>
          <w:p w:rsidR="00BD5233" w:rsidRDefault="00BD5233"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BD5233" w:rsidRDefault="00BD5233" w:rsidP="00D12145">
            <w:pPr>
              <w:pStyle w:val="TableParagraph"/>
              <w:ind w:left="119" w:right="113"/>
              <w:jc w:val="center"/>
              <w:rPr>
                <w:color w:val="FF0000"/>
              </w:rPr>
            </w:pPr>
            <w:r>
              <w:rPr>
                <w:color w:val="FF0000"/>
                <w:spacing w:val="-10"/>
              </w:rPr>
              <w:t>-</w:t>
            </w:r>
          </w:p>
        </w:tc>
      </w:tr>
      <w:tr w:rsidR="00BD5233" w:rsidTr="00111404">
        <w:trPr>
          <w:trHeight w:val="256"/>
        </w:trPr>
        <w:tc>
          <w:tcPr>
            <w:tcW w:w="598" w:type="dxa"/>
          </w:tcPr>
          <w:p w:rsidR="00BD5233" w:rsidRDefault="00BD5233" w:rsidP="00111404">
            <w:pPr>
              <w:pStyle w:val="TableParagraph"/>
              <w:spacing w:before="2" w:line="234" w:lineRule="exact"/>
              <w:ind w:left="9" w:right="3"/>
              <w:jc w:val="center"/>
              <w:rPr>
                <w:b/>
                <w:color w:val="FF0000"/>
              </w:rPr>
            </w:pPr>
            <w:r>
              <w:rPr>
                <w:b/>
                <w:color w:val="FF0000"/>
                <w:spacing w:val="-5"/>
              </w:rPr>
              <w:t>II</w:t>
            </w:r>
          </w:p>
        </w:tc>
        <w:tc>
          <w:tcPr>
            <w:tcW w:w="3826" w:type="dxa"/>
          </w:tcPr>
          <w:p w:rsidR="00BD5233" w:rsidRDefault="00BD5233" w:rsidP="00111404">
            <w:pPr>
              <w:pStyle w:val="TableParagraph"/>
              <w:spacing w:before="2" w:line="234"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tcPr>
          <w:p w:rsidR="00BD5233" w:rsidRDefault="00BD5233" w:rsidP="00D12145">
            <w:pPr>
              <w:pStyle w:val="TableParagraph"/>
              <w:spacing w:before="3" w:line="240" w:lineRule="auto"/>
              <w:ind w:left="55" w:right="34"/>
              <w:jc w:val="center"/>
              <w:rPr>
                <w:b/>
                <w:color w:val="FF0000"/>
                <w:sz w:val="18"/>
              </w:rPr>
            </w:pPr>
            <w:r>
              <w:rPr>
                <w:b/>
                <w:color w:val="FF0000"/>
                <w:spacing w:val="-5"/>
                <w:sz w:val="18"/>
              </w:rPr>
              <w:t>4,5</w:t>
            </w:r>
          </w:p>
        </w:tc>
        <w:tc>
          <w:tcPr>
            <w:tcW w:w="2270" w:type="dxa"/>
          </w:tcPr>
          <w:p w:rsidR="00BD5233" w:rsidRDefault="00BD5233" w:rsidP="00D12145">
            <w:pPr>
              <w:pStyle w:val="TableParagraph"/>
              <w:spacing w:line="236" w:lineRule="exact"/>
              <w:ind w:left="119" w:right="105"/>
              <w:jc w:val="center"/>
              <w:rPr>
                <w:b/>
                <w:color w:val="FF0000"/>
              </w:rPr>
            </w:pPr>
            <w:r>
              <w:rPr>
                <w:b/>
                <w:color w:val="FF0000"/>
                <w:spacing w:val="-2"/>
              </w:rPr>
              <w:t>148,5</w:t>
            </w:r>
          </w:p>
        </w:tc>
      </w:tr>
      <w:tr w:rsidR="00BD5233" w:rsidTr="00111404">
        <w:trPr>
          <w:trHeight w:val="249"/>
        </w:trPr>
        <w:tc>
          <w:tcPr>
            <w:tcW w:w="598" w:type="dxa"/>
          </w:tcPr>
          <w:p w:rsidR="00BD5233" w:rsidRDefault="00BD5233" w:rsidP="00111404">
            <w:pPr>
              <w:pStyle w:val="TableParagraph"/>
              <w:ind w:left="9" w:right="1"/>
              <w:jc w:val="center"/>
              <w:rPr>
                <w:color w:val="FF0000"/>
              </w:rPr>
            </w:pPr>
            <w:r>
              <w:rPr>
                <w:color w:val="FF0000"/>
                <w:spacing w:val="-5"/>
              </w:rPr>
              <w:t>6.</w:t>
            </w:r>
          </w:p>
        </w:tc>
        <w:tc>
          <w:tcPr>
            <w:tcW w:w="3826" w:type="dxa"/>
          </w:tcPr>
          <w:p w:rsidR="00BD5233" w:rsidRDefault="00BD5233" w:rsidP="00111404">
            <w:pPr>
              <w:pStyle w:val="TableParagraph"/>
              <w:ind w:left="29" w:right="12"/>
              <w:jc w:val="center"/>
              <w:rPr>
                <w:color w:val="FF0000"/>
              </w:rPr>
            </w:pPr>
            <w:r>
              <w:rPr>
                <w:color w:val="FF0000"/>
                <w:spacing w:val="-2"/>
              </w:rPr>
              <w:t>Математика</w:t>
            </w:r>
          </w:p>
        </w:tc>
        <w:tc>
          <w:tcPr>
            <w:tcW w:w="1989" w:type="dxa"/>
          </w:tcPr>
          <w:p w:rsidR="00BD5233" w:rsidRDefault="00BD5233" w:rsidP="00D12145">
            <w:pPr>
              <w:pStyle w:val="TableParagraph"/>
              <w:spacing w:line="203" w:lineRule="exact"/>
              <w:ind w:left="55" w:right="25"/>
              <w:jc w:val="center"/>
              <w:rPr>
                <w:color w:val="FF0000"/>
                <w:sz w:val="18"/>
              </w:rPr>
            </w:pPr>
            <w:r>
              <w:rPr>
                <w:color w:val="FF0000"/>
                <w:spacing w:val="-10"/>
                <w:sz w:val="18"/>
              </w:rPr>
              <w:t>4</w:t>
            </w:r>
          </w:p>
        </w:tc>
        <w:tc>
          <w:tcPr>
            <w:tcW w:w="2270" w:type="dxa"/>
          </w:tcPr>
          <w:p w:rsidR="00BD5233" w:rsidRDefault="00BD5233" w:rsidP="00D12145">
            <w:pPr>
              <w:pStyle w:val="TableParagraph"/>
              <w:ind w:left="119" w:right="112"/>
              <w:jc w:val="center"/>
              <w:rPr>
                <w:color w:val="FF0000"/>
              </w:rPr>
            </w:pPr>
            <w:r>
              <w:rPr>
                <w:color w:val="FF0000"/>
                <w:spacing w:val="-5"/>
              </w:rPr>
              <w:t>132</w:t>
            </w:r>
          </w:p>
        </w:tc>
      </w:tr>
      <w:tr w:rsidR="00BD5233" w:rsidTr="00111404">
        <w:trPr>
          <w:trHeight w:val="508"/>
        </w:trPr>
        <w:tc>
          <w:tcPr>
            <w:tcW w:w="598" w:type="dxa"/>
          </w:tcPr>
          <w:p w:rsidR="00BD5233" w:rsidRDefault="00BD5233" w:rsidP="00111404">
            <w:pPr>
              <w:pStyle w:val="TableParagraph"/>
              <w:spacing w:before="2" w:line="240" w:lineRule="auto"/>
              <w:ind w:left="9" w:right="6"/>
              <w:jc w:val="center"/>
              <w:rPr>
                <w:color w:val="FF0000"/>
              </w:rPr>
            </w:pPr>
            <w:r>
              <w:rPr>
                <w:color w:val="FF0000"/>
                <w:spacing w:val="-10"/>
              </w:rPr>
              <w:t>7</w:t>
            </w:r>
          </w:p>
        </w:tc>
        <w:tc>
          <w:tcPr>
            <w:tcW w:w="3826" w:type="dxa"/>
          </w:tcPr>
          <w:p w:rsidR="00BD5233" w:rsidRDefault="00BD5233"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tcPr>
          <w:p w:rsidR="00BD5233" w:rsidRDefault="00BD5233" w:rsidP="00D12145">
            <w:pPr>
              <w:pStyle w:val="TableParagraph"/>
              <w:spacing w:before="148" w:line="240" w:lineRule="auto"/>
              <w:ind w:left="55" w:right="40"/>
              <w:jc w:val="center"/>
              <w:rPr>
                <w:color w:val="FF0000"/>
                <w:sz w:val="18"/>
              </w:rPr>
            </w:pPr>
            <w:r>
              <w:rPr>
                <w:color w:val="FF0000"/>
                <w:spacing w:val="-5"/>
                <w:sz w:val="18"/>
              </w:rPr>
              <w:t>0,5</w:t>
            </w:r>
          </w:p>
        </w:tc>
        <w:tc>
          <w:tcPr>
            <w:tcW w:w="2270" w:type="dxa"/>
          </w:tcPr>
          <w:p w:rsidR="00BD5233" w:rsidRDefault="00BD5233" w:rsidP="00D12145">
            <w:pPr>
              <w:pStyle w:val="TableParagraph"/>
              <w:spacing w:line="248" w:lineRule="exact"/>
              <w:ind w:left="119" w:right="105"/>
              <w:jc w:val="center"/>
              <w:rPr>
                <w:color w:val="FF0000"/>
              </w:rPr>
            </w:pPr>
            <w:r>
              <w:rPr>
                <w:color w:val="FF0000"/>
                <w:spacing w:val="-4"/>
              </w:rPr>
              <w:t>16,5</w:t>
            </w:r>
          </w:p>
        </w:tc>
      </w:tr>
      <w:tr w:rsidR="00BD5233" w:rsidTr="00111404">
        <w:trPr>
          <w:trHeight w:val="256"/>
        </w:trPr>
        <w:tc>
          <w:tcPr>
            <w:tcW w:w="598" w:type="dxa"/>
          </w:tcPr>
          <w:p w:rsidR="00BD5233" w:rsidRDefault="00BD5233" w:rsidP="00111404">
            <w:pPr>
              <w:pStyle w:val="TableParagraph"/>
              <w:spacing w:line="236" w:lineRule="exact"/>
              <w:ind w:left="9" w:right="3"/>
              <w:jc w:val="center"/>
              <w:rPr>
                <w:b/>
                <w:color w:val="FF0000"/>
              </w:rPr>
            </w:pPr>
            <w:r>
              <w:rPr>
                <w:b/>
                <w:color w:val="FF0000"/>
                <w:spacing w:val="-5"/>
              </w:rPr>
              <w:t>III</w:t>
            </w:r>
          </w:p>
        </w:tc>
        <w:tc>
          <w:tcPr>
            <w:tcW w:w="3826" w:type="dxa"/>
          </w:tcPr>
          <w:p w:rsidR="00BD5233" w:rsidRDefault="00BD5233" w:rsidP="00111404">
            <w:pPr>
              <w:pStyle w:val="TableParagraph"/>
              <w:spacing w:line="236" w:lineRule="exact"/>
              <w:ind w:left="29"/>
              <w:jc w:val="center"/>
              <w:rPr>
                <w:b/>
                <w:color w:val="FF0000"/>
              </w:rPr>
            </w:pPr>
            <w:r>
              <w:rPr>
                <w:b/>
                <w:color w:val="FF0000"/>
                <w:spacing w:val="-2"/>
              </w:rPr>
              <w:t>Жаратылыстану</w:t>
            </w:r>
          </w:p>
        </w:tc>
        <w:tc>
          <w:tcPr>
            <w:tcW w:w="1989" w:type="dxa"/>
          </w:tcPr>
          <w:p w:rsidR="00BD5233" w:rsidRDefault="00BD5233"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BD5233" w:rsidRDefault="00BD5233" w:rsidP="00D12145">
            <w:pPr>
              <w:pStyle w:val="TableParagraph"/>
              <w:spacing w:line="236" w:lineRule="exact"/>
              <w:ind w:left="119" w:right="101"/>
              <w:jc w:val="center"/>
              <w:rPr>
                <w:b/>
                <w:color w:val="FF0000"/>
              </w:rPr>
            </w:pPr>
            <w:r>
              <w:rPr>
                <w:b/>
                <w:color w:val="FF0000"/>
                <w:spacing w:val="-5"/>
              </w:rPr>
              <w:t>33</w:t>
            </w:r>
          </w:p>
        </w:tc>
      </w:tr>
      <w:tr w:rsidR="00BD5233" w:rsidTr="00111404">
        <w:trPr>
          <w:trHeight w:val="249"/>
        </w:trPr>
        <w:tc>
          <w:tcPr>
            <w:tcW w:w="598" w:type="dxa"/>
          </w:tcPr>
          <w:p w:rsidR="00BD5233" w:rsidRDefault="00BD5233" w:rsidP="00111404">
            <w:pPr>
              <w:pStyle w:val="TableParagraph"/>
              <w:ind w:left="9" w:right="6"/>
              <w:jc w:val="center"/>
              <w:rPr>
                <w:color w:val="FF0000"/>
              </w:rPr>
            </w:pPr>
            <w:r>
              <w:rPr>
                <w:color w:val="FF0000"/>
                <w:spacing w:val="-10"/>
              </w:rPr>
              <w:t>8</w:t>
            </w:r>
          </w:p>
        </w:tc>
        <w:tc>
          <w:tcPr>
            <w:tcW w:w="3826" w:type="dxa"/>
          </w:tcPr>
          <w:p w:rsidR="00BD5233" w:rsidRDefault="00BD5233" w:rsidP="00111404">
            <w:pPr>
              <w:pStyle w:val="TableParagraph"/>
              <w:ind w:left="29" w:right="8"/>
              <w:jc w:val="center"/>
              <w:rPr>
                <w:color w:val="FF0000"/>
              </w:rPr>
            </w:pPr>
            <w:r>
              <w:rPr>
                <w:color w:val="FF0000"/>
                <w:spacing w:val="-2"/>
              </w:rPr>
              <w:t>Жаратылыстану</w:t>
            </w:r>
          </w:p>
        </w:tc>
        <w:tc>
          <w:tcPr>
            <w:tcW w:w="1989" w:type="dxa"/>
          </w:tcPr>
          <w:p w:rsidR="00BD5233" w:rsidRDefault="00BD5233"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BD5233" w:rsidRDefault="00BD5233" w:rsidP="00D12145">
            <w:pPr>
              <w:pStyle w:val="TableParagraph"/>
              <w:spacing w:before="2" w:line="234" w:lineRule="exact"/>
              <w:ind w:left="119" w:right="101"/>
              <w:jc w:val="center"/>
              <w:rPr>
                <w:color w:val="FF0000"/>
              </w:rPr>
            </w:pPr>
            <w:r>
              <w:rPr>
                <w:color w:val="FF0000"/>
                <w:spacing w:val="-5"/>
              </w:rPr>
              <w:t>33</w:t>
            </w:r>
          </w:p>
        </w:tc>
      </w:tr>
      <w:tr w:rsidR="00BD5233" w:rsidTr="00111404">
        <w:trPr>
          <w:trHeight w:val="256"/>
        </w:trPr>
        <w:tc>
          <w:tcPr>
            <w:tcW w:w="598" w:type="dxa"/>
          </w:tcPr>
          <w:p w:rsidR="00BD5233" w:rsidRDefault="00BD5233" w:rsidP="00111404">
            <w:pPr>
              <w:pStyle w:val="TableParagraph"/>
              <w:spacing w:before="2" w:line="234" w:lineRule="exact"/>
              <w:ind w:left="9"/>
              <w:jc w:val="center"/>
              <w:rPr>
                <w:b/>
                <w:color w:val="FF0000"/>
              </w:rPr>
            </w:pPr>
            <w:r>
              <w:rPr>
                <w:b/>
                <w:color w:val="FF0000"/>
                <w:spacing w:val="-5"/>
              </w:rPr>
              <w:t>IV</w:t>
            </w:r>
          </w:p>
        </w:tc>
        <w:tc>
          <w:tcPr>
            <w:tcW w:w="3826" w:type="dxa"/>
          </w:tcPr>
          <w:p w:rsidR="00BD5233" w:rsidRDefault="00BD5233"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tcPr>
          <w:p w:rsidR="00BD5233" w:rsidRDefault="00BD5233"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BD5233" w:rsidRDefault="00BD5233" w:rsidP="00D12145">
            <w:pPr>
              <w:pStyle w:val="TableParagraph"/>
              <w:spacing w:line="237" w:lineRule="exact"/>
              <w:ind w:left="119" w:right="101"/>
              <w:jc w:val="center"/>
              <w:rPr>
                <w:b/>
                <w:color w:val="FF0000"/>
              </w:rPr>
            </w:pPr>
            <w:r>
              <w:rPr>
                <w:b/>
                <w:color w:val="FF0000"/>
                <w:spacing w:val="-5"/>
              </w:rPr>
              <w:t>33</w:t>
            </w:r>
          </w:p>
        </w:tc>
      </w:tr>
      <w:tr w:rsidR="00BD5233" w:rsidTr="00111404">
        <w:trPr>
          <w:trHeight w:val="249"/>
        </w:trPr>
        <w:tc>
          <w:tcPr>
            <w:tcW w:w="598" w:type="dxa"/>
          </w:tcPr>
          <w:p w:rsidR="00BD5233" w:rsidRDefault="00BD5233" w:rsidP="00111404">
            <w:pPr>
              <w:pStyle w:val="TableParagraph"/>
              <w:spacing w:line="230" w:lineRule="exact"/>
              <w:ind w:left="9" w:right="6"/>
              <w:jc w:val="center"/>
              <w:rPr>
                <w:color w:val="FF0000"/>
              </w:rPr>
            </w:pPr>
            <w:r>
              <w:rPr>
                <w:color w:val="FF0000"/>
                <w:spacing w:val="-10"/>
              </w:rPr>
              <w:t>9</w:t>
            </w:r>
          </w:p>
        </w:tc>
        <w:tc>
          <w:tcPr>
            <w:tcW w:w="3826" w:type="dxa"/>
          </w:tcPr>
          <w:p w:rsidR="00BD5233" w:rsidRDefault="00BD5233" w:rsidP="00111404">
            <w:pPr>
              <w:pStyle w:val="TableParagraph"/>
              <w:spacing w:line="230" w:lineRule="exact"/>
              <w:ind w:left="29" w:right="7"/>
              <w:jc w:val="center"/>
              <w:rPr>
                <w:color w:val="FF0000"/>
              </w:rPr>
            </w:pPr>
            <w:r>
              <w:rPr>
                <w:color w:val="FF0000"/>
                <w:spacing w:val="-2"/>
              </w:rPr>
              <w:t>Дүниетану</w:t>
            </w:r>
          </w:p>
        </w:tc>
        <w:tc>
          <w:tcPr>
            <w:tcW w:w="1989" w:type="dxa"/>
          </w:tcPr>
          <w:p w:rsidR="00BD5233" w:rsidRDefault="00BD5233"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BD5233" w:rsidRDefault="00BD5233" w:rsidP="00D12145">
            <w:pPr>
              <w:pStyle w:val="TableParagraph"/>
              <w:ind w:left="119" w:right="101"/>
              <w:jc w:val="center"/>
              <w:rPr>
                <w:color w:val="FF0000"/>
              </w:rPr>
            </w:pPr>
            <w:r>
              <w:rPr>
                <w:color w:val="FF0000"/>
                <w:spacing w:val="-5"/>
              </w:rPr>
              <w:t>33</w:t>
            </w:r>
          </w:p>
        </w:tc>
      </w:tr>
      <w:tr w:rsidR="00BD5233" w:rsidTr="00111404">
        <w:trPr>
          <w:trHeight w:val="256"/>
        </w:trPr>
        <w:tc>
          <w:tcPr>
            <w:tcW w:w="598" w:type="dxa"/>
          </w:tcPr>
          <w:p w:rsidR="00BD5233" w:rsidRDefault="00BD5233" w:rsidP="00111404">
            <w:pPr>
              <w:pStyle w:val="TableParagraph"/>
              <w:spacing w:before="2" w:line="234" w:lineRule="exact"/>
              <w:ind w:left="9"/>
              <w:jc w:val="center"/>
              <w:rPr>
                <w:b/>
                <w:color w:val="FF0000"/>
              </w:rPr>
            </w:pPr>
            <w:r>
              <w:rPr>
                <w:b/>
                <w:color w:val="FF0000"/>
                <w:spacing w:val="-10"/>
              </w:rPr>
              <w:t>V</w:t>
            </w:r>
          </w:p>
        </w:tc>
        <w:tc>
          <w:tcPr>
            <w:tcW w:w="3826" w:type="dxa"/>
          </w:tcPr>
          <w:p w:rsidR="00BD5233" w:rsidRDefault="00BD5233"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tcPr>
          <w:p w:rsidR="00BD5233" w:rsidRDefault="00BD5233" w:rsidP="00D12145">
            <w:pPr>
              <w:pStyle w:val="TableParagraph"/>
              <w:spacing w:before="25" w:line="240" w:lineRule="auto"/>
              <w:ind w:left="55" w:right="25"/>
              <w:jc w:val="center"/>
              <w:rPr>
                <w:b/>
                <w:color w:val="FF0000"/>
                <w:sz w:val="18"/>
              </w:rPr>
            </w:pPr>
            <w:r>
              <w:rPr>
                <w:b/>
                <w:color w:val="FF0000"/>
                <w:spacing w:val="-10"/>
                <w:sz w:val="18"/>
              </w:rPr>
              <w:t>3</w:t>
            </w:r>
          </w:p>
        </w:tc>
        <w:tc>
          <w:tcPr>
            <w:tcW w:w="2270" w:type="dxa"/>
          </w:tcPr>
          <w:p w:rsidR="00BD5233" w:rsidRDefault="00BD5233" w:rsidP="00D12145">
            <w:pPr>
              <w:pStyle w:val="TableParagraph"/>
              <w:spacing w:line="236" w:lineRule="exact"/>
              <w:ind w:left="119" w:right="101"/>
              <w:jc w:val="center"/>
              <w:rPr>
                <w:b/>
                <w:color w:val="FF0000"/>
              </w:rPr>
            </w:pPr>
            <w:r>
              <w:rPr>
                <w:b/>
                <w:color w:val="FF0000"/>
                <w:spacing w:val="-5"/>
              </w:rPr>
              <w:t>99</w:t>
            </w:r>
          </w:p>
        </w:tc>
      </w:tr>
      <w:tr w:rsidR="00BD5233" w:rsidTr="00111404">
        <w:trPr>
          <w:trHeight w:val="249"/>
        </w:trPr>
        <w:tc>
          <w:tcPr>
            <w:tcW w:w="598" w:type="dxa"/>
          </w:tcPr>
          <w:p w:rsidR="00BD5233" w:rsidRDefault="00BD5233" w:rsidP="00111404">
            <w:pPr>
              <w:pStyle w:val="TableParagraph"/>
              <w:ind w:left="9" w:right="3"/>
              <w:jc w:val="center"/>
              <w:rPr>
                <w:color w:val="FF0000"/>
              </w:rPr>
            </w:pPr>
            <w:r>
              <w:rPr>
                <w:color w:val="FF0000"/>
                <w:spacing w:val="-5"/>
              </w:rPr>
              <w:t>10</w:t>
            </w:r>
          </w:p>
        </w:tc>
        <w:tc>
          <w:tcPr>
            <w:tcW w:w="3826" w:type="dxa"/>
          </w:tcPr>
          <w:p w:rsidR="00BD5233" w:rsidRDefault="00BD5233" w:rsidP="00111404">
            <w:pPr>
              <w:pStyle w:val="TableParagraph"/>
              <w:ind w:left="29" w:right="12"/>
              <w:jc w:val="center"/>
              <w:rPr>
                <w:color w:val="FF0000"/>
              </w:rPr>
            </w:pPr>
            <w:r>
              <w:rPr>
                <w:color w:val="FF0000"/>
                <w:spacing w:val="-2"/>
              </w:rPr>
              <w:t>Музыка</w:t>
            </w:r>
          </w:p>
        </w:tc>
        <w:tc>
          <w:tcPr>
            <w:tcW w:w="1989" w:type="dxa"/>
          </w:tcPr>
          <w:p w:rsidR="00BD5233" w:rsidRDefault="00BD5233"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BD5233" w:rsidRDefault="00BD5233" w:rsidP="00D12145">
            <w:pPr>
              <w:pStyle w:val="TableParagraph"/>
              <w:ind w:left="119" w:right="101"/>
              <w:jc w:val="center"/>
              <w:rPr>
                <w:b/>
                <w:color w:val="FF0000"/>
              </w:rPr>
            </w:pPr>
            <w:r>
              <w:rPr>
                <w:b/>
                <w:color w:val="FF0000"/>
                <w:spacing w:val="-5"/>
              </w:rPr>
              <w:t>33</w:t>
            </w:r>
          </w:p>
        </w:tc>
      </w:tr>
      <w:tr w:rsidR="00BD5233" w:rsidTr="00111404">
        <w:trPr>
          <w:trHeight w:val="256"/>
        </w:trPr>
        <w:tc>
          <w:tcPr>
            <w:tcW w:w="598" w:type="dxa"/>
          </w:tcPr>
          <w:p w:rsidR="00BD5233" w:rsidRDefault="00BD5233" w:rsidP="00111404">
            <w:pPr>
              <w:pStyle w:val="TableParagraph"/>
              <w:spacing w:before="2" w:line="234" w:lineRule="exact"/>
              <w:ind w:left="9" w:right="3"/>
              <w:jc w:val="center"/>
              <w:rPr>
                <w:color w:val="FF0000"/>
              </w:rPr>
            </w:pPr>
            <w:r>
              <w:rPr>
                <w:color w:val="FF0000"/>
                <w:spacing w:val="-5"/>
              </w:rPr>
              <w:t>11</w:t>
            </w:r>
          </w:p>
        </w:tc>
        <w:tc>
          <w:tcPr>
            <w:tcW w:w="3826" w:type="dxa"/>
          </w:tcPr>
          <w:p w:rsidR="00BD5233" w:rsidRDefault="00BD5233"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tcPr>
          <w:p w:rsidR="00BD5233" w:rsidRDefault="00BD5233" w:rsidP="00D12145">
            <w:pPr>
              <w:pStyle w:val="TableParagraph"/>
              <w:spacing w:before="17" w:line="240" w:lineRule="auto"/>
              <w:ind w:left="55" w:right="27"/>
              <w:jc w:val="center"/>
              <w:rPr>
                <w:color w:val="FF0000"/>
                <w:sz w:val="18"/>
              </w:rPr>
            </w:pPr>
            <w:r>
              <w:rPr>
                <w:color w:val="FF0000"/>
                <w:spacing w:val="-10"/>
                <w:sz w:val="18"/>
              </w:rPr>
              <w:t>-</w:t>
            </w:r>
          </w:p>
        </w:tc>
        <w:tc>
          <w:tcPr>
            <w:tcW w:w="2270" w:type="dxa"/>
          </w:tcPr>
          <w:p w:rsidR="00BD5233" w:rsidRDefault="00BD5233" w:rsidP="00D12145">
            <w:pPr>
              <w:pStyle w:val="TableParagraph"/>
              <w:spacing w:before="2" w:line="234" w:lineRule="exact"/>
              <w:ind w:left="119" w:right="113"/>
              <w:jc w:val="center"/>
              <w:rPr>
                <w:color w:val="FF0000"/>
              </w:rPr>
            </w:pPr>
            <w:r>
              <w:rPr>
                <w:color w:val="FF0000"/>
                <w:spacing w:val="-10"/>
              </w:rPr>
              <w:t>-</w:t>
            </w:r>
          </w:p>
        </w:tc>
      </w:tr>
      <w:tr w:rsidR="00BD5233" w:rsidTr="00111404">
        <w:trPr>
          <w:trHeight w:val="249"/>
        </w:trPr>
        <w:tc>
          <w:tcPr>
            <w:tcW w:w="598" w:type="dxa"/>
          </w:tcPr>
          <w:p w:rsidR="00BD5233" w:rsidRDefault="00BD5233" w:rsidP="00111404">
            <w:pPr>
              <w:pStyle w:val="TableParagraph"/>
              <w:spacing w:line="230" w:lineRule="exact"/>
              <w:ind w:left="9" w:right="3"/>
              <w:jc w:val="center"/>
              <w:rPr>
                <w:color w:val="FF0000"/>
              </w:rPr>
            </w:pPr>
            <w:r>
              <w:rPr>
                <w:color w:val="FF0000"/>
                <w:spacing w:val="-5"/>
              </w:rPr>
              <w:t>12</w:t>
            </w:r>
          </w:p>
        </w:tc>
        <w:tc>
          <w:tcPr>
            <w:tcW w:w="3826" w:type="dxa"/>
          </w:tcPr>
          <w:p w:rsidR="00BD5233" w:rsidRDefault="00BD5233" w:rsidP="00111404">
            <w:pPr>
              <w:pStyle w:val="TableParagraph"/>
              <w:spacing w:line="230" w:lineRule="exact"/>
              <w:ind w:left="29" w:right="7"/>
              <w:jc w:val="center"/>
              <w:rPr>
                <w:color w:val="FF0000"/>
              </w:rPr>
            </w:pPr>
            <w:r>
              <w:rPr>
                <w:color w:val="FF0000"/>
              </w:rPr>
              <w:t>Еңбекке</w:t>
            </w:r>
            <w:r>
              <w:rPr>
                <w:color w:val="FF0000"/>
                <w:spacing w:val="-2"/>
              </w:rPr>
              <w:t xml:space="preserve"> баулу</w:t>
            </w:r>
          </w:p>
        </w:tc>
        <w:tc>
          <w:tcPr>
            <w:tcW w:w="1989" w:type="dxa"/>
          </w:tcPr>
          <w:p w:rsidR="00BD5233" w:rsidRDefault="00BD5233" w:rsidP="00D12145">
            <w:pPr>
              <w:pStyle w:val="TableParagraph"/>
              <w:spacing w:before="18" w:line="240" w:lineRule="auto"/>
              <w:ind w:left="55" w:right="25"/>
              <w:jc w:val="center"/>
              <w:rPr>
                <w:color w:val="FF0000"/>
                <w:sz w:val="18"/>
              </w:rPr>
            </w:pPr>
            <w:r>
              <w:rPr>
                <w:color w:val="FF0000"/>
                <w:spacing w:val="-10"/>
                <w:sz w:val="18"/>
              </w:rPr>
              <w:t>1</w:t>
            </w:r>
          </w:p>
        </w:tc>
        <w:tc>
          <w:tcPr>
            <w:tcW w:w="2270" w:type="dxa"/>
          </w:tcPr>
          <w:p w:rsidR="00BD5233" w:rsidRDefault="00BD5233" w:rsidP="00D12145">
            <w:pPr>
              <w:pStyle w:val="TableParagraph"/>
              <w:spacing w:line="230" w:lineRule="exact"/>
              <w:ind w:left="119" w:right="101"/>
              <w:jc w:val="center"/>
              <w:rPr>
                <w:color w:val="FF0000"/>
              </w:rPr>
            </w:pPr>
            <w:r>
              <w:rPr>
                <w:color w:val="FF0000"/>
                <w:spacing w:val="-5"/>
              </w:rPr>
              <w:t>33</w:t>
            </w:r>
          </w:p>
        </w:tc>
      </w:tr>
      <w:tr w:rsidR="00BD5233" w:rsidTr="00111404">
        <w:trPr>
          <w:trHeight w:val="256"/>
        </w:trPr>
        <w:tc>
          <w:tcPr>
            <w:tcW w:w="598" w:type="dxa"/>
          </w:tcPr>
          <w:p w:rsidR="00BD5233" w:rsidRDefault="00BD5233" w:rsidP="00111404">
            <w:pPr>
              <w:pStyle w:val="TableParagraph"/>
              <w:spacing w:before="2" w:line="234" w:lineRule="exact"/>
              <w:ind w:left="9" w:right="3"/>
              <w:jc w:val="center"/>
              <w:rPr>
                <w:color w:val="FF0000"/>
              </w:rPr>
            </w:pPr>
            <w:r>
              <w:rPr>
                <w:color w:val="FF0000"/>
                <w:spacing w:val="-5"/>
              </w:rPr>
              <w:t>13</w:t>
            </w:r>
          </w:p>
        </w:tc>
        <w:tc>
          <w:tcPr>
            <w:tcW w:w="3826" w:type="dxa"/>
          </w:tcPr>
          <w:p w:rsidR="00BD5233" w:rsidRDefault="00BD5233" w:rsidP="00111404">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tcPr>
          <w:p w:rsidR="00BD5233" w:rsidRDefault="00BD5233"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BD5233" w:rsidRDefault="00BD5233" w:rsidP="00D12145">
            <w:pPr>
              <w:pStyle w:val="TableParagraph"/>
              <w:spacing w:before="2" w:line="234" w:lineRule="exact"/>
              <w:ind w:left="119" w:right="101"/>
              <w:jc w:val="center"/>
              <w:rPr>
                <w:color w:val="FF0000"/>
              </w:rPr>
            </w:pPr>
            <w:r>
              <w:rPr>
                <w:color w:val="FF0000"/>
                <w:spacing w:val="-5"/>
              </w:rPr>
              <w:t>33</w:t>
            </w:r>
          </w:p>
        </w:tc>
      </w:tr>
      <w:tr w:rsidR="00BD5233" w:rsidTr="00111404">
        <w:trPr>
          <w:trHeight w:val="249"/>
        </w:trPr>
        <w:tc>
          <w:tcPr>
            <w:tcW w:w="598" w:type="dxa"/>
          </w:tcPr>
          <w:p w:rsidR="00BD5233" w:rsidRDefault="00BD5233" w:rsidP="00111404">
            <w:pPr>
              <w:pStyle w:val="TableParagraph"/>
              <w:ind w:left="9" w:right="5"/>
              <w:jc w:val="center"/>
              <w:rPr>
                <w:b/>
                <w:color w:val="FF0000"/>
              </w:rPr>
            </w:pPr>
            <w:r>
              <w:rPr>
                <w:b/>
                <w:color w:val="FF0000"/>
                <w:spacing w:val="-5"/>
              </w:rPr>
              <w:t>VI</w:t>
            </w:r>
          </w:p>
        </w:tc>
        <w:tc>
          <w:tcPr>
            <w:tcW w:w="3826" w:type="dxa"/>
          </w:tcPr>
          <w:p w:rsidR="00BD5233" w:rsidRDefault="00BD5233" w:rsidP="00111404">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tcPr>
          <w:p w:rsidR="00BD5233" w:rsidRDefault="00BD5233" w:rsidP="00D12145">
            <w:pPr>
              <w:pStyle w:val="TableParagraph"/>
              <w:spacing w:before="25" w:line="204" w:lineRule="exact"/>
              <w:ind w:left="55" w:right="25"/>
              <w:jc w:val="center"/>
              <w:rPr>
                <w:b/>
                <w:color w:val="FF0000"/>
                <w:sz w:val="18"/>
              </w:rPr>
            </w:pPr>
            <w:r>
              <w:rPr>
                <w:b/>
                <w:color w:val="FF0000"/>
                <w:spacing w:val="-10"/>
                <w:sz w:val="18"/>
              </w:rPr>
              <w:t>2</w:t>
            </w:r>
          </w:p>
        </w:tc>
        <w:tc>
          <w:tcPr>
            <w:tcW w:w="2270" w:type="dxa"/>
          </w:tcPr>
          <w:p w:rsidR="00BD5233" w:rsidRDefault="00BD5233" w:rsidP="00D12145">
            <w:pPr>
              <w:pStyle w:val="TableParagraph"/>
              <w:ind w:left="119" w:right="101"/>
              <w:jc w:val="center"/>
              <w:rPr>
                <w:b/>
                <w:color w:val="FF0000"/>
              </w:rPr>
            </w:pPr>
            <w:r>
              <w:rPr>
                <w:b/>
                <w:color w:val="FF0000"/>
              </w:rPr>
              <w:t>66</w:t>
            </w:r>
          </w:p>
        </w:tc>
      </w:tr>
      <w:tr w:rsidR="00BD5233" w:rsidTr="00111404">
        <w:trPr>
          <w:trHeight w:val="256"/>
        </w:trPr>
        <w:tc>
          <w:tcPr>
            <w:tcW w:w="598" w:type="dxa"/>
          </w:tcPr>
          <w:p w:rsidR="00BD5233" w:rsidRDefault="00BD5233" w:rsidP="00111404">
            <w:pPr>
              <w:pStyle w:val="TableParagraph"/>
              <w:spacing w:before="2" w:line="234" w:lineRule="exact"/>
              <w:ind w:left="9" w:right="6"/>
              <w:jc w:val="center"/>
              <w:rPr>
                <w:color w:val="FF0000"/>
              </w:rPr>
            </w:pPr>
            <w:r>
              <w:rPr>
                <w:color w:val="FF0000"/>
                <w:spacing w:val="-5"/>
              </w:rPr>
              <w:t>13</w:t>
            </w:r>
          </w:p>
        </w:tc>
        <w:tc>
          <w:tcPr>
            <w:tcW w:w="3826" w:type="dxa"/>
          </w:tcPr>
          <w:p w:rsidR="00BD5233" w:rsidRDefault="00BD5233" w:rsidP="00111404">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tcPr>
          <w:p w:rsidR="00BD5233" w:rsidRDefault="00BD5233" w:rsidP="00D12145">
            <w:pPr>
              <w:pStyle w:val="TableParagraph"/>
              <w:spacing w:before="25" w:line="240" w:lineRule="auto"/>
              <w:ind w:left="55" w:right="25"/>
              <w:jc w:val="center"/>
              <w:rPr>
                <w:color w:val="FF0000"/>
                <w:sz w:val="18"/>
              </w:rPr>
            </w:pPr>
            <w:r>
              <w:rPr>
                <w:color w:val="FF0000"/>
                <w:spacing w:val="-10"/>
                <w:sz w:val="18"/>
              </w:rPr>
              <w:t>2</w:t>
            </w:r>
          </w:p>
        </w:tc>
        <w:tc>
          <w:tcPr>
            <w:tcW w:w="2270" w:type="dxa"/>
          </w:tcPr>
          <w:p w:rsidR="00BD5233" w:rsidRDefault="00BD5233" w:rsidP="00D12145">
            <w:pPr>
              <w:pStyle w:val="TableParagraph"/>
              <w:spacing w:before="2" w:line="234" w:lineRule="exact"/>
              <w:ind w:left="119" w:right="101"/>
              <w:jc w:val="center"/>
              <w:rPr>
                <w:color w:val="FF0000"/>
              </w:rPr>
            </w:pPr>
            <w:r>
              <w:rPr>
                <w:color w:val="FF0000"/>
              </w:rPr>
              <w:t>66</w:t>
            </w:r>
          </w:p>
        </w:tc>
      </w:tr>
      <w:tr w:rsidR="00111404" w:rsidTr="00111404">
        <w:trPr>
          <w:trHeight w:val="256"/>
        </w:trPr>
        <w:tc>
          <w:tcPr>
            <w:tcW w:w="4424" w:type="dxa"/>
            <w:gridSpan w:val="2"/>
          </w:tcPr>
          <w:p w:rsidR="00111404" w:rsidRDefault="00111404" w:rsidP="00111404">
            <w:pPr>
              <w:pStyle w:val="TableParagraph"/>
              <w:spacing w:line="237"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111404" w:rsidRDefault="00BD5233" w:rsidP="00111404">
            <w:pPr>
              <w:pStyle w:val="TableParagraph"/>
              <w:spacing w:line="237" w:lineRule="exact"/>
              <w:ind w:left="55" w:right="33"/>
              <w:jc w:val="center"/>
              <w:rPr>
                <w:b/>
                <w:color w:val="FF0000"/>
              </w:rPr>
            </w:pPr>
            <w:r>
              <w:rPr>
                <w:b/>
                <w:color w:val="FF0000"/>
                <w:spacing w:val="-4"/>
              </w:rPr>
              <w:t>17,5</w:t>
            </w:r>
          </w:p>
        </w:tc>
        <w:tc>
          <w:tcPr>
            <w:tcW w:w="2270" w:type="dxa"/>
          </w:tcPr>
          <w:p w:rsidR="00111404" w:rsidRDefault="00BD5233" w:rsidP="00111404">
            <w:pPr>
              <w:pStyle w:val="TableParagraph"/>
              <w:spacing w:before="14" w:line="223" w:lineRule="exact"/>
              <w:ind w:left="119" w:right="108"/>
              <w:jc w:val="center"/>
              <w:rPr>
                <w:b/>
                <w:color w:val="FF0000"/>
                <w:sz w:val="20"/>
              </w:rPr>
            </w:pPr>
            <w:r>
              <w:rPr>
                <w:b/>
                <w:color w:val="FF0000"/>
                <w:spacing w:val="-2"/>
                <w:sz w:val="20"/>
              </w:rPr>
              <w:t>577</w:t>
            </w:r>
            <w:r w:rsidR="00111404">
              <w:rPr>
                <w:b/>
                <w:color w:val="FF0000"/>
                <w:spacing w:val="-2"/>
                <w:sz w:val="20"/>
              </w:rPr>
              <w:t>,5</w:t>
            </w:r>
          </w:p>
        </w:tc>
      </w:tr>
    </w:tbl>
    <w:p w:rsidR="00111404" w:rsidRDefault="00111404" w:rsidP="00111404">
      <w:pPr>
        <w:pStyle w:val="TableParagraph"/>
        <w:spacing w:line="223" w:lineRule="exact"/>
        <w:ind w:left="0"/>
        <w:jc w:val="both"/>
        <w:rPr>
          <w:b/>
          <w:color w:val="FF0000"/>
          <w:sz w:val="20"/>
        </w:rPr>
        <w:sectPr w:rsidR="00111404">
          <w:pgSz w:w="11910" w:h="16850"/>
          <w:pgMar w:top="1100" w:right="141" w:bottom="280" w:left="283" w:header="720" w:footer="720" w:gutter="0"/>
          <w:cols w:space="720"/>
        </w:sectPr>
      </w:pPr>
    </w:p>
    <w:p w:rsidR="00111404" w:rsidRDefault="00111404" w:rsidP="00111404">
      <w:pPr>
        <w:pStyle w:val="a4"/>
        <w:spacing w:before="7"/>
        <w:ind w:left="0"/>
        <w:jc w:val="left"/>
        <w:rPr>
          <w:b/>
          <w:color w:val="FF0000"/>
          <w:sz w:val="2"/>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72"/>
        </w:trPr>
        <w:tc>
          <w:tcPr>
            <w:tcW w:w="4812" w:type="dxa"/>
          </w:tcPr>
          <w:p w:rsidR="00111404" w:rsidRDefault="00111404" w:rsidP="00111404">
            <w:pPr>
              <w:ind w:left="943" w:right="755" w:firstLine="295"/>
              <w:jc w:val="center"/>
            </w:pPr>
            <w:r>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41" w:lineRule="exact"/>
              <w:ind w:left="19"/>
              <w:jc w:val="center"/>
              <w:rPr>
                <w:color w:val="FF0000"/>
              </w:rPr>
            </w:pPr>
          </w:p>
        </w:tc>
        <w:tc>
          <w:tcPr>
            <w:tcW w:w="4762" w:type="dxa"/>
          </w:tcPr>
          <w:p w:rsidR="00111404" w:rsidRDefault="00111404" w:rsidP="00111404">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41" w:lineRule="exact"/>
              <w:ind w:left="70" w:right="58"/>
              <w:jc w:val="center"/>
              <w:rPr>
                <w:color w:val="FF0000"/>
              </w:rPr>
            </w:pPr>
            <w:r>
              <w:rPr>
                <w:color w:val="FF0000"/>
              </w:rPr>
              <w:t>4-</w:t>
            </w:r>
            <w:r>
              <w:rPr>
                <w:color w:val="FF0000"/>
                <w:spacing w:val="-2"/>
              </w:rPr>
              <w:t>қосымша</w:t>
            </w:r>
          </w:p>
        </w:tc>
      </w:tr>
    </w:tbl>
    <w:p w:rsidR="00111404" w:rsidRDefault="00111404" w:rsidP="00111404">
      <w:pPr>
        <w:spacing w:line="254" w:lineRule="auto"/>
        <w:ind w:left="1281" w:right="583"/>
        <w:jc w:val="center"/>
        <w:rPr>
          <w:color w:val="FF0000"/>
          <w:w w:val="105"/>
          <w:sz w:val="23"/>
        </w:rPr>
      </w:pPr>
    </w:p>
    <w:p w:rsidR="00111404" w:rsidRDefault="00111404" w:rsidP="00111404">
      <w:pPr>
        <w:spacing w:line="254" w:lineRule="auto"/>
        <w:ind w:left="1281" w:right="583"/>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3"/>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w:t>
      </w:r>
    </w:p>
    <w:p w:rsidR="00111404" w:rsidRDefault="00111404" w:rsidP="00111404">
      <w:pPr>
        <w:spacing w:line="258"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p>
    <w:p w:rsidR="00111404" w:rsidRDefault="00111404" w:rsidP="00111404">
      <w:pPr>
        <w:spacing w:before="8"/>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Pr="00111404" w:rsidRDefault="00111404" w:rsidP="00111404">
      <w:pPr>
        <w:pStyle w:val="a6"/>
        <w:numPr>
          <w:ilvl w:val="3"/>
          <w:numId w:val="7"/>
        </w:numPr>
        <w:tabs>
          <w:tab w:val="left" w:pos="878"/>
        </w:tabs>
        <w:spacing w:before="24"/>
        <w:ind w:left="878"/>
        <w:jc w:val="center"/>
        <w:rPr>
          <w:b/>
          <w:color w:val="FF0000"/>
          <w:sz w:val="23"/>
        </w:rPr>
      </w:pPr>
      <w:r>
        <w:rPr>
          <w:b/>
          <w:color w:val="FF0000"/>
          <w:w w:val="105"/>
          <w:sz w:val="23"/>
        </w:rPr>
        <w:t>«А»</w:t>
      </w:r>
      <w:r>
        <w:rPr>
          <w:b/>
          <w:color w:val="FF0000"/>
          <w:spacing w:val="-9"/>
          <w:w w:val="105"/>
          <w:sz w:val="23"/>
        </w:rPr>
        <w:t xml:space="preserve"> </w:t>
      </w:r>
      <w:r>
        <w:rPr>
          <w:b/>
          <w:color w:val="FF0000"/>
          <w:w w:val="105"/>
          <w:sz w:val="23"/>
        </w:rPr>
        <w:t>класында</w:t>
      </w:r>
      <w:r>
        <w:rPr>
          <w:b/>
          <w:color w:val="FF0000"/>
          <w:spacing w:val="-15"/>
          <w:w w:val="105"/>
          <w:sz w:val="23"/>
        </w:rPr>
        <w:t xml:space="preserve"> </w:t>
      </w:r>
      <w:r>
        <w:rPr>
          <w:b/>
          <w:color w:val="FF0000"/>
          <w:w w:val="105"/>
          <w:sz w:val="23"/>
        </w:rPr>
        <w:t>оқитын Шабиков БекарысД/З:</w:t>
      </w:r>
      <w:r>
        <w:rPr>
          <w:b/>
          <w:color w:val="FF0000"/>
          <w:spacing w:val="-6"/>
          <w:w w:val="105"/>
          <w:sz w:val="23"/>
        </w:rPr>
        <w:t xml:space="preserve"> ОНР </w:t>
      </w:r>
      <w:r>
        <w:rPr>
          <w:b/>
          <w:color w:val="FF0000"/>
          <w:spacing w:val="-6"/>
          <w:w w:val="105"/>
          <w:sz w:val="23"/>
          <w:lang w:val="en-US"/>
        </w:rPr>
        <w:t>III</w:t>
      </w:r>
    </w:p>
    <w:p w:rsidR="00111404" w:rsidRDefault="00111404" w:rsidP="00111404">
      <w:pPr>
        <w:tabs>
          <w:tab w:val="left" w:pos="878"/>
        </w:tabs>
        <w:spacing w:before="24"/>
        <w:rPr>
          <w:b/>
          <w:color w:val="FF0000"/>
          <w:sz w:val="23"/>
        </w:rPr>
      </w:pPr>
    </w:p>
    <w:p w:rsidR="00111404" w:rsidRPr="00111404" w:rsidRDefault="00111404" w:rsidP="00111404">
      <w:pPr>
        <w:tabs>
          <w:tab w:val="left" w:pos="878"/>
        </w:tabs>
        <w:spacing w:before="24"/>
        <w:rPr>
          <w:b/>
          <w:color w:val="FF0000"/>
          <w:sz w:val="23"/>
        </w:rPr>
      </w:pP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264"/>
        </w:trPr>
        <w:tc>
          <w:tcPr>
            <w:tcW w:w="598" w:type="dxa"/>
          </w:tcPr>
          <w:p w:rsidR="00111404" w:rsidRDefault="00111404" w:rsidP="00111404">
            <w:pPr>
              <w:pStyle w:val="TableParagraph"/>
              <w:spacing w:before="2" w:line="240" w:lineRule="auto"/>
              <w:ind w:left="9" w:right="9"/>
              <w:jc w:val="center"/>
              <w:rPr>
                <w:b/>
                <w:color w:val="FF0000"/>
              </w:rPr>
            </w:pPr>
            <w:r>
              <w:rPr>
                <w:b/>
                <w:color w:val="FF0000"/>
                <w:spacing w:val="-10"/>
              </w:rPr>
              <w:t>№</w:t>
            </w:r>
          </w:p>
        </w:tc>
        <w:tc>
          <w:tcPr>
            <w:tcW w:w="3826" w:type="dxa"/>
          </w:tcPr>
          <w:p w:rsidR="00111404" w:rsidRDefault="00111404" w:rsidP="00111404">
            <w:pPr>
              <w:pStyle w:val="TableParagraph"/>
              <w:spacing w:before="2" w:line="240" w:lineRule="auto"/>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before="2" w:line="240"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before="2"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BD5233" w:rsidTr="00D12145">
        <w:trPr>
          <w:trHeight w:val="256"/>
        </w:trPr>
        <w:tc>
          <w:tcPr>
            <w:tcW w:w="598" w:type="dxa"/>
          </w:tcPr>
          <w:p w:rsidR="00BD5233" w:rsidRDefault="00BD5233" w:rsidP="00111404">
            <w:pPr>
              <w:pStyle w:val="TableParagraph"/>
              <w:spacing w:before="2" w:line="234" w:lineRule="exact"/>
              <w:ind w:left="9" w:right="2"/>
              <w:jc w:val="center"/>
              <w:rPr>
                <w:b/>
                <w:color w:val="FF0000"/>
              </w:rPr>
            </w:pPr>
            <w:r>
              <w:rPr>
                <w:b/>
                <w:color w:val="FF0000"/>
                <w:spacing w:val="-10"/>
              </w:rPr>
              <w:t>I</w:t>
            </w:r>
          </w:p>
        </w:tc>
        <w:tc>
          <w:tcPr>
            <w:tcW w:w="3826" w:type="dxa"/>
          </w:tcPr>
          <w:p w:rsidR="00BD5233" w:rsidRDefault="00BD5233"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9</w:t>
            </w:r>
          </w:p>
        </w:tc>
        <w:tc>
          <w:tcPr>
            <w:tcW w:w="2270" w:type="dxa"/>
          </w:tcPr>
          <w:p w:rsidR="00BD5233" w:rsidRDefault="00BD5233" w:rsidP="00111404">
            <w:pPr>
              <w:pStyle w:val="TableParagraph"/>
              <w:spacing w:before="2" w:line="234" w:lineRule="exact"/>
              <w:ind w:left="119" w:right="112"/>
              <w:jc w:val="center"/>
              <w:rPr>
                <w:b/>
                <w:color w:val="FF0000"/>
              </w:rPr>
            </w:pPr>
            <w:r>
              <w:rPr>
                <w:b/>
                <w:color w:val="FF0000"/>
                <w:spacing w:val="-5"/>
              </w:rPr>
              <w:t>306</w:t>
            </w:r>
          </w:p>
        </w:tc>
      </w:tr>
      <w:tr w:rsidR="00BD5233" w:rsidTr="00D12145">
        <w:trPr>
          <w:trHeight w:val="249"/>
        </w:trPr>
        <w:tc>
          <w:tcPr>
            <w:tcW w:w="598" w:type="dxa"/>
          </w:tcPr>
          <w:p w:rsidR="00BD5233" w:rsidRDefault="00BD5233" w:rsidP="00111404">
            <w:pPr>
              <w:pStyle w:val="TableParagraph"/>
              <w:ind w:left="9" w:right="1"/>
              <w:jc w:val="center"/>
              <w:rPr>
                <w:color w:val="FF0000"/>
              </w:rPr>
            </w:pPr>
            <w:r>
              <w:rPr>
                <w:color w:val="FF0000"/>
                <w:spacing w:val="-5"/>
              </w:rPr>
              <w:t>1.</w:t>
            </w:r>
          </w:p>
        </w:tc>
        <w:tc>
          <w:tcPr>
            <w:tcW w:w="3826" w:type="dxa"/>
          </w:tcPr>
          <w:p w:rsidR="00BD5233" w:rsidRDefault="00BD5233" w:rsidP="00111404">
            <w:pPr>
              <w:pStyle w:val="TableParagraph"/>
              <w:ind w:left="29" w:right="5"/>
              <w:jc w:val="center"/>
              <w:rPr>
                <w:color w:val="FF0000"/>
              </w:rPr>
            </w:pPr>
            <w:r>
              <w:rPr>
                <w:color w:val="FF0000"/>
                <w:spacing w:val="-2"/>
              </w:rPr>
              <w:t>Әліппе</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BD5233" w:rsidRDefault="00BD5233" w:rsidP="00111404">
            <w:pPr>
              <w:pStyle w:val="TableParagraph"/>
              <w:ind w:left="119" w:right="113"/>
              <w:jc w:val="center"/>
              <w:rPr>
                <w:color w:val="FF0000"/>
              </w:rPr>
            </w:pPr>
            <w:r>
              <w:rPr>
                <w:color w:val="FF0000"/>
                <w:spacing w:val="-10"/>
              </w:rPr>
              <w:t>-</w:t>
            </w:r>
          </w:p>
        </w:tc>
      </w:tr>
      <w:tr w:rsidR="00BD5233" w:rsidTr="00D12145">
        <w:trPr>
          <w:trHeight w:val="256"/>
        </w:trPr>
        <w:tc>
          <w:tcPr>
            <w:tcW w:w="598" w:type="dxa"/>
          </w:tcPr>
          <w:p w:rsidR="00BD5233" w:rsidRDefault="00BD5233" w:rsidP="00111404">
            <w:pPr>
              <w:pStyle w:val="TableParagraph"/>
              <w:spacing w:before="2" w:line="234" w:lineRule="exact"/>
              <w:ind w:left="9" w:right="1"/>
              <w:jc w:val="center"/>
              <w:rPr>
                <w:color w:val="FF0000"/>
              </w:rPr>
            </w:pPr>
            <w:r>
              <w:rPr>
                <w:color w:val="FF0000"/>
                <w:spacing w:val="-5"/>
              </w:rPr>
              <w:t>2.</w:t>
            </w:r>
          </w:p>
        </w:tc>
        <w:tc>
          <w:tcPr>
            <w:tcW w:w="3826" w:type="dxa"/>
          </w:tcPr>
          <w:p w:rsidR="00BD5233" w:rsidRDefault="00BD5233" w:rsidP="00111404">
            <w:pPr>
              <w:pStyle w:val="TableParagraph"/>
              <w:spacing w:before="2" w:line="234" w:lineRule="exact"/>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BD5233" w:rsidRDefault="00BD5233" w:rsidP="00111404">
            <w:pPr>
              <w:pStyle w:val="TableParagraph"/>
              <w:spacing w:before="2" w:line="234" w:lineRule="exact"/>
              <w:ind w:left="119" w:right="112"/>
              <w:jc w:val="center"/>
              <w:rPr>
                <w:color w:val="FF0000"/>
              </w:rPr>
            </w:pPr>
            <w:r>
              <w:rPr>
                <w:color w:val="FF0000"/>
                <w:spacing w:val="-5"/>
              </w:rPr>
              <w:t>136</w:t>
            </w:r>
          </w:p>
        </w:tc>
      </w:tr>
      <w:tr w:rsidR="00BD5233" w:rsidTr="00D12145">
        <w:trPr>
          <w:trHeight w:val="249"/>
        </w:trPr>
        <w:tc>
          <w:tcPr>
            <w:tcW w:w="598" w:type="dxa"/>
          </w:tcPr>
          <w:p w:rsidR="00BD5233" w:rsidRDefault="00BD5233" w:rsidP="00111404">
            <w:pPr>
              <w:pStyle w:val="TableParagraph"/>
              <w:spacing w:line="230" w:lineRule="exact"/>
              <w:ind w:left="9" w:right="1"/>
              <w:jc w:val="center"/>
              <w:rPr>
                <w:color w:val="FF0000"/>
              </w:rPr>
            </w:pPr>
            <w:r>
              <w:rPr>
                <w:color w:val="FF0000"/>
                <w:spacing w:val="-5"/>
              </w:rPr>
              <w:t>3.</w:t>
            </w:r>
          </w:p>
        </w:tc>
        <w:tc>
          <w:tcPr>
            <w:tcW w:w="3826" w:type="dxa"/>
          </w:tcPr>
          <w:p w:rsidR="00BD5233" w:rsidRDefault="00BD5233" w:rsidP="00111404">
            <w:pPr>
              <w:pStyle w:val="TableParagraph"/>
              <w:spacing w:line="230"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BD5233" w:rsidRDefault="00BD5233" w:rsidP="00111404">
            <w:pPr>
              <w:pStyle w:val="TableParagraph"/>
              <w:spacing w:line="230" w:lineRule="exact"/>
              <w:ind w:left="119" w:right="112"/>
              <w:jc w:val="center"/>
              <w:rPr>
                <w:color w:val="FF0000"/>
              </w:rPr>
            </w:pPr>
            <w:r>
              <w:rPr>
                <w:color w:val="FF0000"/>
                <w:spacing w:val="-5"/>
              </w:rPr>
              <w:t>102</w:t>
            </w:r>
          </w:p>
        </w:tc>
      </w:tr>
      <w:tr w:rsidR="00BD5233" w:rsidTr="00D12145">
        <w:trPr>
          <w:trHeight w:val="256"/>
        </w:trPr>
        <w:tc>
          <w:tcPr>
            <w:tcW w:w="598" w:type="dxa"/>
          </w:tcPr>
          <w:p w:rsidR="00BD5233" w:rsidRDefault="00BD5233" w:rsidP="00111404">
            <w:pPr>
              <w:pStyle w:val="TableParagraph"/>
              <w:spacing w:before="2" w:line="234" w:lineRule="exact"/>
              <w:ind w:left="9" w:right="1"/>
              <w:jc w:val="center"/>
              <w:rPr>
                <w:color w:val="FF0000"/>
              </w:rPr>
            </w:pPr>
            <w:r>
              <w:rPr>
                <w:color w:val="FF0000"/>
                <w:spacing w:val="-5"/>
              </w:rPr>
              <w:t>4.</w:t>
            </w:r>
          </w:p>
        </w:tc>
        <w:tc>
          <w:tcPr>
            <w:tcW w:w="3826" w:type="dxa"/>
          </w:tcPr>
          <w:p w:rsidR="00BD5233" w:rsidRDefault="00BD5233" w:rsidP="00111404">
            <w:pPr>
              <w:pStyle w:val="TableParagraph"/>
              <w:spacing w:before="2" w:line="234"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BD5233" w:rsidRDefault="00BD5233" w:rsidP="00111404">
            <w:pPr>
              <w:pStyle w:val="TableParagraph"/>
              <w:spacing w:before="2" w:line="234" w:lineRule="exact"/>
              <w:ind w:left="119" w:right="101"/>
              <w:jc w:val="center"/>
              <w:rPr>
                <w:color w:val="FF0000"/>
              </w:rPr>
            </w:pPr>
            <w:r>
              <w:rPr>
                <w:color w:val="FF0000"/>
                <w:spacing w:val="-5"/>
              </w:rPr>
              <w:t>68</w:t>
            </w:r>
          </w:p>
        </w:tc>
      </w:tr>
      <w:tr w:rsidR="00BD5233" w:rsidTr="00D12145">
        <w:trPr>
          <w:trHeight w:val="249"/>
        </w:trPr>
        <w:tc>
          <w:tcPr>
            <w:tcW w:w="598" w:type="dxa"/>
          </w:tcPr>
          <w:p w:rsidR="00BD5233" w:rsidRDefault="00BD5233" w:rsidP="00111404">
            <w:pPr>
              <w:pStyle w:val="TableParagraph"/>
              <w:ind w:left="9" w:right="1"/>
              <w:jc w:val="center"/>
              <w:rPr>
                <w:color w:val="FF0000"/>
              </w:rPr>
            </w:pPr>
            <w:r>
              <w:rPr>
                <w:color w:val="FF0000"/>
                <w:spacing w:val="-5"/>
              </w:rPr>
              <w:t>5.</w:t>
            </w:r>
          </w:p>
        </w:tc>
        <w:tc>
          <w:tcPr>
            <w:tcW w:w="3826" w:type="dxa"/>
          </w:tcPr>
          <w:p w:rsidR="00BD5233" w:rsidRDefault="00BD5233"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BD5233" w:rsidRDefault="00BD5233" w:rsidP="00111404">
            <w:pPr>
              <w:pStyle w:val="TableParagraph"/>
              <w:ind w:left="119" w:right="113"/>
              <w:jc w:val="center"/>
              <w:rPr>
                <w:color w:val="FF0000"/>
              </w:rPr>
            </w:pPr>
            <w:r>
              <w:rPr>
                <w:color w:val="FF0000"/>
                <w:spacing w:val="-10"/>
              </w:rPr>
              <w:t>-</w:t>
            </w:r>
          </w:p>
        </w:tc>
      </w:tr>
      <w:tr w:rsidR="00BD5233" w:rsidTr="00D12145">
        <w:trPr>
          <w:trHeight w:val="256"/>
        </w:trPr>
        <w:tc>
          <w:tcPr>
            <w:tcW w:w="598" w:type="dxa"/>
          </w:tcPr>
          <w:p w:rsidR="00BD5233" w:rsidRDefault="00BD5233" w:rsidP="00111404">
            <w:pPr>
              <w:pStyle w:val="TableParagraph"/>
              <w:spacing w:before="2" w:line="234" w:lineRule="exact"/>
              <w:ind w:left="9" w:right="3"/>
              <w:jc w:val="center"/>
              <w:rPr>
                <w:b/>
                <w:color w:val="FF0000"/>
              </w:rPr>
            </w:pPr>
            <w:r>
              <w:rPr>
                <w:b/>
                <w:color w:val="FF0000"/>
                <w:spacing w:val="-5"/>
              </w:rPr>
              <w:t>II</w:t>
            </w:r>
          </w:p>
        </w:tc>
        <w:tc>
          <w:tcPr>
            <w:tcW w:w="3826" w:type="dxa"/>
          </w:tcPr>
          <w:p w:rsidR="00BD5233" w:rsidRDefault="00BD5233" w:rsidP="00111404">
            <w:pPr>
              <w:pStyle w:val="TableParagraph"/>
              <w:spacing w:before="2" w:line="234"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5</w:t>
            </w:r>
          </w:p>
        </w:tc>
        <w:tc>
          <w:tcPr>
            <w:tcW w:w="2270" w:type="dxa"/>
          </w:tcPr>
          <w:p w:rsidR="00BD5233" w:rsidRDefault="00BD5233" w:rsidP="00111404">
            <w:pPr>
              <w:pStyle w:val="TableParagraph"/>
              <w:spacing w:before="2" w:line="234" w:lineRule="exact"/>
              <w:ind w:left="119" w:right="112"/>
              <w:jc w:val="center"/>
              <w:rPr>
                <w:b/>
                <w:color w:val="FF0000"/>
              </w:rPr>
            </w:pPr>
            <w:r>
              <w:rPr>
                <w:b/>
                <w:color w:val="FF0000"/>
                <w:spacing w:val="-5"/>
              </w:rPr>
              <w:t>170</w:t>
            </w:r>
          </w:p>
        </w:tc>
      </w:tr>
      <w:tr w:rsidR="00BD5233" w:rsidTr="00D12145">
        <w:trPr>
          <w:trHeight w:val="249"/>
        </w:trPr>
        <w:tc>
          <w:tcPr>
            <w:tcW w:w="598" w:type="dxa"/>
          </w:tcPr>
          <w:p w:rsidR="00BD5233" w:rsidRDefault="00BD5233" w:rsidP="00111404">
            <w:pPr>
              <w:pStyle w:val="TableParagraph"/>
              <w:spacing w:line="230" w:lineRule="exact"/>
              <w:ind w:left="9" w:right="1"/>
              <w:jc w:val="center"/>
              <w:rPr>
                <w:color w:val="FF0000"/>
              </w:rPr>
            </w:pPr>
            <w:r>
              <w:rPr>
                <w:color w:val="FF0000"/>
                <w:spacing w:val="-5"/>
              </w:rPr>
              <w:t>6.</w:t>
            </w:r>
          </w:p>
        </w:tc>
        <w:tc>
          <w:tcPr>
            <w:tcW w:w="3826" w:type="dxa"/>
          </w:tcPr>
          <w:p w:rsidR="00BD5233" w:rsidRDefault="00BD5233" w:rsidP="00111404">
            <w:pPr>
              <w:pStyle w:val="TableParagraph"/>
              <w:spacing w:line="230" w:lineRule="exact"/>
              <w:ind w:left="29" w:right="12"/>
              <w:jc w:val="center"/>
              <w:rPr>
                <w:color w:val="FF0000"/>
              </w:rPr>
            </w:pPr>
            <w:r>
              <w:rPr>
                <w:color w:val="FF0000"/>
                <w:spacing w:val="-2"/>
              </w:rPr>
              <w:t>Математика</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BD5233" w:rsidRDefault="00BD5233" w:rsidP="00111404">
            <w:pPr>
              <w:pStyle w:val="TableParagraph"/>
              <w:spacing w:line="230" w:lineRule="exact"/>
              <w:ind w:left="119" w:right="112"/>
              <w:jc w:val="center"/>
              <w:rPr>
                <w:color w:val="FF0000"/>
              </w:rPr>
            </w:pPr>
            <w:r>
              <w:rPr>
                <w:color w:val="FF0000"/>
                <w:spacing w:val="-5"/>
              </w:rPr>
              <w:t>136</w:t>
            </w:r>
          </w:p>
        </w:tc>
      </w:tr>
      <w:tr w:rsidR="00BD5233" w:rsidTr="00D12145">
        <w:trPr>
          <w:trHeight w:val="508"/>
        </w:trPr>
        <w:tc>
          <w:tcPr>
            <w:tcW w:w="598" w:type="dxa"/>
          </w:tcPr>
          <w:p w:rsidR="00BD5233" w:rsidRDefault="00BD5233" w:rsidP="00111404">
            <w:pPr>
              <w:pStyle w:val="TableParagraph"/>
              <w:spacing w:before="2" w:line="240" w:lineRule="auto"/>
              <w:ind w:left="9" w:right="6"/>
              <w:jc w:val="center"/>
              <w:rPr>
                <w:color w:val="FF0000"/>
              </w:rPr>
            </w:pPr>
            <w:r>
              <w:rPr>
                <w:color w:val="FF0000"/>
                <w:spacing w:val="-10"/>
              </w:rPr>
              <w:t>7</w:t>
            </w:r>
          </w:p>
        </w:tc>
        <w:tc>
          <w:tcPr>
            <w:tcW w:w="3826" w:type="dxa"/>
          </w:tcPr>
          <w:p w:rsidR="00BD5233" w:rsidRDefault="00BD5233"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spacing w:before="2" w:line="240" w:lineRule="auto"/>
              <w:ind w:left="119" w:right="101"/>
              <w:jc w:val="center"/>
              <w:rPr>
                <w:color w:val="FF0000"/>
              </w:rPr>
            </w:pPr>
            <w:r>
              <w:rPr>
                <w:color w:val="FF0000"/>
                <w:spacing w:val="-5"/>
              </w:rPr>
              <w:t>34</w:t>
            </w:r>
          </w:p>
        </w:tc>
      </w:tr>
      <w:tr w:rsidR="00BD5233" w:rsidTr="00D12145">
        <w:trPr>
          <w:trHeight w:val="256"/>
        </w:trPr>
        <w:tc>
          <w:tcPr>
            <w:tcW w:w="598" w:type="dxa"/>
          </w:tcPr>
          <w:p w:rsidR="00BD5233" w:rsidRDefault="00BD5233" w:rsidP="00111404">
            <w:pPr>
              <w:pStyle w:val="TableParagraph"/>
              <w:spacing w:line="236" w:lineRule="exact"/>
              <w:ind w:left="9" w:right="3"/>
              <w:jc w:val="center"/>
              <w:rPr>
                <w:b/>
                <w:color w:val="FF0000"/>
              </w:rPr>
            </w:pPr>
            <w:r>
              <w:rPr>
                <w:b/>
                <w:color w:val="FF0000"/>
                <w:spacing w:val="-5"/>
              </w:rPr>
              <w:t>III</w:t>
            </w:r>
          </w:p>
        </w:tc>
        <w:tc>
          <w:tcPr>
            <w:tcW w:w="3826" w:type="dxa"/>
          </w:tcPr>
          <w:p w:rsidR="00BD5233" w:rsidRDefault="00BD5233" w:rsidP="00111404">
            <w:pPr>
              <w:pStyle w:val="TableParagraph"/>
              <w:spacing w:line="236" w:lineRule="exact"/>
              <w:ind w:left="29"/>
              <w:jc w:val="center"/>
              <w:rPr>
                <w:b/>
                <w:color w:val="FF0000"/>
              </w:rPr>
            </w:pPr>
            <w:r>
              <w:rPr>
                <w:b/>
                <w:color w:val="FF0000"/>
                <w:spacing w:val="-2"/>
              </w:rPr>
              <w:t>Жаратылыстану</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BD5233" w:rsidRDefault="00BD5233" w:rsidP="00111404">
            <w:pPr>
              <w:pStyle w:val="TableParagraph"/>
              <w:spacing w:line="236" w:lineRule="exact"/>
              <w:ind w:left="119" w:right="101"/>
              <w:jc w:val="center"/>
              <w:rPr>
                <w:b/>
                <w:color w:val="FF0000"/>
              </w:rPr>
            </w:pPr>
            <w:r>
              <w:rPr>
                <w:b/>
                <w:color w:val="FF0000"/>
                <w:spacing w:val="-5"/>
              </w:rPr>
              <w:t>34</w:t>
            </w:r>
          </w:p>
        </w:tc>
      </w:tr>
      <w:tr w:rsidR="00BD5233" w:rsidTr="00D12145">
        <w:trPr>
          <w:trHeight w:val="249"/>
        </w:trPr>
        <w:tc>
          <w:tcPr>
            <w:tcW w:w="598" w:type="dxa"/>
          </w:tcPr>
          <w:p w:rsidR="00BD5233" w:rsidRDefault="00BD5233" w:rsidP="00111404">
            <w:pPr>
              <w:pStyle w:val="TableParagraph"/>
              <w:spacing w:line="230" w:lineRule="exact"/>
              <w:ind w:left="9" w:right="6"/>
              <w:jc w:val="center"/>
              <w:rPr>
                <w:color w:val="FF0000"/>
              </w:rPr>
            </w:pPr>
            <w:r>
              <w:rPr>
                <w:color w:val="FF0000"/>
                <w:spacing w:val="-10"/>
              </w:rPr>
              <w:t>8</w:t>
            </w:r>
          </w:p>
        </w:tc>
        <w:tc>
          <w:tcPr>
            <w:tcW w:w="3826" w:type="dxa"/>
          </w:tcPr>
          <w:p w:rsidR="00BD5233" w:rsidRDefault="00BD5233" w:rsidP="00111404">
            <w:pPr>
              <w:pStyle w:val="TableParagraph"/>
              <w:spacing w:line="230" w:lineRule="exact"/>
              <w:ind w:left="29" w:right="8"/>
              <w:jc w:val="center"/>
              <w:rPr>
                <w:color w:val="FF0000"/>
              </w:rPr>
            </w:pPr>
            <w:r>
              <w:rPr>
                <w:color w:val="FF0000"/>
                <w:spacing w:val="-2"/>
              </w:rPr>
              <w:t>Жаратылыстану</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spacing w:line="230" w:lineRule="exact"/>
              <w:ind w:left="119" w:right="101"/>
              <w:jc w:val="center"/>
              <w:rPr>
                <w:color w:val="FF0000"/>
              </w:rPr>
            </w:pPr>
            <w:r>
              <w:rPr>
                <w:color w:val="FF0000"/>
                <w:spacing w:val="-5"/>
              </w:rPr>
              <w:t>34</w:t>
            </w:r>
          </w:p>
        </w:tc>
      </w:tr>
      <w:tr w:rsidR="00BD5233" w:rsidTr="00D12145">
        <w:trPr>
          <w:trHeight w:val="256"/>
        </w:trPr>
        <w:tc>
          <w:tcPr>
            <w:tcW w:w="598" w:type="dxa"/>
          </w:tcPr>
          <w:p w:rsidR="00BD5233" w:rsidRDefault="00BD5233" w:rsidP="00111404">
            <w:pPr>
              <w:pStyle w:val="TableParagraph"/>
              <w:spacing w:line="236" w:lineRule="exact"/>
              <w:ind w:left="9"/>
              <w:jc w:val="center"/>
              <w:rPr>
                <w:b/>
                <w:color w:val="FF0000"/>
              </w:rPr>
            </w:pPr>
            <w:r>
              <w:rPr>
                <w:b/>
                <w:color w:val="FF0000"/>
                <w:spacing w:val="-5"/>
              </w:rPr>
              <w:t>IV</w:t>
            </w:r>
          </w:p>
        </w:tc>
        <w:tc>
          <w:tcPr>
            <w:tcW w:w="3826" w:type="dxa"/>
          </w:tcPr>
          <w:p w:rsidR="00BD5233" w:rsidRDefault="00BD5233" w:rsidP="00111404">
            <w:pPr>
              <w:pStyle w:val="TableParagraph"/>
              <w:spacing w:line="236"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BD5233" w:rsidRDefault="00BD5233" w:rsidP="00111404">
            <w:pPr>
              <w:pStyle w:val="TableParagraph"/>
              <w:spacing w:line="236" w:lineRule="exact"/>
              <w:ind w:left="119" w:right="101"/>
              <w:jc w:val="center"/>
              <w:rPr>
                <w:b/>
                <w:color w:val="FF0000"/>
              </w:rPr>
            </w:pPr>
            <w:r>
              <w:rPr>
                <w:b/>
                <w:color w:val="FF0000"/>
                <w:spacing w:val="-5"/>
              </w:rPr>
              <w:t>34</w:t>
            </w:r>
          </w:p>
        </w:tc>
      </w:tr>
      <w:tr w:rsidR="00BD5233" w:rsidTr="00D12145">
        <w:trPr>
          <w:trHeight w:val="249"/>
        </w:trPr>
        <w:tc>
          <w:tcPr>
            <w:tcW w:w="598" w:type="dxa"/>
          </w:tcPr>
          <w:p w:rsidR="00BD5233" w:rsidRDefault="00BD5233" w:rsidP="00111404">
            <w:pPr>
              <w:pStyle w:val="TableParagraph"/>
              <w:ind w:left="9" w:right="6"/>
              <w:jc w:val="center"/>
              <w:rPr>
                <w:color w:val="FF0000"/>
              </w:rPr>
            </w:pPr>
            <w:r>
              <w:rPr>
                <w:color w:val="FF0000"/>
                <w:spacing w:val="-10"/>
              </w:rPr>
              <w:t>9</w:t>
            </w:r>
          </w:p>
        </w:tc>
        <w:tc>
          <w:tcPr>
            <w:tcW w:w="3826" w:type="dxa"/>
          </w:tcPr>
          <w:p w:rsidR="00BD5233" w:rsidRDefault="00BD5233" w:rsidP="00111404">
            <w:pPr>
              <w:pStyle w:val="TableParagraph"/>
              <w:ind w:left="29" w:right="7"/>
              <w:jc w:val="center"/>
              <w:rPr>
                <w:color w:val="FF0000"/>
              </w:rPr>
            </w:pPr>
            <w:r>
              <w:rPr>
                <w:color w:val="FF0000"/>
                <w:spacing w:val="-2"/>
              </w:rPr>
              <w:t>Дүниетану</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ind w:left="119" w:right="101"/>
              <w:jc w:val="center"/>
              <w:rPr>
                <w:color w:val="FF0000"/>
              </w:rPr>
            </w:pPr>
            <w:r>
              <w:rPr>
                <w:color w:val="FF0000"/>
                <w:spacing w:val="-5"/>
              </w:rPr>
              <w:t>34</w:t>
            </w:r>
          </w:p>
        </w:tc>
      </w:tr>
      <w:tr w:rsidR="00BD5233" w:rsidTr="00D12145">
        <w:trPr>
          <w:trHeight w:val="256"/>
        </w:trPr>
        <w:tc>
          <w:tcPr>
            <w:tcW w:w="598" w:type="dxa"/>
          </w:tcPr>
          <w:p w:rsidR="00BD5233" w:rsidRDefault="00BD5233" w:rsidP="00111404">
            <w:pPr>
              <w:pStyle w:val="TableParagraph"/>
              <w:spacing w:before="2" w:line="234" w:lineRule="exact"/>
              <w:ind w:left="9"/>
              <w:jc w:val="center"/>
              <w:rPr>
                <w:b/>
                <w:color w:val="FF0000"/>
              </w:rPr>
            </w:pPr>
            <w:r>
              <w:rPr>
                <w:b/>
                <w:color w:val="FF0000"/>
                <w:spacing w:val="-10"/>
              </w:rPr>
              <w:t>V</w:t>
            </w:r>
          </w:p>
        </w:tc>
        <w:tc>
          <w:tcPr>
            <w:tcW w:w="3826" w:type="dxa"/>
          </w:tcPr>
          <w:p w:rsidR="00BD5233" w:rsidRDefault="00BD5233"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BD5233" w:rsidRDefault="00BD5233" w:rsidP="00111404">
            <w:pPr>
              <w:pStyle w:val="TableParagraph"/>
              <w:spacing w:before="2" w:line="234" w:lineRule="exact"/>
              <w:ind w:left="119" w:right="112"/>
              <w:jc w:val="center"/>
              <w:rPr>
                <w:b/>
                <w:color w:val="FF0000"/>
              </w:rPr>
            </w:pPr>
            <w:r>
              <w:rPr>
                <w:b/>
                <w:color w:val="FF0000"/>
                <w:spacing w:val="-5"/>
              </w:rPr>
              <w:t>102</w:t>
            </w:r>
          </w:p>
        </w:tc>
      </w:tr>
      <w:tr w:rsidR="00BD5233" w:rsidTr="00D12145">
        <w:trPr>
          <w:trHeight w:val="249"/>
        </w:trPr>
        <w:tc>
          <w:tcPr>
            <w:tcW w:w="598" w:type="dxa"/>
          </w:tcPr>
          <w:p w:rsidR="00BD5233" w:rsidRDefault="00BD5233" w:rsidP="00111404">
            <w:pPr>
              <w:pStyle w:val="TableParagraph"/>
              <w:spacing w:line="230" w:lineRule="exact"/>
              <w:ind w:left="9" w:right="3"/>
              <w:jc w:val="center"/>
              <w:rPr>
                <w:color w:val="FF0000"/>
              </w:rPr>
            </w:pPr>
            <w:r>
              <w:rPr>
                <w:color w:val="FF0000"/>
                <w:spacing w:val="-5"/>
              </w:rPr>
              <w:t>10</w:t>
            </w:r>
          </w:p>
        </w:tc>
        <w:tc>
          <w:tcPr>
            <w:tcW w:w="3826" w:type="dxa"/>
          </w:tcPr>
          <w:p w:rsidR="00BD5233" w:rsidRDefault="00BD5233" w:rsidP="00111404">
            <w:pPr>
              <w:pStyle w:val="TableParagraph"/>
              <w:spacing w:line="230" w:lineRule="exact"/>
              <w:ind w:left="29" w:right="12"/>
              <w:jc w:val="center"/>
              <w:rPr>
                <w:color w:val="FF0000"/>
              </w:rPr>
            </w:pPr>
            <w:r>
              <w:rPr>
                <w:color w:val="FF0000"/>
                <w:spacing w:val="-2"/>
              </w:rPr>
              <w:t>Музыка</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spacing w:line="230" w:lineRule="exact"/>
              <w:ind w:left="119" w:right="101"/>
              <w:jc w:val="center"/>
              <w:rPr>
                <w:color w:val="FF0000"/>
              </w:rPr>
            </w:pPr>
            <w:r>
              <w:rPr>
                <w:color w:val="FF0000"/>
                <w:spacing w:val="-5"/>
              </w:rPr>
              <w:t>34</w:t>
            </w:r>
          </w:p>
        </w:tc>
      </w:tr>
      <w:tr w:rsidR="00BD5233" w:rsidTr="00D12145">
        <w:trPr>
          <w:trHeight w:val="256"/>
        </w:trPr>
        <w:tc>
          <w:tcPr>
            <w:tcW w:w="598" w:type="dxa"/>
          </w:tcPr>
          <w:p w:rsidR="00BD5233" w:rsidRDefault="00BD5233" w:rsidP="00111404">
            <w:pPr>
              <w:pStyle w:val="TableParagraph"/>
              <w:spacing w:before="2" w:line="234" w:lineRule="exact"/>
              <w:ind w:left="9" w:right="3"/>
              <w:jc w:val="center"/>
              <w:rPr>
                <w:color w:val="FF0000"/>
              </w:rPr>
            </w:pPr>
            <w:r>
              <w:rPr>
                <w:color w:val="FF0000"/>
                <w:spacing w:val="-5"/>
              </w:rPr>
              <w:t>11</w:t>
            </w:r>
          </w:p>
        </w:tc>
        <w:tc>
          <w:tcPr>
            <w:tcW w:w="3826" w:type="dxa"/>
          </w:tcPr>
          <w:p w:rsidR="00BD5233" w:rsidRDefault="00BD5233"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BD5233" w:rsidRDefault="00BD5233" w:rsidP="00111404">
            <w:pPr>
              <w:pStyle w:val="TableParagraph"/>
              <w:spacing w:before="2" w:line="234" w:lineRule="exact"/>
              <w:ind w:left="119" w:right="113"/>
              <w:jc w:val="center"/>
              <w:rPr>
                <w:color w:val="FF0000"/>
              </w:rPr>
            </w:pPr>
            <w:r>
              <w:rPr>
                <w:color w:val="FF0000"/>
                <w:spacing w:val="-10"/>
              </w:rPr>
              <w:t>-</w:t>
            </w:r>
          </w:p>
        </w:tc>
      </w:tr>
      <w:tr w:rsidR="00BD5233" w:rsidTr="00D12145">
        <w:trPr>
          <w:trHeight w:val="249"/>
        </w:trPr>
        <w:tc>
          <w:tcPr>
            <w:tcW w:w="598" w:type="dxa"/>
          </w:tcPr>
          <w:p w:rsidR="00BD5233" w:rsidRDefault="00BD5233" w:rsidP="00111404">
            <w:pPr>
              <w:pStyle w:val="TableParagraph"/>
              <w:ind w:left="9" w:right="3"/>
              <w:jc w:val="center"/>
              <w:rPr>
                <w:color w:val="FF0000"/>
              </w:rPr>
            </w:pPr>
            <w:r>
              <w:rPr>
                <w:color w:val="FF0000"/>
                <w:spacing w:val="-5"/>
              </w:rPr>
              <w:t>12</w:t>
            </w:r>
          </w:p>
        </w:tc>
        <w:tc>
          <w:tcPr>
            <w:tcW w:w="3826" w:type="dxa"/>
          </w:tcPr>
          <w:p w:rsidR="00BD5233" w:rsidRDefault="00BD5233" w:rsidP="00111404">
            <w:pPr>
              <w:pStyle w:val="TableParagraph"/>
              <w:ind w:left="29" w:right="7"/>
              <w:jc w:val="center"/>
              <w:rPr>
                <w:color w:val="FF0000"/>
              </w:rPr>
            </w:pPr>
            <w:r>
              <w:rPr>
                <w:color w:val="FF0000"/>
              </w:rPr>
              <w:t>Еңбекке</w:t>
            </w:r>
            <w:r>
              <w:rPr>
                <w:color w:val="FF0000"/>
                <w:spacing w:val="-2"/>
              </w:rPr>
              <w:t xml:space="preserve"> баулу</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ind w:left="119" w:right="101"/>
              <w:jc w:val="center"/>
              <w:rPr>
                <w:color w:val="FF0000"/>
              </w:rPr>
            </w:pPr>
            <w:r>
              <w:rPr>
                <w:color w:val="FF0000"/>
                <w:spacing w:val="-5"/>
              </w:rPr>
              <w:t>34</w:t>
            </w:r>
          </w:p>
        </w:tc>
      </w:tr>
      <w:tr w:rsidR="00BD5233" w:rsidTr="00D12145">
        <w:trPr>
          <w:trHeight w:val="256"/>
        </w:trPr>
        <w:tc>
          <w:tcPr>
            <w:tcW w:w="598" w:type="dxa"/>
          </w:tcPr>
          <w:p w:rsidR="00BD5233" w:rsidRDefault="00BD5233" w:rsidP="00111404">
            <w:pPr>
              <w:pStyle w:val="TableParagraph"/>
              <w:spacing w:before="2" w:line="234" w:lineRule="exact"/>
              <w:ind w:left="9" w:right="3"/>
              <w:jc w:val="center"/>
              <w:rPr>
                <w:color w:val="FF0000"/>
              </w:rPr>
            </w:pPr>
            <w:r>
              <w:rPr>
                <w:color w:val="FF0000"/>
                <w:spacing w:val="-5"/>
              </w:rPr>
              <w:t>13</w:t>
            </w:r>
          </w:p>
        </w:tc>
        <w:tc>
          <w:tcPr>
            <w:tcW w:w="3826" w:type="dxa"/>
          </w:tcPr>
          <w:p w:rsidR="00BD5233" w:rsidRDefault="00BD5233" w:rsidP="00111404">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BD5233" w:rsidRDefault="00BD5233" w:rsidP="00111404">
            <w:pPr>
              <w:pStyle w:val="TableParagraph"/>
              <w:spacing w:before="2" w:line="234" w:lineRule="exact"/>
              <w:ind w:left="119" w:right="101"/>
              <w:jc w:val="center"/>
              <w:rPr>
                <w:color w:val="FF0000"/>
              </w:rPr>
            </w:pPr>
            <w:r>
              <w:rPr>
                <w:color w:val="FF0000"/>
                <w:spacing w:val="-5"/>
              </w:rPr>
              <w:t>34</w:t>
            </w:r>
          </w:p>
        </w:tc>
      </w:tr>
      <w:tr w:rsidR="00BD5233" w:rsidTr="00D12145">
        <w:trPr>
          <w:trHeight w:val="249"/>
        </w:trPr>
        <w:tc>
          <w:tcPr>
            <w:tcW w:w="598" w:type="dxa"/>
          </w:tcPr>
          <w:p w:rsidR="00BD5233" w:rsidRDefault="00BD5233" w:rsidP="00111404">
            <w:pPr>
              <w:pStyle w:val="TableParagraph"/>
              <w:ind w:left="9" w:right="5"/>
              <w:jc w:val="center"/>
              <w:rPr>
                <w:b/>
                <w:color w:val="FF0000"/>
              </w:rPr>
            </w:pPr>
            <w:r>
              <w:rPr>
                <w:b/>
                <w:color w:val="FF0000"/>
                <w:spacing w:val="-5"/>
              </w:rPr>
              <w:t>VI</w:t>
            </w:r>
          </w:p>
        </w:tc>
        <w:tc>
          <w:tcPr>
            <w:tcW w:w="3826" w:type="dxa"/>
          </w:tcPr>
          <w:p w:rsidR="00BD5233" w:rsidRDefault="00BD5233" w:rsidP="00111404">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BD5233" w:rsidRDefault="00BD5233"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BD5233" w:rsidRDefault="00DE4946" w:rsidP="00111404">
            <w:pPr>
              <w:pStyle w:val="TableParagraph"/>
              <w:ind w:left="119" w:right="112"/>
              <w:jc w:val="center"/>
              <w:rPr>
                <w:b/>
                <w:color w:val="FF0000"/>
              </w:rPr>
            </w:pPr>
            <w:r>
              <w:rPr>
                <w:b/>
                <w:color w:val="FF0000"/>
              </w:rPr>
              <w:t>68</w:t>
            </w:r>
          </w:p>
        </w:tc>
      </w:tr>
      <w:tr w:rsidR="00BD5233" w:rsidTr="00D12145">
        <w:trPr>
          <w:trHeight w:val="256"/>
        </w:trPr>
        <w:tc>
          <w:tcPr>
            <w:tcW w:w="598" w:type="dxa"/>
          </w:tcPr>
          <w:p w:rsidR="00BD5233" w:rsidRDefault="00BD5233" w:rsidP="00111404">
            <w:pPr>
              <w:pStyle w:val="TableParagraph"/>
              <w:spacing w:before="2" w:line="234" w:lineRule="exact"/>
              <w:ind w:left="9" w:right="6"/>
              <w:jc w:val="center"/>
              <w:rPr>
                <w:color w:val="FF0000"/>
              </w:rPr>
            </w:pPr>
            <w:r>
              <w:rPr>
                <w:color w:val="FF0000"/>
                <w:spacing w:val="-5"/>
              </w:rPr>
              <w:t>13</w:t>
            </w:r>
          </w:p>
        </w:tc>
        <w:tc>
          <w:tcPr>
            <w:tcW w:w="3826" w:type="dxa"/>
          </w:tcPr>
          <w:p w:rsidR="00BD5233" w:rsidRDefault="00BD5233" w:rsidP="00111404">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BD5233" w:rsidRDefault="00BD5233"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BD5233" w:rsidRDefault="00DE4946" w:rsidP="00111404">
            <w:pPr>
              <w:pStyle w:val="TableParagraph"/>
              <w:spacing w:before="2" w:line="234" w:lineRule="exact"/>
              <w:ind w:left="119" w:right="112"/>
              <w:jc w:val="center"/>
              <w:rPr>
                <w:color w:val="FF0000"/>
              </w:rPr>
            </w:pPr>
            <w:r>
              <w:rPr>
                <w:color w:val="FF0000"/>
              </w:rPr>
              <w:t>68</w:t>
            </w:r>
          </w:p>
        </w:tc>
      </w:tr>
      <w:tr w:rsidR="00BD5233" w:rsidTr="00D12145">
        <w:trPr>
          <w:trHeight w:val="256"/>
        </w:trPr>
        <w:tc>
          <w:tcPr>
            <w:tcW w:w="4424" w:type="dxa"/>
            <w:gridSpan w:val="2"/>
          </w:tcPr>
          <w:p w:rsidR="00BD5233" w:rsidRDefault="00BD5233" w:rsidP="00111404">
            <w:pPr>
              <w:pStyle w:val="TableParagraph"/>
              <w:spacing w:line="236"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BD5233" w:rsidRDefault="00BD5233" w:rsidP="00111404">
            <w:pPr>
              <w:pStyle w:val="TableParagraph"/>
              <w:spacing w:line="236" w:lineRule="exact"/>
              <w:ind w:left="55" w:right="29"/>
              <w:jc w:val="center"/>
              <w:rPr>
                <w:b/>
                <w:color w:val="FF0000"/>
              </w:rPr>
            </w:pPr>
            <w:r>
              <w:rPr>
                <w:b/>
                <w:color w:val="FF0000"/>
                <w:spacing w:val="-5"/>
              </w:rPr>
              <w:t>21</w:t>
            </w:r>
          </w:p>
        </w:tc>
        <w:tc>
          <w:tcPr>
            <w:tcW w:w="2270" w:type="dxa"/>
            <w:vAlign w:val="center"/>
          </w:tcPr>
          <w:p w:rsidR="00BD5233" w:rsidRPr="00DE4946" w:rsidRDefault="00DE4946" w:rsidP="00D12145">
            <w:pPr>
              <w:pStyle w:val="10"/>
              <w:jc w:val="center"/>
              <w:rPr>
                <w:rFonts w:ascii="Times New Roman" w:eastAsia="Calibri" w:hAnsi="Times New Roman"/>
                <w:b/>
                <w:sz w:val="20"/>
                <w:szCs w:val="20"/>
                <w:lang w:val="kk-KZ"/>
              </w:rPr>
            </w:pPr>
            <w:r>
              <w:rPr>
                <w:rFonts w:ascii="Times New Roman" w:eastAsia="Calibri" w:hAnsi="Times New Roman"/>
                <w:b/>
                <w:sz w:val="20"/>
                <w:szCs w:val="20"/>
                <w:lang w:val="kk-KZ"/>
              </w:rPr>
              <w:t>714</w:t>
            </w:r>
          </w:p>
        </w:tc>
      </w:tr>
    </w:tbl>
    <w:p w:rsidR="00111404" w:rsidRDefault="00111404" w:rsidP="00111404">
      <w:pPr>
        <w:pStyle w:val="a4"/>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64"/>
        </w:trPr>
        <w:tc>
          <w:tcPr>
            <w:tcW w:w="4812" w:type="dxa"/>
          </w:tcPr>
          <w:p w:rsidR="00111404" w:rsidRDefault="00111404" w:rsidP="00111404">
            <w:pPr>
              <w:ind w:left="943" w:right="755" w:firstLine="295"/>
              <w:jc w:val="center"/>
            </w:pPr>
            <w:r>
              <w:lastRenderedPageBreak/>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34" w:lineRule="exact"/>
              <w:ind w:left="19"/>
              <w:jc w:val="center"/>
              <w:rPr>
                <w:color w:val="FF0000"/>
              </w:rPr>
            </w:pPr>
          </w:p>
        </w:tc>
        <w:tc>
          <w:tcPr>
            <w:tcW w:w="4762" w:type="dxa"/>
          </w:tcPr>
          <w:p w:rsidR="00111404" w:rsidRDefault="00111404" w:rsidP="00111404">
            <w:pPr>
              <w:pStyle w:val="TableParagraph"/>
              <w:spacing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before="1" w:line="253"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34" w:lineRule="exact"/>
              <w:ind w:left="70"/>
              <w:jc w:val="center"/>
              <w:rPr>
                <w:color w:val="FF0000"/>
              </w:rPr>
            </w:pPr>
            <w:r>
              <w:rPr>
                <w:color w:val="FF0000"/>
              </w:rPr>
              <w:t>4-</w:t>
            </w:r>
            <w:r>
              <w:rPr>
                <w:color w:val="FF0000"/>
                <w:spacing w:val="-2"/>
              </w:rPr>
              <w:t>қосымша</w:t>
            </w:r>
          </w:p>
        </w:tc>
      </w:tr>
    </w:tbl>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spacing w:before="1" w:line="247" w:lineRule="auto"/>
        <w:ind w:leftChars="500" w:left="1100" w:right="585"/>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7"/>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Pr="002868B9" w:rsidRDefault="00111404" w:rsidP="00111404">
      <w:pPr>
        <w:pStyle w:val="a6"/>
        <w:tabs>
          <w:tab w:val="left" w:pos="876"/>
        </w:tabs>
        <w:spacing w:before="16" w:after="9"/>
        <w:ind w:left="697" w:firstLineChars="1150" w:firstLine="2800"/>
        <w:rPr>
          <w:b/>
          <w:color w:val="FF0000"/>
          <w:sz w:val="23"/>
          <w:lang w:val="ru-RU"/>
        </w:rPr>
      </w:pPr>
      <w:r>
        <w:rPr>
          <w:b/>
          <w:color w:val="FF0000"/>
          <w:w w:val="105"/>
          <w:sz w:val="23"/>
        </w:rPr>
        <w:t>3«А»</w:t>
      </w:r>
      <w:r>
        <w:rPr>
          <w:b/>
          <w:color w:val="FF0000"/>
          <w:spacing w:val="-10"/>
          <w:w w:val="105"/>
          <w:sz w:val="23"/>
        </w:rPr>
        <w:t xml:space="preserve"> </w:t>
      </w:r>
      <w:r>
        <w:rPr>
          <w:b/>
          <w:color w:val="FF0000"/>
          <w:w w:val="105"/>
          <w:sz w:val="23"/>
        </w:rPr>
        <w:t>класында</w:t>
      </w:r>
      <w:r>
        <w:rPr>
          <w:b/>
          <w:color w:val="FF0000"/>
          <w:spacing w:val="-15"/>
          <w:w w:val="105"/>
          <w:sz w:val="23"/>
        </w:rPr>
        <w:t xml:space="preserve"> Жапаров  Әділет </w:t>
      </w:r>
      <w:r>
        <w:rPr>
          <w:b/>
          <w:color w:val="FF0000"/>
          <w:w w:val="105"/>
          <w:sz w:val="23"/>
        </w:rPr>
        <w:t>Д/З: НОДА</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D12145" w:rsidTr="00D12145">
        <w:trPr>
          <w:trHeight w:val="256"/>
        </w:trPr>
        <w:tc>
          <w:tcPr>
            <w:tcW w:w="598" w:type="dxa"/>
            <w:tcBorders>
              <w:top w:val="single" w:sz="4" w:space="0" w:color="000000"/>
              <w:left w:val="single" w:sz="4" w:space="0" w:color="000000"/>
              <w:bottom w:val="single" w:sz="4" w:space="0" w:color="000000"/>
              <w:right w:val="single" w:sz="4" w:space="0" w:color="000000"/>
            </w:tcBorders>
          </w:tcPr>
          <w:p w:rsidR="00D12145" w:rsidRPr="00D12145" w:rsidRDefault="00D12145" w:rsidP="00D12145">
            <w:pPr>
              <w:pStyle w:val="TableParagraph"/>
              <w:spacing w:before="2" w:line="234" w:lineRule="exact"/>
              <w:ind w:left="9" w:right="2"/>
              <w:jc w:val="center"/>
              <w:rPr>
                <w:b/>
                <w:color w:val="FF0000"/>
                <w:spacing w:val="-10"/>
              </w:rPr>
            </w:pPr>
            <w:r>
              <w:rPr>
                <w:b/>
                <w:color w:val="FF0000"/>
                <w:spacing w:val="-10"/>
              </w:rPr>
              <w:t>№</w:t>
            </w:r>
          </w:p>
        </w:tc>
        <w:tc>
          <w:tcPr>
            <w:tcW w:w="3826" w:type="dxa"/>
            <w:tcBorders>
              <w:top w:val="single" w:sz="4" w:space="0" w:color="000000"/>
              <w:left w:val="single" w:sz="4" w:space="0" w:color="000000"/>
              <w:bottom w:val="single" w:sz="4" w:space="0" w:color="000000"/>
              <w:right w:val="single" w:sz="4" w:space="0" w:color="000000"/>
            </w:tcBorders>
          </w:tcPr>
          <w:p w:rsidR="00D12145" w:rsidRDefault="00D12145" w:rsidP="00D12145">
            <w:pPr>
              <w:pStyle w:val="TableParagraph"/>
              <w:spacing w:before="2" w:line="234" w:lineRule="exact"/>
              <w:ind w:left="29" w:right="10"/>
              <w:jc w:val="center"/>
              <w:rPr>
                <w:b/>
                <w:color w:val="FF0000"/>
              </w:rPr>
            </w:pPr>
            <w:r>
              <w:rPr>
                <w:b/>
                <w:color w:val="FF0000"/>
              </w:rPr>
              <w:t>Оқу</w:t>
            </w:r>
            <w:r w:rsidRPr="00D12145">
              <w:rPr>
                <w:b/>
                <w:color w:val="FF0000"/>
              </w:rPr>
              <w:t xml:space="preserve"> пәндері</w:t>
            </w:r>
          </w:p>
        </w:tc>
        <w:tc>
          <w:tcPr>
            <w:tcW w:w="1989" w:type="dxa"/>
            <w:tcBorders>
              <w:top w:val="single" w:sz="4" w:space="0" w:color="000000"/>
              <w:left w:val="single" w:sz="4" w:space="0" w:color="000000"/>
              <w:bottom w:val="single" w:sz="4" w:space="0" w:color="000000"/>
              <w:right w:val="single" w:sz="4" w:space="0" w:color="000000"/>
            </w:tcBorders>
            <w:vAlign w:val="center"/>
          </w:tcPr>
          <w:p w:rsidR="00D12145" w:rsidRPr="00D12145" w:rsidRDefault="00D12145" w:rsidP="00D12145">
            <w:pPr>
              <w:pStyle w:val="10"/>
              <w:rPr>
                <w:rFonts w:ascii="Times New Roman" w:eastAsia="Calibri" w:hAnsi="Times New Roman"/>
                <w:b/>
                <w:sz w:val="20"/>
                <w:szCs w:val="20"/>
                <w:lang w:val="kk-KZ"/>
              </w:rPr>
            </w:pPr>
            <w:r w:rsidRPr="00D12145">
              <w:rPr>
                <w:rFonts w:ascii="Times New Roman" w:eastAsia="Calibri" w:hAnsi="Times New Roman"/>
                <w:b/>
                <w:sz w:val="20"/>
                <w:szCs w:val="20"/>
                <w:lang w:val="kk-KZ"/>
              </w:rPr>
              <w:t>Сыныптар бойынша апталық сағат саны</w:t>
            </w:r>
          </w:p>
        </w:tc>
        <w:tc>
          <w:tcPr>
            <w:tcW w:w="2270" w:type="dxa"/>
            <w:tcBorders>
              <w:top w:val="single" w:sz="4" w:space="0" w:color="000000"/>
              <w:left w:val="single" w:sz="4" w:space="0" w:color="000000"/>
              <w:bottom w:val="single" w:sz="4" w:space="0" w:color="000000"/>
              <w:right w:val="single" w:sz="4" w:space="0" w:color="000000"/>
            </w:tcBorders>
          </w:tcPr>
          <w:p w:rsidR="00D12145" w:rsidRPr="00D12145" w:rsidRDefault="00D12145" w:rsidP="00D12145">
            <w:pPr>
              <w:pStyle w:val="TableParagraph"/>
              <w:spacing w:before="2" w:line="234" w:lineRule="exact"/>
              <w:ind w:left="119" w:right="112"/>
              <w:jc w:val="center"/>
              <w:rPr>
                <w:b/>
                <w:color w:val="FF0000"/>
                <w:spacing w:val="-5"/>
              </w:rPr>
            </w:pPr>
            <w:r w:rsidRPr="00D12145">
              <w:rPr>
                <w:b/>
                <w:color w:val="FF0000"/>
                <w:spacing w:val="-5"/>
              </w:rPr>
              <w:t>Жүктеме, жылдық сағат</w:t>
            </w:r>
          </w:p>
        </w:tc>
      </w:tr>
      <w:tr w:rsidR="00DE4946" w:rsidTr="00D12145">
        <w:trPr>
          <w:trHeight w:val="256"/>
        </w:trPr>
        <w:tc>
          <w:tcPr>
            <w:tcW w:w="598" w:type="dxa"/>
          </w:tcPr>
          <w:p w:rsidR="00DE4946" w:rsidRDefault="00DE4946" w:rsidP="00111404">
            <w:pPr>
              <w:pStyle w:val="TableParagraph"/>
              <w:spacing w:before="2" w:line="234" w:lineRule="exact"/>
              <w:ind w:left="9" w:right="2"/>
              <w:jc w:val="center"/>
              <w:rPr>
                <w:b/>
                <w:color w:val="FF0000"/>
              </w:rPr>
            </w:pPr>
            <w:r>
              <w:rPr>
                <w:b/>
                <w:color w:val="FF0000"/>
                <w:spacing w:val="-10"/>
              </w:rPr>
              <w:t>I</w:t>
            </w:r>
          </w:p>
        </w:tc>
        <w:tc>
          <w:tcPr>
            <w:tcW w:w="3826" w:type="dxa"/>
          </w:tcPr>
          <w:p w:rsidR="00DE4946" w:rsidRDefault="00DE4946"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2270" w:type="dxa"/>
          </w:tcPr>
          <w:p w:rsidR="00DE4946" w:rsidRDefault="00DE4946" w:rsidP="00111404">
            <w:pPr>
              <w:pStyle w:val="TableParagraph"/>
              <w:spacing w:before="2" w:line="234" w:lineRule="exact"/>
              <w:ind w:left="119" w:right="112"/>
              <w:jc w:val="center"/>
              <w:rPr>
                <w:b/>
                <w:color w:val="FF0000"/>
              </w:rPr>
            </w:pPr>
            <w:r>
              <w:rPr>
                <w:b/>
                <w:color w:val="FF0000"/>
                <w:spacing w:val="-5"/>
              </w:rPr>
              <w:t>374</w:t>
            </w:r>
          </w:p>
        </w:tc>
      </w:tr>
      <w:tr w:rsidR="00DE4946" w:rsidTr="00D12145">
        <w:trPr>
          <w:trHeight w:val="256"/>
        </w:trPr>
        <w:tc>
          <w:tcPr>
            <w:tcW w:w="598" w:type="dxa"/>
          </w:tcPr>
          <w:p w:rsidR="00DE4946" w:rsidRDefault="00DE4946" w:rsidP="00111404">
            <w:pPr>
              <w:pStyle w:val="TableParagraph"/>
              <w:spacing w:line="237" w:lineRule="exact"/>
              <w:ind w:left="9" w:right="1"/>
              <w:jc w:val="center"/>
              <w:rPr>
                <w:color w:val="FF0000"/>
              </w:rPr>
            </w:pPr>
            <w:r>
              <w:rPr>
                <w:color w:val="FF0000"/>
                <w:spacing w:val="-5"/>
              </w:rPr>
              <w:t>1.</w:t>
            </w:r>
          </w:p>
        </w:tc>
        <w:tc>
          <w:tcPr>
            <w:tcW w:w="3826" w:type="dxa"/>
          </w:tcPr>
          <w:p w:rsidR="00DE4946" w:rsidRDefault="00DE4946" w:rsidP="00111404">
            <w:pPr>
              <w:pStyle w:val="TableParagraph"/>
              <w:spacing w:line="237" w:lineRule="exact"/>
              <w:ind w:left="29" w:right="5"/>
              <w:jc w:val="center"/>
              <w:rPr>
                <w:color w:val="FF0000"/>
              </w:rPr>
            </w:pPr>
            <w:r>
              <w:rPr>
                <w:color w:val="FF0000"/>
                <w:spacing w:val="-2"/>
              </w:rPr>
              <w:t>Әліппе</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E4946" w:rsidRDefault="00DE4946" w:rsidP="00111404">
            <w:pPr>
              <w:pStyle w:val="TableParagraph"/>
              <w:spacing w:line="237" w:lineRule="exact"/>
              <w:ind w:left="119" w:right="113"/>
              <w:jc w:val="center"/>
              <w:rPr>
                <w:color w:val="FF0000"/>
              </w:rPr>
            </w:pPr>
            <w:r>
              <w:rPr>
                <w:color w:val="FF0000"/>
                <w:spacing w:val="-10"/>
              </w:rPr>
              <w:t>-</w:t>
            </w:r>
          </w:p>
        </w:tc>
      </w:tr>
      <w:tr w:rsidR="00DE4946" w:rsidTr="00D12145">
        <w:trPr>
          <w:trHeight w:val="249"/>
        </w:trPr>
        <w:tc>
          <w:tcPr>
            <w:tcW w:w="598" w:type="dxa"/>
          </w:tcPr>
          <w:p w:rsidR="00DE4946" w:rsidRDefault="00DE4946" w:rsidP="00111404">
            <w:pPr>
              <w:pStyle w:val="TableParagraph"/>
              <w:ind w:left="9" w:right="1"/>
              <w:jc w:val="center"/>
              <w:rPr>
                <w:color w:val="FF0000"/>
              </w:rPr>
            </w:pPr>
            <w:r>
              <w:rPr>
                <w:color w:val="FF0000"/>
                <w:spacing w:val="-5"/>
              </w:rPr>
              <w:t>2.</w:t>
            </w:r>
          </w:p>
        </w:tc>
        <w:tc>
          <w:tcPr>
            <w:tcW w:w="3826" w:type="dxa"/>
          </w:tcPr>
          <w:p w:rsidR="00DE4946" w:rsidRDefault="00DE4946"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E4946" w:rsidRDefault="00DE4946" w:rsidP="00111404">
            <w:pPr>
              <w:pStyle w:val="TableParagraph"/>
              <w:ind w:left="119" w:right="112"/>
              <w:jc w:val="center"/>
              <w:rPr>
                <w:color w:val="FF0000"/>
              </w:rPr>
            </w:pPr>
            <w:r>
              <w:rPr>
                <w:color w:val="FF0000"/>
                <w:spacing w:val="-5"/>
              </w:rPr>
              <w:t>136</w:t>
            </w:r>
          </w:p>
        </w:tc>
      </w:tr>
      <w:tr w:rsidR="00DE4946" w:rsidTr="00D12145">
        <w:trPr>
          <w:trHeight w:val="256"/>
        </w:trPr>
        <w:tc>
          <w:tcPr>
            <w:tcW w:w="598" w:type="dxa"/>
          </w:tcPr>
          <w:p w:rsidR="00DE4946" w:rsidRDefault="00DE4946" w:rsidP="00111404">
            <w:pPr>
              <w:pStyle w:val="TableParagraph"/>
              <w:spacing w:line="236" w:lineRule="exact"/>
              <w:ind w:left="9" w:right="1"/>
              <w:jc w:val="center"/>
              <w:rPr>
                <w:color w:val="FF0000"/>
              </w:rPr>
            </w:pPr>
            <w:r>
              <w:rPr>
                <w:color w:val="FF0000"/>
                <w:spacing w:val="-5"/>
              </w:rPr>
              <w:t>3.</w:t>
            </w:r>
          </w:p>
        </w:tc>
        <w:tc>
          <w:tcPr>
            <w:tcW w:w="3826" w:type="dxa"/>
          </w:tcPr>
          <w:p w:rsidR="00DE4946" w:rsidRDefault="00DE4946" w:rsidP="00111404">
            <w:pPr>
              <w:pStyle w:val="TableParagraph"/>
              <w:spacing w:line="236"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DE4946" w:rsidRDefault="00DE4946" w:rsidP="00111404">
            <w:pPr>
              <w:pStyle w:val="TableParagraph"/>
              <w:spacing w:line="236" w:lineRule="exact"/>
              <w:ind w:left="119" w:right="112"/>
              <w:jc w:val="center"/>
              <w:rPr>
                <w:color w:val="FF0000"/>
              </w:rPr>
            </w:pPr>
            <w:r>
              <w:rPr>
                <w:color w:val="FF0000"/>
                <w:spacing w:val="-5"/>
              </w:rPr>
              <w:t>102</w:t>
            </w:r>
          </w:p>
        </w:tc>
      </w:tr>
      <w:tr w:rsidR="00DE4946" w:rsidTr="00D12145">
        <w:trPr>
          <w:trHeight w:val="249"/>
        </w:trPr>
        <w:tc>
          <w:tcPr>
            <w:tcW w:w="598" w:type="dxa"/>
          </w:tcPr>
          <w:p w:rsidR="00DE4946" w:rsidRDefault="00DE4946" w:rsidP="00111404">
            <w:pPr>
              <w:pStyle w:val="TableParagraph"/>
              <w:ind w:left="9" w:right="1"/>
              <w:jc w:val="center"/>
              <w:rPr>
                <w:color w:val="FF0000"/>
              </w:rPr>
            </w:pPr>
            <w:r>
              <w:rPr>
                <w:color w:val="FF0000"/>
                <w:spacing w:val="-5"/>
              </w:rPr>
              <w:t>4.</w:t>
            </w:r>
          </w:p>
        </w:tc>
        <w:tc>
          <w:tcPr>
            <w:tcW w:w="3826" w:type="dxa"/>
          </w:tcPr>
          <w:p w:rsidR="00DE4946" w:rsidRDefault="00DE4946" w:rsidP="00111404">
            <w:pPr>
              <w:pStyle w:val="TableParagraph"/>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E4946" w:rsidRDefault="00DE4946" w:rsidP="00111404">
            <w:pPr>
              <w:pStyle w:val="TableParagraph"/>
              <w:ind w:left="119" w:right="101"/>
              <w:jc w:val="center"/>
              <w:rPr>
                <w:color w:val="FF0000"/>
              </w:rPr>
            </w:pPr>
            <w:r>
              <w:rPr>
                <w:color w:val="FF0000"/>
                <w:spacing w:val="-5"/>
              </w:rPr>
              <w:t>68</w:t>
            </w:r>
          </w:p>
        </w:tc>
      </w:tr>
      <w:tr w:rsidR="00DE4946" w:rsidTr="00D12145">
        <w:trPr>
          <w:trHeight w:val="256"/>
        </w:trPr>
        <w:tc>
          <w:tcPr>
            <w:tcW w:w="598" w:type="dxa"/>
          </w:tcPr>
          <w:p w:rsidR="00DE4946" w:rsidRDefault="00DE4946" w:rsidP="00111404">
            <w:pPr>
              <w:pStyle w:val="TableParagraph"/>
              <w:spacing w:before="2" w:line="234" w:lineRule="exact"/>
              <w:ind w:left="9" w:right="1"/>
              <w:jc w:val="center"/>
              <w:rPr>
                <w:color w:val="FF0000"/>
              </w:rPr>
            </w:pPr>
            <w:r>
              <w:rPr>
                <w:color w:val="FF0000"/>
                <w:spacing w:val="-5"/>
              </w:rPr>
              <w:t>5.</w:t>
            </w:r>
          </w:p>
        </w:tc>
        <w:tc>
          <w:tcPr>
            <w:tcW w:w="3826" w:type="dxa"/>
          </w:tcPr>
          <w:p w:rsidR="00DE4946" w:rsidRDefault="00DE4946" w:rsidP="00111404">
            <w:pPr>
              <w:pStyle w:val="TableParagraph"/>
              <w:spacing w:before="2" w:line="234" w:lineRule="exact"/>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E4946" w:rsidRDefault="00DE4946" w:rsidP="00111404">
            <w:pPr>
              <w:pStyle w:val="TableParagraph"/>
              <w:spacing w:before="2" w:line="234" w:lineRule="exact"/>
              <w:ind w:left="119" w:right="113"/>
              <w:jc w:val="center"/>
              <w:rPr>
                <w:color w:val="FF0000"/>
              </w:rPr>
            </w:pPr>
            <w:r>
              <w:rPr>
                <w:color w:val="FF0000"/>
              </w:rPr>
              <w:t>68</w:t>
            </w:r>
          </w:p>
        </w:tc>
      </w:tr>
      <w:tr w:rsidR="00DE4946" w:rsidTr="00D12145">
        <w:trPr>
          <w:trHeight w:val="249"/>
        </w:trPr>
        <w:tc>
          <w:tcPr>
            <w:tcW w:w="598" w:type="dxa"/>
          </w:tcPr>
          <w:p w:rsidR="00DE4946" w:rsidRDefault="00DE4946" w:rsidP="00111404">
            <w:pPr>
              <w:pStyle w:val="TableParagraph"/>
              <w:spacing w:line="230" w:lineRule="exact"/>
              <w:ind w:left="9" w:right="3"/>
              <w:jc w:val="center"/>
              <w:rPr>
                <w:b/>
                <w:color w:val="FF0000"/>
              </w:rPr>
            </w:pPr>
            <w:r>
              <w:rPr>
                <w:b/>
                <w:color w:val="FF0000"/>
                <w:spacing w:val="-5"/>
              </w:rPr>
              <w:t>II</w:t>
            </w:r>
          </w:p>
        </w:tc>
        <w:tc>
          <w:tcPr>
            <w:tcW w:w="3826" w:type="dxa"/>
          </w:tcPr>
          <w:p w:rsidR="00DE4946" w:rsidRDefault="00DE4946" w:rsidP="00111404">
            <w:pPr>
              <w:pStyle w:val="TableParagraph"/>
              <w:spacing w:line="230"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DE4946" w:rsidRDefault="00DE4946" w:rsidP="00111404">
            <w:pPr>
              <w:pStyle w:val="TableParagraph"/>
              <w:spacing w:line="230" w:lineRule="exact"/>
              <w:ind w:left="119" w:right="112"/>
              <w:jc w:val="center"/>
              <w:rPr>
                <w:b/>
                <w:color w:val="FF0000"/>
              </w:rPr>
            </w:pPr>
            <w:r>
              <w:rPr>
                <w:b/>
                <w:color w:val="FF0000"/>
                <w:spacing w:val="-5"/>
              </w:rPr>
              <w:t>204</w:t>
            </w:r>
          </w:p>
        </w:tc>
      </w:tr>
      <w:tr w:rsidR="00DE4946" w:rsidTr="00D12145">
        <w:trPr>
          <w:trHeight w:val="256"/>
        </w:trPr>
        <w:tc>
          <w:tcPr>
            <w:tcW w:w="598" w:type="dxa"/>
          </w:tcPr>
          <w:p w:rsidR="00DE4946" w:rsidRDefault="00DE4946" w:rsidP="00111404">
            <w:pPr>
              <w:pStyle w:val="TableParagraph"/>
              <w:spacing w:before="2" w:line="234" w:lineRule="exact"/>
              <w:ind w:left="9" w:right="1"/>
              <w:jc w:val="center"/>
              <w:rPr>
                <w:color w:val="FF0000"/>
              </w:rPr>
            </w:pPr>
            <w:r>
              <w:rPr>
                <w:color w:val="FF0000"/>
                <w:spacing w:val="-5"/>
              </w:rPr>
              <w:t>6.</w:t>
            </w:r>
          </w:p>
        </w:tc>
        <w:tc>
          <w:tcPr>
            <w:tcW w:w="3826" w:type="dxa"/>
          </w:tcPr>
          <w:p w:rsidR="00DE4946" w:rsidRDefault="00DE4946" w:rsidP="00111404">
            <w:pPr>
              <w:pStyle w:val="TableParagraph"/>
              <w:spacing w:before="2" w:line="234" w:lineRule="exact"/>
              <w:ind w:left="29" w:right="12"/>
              <w:jc w:val="center"/>
              <w:rPr>
                <w:color w:val="FF0000"/>
              </w:rPr>
            </w:pPr>
            <w:r>
              <w:rPr>
                <w:color w:val="FF0000"/>
                <w:spacing w:val="-2"/>
              </w:rPr>
              <w:t>Математика</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DE4946" w:rsidRDefault="00DE4946" w:rsidP="00111404">
            <w:pPr>
              <w:pStyle w:val="TableParagraph"/>
              <w:spacing w:before="2" w:line="234" w:lineRule="exact"/>
              <w:ind w:left="119" w:right="112"/>
              <w:jc w:val="center"/>
              <w:rPr>
                <w:color w:val="FF0000"/>
              </w:rPr>
            </w:pPr>
            <w:r>
              <w:rPr>
                <w:color w:val="FF0000"/>
                <w:spacing w:val="-5"/>
              </w:rPr>
              <w:t>170</w:t>
            </w:r>
          </w:p>
        </w:tc>
      </w:tr>
      <w:tr w:rsidR="00DE4946" w:rsidTr="00D12145">
        <w:trPr>
          <w:trHeight w:val="501"/>
        </w:trPr>
        <w:tc>
          <w:tcPr>
            <w:tcW w:w="598" w:type="dxa"/>
          </w:tcPr>
          <w:p w:rsidR="00DE4946" w:rsidRDefault="00DE4946" w:rsidP="00111404">
            <w:pPr>
              <w:pStyle w:val="TableParagraph"/>
              <w:spacing w:line="248" w:lineRule="exact"/>
              <w:ind w:left="9" w:right="6"/>
              <w:jc w:val="center"/>
              <w:rPr>
                <w:color w:val="FF0000"/>
              </w:rPr>
            </w:pPr>
            <w:r>
              <w:rPr>
                <w:color w:val="FF0000"/>
                <w:spacing w:val="-10"/>
              </w:rPr>
              <w:t>7</w:t>
            </w:r>
          </w:p>
        </w:tc>
        <w:tc>
          <w:tcPr>
            <w:tcW w:w="3826" w:type="dxa"/>
          </w:tcPr>
          <w:p w:rsidR="00DE4946" w:rsidRDefault="00DE4946" w:rsidP="00111404">
            <w:pPr>
              <w:pStyle w:val="TableParagraph"/>
              <w:spacing w:line="247" w:lineRule="exact"/>
              <w:ind w:left="29" w:right="18"/>
              <w:jc w:val="center"/>
              <w:rPr>
                <w:color w:val="FF0000"/>
              </w:rPr>
            </w:pPr>
            <w:r>
              <w:rPr>
                <w:color w:val="FF0000"/>
                <w:spacing w:val="-2"/>
              </w:rPr>
              <w:t>Ақпараттық-коммуникациялық</w:t>
            </w:r>
          </w:p>
          <w:p w:rsidR="00DE4946" w:rsidRDefault="00DE4946" w:rsidP="00111404">
            <w:pPr>
              <w:pStyle w:val="TableParagraph"/>
              <w:spacing w:line="234" w:lineRule="exact"/>
              <w:ind w:left="29" w:right="7"/>
              <w:jc w:val="center"/>
              <w:rPr>
                <w:color w:val="FF0000"/>
              </w:rPr>
            </w:pPr>
            <w:r>
              <w:rPr>
                <w:color w:val="FF0000"/>
                <w:spacing w:val="-2"/>
              </w:rPr>
              <w:t>технологиялар</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spacing w:line="248" w:lineRule="exact"/>
              <w:ind w:left="119" w:right="101"/>
              <w:jc w:val="center"/>
              <w:rPr>
                <w:color w:val="FF0000"/>
              </w:rPr>
            </w:pPr>
            <w:r>
              <w:rPr>
                <w:color w:val="FF0000"/>
                <w:spacing w:val="-5"/>
              </w:rPr>
              <w:t>34</w:t>
            </w:r>
          </w:p>
        </w:tc>
      </w:tr>
      <w:tr w:rsidR="00DE4946" w:rsidTr="00D12145">
        <w:trPr>
          <w:trHeight w:val="256"/>
        </w:trPr>
        <w:tc>
          <w:tcPr>
            <w:tcW w:w="598" w:type="dxa"/>
          </w:tcPr>
          <w:p w:rsidR="00DE4946" w:rsidRDefault="00DE4946" w:rsidP="00111404">
            <w:pPr>
              <w:pStyle w:val="TableParagraph"/>
              <w:spacing w:before="2" w:line="234" w:lineRule="exact"/>
              <w:ind w:left="9" w:right="3"/>
              <w:jc w:val="center"/>
              <w:rPr>
                <w:b/>
                <w:color w:val="FF0000"/>
              </w:rPr>
            </w:pPr>
            <w:r>
              <w:rPr>
                <w:b/>
                <w:color w:val="FF0000"/>
                <w:spacing w:val="-5"/>
              </w:rPr>
              <w:t>III</w:t>
            </w:r>
          </w:p>
        </w:tc>
        <w:tc>
          <w:tcPr>
            <w:tcW w:w="3826" w:type="dxa"/>
          </w:tcPr>
          <w:p w:rsidR="00DE4946" w:rsidRDefault="00DE4946" w:rsidP="00111404">
            <w:pPr>
              <w:pStyle w:val="TableParagraph"/>
              <w:spacing w:before="2" w:line="234" w:lineRule="exact"/>
              <w:ind w:left="29"/>
              <w:jc w:val="center"/>
              <w:rPr>
                <w:b/>
                <w:color w:val="FF0000"/>
              </w:rPr>
            </w:pPr>
            <w:r>
              <w:rPr>
                <w:b/>
                <w:color w:val="FF0000"/>
                <w:spacing w:val="-2"/>
              </w:rPr>
              <w:t>Жаратылыстану</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E4946" w:rsidRDefault="00DE4946" w:rsidP="00111404">
            <w:pPr>
              <w:pStyle w:val="TableParagraph"/>
              <w:spacing w:before="2" w:line="234" w:lineRule="exact"/>
              <w:ind w:left="119" w:right="101"/>
              <w:jc w:val="center"/>
              <w:rPr>
                <w:b/>
                <w:color w:val="FF0000"/>
              </w:rPr>
            </w:pPr>
            <w:r>
              <w:rPr>
                <w:b/>
                <w:color w:val="FF0000"/>
                <w:spacing w:val="-5"/>
              </w:rPr>
              <w:t>34</w:t>
            </w:r>
          </w:p>
        </w:tc>
      </w:tr>
      <w:tr w:rsidR="00DE4946" w:rsidTr="00D12145">
        <w:trPr>
          <w:trHeight w:val="249"/>
        </w:trPr>
        <w:tc>
          <w:tcPr>
            <w:tcW w:w="598" w:type="dxa"/>
          </w:tcPr>
          <w:p w:rsidR="00DE4946" w:rsidRDefault="00DE4946" w:rsidP="00111404">
            <w:pPr>
              <w:pStyle w:val="TableParagraph"/>
              <w:ind w:left="9" w:right="6"/>
              <w:jc w:val="center"/>
              <w:rPr>
                <w:color w:val="FF0000"/>
              </w:rPr>
            </w:pPr>
            <w:r>
              <w:rPr>
                <w:color w:val="FF0000"/>
                <w:spacing w:val="-10"/>
              </w:rPr>
              <w:t>8</w:t>
            </w:r>
          </w:p>
        </w:tc>
        <w:tc>
          <w:tcPr>
            <w:tcW w:w="3826" w:type="dxa"/>
          </w:tcPr>
          <w:p w:rsidR="00DE4946" w:rsidRDefault="00DE4946" w:rsidP="00111404">
            <w:pPr>
              <w:pStyle w:val="TableParagraph"/>
              <w:ind w:left="29" w:right="8"/>
              <w:jc w:val="center"/>
              <w:rPr>
                <w:color w:val="FF0000"/>
              </w:rPr>
            </w:pPr>
            <w:r>
              <w:rPr>
                <w:color w:val="FF0000"/>
                <w:spacing w:val="-2"/>
              </w:rPr>
              <w:t>Жаратылыстану</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ind w:left="119" w:right="101"/>
              <w:jc w:val="center"/>
              <w:rPr>
                <w:color w:val="FF0000"/>
              </w:rPr>
            </w:pPr>
            <w:r>
              <w:rPr>
                <w:color w:val="FF0000"/>
                <w:spacing w:val="-5"/>
              </w:rPr>
              <w:t>34</w:t>
            </w:r>
          </w:p>
        </w:tc>
      </w:tr>
      <w:tr w:rsidR="00DE4946" w:rsidTr="00D12145">
        <w:trPr>
          <w:trHeight w:val="256"/>
        </w:trPr>
        <w:tc>
          <w:tcPr>
            <w:tcW w:w="598" w:type="dxa"/>
          </w:tcPr>
          <w:p w:rsidR="00DE4946" w:rsidRDefault="00DE4946" w:rsidP="00111404">
            <w:pPr>
              <w:pStyle w:val="TableParagraph"/>
              <w:spacing w:before="2" w:line="234" w:lineRule="exact"/>
              <w:ind w:left="9"/>
              <w:jc w:val="center"/>
              <w:rPr>
                <w:b/>
                <w:color w:val="FF0000"/>
              </w:rPr>
            </w:pPr>
            <w:r>
              <w:rPr>
                <w:b/>
                <w:color w:val="FF0000"/>
                <w:spacing w:val="-5"/>
              </w:rPr>
              <w:t>IV</w:t>
            </w:r>
          </w:p>
        </w:tc>
        <w:tc>
          <w:tcPr>
            <w:tcW w:w="3826" w:type="dxa"/>
          </w:tcPr>
          <w:p w:rsidR="00DE4946" w:rsidRDefault="00DE4946"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E4946" w:rsidRDefault="00DE4946" w:rsidP="00111404">
            <w:pPr>
              <w:pStyle w:val="TableParagraph"/>
              <w:spacing w:before="2" w:line="234" w:lineRule="exact"/>
              <w:ind w:left="119" w:right="101"/>
              <w:jc w:val="center"/>
              <w:rPr>
                <w:b/>
                <w:color w:val="FF0000"/>
              </w:rPr>
            </w:pPr>
            <w:r>
              <w:rPr>
                <w:b/>
                <w:color w:val="FF0000"/>
                <w:spacing w:val="-5"/>
              </w:rPr>
              <w:t>34</w:t>
            </w:r>
          </w:p>
        </w:tc>
      </w:tr>
      <w:tr w:rsidR="00DE4946" w:rsidTr="00D12145">
        <w:trPr>
          <w:trHeight w:val="249"/>
        </w:trPr>
        <w:tc>
          <w:tcPr>
            <w:tcW w:w="598" w:type="dxa"/>
          </w:tcPr>
          <w:p w:rsidR="00DE4946" w:rsidRDefault="00DE4946" w:rsidP="00111404">
            <w:pPr>
              <w:pStyle w:val="TableParagraph"/>
              <w:ind w:left="9" w:right="6"/>
              <w:jc w:val="center"/>
              <w:rPr>
                <w:color w:val="FF0000"/>
              </w:rPr>
            </w:pPr>
            <w:r>
              <w:rPr>
                <w:color w:val="FF0000"/>
                <w:spacing w:val="-10"/>
              </w:rPr>
              <w:t>9</w:t>
            </w:r>
          </w:p>
        </w:tc>
        <w:tc>
          <w:tcPr>
            <w:tcW w:w="3826" w:type="dxa"/>
          </w:tcPr>
          <w:p w:rsidR="00DE4946" w:rsidRDefault="00DE4946" w:rsidP="00111404">
            <w:pPr>
              <w:pStyle w:val="TableParagraph"/>
              <w:ind w:left="29" w:right="7"/>
              <w:jc w:val="center"/>
              <w:rPr>
                <w:color w:val="FF0000"/>
              </w:rPr>
            </w:pPr>
            <w:r>
              <w:rPr>
                <w:color w:val="FF0000"/>
                <w:spacing w:val="-2"/>
              </w:rPr>
              <w:t>Дүниетану</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ind w:left="119" w:right="105"/>
              <w:jc w:val="center"/>
              <w:rPr>
                <w:color w:val="FF0000"/>
              </w:rPr>
            </w:pPr>
            <w:r>
              <w:rPr>
                <w:color w:val="FF0000"/>
                <w:spacing w:val="-5"/>
              </w:rPr>
              <w:t>34</w:t>
            </w:r>
          </w:p>
        </w:tc>
      </w:tr>
      <w:tr w:rsidR="00DE4946" w:rsidTr="00D12145">
        <w:trPr>
          <w:trHeight w:val="256"/>
        </w:trPr>
        <w:tc>
          <w:tcPr>
            <w:tcW w:w="598" w:type="dxa"/>
          </w:tcPr>
          <w:p w:rsidR="00DE4946" w:rsidRDefault="00DE4946" w:rsidP="00111404">
            <w:pPr>
              <w:pStyle w:val="TableParagraph"/>
              <w:spacing w:before="2" w:line="234" w:lineRule="exact"/>
              <w:ind w:left="9"/>
              <w:jc w:val="center"/>
              <w:rPr>
                <w:b/>
                <w:color w:val="FF0000"/>
              </w:rPr>
            </w:pPr>
            <w:r>
              <w:rPr>
                <w:b/>
                <w:color w:val="FF0000"/>
                <w:spacing w:val="-10"/>
              </w:rPr>
              <w:t>V</w:t>
            </w:r>
          </w:p>
        </w:tc>
        <w:tc>
          <w:tcPr>
            <w:tcW w:w="3826" w:type="dxa"/>
          </w:tcPr>
          <w:p w:rsidR="00DE4946" w:rsidRDefault="00DE4946"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DE4946" w:rsidRDefault="00DE4946" w:rsidP="00111404">
            <w:pPr>
              <w:pStyle w:val="TableParagraph"/>
              <w:spacing w:before="2" w:line="234" w:lineRule="exact"/>
              <w:ind w:left="119" w:right="101"/>
              <w:jc w:val="center"/>
              <w:rPr>
                <w:b/>
                <w:color w:val="FF0000"/>
              </w:rPr>
            </w:pPr>
            <w:r>
              <w:rPr>
                <w:b/>
                <w:color w:val="FF0000"/>
                <w:spacing w:val="-5"/>
              </w:rPr>
              <w:t>102</w:t>
            </w:r>
          </w:p>
        </w:tc>
      </w:tr>
      <w:tr w:rsidR="00DE4946" w:rsidTr="00D12145">
        <w:trPr>
          <w:trHeight w:val="256"/>
        </w:trPr>
        <w:tc>
          <w:tcPr>
            <w:tcW w:w="598" w:type="dxa"/>
          </w:tcPr>
          <w:p w:rsidR="00DE4946" w:rsidRDefault="00DE4946" w:rsidP="00111404">
            <w:pPr>
              <w:pStyle w:val="TableParagraph"/>
              <w:spacing w:line="236" w:lineRule="exact"/>
              <w:ind w:left="9" w:right="3"/>
              <w:jc w:val="center"/>
              <w:rPr>
                <w:color w:val="FF0000"/>
              </w:rPr>
            </w:pPr>
            <w:r>
              <w:rPr>
                <w:color w:val="FF0000"/>
                <w:spacing w:val="-5"/>
              </w:rPr>
              <w:t>10</w:t>
            </w:r>
          </w:p>
        </w:tc>
        <w:tc>
          <w:tcPr>
            <w:tcW w:w="3826" w:type="dxa"/>
          </w:tcPr>
          <w:p w:rsidR="00DE4946" w:rsidRDefault="00DE4946" w:rsidP="00111404">
            <w:pPr>
              <w:pStyle w:val="TableParagraph"/>
              <w:spacing w:line="236" w:lineRule="exact"/>
              <w:ind w:left="29" w:right="12"/>
              <w:jc w:val="center"/>
              <w:rPr>
                <w:color w:val="FF0000"/>
              </w:rPr>
            </w:pPr>
            <w:r>
              <w:rPr>
                <w:color w:val="FF0000"/>
                <w:spacing w:val="-2"/>
              </w:rPr>
              <w:t>Музыка</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spacing w:line="236" w:lineRule="exact"/>
              <w:ind w:left="119" w:right="101"/>
              <w:jc w:val="center"/>
              <w:rPr>
                <w:color w:val="FF0000"/>
              </w:rPr>
            </w:pPr>
            <w:r>
              <w:rPr>
                <w:color w:val="FF0000"/>
                <w:spacing w:val="-5"/>
              </w:rPr>
              <w:t>34</w:t>
            </w:r>
          </w:p>
        </w:tc>
      </w:tr>
      <w:tr w:rsidR="00DE4946" w:rsidTr="00D12145">
        <w:trPr>
          <w:trHeight w:val="249"/>
        </w:trPr>
        <w:tc>
          <w:tcPr>
            <w:tcW w:w="598" w:type="dxa"/>
          </w:tcPr>
          <w:p w:rsidR="00DE4946" w:rsidRDefault="00DE4946" w:rsidP="00111404">
            <w:pPr>
              <w:pStyle w:val="TableParagraph"/>
              <w:ind w:left="9" w:right="3"/>
              <w:jc w:val="center"/>
              <w:rPr>
                <w:color w:val="FF0000"/>
              </w:rPr>
            </w:pPr>
            <w:r>
              <w:rPr>
                <w:color w:val="FF0000"/>
                <w:spacing w:val="-5"/>
              </w:rPr>
              <w:t>11</w:t>
            </w:r>
          </w:p>
        </w:tc>
        <w:tc>
          <w:tcPr>
            <w:tcW w:w="3826" w:type="dxa"/>
          </w:tcPr>
          <w:p w:rsidR="00DE4946" w:rsidRDefault="00DE4946" w:rsidP="00111404">
            <w:pPr>
              <w:pStyle w:val="TableParagraph"/>
              <w:ind w:left="29" w:right="3"/>
              <w:jc w:val="center"/>
              <w:rPr>
                <w:color w:val="FF0000"/>
              </w:rPr>
            </w:pPr>
            <w:r>
              <w:rPr>
                <w:color w:val="FF0000"/>
              </w:rPr>
              <w:t>Көркем</w:t>
            </w:r>
            <w:r>
              <w:rPr>
                <w:color w:val="FF0000"/>
                <w:spacing w:val="-2"/>
              </w:rPr>
              <w:t xml:space="preserve"> еңбек</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E4946" w:rsidRDefault="00DE4946" w:rsidP="00111404">
            <w:pPr>
              <w:pStyle w:val="TableParagraph"/>
              <w:ind w:left="119" w:right="101"/>
              <w:jc w:val="center"/>
              <w:rPr>
                <w:color w:val="FF0000"/>
              </w:rPr>
            </w:pPr>
            <w:r>
              <w:rPr>
                <w:color w:val="FF0000"/>
              </w:rPr>
              <w:t>-</w:t>
            </w:r>
          </w:p>
        </w:tc>
      </w:tr>
      <w:tr w:rsidR="00DE4946" w:rsidTr="00D12145">
        <w:trPr>
          <w:trHeight w:val="256"/>
        </w:trPr>
        <w:tc>
          <w:tcPr>
            <w:tcW w:w="598" w:type="dxa"/>
          </w:tcPr>
          <w:p w:rsidR="00DE4946" w:rsidRDefault="00DE4946" w:rsidP="00111404">
            <w:pPr>
              <w:pStyle w:val="TableParagraph"/>
              <w:spacing w:line="236" w:lineRule="exact"/>
              <w:ind w:left="9" w:right="3"/>
              <w:jc w:val="center"/>
              <w:rPr>
                <w:color w:val="FF0000"/>
              </w:rPr>
            </w:pPr>
            <w:r>
              <w:rPr>
                <w:color w:val="FF0000"/>
                <w:spacing w:val="-5"/>
              </w:rPr>
              <w:t>12</w:t>
            </w:r>
          </w:p>
        </w:tc>
        <w:tc>
          <w:tcPr>
            <w:tcW w:w="3826" w:type="dxa"/>
          </w:tcPr>
          <w:p w:rsidR="00DE4946" w:rsidRDefault="00DE4946" w:rsidP="00111404">
            <w:pPr>
              <w:pStyle w:val="TableParagraph"/>
              <w:spacing w:line="236"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spacing w:line="236" w:lineRule="exact"/>
              <w:ind w:left="119" w:right="113"/>
              <w:jc w:val="center"/>
              <w:rPr>
                <w:color w:val="FF0000"/>
              </w:rPr>
            </w:pPr>
            <w:r>
              <w:rPr>
                <w:color w:val="FF0000"/>
                <w:spacing w:val="-5"/>
              </w:rPr>
              <w:t>34</w:t>
            </w:r>
          </w:p>
        </w:tc>
      </w:tr>
      <w:tr w:rsidR="00DE4946" w:rsidTr="00D12145">
        <w:trPr>
          <w:trHeight w:val="249"/>
        </w:trPr>
        <w:tc>
          <w:tcPr>
            <w:tcW w:w="598" w:type="dxa"/>
          </w:tcPr>
          <w:p w:rsidR="00DE4946" w:rsidRDefault="00DE4946" w:rsidP="00111404">
            <w:pPr>
              <w:pStyle w:val="TableParagraph"/>
              <w:ind w:left="9" w:right="3"/>
              <w:jc w:val="center"/>
              <w:rPr>
                <w:color w:val="FF0000"/>
              </w:rPr>
            </w:pPr>
            <w:r>
              <w:rPr>
                <w:color w:val="FF0000"/>
                <w:spacing w:val="-5"/>
              </w:rPr>
              <w:t>13</w:t>
            </w:r>
          </w:p>
        </w:tc>
        <w:tc>
          <w:tcPr>
            <w:tcW w:w="3826" w:type="dxa"/>
          </w:tcPr>
          <w:p w:rsidR="00DE4946" w:rsidRDefault="00DE4946"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E4946" w:rsidRDefault="00DE4946" w:rsidP="00111404">
            <w:pPr>
              <w:pStyle w:val="TableParagraph"/>
              <w:ind w:left="119" w:right="113"/>
              <w:jc w:val="center"/>
              <w:rPr>
                <w:b/>
                <w:color w:val="FF0000"/>
              </w:rPr>
            </w:pPr>
            <w:r>
              <w:rPr>
                <w:color w:val="FF0000"/>
                <w:spacing w:val="-5"/>
              </w:rPr>
              <w:t>34</w:t>
            </w:r>
          </w:p>
        </w:tc>
      </w:tr>
      <w:tr w:rsidR="00DE4946" w:rsidTr="00D12145">
        <w:trPr>
          <w:trHeight w:val="256"/>
        </w:trPr>
        <w:tc>
          <w:tcPr>
            <w:tcW w:w="598" w:type="dxa"/>
          </w:tcPr>
          <w:p w:rsidR="00DE4946" w:rsidRDefault="00DE4946" w:rsidP="00111404">
            <w:pPr>
              <w:pStyle w:val="TableParagraph"/>
              <w:spacing w:line="237" w:lineRule="exact"/>
              <w:ind w:left="9" w:right="5"/>
              <w:jc w:val="center"/>
              <w:rPr>
                <w:b/>
                <w:color w:val="FF0000"/>
              </w:rPr>
            </w:pPr>
            <w:r>
              <w:rPr>
                <w:b/>
                <w:color w:val="FF0000"/>
                <w:spacing w:val="-5"/>
              </w:rPr>
              <w:t>VI</w:t>
            </w:r>
          </w:p>
        </w:tc>
        <w:tc>
          <w:tcPr>
            <w:tcW w:w="3826" w:type="dxa"/>
          </w:tcPr>
          <w:p w:rsidR="00DE4946" w:rsidRDefault="00DE4946" w:rsidP="00111404">
            <w:pPr>
              <w:pStyle w:val="TableParagraph"/>
              <w:spacing w:line="237"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DE4946" w:rsidRDefault="00DE4946"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DE4946" w:rsidRDefault="00DE4946" w:rsidP="00111404">
            <w:pPr>
              <w:pStyle w:val="TableParagraph"/>
              <w:spacing w:line="237" w:lineRule="exact"/>
              <w:ind w:left="119" w:right="112"/>
              <w:jc w:val="center"/>
              <w:rPr>
                <w:b/>
                <w:color w:val="FF0000"/>
              </w:rPr>
            </w:pPr>
            <w:r>
              <w:rPr>
                <w:b/>
                <w:color w:val="FF0000"/>
                <w:spacing w:val="-5"/>
              </w:rPr>
              <w:t>68</w:t>
            </w:r>
          </w:p>
        </w:tc>
      </w:tr>
      <w:tr w:rsidR="00DE4946" w:rsidTr="00D12145">
        <w:trPr>
          <w:trHeight w:val="249"/>
        </w:trPr>
        <w:tc>
          <w:tcPr>
            <w:tcW w:w="598" w:type="dxa"/>
          </w:tcPr>
          <w:p w:rsidR="00DE4946" w:rsidRDefault="00DE4946" w:rsidP="00111404">
            <w:pPr>
              <w:pStyle w:val="TableParagraph"/>
              <w:ind w:left="9" w:right="6"/>
              <w:jc w:val="center"/>
              <w:rPr>
                <w:color w:val="FF0000"/>
              </w:rPr>
            </w:pPr>
            <w:r>
              <w:rPr>
                <w:color w:val="FF0000"/>
                <w:spacing w:val="-5"/>
              </w:rPr>
              <w:t>13</w:t>
            </w:r>
          </w:p>
        </w:tc>
        <w:tc>
          <w:tcPr>
            <w:tcW w:w="3826" w:type="dxa"/>
          </w:tcPr>
          <w:p w:rsidR="00DE4946" w:rsidRDefault="00DE4946"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DE4946" w:rsidRDefault="00DE4946"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E4946" w:rsidRDefault="00DE4946" w:rsidP="00111404">
            <w:pPr>
              <w:pStyle w:val="TableParagraph"/>
              <w:ind w:left="119" w:right="112"/>
              <w:jc w:val="center"/>
              <w:rPr>
                <w:color w:val="FF0000"/>
              </w:rPr>
            </w:pPr>
            <w:r>
              <w:rPr>
                <w:color w:val="FF0000"/>
                <w:spacing w:val="-5"/>
              </w:rPr>
              <w:t>68</w:t>
            </w:r>
          </w:p>
        </w:tc>
      </w:tr>
      <w:tr w:rsidR="00DE4946" w:rsidTr="00D12145">
        <w:trPr>
          <w:trHeight w:val="414"/>
        </w:trPr>
        <w:tc>
          <w:tcPr>
            <w:tcW w:w="4424" w:type="dxa"/>
            <w:gridSpan w:val="2"/>
          </w:tcPr>
          <w:p w:rsidR="00DE4946" w:rsidRDefault="00DE4946" w:rsidP="00111404">
            <w:pPr>
              <w:pStyle w:val="TableParagraph"/>
              <w:spacing w:before="2" w:line="240" w:lineRule="auto"/>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E4946" w:rsidRDefault="00DE4946" w:rsidP="00111404">
            <w:pPr>
              <w:pStyle w:val="TableParagraph"/>
              <w:spacing w:before="2" w:line="240" w:lineRule="auto"/>
              <w:ind w:left="55" w:right="29"/>
              <w:jc w:val="center"/>
              <w:rPr>
                <w:b/>
                <w:color w:val="FF0000"/>
              </w:rPr>
            </w:pPr>
            <w:r>
              <w:rPr>
                <w:b/>
                <w:color w:val="FF0000"/>
                <w:spacing w:val="-5"/>
              </w:rPr>
              <w:t>24</w:t>
            </w:r>
          </w:p>
        </w:tc>
        <w:tc>
          <w:tcPr>
            <w:tcW w:w="2270" w:type="dxa"/>
            <w:vAlign w:val="center"/>
          </w:tcPr>
          <w:p w:rsidR="00DE4946" w:rsidRPr="00DE4946" w:rsidRDefault="00DE4946" w:rsidP="00D12145">
            <w:pPr>
              <w:pStyle w:val="10"/>
              <w:jc w:val="center"/>
              <w:rPr>
                <w:rFonts w:ascii="Times New Roman" w:eastAsia="Calibri" w:hAnsi="Times New Roman"/>
                <w:b/>
                <w:sz w:val="20"/>
                <w:szCs w:val="20"/>
                <w:lang w:val="kk-KZ"/>
              </w:rPr>
            </w:pPr>
            <w:r>
              <w:rPr>
                <w:rFonts w:ascii="Times New Roman" w:eastAsia="Calibri" w:hAnsi="Times New Roman"/>
                <w:b/>
                <w:sz w:val="20"/>
                <w:szCs w:val="20"/>
                <w:lang w:val="kk-KZ"/>
              </w:rPr>
              <w:t>816</w:t>
            </w:r>
          </w:p>
        </w:tc>
      </w:tr>
    </w:tbl>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spacing w:before="1" w:line="247" w:lineRule="auto"/>
        <w:ind w:right="585"/>
        <w:jc w:val="both"/>
        <w:rPr>
          <w:color w:val="FF0000"/>
          <w:w w:val="105"/>
          <w:sz w:val="23"/>
        </w:rPr>
      </w:pPr>
    </w:p>
    <w:p w:rsidR="00111404" w:rsidRDefault="00111404" w:rsidP="00111404">
      <w:pPr>
        <w:spacing w:before="1" w:line="247" w:lineRule="auto"/>
        <w:ind w:left="1281" w:right="585"/>
        <w:jc w:val="center"/>
        <w:rPr>
          <w:color w:val="FF0000"/>
          <w:w w:val="105"/>
          <w:sz w:val="23"/>
        </w:rPr>
      </w:pPr>
      <w:r>
        <w:rPr>
          <w:b/>
          <w:noProof/>
          <w:color w:val="FF0000"/>
          <w:sz w:val="20"/>
          <w:lang w:val="ru-RU" w:eastAsia="ru-RU"/>
        </w:rPr>
        <w:lastRenderedPageBreak/>
        <mc:AlternateContent>
          <mc:Choice Requires="wpg">
            <w:drawing>
              <wp:anchor distT="0" distB="0" distL="0" distR="0" simplePos="0" relativeHeight="251664896" behindDoc="1" locked="0" layoutInCell="1" allowOverlap="1" wp14:anchorId="73B879DD" wp14:editId="0727F705">
                <wp:simplePos x="0" y="0"/>
                <wp:positionH relativeFrom="page">
                  <wp:posOffset>875030</wp:posOffset>
                </wp:positionH>
                <wp:positionV relativeFrom="paragraph">
                  <wp:posOffset>97155</wp:posOffset>
                </wp:positionV>
                <wp:extent cx="6084570" cy="819150"/>
                <wp:effectExtent l="2540" t="2540" r="8890" b="16510"/>
                <wp:wrapTopAndBottom/>
                <wp:docPr id="32" name="Group 24"/>
                <wp:cNvGraphicFramePr/>
                <a:graphic xmlns:a="http://schemas.openxmlformats.org/drawingml/2006/main">
                  <a:graphicData uri="http://schemas.microsoft.com/office/word/2010/wordprocessingGroup">
                    <wpg:wgp>
                      <wpg:cNvGrpSpPr/>
                      <wpg:grpSpPr>
                        <a:xfrm>
                          <a:off x="0" y="0"/>
                          <a:ext cx="6084570" cy="819150"/>
                          <a:chOff x="0" y="0"/>
                          <a:chExt cx="6084570" cy="819150"/>
                        </a:xfrm>
                      </wpg:grpSpPr>
                      <wps:wsp>
                        <wps:cNvPr id="33" name="Textbox 25"/>
                        <wps:cNvSpPr txBox="1"/>
                        <wps:spPr>
                          <a:xfrm>
                            <a:off x="3058185" y="2285"/>
                            <a:ext cx="3024505" cy="814705"/>
                          </a:xfrm>
                          <a:prstGeom prst="rect">
                            <a:avLst/>
                          </a:prstGeom>
                          <a:ln w="4571">
                            <a:solidFill>
                              <a:srgbClr val="BEBEBE"/>
                            </a:solidFill>
                            <a:prstDash val="solid"/>
                          </a:ln>
                        </wps:spPr>
                        <wps:txbx>
                          <w:txbxContent>
                            <w:p w:rsidR="00D12145" w:rsidRDefault="00D12145" w:rsidP="00111404">
                              <w:pPr>
                                <w:spacing w:before="4"/>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wps:txbx>
                        <wps:bodyPr wrap="square" lIns="0" tIns="0" rIns="0" bIns="0" rtlCol="0">
                          <a:noAutofit/>
                        </wps:bodyPr>
                      </wps:wsp>
                      <wps:wsp>
                        <wps:cNvPr id="34" name="Textbox 26"/>
                        <wps:cNvSpPr txBox="1"/>
                        <wps:spPr>
                          <a:xfrm>
                            <a:off x="2285" y="2285"/>
                            <a:ext cx="3056255" cy="814705"/>
                          </a:xfrm>
                          <a:prstGeom prst="rect">
                            <a:avLst/>
                          </a:prstGeom>
                          <a:ln w="4571">
                            <a:solidFill>
                              <a:srgbClr val="BEBEBE"/>
                            </a:solidFill>
                            <a:prstDash val="solid"/>
                          </a:ln>
                        </wps:spPr>
                        <wps:txbx>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p w:rsidR="00D12145" w:rsidRDefault="00D12145" w:rsidP="00111404">
                              <w:pPr>
                                <w:spacing w:line="252" w:lineRule="exact"/>
                                <w:ind w:left="69" w:right="58"/>
                                <w:jc w:val="center"/>
                              </w:pPr>
                            </w:p>
                          </w:txbxContent>
                        </wps:txbx>
                        <wps:bodyPr wrap="square" lIns="0" tIns="0" rIns="0" bIns="0" rtlCol="0">
                          <a:noAutofit/>
                        </wps:bodyPr>
                      </wps:wsp>
                    </wpg:wgp>
                  </a:graphicData>
                </a:graphic>
              </wp:anchor>
            </w:drawing>
          </mc:Choice>
          <mc:Fallback>
            <w:pict>
              <v:group id="Group 24" o:spid="_x0000_s1042" style="position:absolute;left:0;text-align:left;margin-left:68.9pt;margin-top:7.65pt;width:479.1pt;height:64.5pt;z-index:-251651584;mso-wrap-distance-left:0;mso-wrap-distance-right:0;mso-position-horizontal-relative:page" coordsize="608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">
                <v:shape id="Textbox 25" o:spid="_x0000_s1043" type="#_x0000_t202" style="position:absolute;left:30581;top:22;width:30245;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tcUA&#10;AADbAAAADwAAAGRycy9kb3ducmV2LnhtbESPT2sCMRTE74V+h/AEbzVrF4pdjWKLf3ropavg9ZE8&#10;d1c3L0sSde2nbwqFHoeZ+Q0zW/S2FVfyoXGsYDzKQBBrZxquFOx366cJiBCRDbaOScGdAizmjw8z&#10;LIy78Rddy1iJBOFQoII6xq6QMuiaLIaR64iTd3TeYkzSV9J4vCW4beVzlr1Iiw2nhRo7eq9Jn8uL&#10;VbD97v2bPrTb15BvytVmreXpc6LUcNAvpyAi9fE//Nf+MAryHH6/p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Me1xQAAANsAAAAPAAAAAAAAAAAAAAAAAJgCAABkcnMv&#10;ZG93bnJldi54bWxQSwUGAAAAAAQABAD1AAAAigMAAAAA&#10;" filled="f" strokecolor="#bebebe" strokeweight=".127mm">
                  <v:textbox inset="0,0,0,0">
                    <w:txbxContent>
                      <w:p w:rsidR="00D12145" w:rsidRDefault="00D12145" w:rsidP="00111404">
                        <w:pPr>
                          <w:spacing w:before="4"/>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v:textbox>
                </v:shape>
                <v:shape id="Textbox 26" o:spid="_x0000_s1044" type="#_x0000_t202" style="position:absolute;left:22;top:22;width:30563;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fwcQA&#10;AADbAAAADwAAAGRycy9kb3ducmV2LnhtbESPQWsCMRSE74L/IbxCb5ptFbFbo9hStQcvbgWvj+R1&#10;d9vNy5KkuvrrTUHwOMzMN8xs0dlGHMmH2rGCp2EGglg7U3OpYP+1GkxBhIhssHFMCs4UYDHv92aY&#10;G3fiHR2LWIoE4ZCjgirGNpcy6IoshqFriZP37bzFmKQvpfF4SnDbyOcsm0iLNaeFClt6r0j/Fn9W&#10;webS+Td9aDYvYbQuPtYrLX+2U6UeH7rlK4hIXbyHb+1Po2A0hv8v6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RX8HEAAAA2wAAAA8AAAAAAAAAAAAAAAAAmAIAAGRycy9k&#10;b3ducmV2LnhtbFBLBQYAAAAABAAEAPUAAACJAwAAAAA=&#10;" filled="f" strokecolor="#bebebe" strokeweight=".127mm">
                  <v:textbox inset="0,0,0,0">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p w:rsidR="00D12145" w:rsidRDefault="00D12145" w:rsidP="00111404">
                        <w:pPr>
                          <w:spacing w:line="252" w:lineRule="exact"/>
                          <w:ind w:left="69" w:right="58"/>
                          <w:jc w:val="center"/>
                        </w:pPr>
                      </w:p>
                    </w:txbxContent>
                  </v:textbox>
                </v:shape>
                <w10:wrap type="topAndBottom" anchorx="page"/>
              </v:group>
            </w:pict>
          </mc:Fallback>
        </mc:AlternateContent>
      </w:r>
    </w:p>
    <w:p w:rsidR="00111404" w:rsidRDefault="00111404" w:rsidP="00111404">
      <w:pPr>
        <w:spacing w:line="254" w:lineRule="auto"/>
        <w:ind w:left="1281" w:right="587"/>
        <w:jc w:val="center"/>
        <w:rPr>
          <w:b/>
          <w:bCs/>
          <w:color w:val="FF0000"/>
          <w:sz w:val="23"/>
        </w:rPr>
      </w:pPr>
      <w:r>
        <w:rPr>
          <w:b/>
          <w:bCs/>
          <w:color w:val="FF0000"/>
          <w:w w:val="105"/>
          <w:sz w:val="23"/>
        </w:rPr>
        <w:t>Оқыту</w:t>
      </w:r>
      <w:r>
        <w:rPr>
          <w:b/>
          <w:bCs/>
          <w:color w:val="FF0000"/>
          <w:spacing w:val="-16"/>
          <w:w w:val="105"/>
          <w:sz w:val="23"/>
        </w:rPr>
        <w:t xml:space="preserve"> </w:t>
      </w:r>
      <w:r>
        <w:rPr>
          <w:b/>
          <w:bCs/>
          <w:color w:val="FF0000"/>
          <w:w w:val="105"/>
          <w:sz w:val="23"/>
        </w:rPr>
        <w:t>қазақ</w:t>
      </w:r>
      <w:r>
        <w:rPr>
          <w:b/>
          <w:bCs/>
          <w:color w:val="FF0000"/>
          <w:spacing w:val="-15"/>
          <w:w w:val="105"/>
          <w:sz w:val="23"/>
        </w:rPr>
        <w:t xml:space="preserve"> </w:t>
      </w:r>
      <w:r>
        <w:rPr>
          <w:b/>
          <w:bCs/>
          <w:color w:val="FF0000"/>
          <w:w w:val="105"/>
          <w:sz w:val="23"/>
        </w:rPr>
        <w:t>тілінде</w:t>
      </w:r>
      <w:r>
        <w:rPr>
          <w:b/>
          <w:bCs/>
          <w:color w:val="FF0000"/>
          <w:spacing w:val="-15"/>
          <w:w w:val="105"/>
          <w:sz w:val="23"/>
        </w:rPr>
        <w:t xml:space="preserve"> </w:t>
      </w:r>
      <w:r>
        <w:rPr>
          <w:b/>
          <w:bCs/>
          <w:color w:val="FF0000"/>
          <w:w w:val="105"/>
          <w:sz w:val="23"/>
        </w:rPr>
        <w:t>жүргізілетін</w:t>
      </w:r>
      <w:r>
        <w:rPr>
          <w:b/>
          <w:bCs/>
          <w:color w:val="FF0000"/>
          <w:spacing w:val="-8"/>
          <w:w w:val="105"/>
          <w:sz w:val="23"/>
        </w:rPr>
        <w:t xml:space="preserve"> </w:t>
      </w:r>
      <w:r>
        <w:rPr>
          <w:b/>
          <w:bCs/>
          <w:color w:val="FF0000"/>
          <w:w w:val="105"/>
          <w:sz w:val="23"/>
        </w:rPr>
        <w:t>сыныптарда</w:t>
      </w:r>
      <w:r>
        <w:rPr>
          <w:b/>
          <w:bCs/>
          <w:color w:val="FF0000"/>
          <w:spacing w:val="-7"/>
          <w:w w:val="105"/>
          <w:sz w:val="23"/>
        </w:rPr>
        <w:t xml:space="preserve"> </w:t>
      </w:r>
      <w:r>
        <w:rPr>
          <w:b/>
          <w:bCs/>
          <w:color w:val="FF0000"/>
          <w:w w:val="105"/>
          <w:sz w:val="23"/>
        </w:rPr>
        <w:t>ерекше</w:t>
      </w:r>
      <w:r>
        <w:rPr>
          <w:b/>
          <w:bCs/>
          <w:color w:val="FF0000"/>
          <w:spacing w:val="-16"/>
          <w:w w:val="105"/>
          <w:sz w:val="23"/>
        </w:rPr>
        <w:t xml:space="preserve"> </w:t>
      </w:r>
      <w:r>
        <w:rPr>
          <w:b/>
          <w:bCs/>
          <w:color w:val="FF0000"/>
          <w:w w:val="105"/>
          <w:sz w:val="23"/>
        </w:rPr>
        <w:t>білімді</w:t>
      </w:r>
      <w:r>
        <w:rPr>
          <w:b/>
          <w:bCs/>
          <w:color w:val="FF0000"/>
          <w:spacing w:val="-9"/>
          <w:w w:val="105"/>
          <w:sz w:val="23"/>
        </w:rPr>
        <w:t xml:space="preserve"> </w:t>
      </w:r>
      <w:r>
        <w:rPr>
          <w:b/>
          <w:bCs/>
          <w:color w:val="FF0000"/>
          <w:w w:val="105"/>
          <w:sz w:val="23"/>
        </w:rPr>
        <w:t>қажет</w:t>
      </w:r>
      <w:r>
        <w:rPr>
          <w:b/>
          <w:bCs/>
          <w:color w:val="FF0000"/>
          <w:spacing w:val="-11"/>
          <w:w w:val="105"/>
          <w:sz w:val="23"/>
        </w:rPr>
        <w:t xml:space="preserve"> </w:t>
      </w:r>
      <w:r>
        <w:rPr>
          <w:b/>
          <w:bCs/>
          <w:color w:val="FF0000"/>
          <w:w w:val="105"/>
          <w:sz w:val="23"/>
        </w:rPr>
        <w:t>ететін</w:t>
      </w:r>
      <w:r>
        <w:rPr>
          <w:b/>
          <w:bCs/>
          <w:color w:val="FF0000"/>
          <w:spacing w:val="-7"/>
          <w:w w:val="105"/>
          <w:sz w:val="23"/>
        </w:rPr>
        <w:t xml:space="preserve"> </w:t>
      </w:r>
      <w:r>
        <w:rPr>
          <w:b/>
          <w:bCs/>
          <w:color w:val="FF0000"/>
          <w:w w:val="105"/>
          <w:sz w:val="23"/>
        </w:rPr>
        <w:t>оқушыларға арналған бастауыш білім берудің</w:t>
      </w:r>
    </w:p>
    <w:p w:rsidR="00111404" w:rsidRDefault="00111404" w:rsidP="00111404">
      <w:pPr>
        <w:spacing w:line="258" w:lineRule="exact"/>
        <w:ind w:left="3928" w:right="3236"/>
        <w:jc w:val="center"/>
        <w:rPr>
          <w:b/>
          <w:bCs/>
          <w:color w:val="FF0000"/>
          <w:sz w:val="23"/>
        </w:rPr>
      </w:pPr>
      <w:r>
        <w:rPr>
          <w:b/>
          <w:bCs/>
          <w:color w:val="FF0000"/>
          <w:w w:val="105"/>
          <w:sz w:val="23"/>
        </w:rPr>
        <w:t>оқу</w:t>
      </w:r>
      <w:r>
        <w:rPr>
          <w:b/>
          <w:bCs/>
          <w:color w:val="FF0000"/>
          <w:spacing w:val="-12"/>
          <w:w w:val="105"/>
          <w:sz w:val="23"/>
        </w:rPr>
        <w:t xml:space="preserve"> </w:t>
      </w:r>
      <w:r>
        <w:rPr>
          <w:b/>
          <w:bCs/>
          <w:color w:val="FF0000"/>
          <w:spacing w:val="-2"/>
          <w:w w:val="105"/>
          <w:sz w:val="23"/>
        </w:rPr>
        <w:t>жоспары</w:t>
      </w:r>
    </w:p>
    <w:p w:rsidR="00111404" w:rsidRDefault="00111404" w:rsidP="00111404">
      <w:pPr>
        <w:spacing w:before="9"/>
        <w:ind w:left="1281" w:right="601"/>
        <w:jc w:val="center"/>
        <w:rPr>
          <w:b/>
          <w:bCs/>
          <w:color w:val="FF0000"/>
          <w:sz w:val="23"/>
        </w:rPr>
      </w:pPr>
      <w:r>
        <w:rPr>
          <w:b/>
          <w:bCs/>
          <w:color w:val="FF0000"/>
          <w:w w:val="105"/>
          <w:sz w:val="23"/>
        </w:rPr>
        <w:t>№1</w:t>
      </w:r>
      <w:r>
        <w:rPr>
          <w:b/>
          <w:bCs/>
          <w:color w:val="FF0000"/>
          <w:spacing w:val="-11"/>
          <w:w w:val="105"/>
          <w:sz w:val="23"/>
        </w:rPr>
        <w:t xml:space="preserve"> </w:t>
      </w:r>
      <w:r>
        <w:rPr>
          <w:b/>
          <w:bCs/>
          <w:color w:val="FF0000"/>
          <w:w w:val="105"/>
          <w:sz w:val="23"/>
        </w:rPr>
        <w:t>Қандыағаш</w:t>
      </w:r>
      <w:r>
        <w:rPr>
          <w:b/>
          <w:bCs/>
          <w:color w:val="FF0000"/>
          <w:spacing w:val="-15"/>
          <w:w w:val="105"/>
          <w:sz w:val="23"/>
        </w:rPr>
        <w:t xml:space="preserve"> </w:t>
      </w:r>
      <w:r>
        <w:rPr>
          <w:b/>
          <w:bCs/>
          <w:color w:val="FF0000"/>
          <w:w w:val="105"/>
          <w:sz w:val="23"/>
        </w:rPr>
        <w:t>қалалық</w:t>
      </w:r>
      <w:r>
        <w:rPr>
          <w:b/>
          <w:bCs/>
          <w:color w:val="FF0000"/>
          <w:spacing w:val="-14"/>
          <w:w w:val="105"/>
          <w:sz w:val="23"/>
        </w:rPr>
        <w:t xml:space="preserve"> </w:t>
      </w:r>
      <w:r>
        <w:rPr>
          <w:b/>
          <w:bCs/>
          <w:color w:val="FF0000"/>
          <w:w w:val="105"/>
          <w:sz w:val="23"/>
        </w:rPr>
        <w:t>жалпы</w:t>
      </w:r>
      <w:r>
        <w:rPr>
          <w:b/>
          <w:bCs/>
          <w:color w:val="FF0000"/>
          <w:spacing w:val="-15"/>
          <w:w w:val="105"/>
          <w:sz w:val="23"/>
        </w:rPr>
        <w:t xml:space="preserve"> </w:t>
      </w:r>
      <w:r>
        <w:rPr>
          <w:b/>
          <w:bCs/>
          <w:color w:val="FF0000"/>
          <w:w w:val="105"/>
          <w:sz w:val="23"/>
        </w:rPr>
        <w:t>білім</w:t>
      </w:r>
      <w:r>
        <w:rPr>
          <w:b/>
          <w:bCs/>
          <w:color w:val="FF0000"/>
          <w:spacing w:val="-7"/>
          <w:w w:val="105"/>
          <w:sz w:val="23"/>
        </w:rPr>
        <w:t xml:space="preserve"> </w:t>
      </w:r>
      <w:r>
        <w:rPr>
          <w:b/>
          <w:bCs/>
          <w:color w:val="FF0000"/>
          <w:w w:val="105"/>
          <w:sz w:val="23"/>
        </w:rPr>
        <w:t>беретін</w:t>
      </w:r>
      <w:r>
        <w:rPr>
          <w:b/>
          <w:bCs/>
          <w:color w:val="FF0000"/>
          <w:spacing w:val="-5"/>
          <w:w w:val="105"/>
          <w:sz w:val="23"/>
        </w:rPr>
        <w:t xml:space="preserve"> </w:t>
      </w:r>
      <w:r>
        <w:rPr>
          <w:b/>
          <w:bCs/>
          <w:color w:val="FF0000"/>
          <w:w w:val="105"/>
          <w:sz w:val="23"/>
        </w:rPr>
        <w:t>орта</w:t>
      </w:r>
      <w:r>
        <w:rPr>
          <w:b/>
          <w:bCs/>
          <w:color w:val="FF0000"/>
          <w:spacing w:val="-11"/>
          <w:w w:val="105"/>
          <w:sz w:val="23"/>
        </w:rPr>
        <w:t xml:space="preserve"> </w:t>
      </w:r>
      <w:r>
        <w:rPr>
          <w:b/>
          <w:bCs/>
          <w:color w:val="FF0000"/>
          <w:spacing w:val="-2"/>
          <w:w w:val="105"/>
          <w:sz w:val="23"/>
        </w:rPr>
        <w:t>мектебінің</w:t>
      </w:r>
    </w:p>
    <w:p w:rsidR="00111404" w:rsidRPr="002868B9" w:rsidRDefault="00111404" w:rsidP="00111404">
      <w:pPr>
        <w:pStyle w:val="a6"/>
        <w:tabs>
          <w:tab w:val="left" w:pos="879"/>
        </w:tabs>
        <w:spacing w:before="23"/>
        <w:ind w:left="700" w:firstLine="0"/>
        <w:rPr>
          <w:b/>
          <w:bCs/>
          <w:color w:val="FF0000"/>
          <w:sz w:val="23"/>
        </w:rPr>
      </w:pPr>
      <w:r>
        <w:rPr>
          <w:b/>
          <w:bCs/>
          <w:color w:val="FF0000"/>
          <w:w w:val="105"/>
          <w:sz w:val="23"/>
        </w:rPr>
        <w:t xml:space="preserve">                              </w:t>
      </w:r>
      <w:r w:rsidRPr="002868B9">
        <w:rPr>
          <w:b/>
          <w:bCs/>
          <w:color w:val="FF0000"/>
          <w:w w:val="105"/>
          <w:sz w:val="23"/>
        </w:rPr>
        <w:t>4</w:t>
      </w:r>
      <w:r>
        <w:rPr>
          <w:b/>
          <w:bCs/>
          <w:color w:val="FF0000"/>
          <w:w w:val="105"/>
          <w:sz w:val="23"/>
        </w:rPr>
        <w:t>«Б»</w:t>
      </w:r>
      <w:r>
        <w:rPr>
          <w:b/>
          <w:bCs/>
          <w:color w:val="FF0000"/>
          <w:spacing w:val="-8"/>
          <w:w w:val="105"/>
          <w:sz w:val="23"/>
        </w:rPr>
        <w:t xml:space="preserve"> </w:t>
      </w:r>
      <w:r>
        <w:rPr>
          <w:b/>
          <w:bCs/>
          <w:color w:val="FF0000"/>
          <w:w w:val="105"/>
          <w:sz w:val="23"/>
        </w:rPr>
        <w:t>класында</w:t>
      </w:r>
      <w:r>
        <w:rPr>
          <w:b/>
          <w:bCs/>
          <w:color w:val="FF0000"/>
          <w:spacing w:val="-15"/>
          <w:w w:val="105"/>
          <w:sz w:val="23"/>
        </w:rPr>
        <w:t xml:space="preserve"> </w:t>
      </w:r>
      <w:r>
        <w:rPr>
          <w:b/>
          <w:bCs/>
          <w:color w:val="FF0000"/>
          <w:w w:val="105"/>
          <w:sz w:val="23"/>
        </w:rPr>
        <w:t>оқитын</w:t>
      </w:r>
      <w:r w:rsidR="00293AC9">
        <w:rPr>
          <w:b/>
          <w:bCs/>
          <w:color w:val="FF0000"/>
          <w:w w:val="105"/>
          <w:sz w:val="23"/>
        </w:rPr>
        <w:t xml:space="preserve"> </w:t>
      </w:r>
      <w:r>
        <w:rPr>
          <w:b/>
          <w:bCs/>
          <w:color w:val="FF0000"/>
          <w:w w:val="105"/>
          <w:sz w:val="23"/>
        </w:rPr>
        <w:t>Сисенғали Мұзаффар</w:t>
      </w:r>
      <w:r>
        <w:rPr>
          <w:b/>
          <w:bCs/>
          <w:color w:val="FF0000"/>
          <w:spacing w:val="-5"/>
          <w:w w:val="105"/>
          <w:sz w:val="23"/>
        </w:rPr>
        <w:t xml:space="preserve"> </w:t>
      </w:r>
      <w:r>
        <w:rPr>
          <w:b/>
          <w:bCs/>
          <w:color w:val="FF0000"/>
          <w:w w:val="105"/>
          <w:sz w:val="23"/>
        </w:rPr>
        <w:t>д/з:</w:t>
      </w:r>
      <w:r>
        <w:rPr>
          <w:b/>
          <w:bCs/>
          <w:color w:val="FF0000"/>
          <w:spacing w:val="-1"/>
          <w:w w:val="105"/>
          <w:sz w:val="23"/>
        </w:rPr>
        <w:t xml:space="preserve"> </w:t>
      </w:r>
      <w:r>
        <w:rPr>
          <w:b/>
          <w:bCs/>
          <w:color w:val="FF0000"/>
          <w:spacing w:val="-4"/>
          <w:w w:val="105"/>
          <w:sz w:val="23"/>
        </w:rPr>
        <w:t xml:space="preserve">ЗПР;ОНР </w:t>
      </w:r>
      <w:r w:rsidRPr="002868B9">
        <w:rPr>
          <w:b/>
          <w:bCs/>
          <w:color w:val="FF0000"/>
          <w:spacing w:val="-4"/>
          <w:w w:val="105"/>
          <w:sz w:val="23"/>
        </w:rPr>
        <w:t>II</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264"/>
        </w:trPr>
        <w:tc>
          <w:tcPr>
            <w:tcW w:w="598" w:type="dxa"/>
          </w:tcPr>
          <w:p w:rsidR="00111404" w:rsidRDefault="00111404" w:rsidP="00111404">
            <w:pPr>
              <w:pStyle w:val="TableParagraph"/>
              <w:spacing w:line="248" w:lineRule="exact"/>
              <w:ind w:left="9" w:right="9"/>
              <w:jc w:val="center"/>
              <w:rPr>
                <w:b/>
                <w:bCs/>
                <w:color w:val="FF0000"/>
              </w:rPr>
            </w:pPr>
            <w:r>
              <w:rPr>
                <w:b/>
                <w:bCs/>
                <w:color w:val="FF0000"/>
                <w:spacing w:val="-10"/>
              </w:rPr>
              <w:t>№</w:t>
            </w:r>
          </w:p>
        </w:tc>
        <w:tc>
          <w:tcPr>
            <w:tcW w:w="3826" w:type="dxa"/>
          </w:tcPr>
          <w:p w:rsidR="00111404" w:rsidRDefault="00111404" w:rsidP="00111404">
            <w:pPr>
              <w:pStyle w:val="TableParagraph"/>
              <w:spacing w:line="248" w:lineRule="exact"/>
              <w:ind w:left="29" w:right="6"/>
              <w:jc w:val="center"/>
              <w:rPr>
                <w:b/>
                <w:bCs/>
                <w:color w:val="FF0000"/>
              </w:rPr>
            </w:pPr>
            <w:r>
              <w:rPr>
                <w:b/>
                <w:bCs/>
                <w:color w:val="FF0000"/>
              </w:rPr>
              <w:t>Оқу</w:t>
            </w:r>
            <w:r>
              <w:rPr>
                <w:b/>
                <w:bCs/>
                <w:color w:val="FF0000"/>
                <w:spacing w:val="1"/>
              </w:rPr>
              <w:t xml:space="preserve"> </w:t>
            </w:r>
            <w:r>
              <w:rPr>
                <w:b/>
                <w:bCs/>
                <w:color w:val="FF0000"/>
                <w:spacing w:val="-2"/>
              </w:rPr>
              <w:t>пәндері</w:t>
            </w:r>
          </w:p>
        </w:tc>
        <w:tc>
          <w:tcPr>
            <w:tcW w:w="1989" w:type="dxa"/>
          </w:tcPr>
          <w:p w:rsidR="00111404" w:rsidRDefault="00111404" w:rsidP="00111404">
            <w:pPr>
              <w:pStyle w:val="TableParagraph"/>
              <w:spacing w:line="242" w:lineRule="auto"/>
              <w:ind w:left="268" w:right="252" w:firstLine="6"/>
              <w:jc w:val="center"/>
              <w:rPr>
                <w:b/>
                <w:bCs/>
                <w:color w:val="FF0000"/>
              </w:rPr>
            </w:pPr>
            <w:r>
              <w:rPr>
                <w:b/>
                <w:bCs/>
                <w:color w:val="FF0000"/>
                <w:spacing w:val="-2"/>
              </w:rPr>
              <w:t xml:space="preserve">Сыныптар бойынша </w:t>
            </w:r>
            <w:r>
              <w:rPr>
                <w:b/>
                <w:bCs/>
                <w:color w:val="FF0000"/>
              </w:rPr>
              <w:t>апталық</w:t>
            </w:r>
            <w:r>
              <w:rPr>
                <w:b/>
                <w:bCs/>
                <w:color w:val="FF0000"/>
                <w:spacing w:val="-14"/>
              </w:rPr>
              <w:t xml:space="preserve"> </w:t>
            </w:r>
            <w:r>
              <w:rPr>
                <w:b/>
                <w:bCs/>
                <w:color w:val="FF0000"/>
              </w:rPr>
              <w:t xml:space="preserve">сағат </w:t>
            </w:r>
            <w:r>
              <w:rPr>
                <w:b/>
                <w:bCs/>
                <w:color w:val="FF0000"/>
                <w:spacing w:val="-4"/>
              </w:rPr>
              <w:t>саны</w:t>
            </w:r>
          </w:p>
        </w:tc>
        <w:tc>
          <w:tcPr>
            <w:tcW w:w="2270" w:type="dxa"/>
          </w:tcPr>
          <w:p w:rsidR="00111404" w:rsidRDefault="00111404" w:rsidP="00111404">
            <w:pPr>
              <w:pStyle w:val="TableParagraph"/>
              <w:spacing w:line="240" w:lineRule="auto"/>
              <w:ind w:left="872" w:hanging="685"/>
              <w:rPr>
                <w:b/>
                <w:bCs/>
                <w:color w:val="FF0000"/>
              </w:rPr>
            </w:pPr>
            <w:r>
              <w:rPr>
                <w:b/>
                <w:bCs/>
                <w:color w:val="FF0000"/>
              </w:rPr>
              <w:t>Жүктеме,</w:t>
            </w:r>
            <w:r>
              <w:rPr>
                <w:b/>
                <w:bCs/>
                <w:color w:val="FF0000"/>
                <w:spacing w:val="-14"/>
              </w:rPr>
              <w:t xml:space="preserve"> </w:t>
            </w:r>
            <w:r>
              <w:rPr>
                <w:b/>
                <w:bCs/>
                <w:color w:val="FF0000"/>
              </w:rPr>
              <w:t xml:space="preserve">жылдық </w:t>
            </w:r>
            <w:r>
              <w:rPr>
                <w:b/>
                <w:bCs/>
                <w:color w:val="FF0000"/>
                <w:spacing w:val="-2"/>
              </w:rPr>
              <w:t>сағат</w:t>
            </w:r>
          </w:p>
        </w:tc>
      </w:tr>
      <w:tr w:rsidR="00293AC9" w:rsidTr="00D12145">
        <w:trPr>
          <w:trHeight w:val="249"/>
        </w:trPr>
        <w:tc>
          <w:tcPr>
            <w:tcW w:w="598" w:type="dxa"/>
          </w:tcPr>
          <w:p w:rsidR="00293AC9" w:rsidRDefault="00293AC9" w:rsidP="00111404">
            <w:pPr>
              <w:pStyle w:val="TableParagraph"/>
              <w:ind w:left="9" w:right="2"/>
              <w:jc w:val="center"/>
              <w:rPr>
                <w:b/>
                <w:bCs/>
                <w:color w:val="FF0000"/>
              </w:rPr>
            </w:pPr>
            <w:r>
              <w:rPr>
                <w:b/>
                <w:bCs/>
                <w:color w:val="FF0000"/>
                <w:spacing w:val="-10"/>
              </w:rPr>
              <w:t>I</w:t>
            </w:r>
          </w:p>
        </w:tc>
        <w:tc>
          <w:tcPr>
            <w:tcW w:w="3826" w:type="dxa"/>
          </w:tcPr>
          <w:p w:rsidR="00293AC9" w:rsidRDefault="00293AC9" w:rsidP="00111404">
            <w:pPr>
              <w:pStyle w:val="TableParagraph"/>
              <w:ind w:left="29" w:right="10"/>
              <w:jc w:val="center"/>
              <w:rPr>
                <w:b/>
                <w:bCs/>
                <w:color w:val="FF0000"/>
              </w:rPr>
            </w:pPr>
            <w:r>
              <w:rPr>
                <w:b/>
                <w:bCs/>
                <w:color w:val="FF0000"/>
              </w:rPr>
              <w:t>Тіл және</w:t>
            </w:r>
            <w:r>
              <w:rPr>
                <w:b/>
                <w:bCs/>
                <w:color w:val="FF0000"/>
                <w:spacing w:val="-3"/>
              </w:rPr>
              <w:t xml:space="preserve"> </w:t>
            </w:r>
            <w:r>
              <w:rPr>
                <w:b/>
                <w:bCs/>
                <w:color w:val="FF0000"/>
                <w:spacing w:val="-2"/>
              </w:rPr>
              <w:t>әдебиет</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10</w:t>
            </w:r>
          </w:p>
        </w:tc>
        <w:tc>
          <w:tcPr>
            <w:tcW w:w="2270" w:type="dxa"/>
          </w:tcPr>
          <w:p w:rsidR="00293AC9" w:rsidRPr="00434E27" w:rsidRDefault="00293AC9" w:rsidP="00D12145">
            <w:pPr>
              <w:pStyle w:val="10"/>
              <w:jc w:val="center"/>
              <w:rPr>
                <w:rFonts w:ascii="Times New Roman" w:hAnsi="Times New Roman"/>
                <w:b/>
                <w:bCs/>
                <w:sz w:val="20"/>
                <w:szCs w:val="20"/>
              </w:rPr>
            </w:pPr>
            <w:r w:rsidRPr="00434E27">
              <w:rPr>
                <w:rFonts w:ascii="Times New Roman" w:hAnsi="Times New Roman"/>
                <w:b/>
                <w:bCs/>
                <w:sz w:val="20"/>
                <w:szCs w:val="20"/>
              </w:rPr>
              <w:t>340</w:t>
            </w:r>
          </w:p>
        </w:tc>
      </w:tr>
      <w:tr w:rsidR="00293AC9" w:rsidTr="00D12145">
        <w:trPr>
          <w:trHeight w:val="256"/>
        </w:trPr>
        <w:tc>
          <w:tcPr>
            <w:tcW w:w="598" w:type="dxa"/>
          </w:tcPr>
          <w:p w:rsidR="00293AC9" w:rsidRDefault="00293AC9" w:rsidP="00111404">
            <w:pPr>
              <w:pStyle w:val="TableParagraph"/>
              <w:spacing w:before="2" w:line="235" w:lineRule="exact"/>
              <w:ind w:left="9" w:right="1"/>
              <w:jc w:val="center"/>
              <w:rPr>
                <w:b/>
                <w:bCs/>
                <w:color w:val="FF0000"/>
              </w:rPr>
            </w:pPr>
            <w:r>
              <w:rPr>
                <w:b/>
                <w:bCs/>
                <w:color w:val="FF0000"/>
                <w:spacing w:val="-5"/>
              </w:rPr>
              <w:t>1.</w:t>
            </w:r>
          </w:p>
        </w:tc>
        <w:tc>
          <w:tcPr>
            <w:tcW w:w="3826" w:type="dxa"/>
          </w:tcPr>
          <w:p w:rsidR="00293AC9" w:rsidRDefault="00293AC9" w:rsidP="00111404">
            <w:pPr>
              <w:pStyle w:val="TableParagraph"/>
              <w:spacing w:before="2" w:line="235" w:lineRule="exact"/>
              <w:ind w:left="29" w:right="5"/>
              <w:jc w:val="center"/>
              <w:rPr>
                <w:b/>
                <w:bCs/>
                <w:color w:val="FF0000"/>
              </w:rPr>
            </w:pPr>
            <w:r>
              <w:rPr>
                <w:b/>
                <w:bCs/>
                <w:color w:val="FF0000"/>
                <w:spacing w:val="-2"/>
              </w:rPr>
              <w:t>Әліппе</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w:t>
            </w:r>
          </w:p>
        </w:tc>
      </w:tr>
      <w:tr w:rsidR="00293AC9" w:rsidTr="00D12145">
        <w:trPr>
          <w:trHeight w:val="249"/>
        </w:trPr>
        <w:tc>
          <w:tcPr>
            <w:tcW w:w="598" w:type="dxa"/>
          </w:tcPr>
          <w:p w:rsidR="00293AC9" w:rsidRDefault="00293AC9" w:rsidP="00111404">
            <w:pPr>
              <w:pStyle w:val="TableParagraph"/>
              <w:ind w:left="9" w:right="1"/>
              <w:jc w:val="center"/>
              <w:rPr>
                <w:b/>
                <w:bCs/>
                <w:color w:val="FF0000"/>
              </w:rPr>
            </w:pPr>
            <w:r>
              <w:rPr>
                <w:b/>
                <w:bCs/>
                <w:color w:val="FF0000"/>
                <w:spacing w:val="-5"/>
              </w:rPr>
              <w:t>2.</w:t>
            </w:r>
          </w:p>
        </w:tc>
        <w:tc>
          <w:tcPr>
            <w:tcW w:w="3826" w:type="dxa"/>
          </w:tcPr>
          <w:p w:rsidR="00293AC9" w:rsidRDefault="00293AC9" w:rsidP="00111404">
            <w:pPr>
              <w:pStyle w:val="TableParagraph"/>
              <w:ind w:left="29" w:right="5"/>
              <w:jc w:val="center"/>
              <w:rPr>
                <w:b/>
                <w:bCs/>
                <w:color w:val="FF0000"/>
              </w:rPr>
            </w:pPr>
            <w:r>
              <w:rPr>
                <w:b/>
                <w:bCs/>
                <w:color w:val="FF0000"/>
              </w:rPr>
              <w:t>Қазақ</w:t>
            </w:r>
            <w:r>
              <w:rPr>
                <w:b/>
                <w:bCs/>
                <w:color w:val="FF0000"/>
                <w:spacing w:val="-5"/>
              </w:rPr>
              <w:t xml:space="preserve"> </w:t>
            </w:r>
            <w:r>
              <w:rPr>
                <w:b/>
                <w:bCs/>
                <w:color w:val="FF0000"/>
                <w:spacing w:val="-4"/>
              </w:rPr>
              <w:t>тілі</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170</w:t>
            </w:r>
          </w:p>
        </w:tc>
      </w:tr>
      <w:tr w:rsidR="00293AC9" w:rsidTr="00D12145">
        <w:trPr>
          <w:trHeight w:val="256"/>
        </w:trPr>
        <w:tc>
          <w:tcPr>
            <w:tcW w:w="598" w:type="dxa"/>
          </w:tcPr>
          <w:p w:rsidR="00293AC9" w:rsidRDefault="00293AC9" w:rsidP="00111404">
            <w:pPr>
              <w:pStyle w:val="TableParagraph"/>
              <w:spacing w:before="2" w:line="234" w:lineRule="exact"/>
              <w:ind w:left="9" w:right="1"/>
              <w:jc w:val="center"/>
              <w:rPr>
                <w:color w:val="FF0000"/>
              </w:rPr>
            </w:pPr>
            <w:r>
              <w:rPr>
                <w:color w:val="FF0000"/>
                <w:spacing w:val="-5"/>
              </w:rPr>
              <w:t>3.</w:t>
            </w:r>
          </w:p>
        </w:tc>
        <w:tc>
          <w:tcPr>
            <w:tcW w:w="3826" w:type="dxa"/>
          </w:tcPr>
          <w:p w:rsidR="00293AC9" w:rsidRDefault="00293AC9" w:rsidP="00111404">
            <w:pPr>
              <w:pStyle w:val="TableParagraph"/>
              <w:spacing w:before="2" w:line="234"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102</w:t>
            </w:r>
          </w:p>
        </w:tc>
      </w:tr>
      <w:tr w:rsidR="00293AC9" w:rsidTr="00D12145">
        <w:trPr>
          <w:trHeight w:val="256"/>
        </w:trPr>
        <w:tc>
          <w:tcPr>
            <w:tcW w:w="598" w:type="dxa"/>
          </w:tcPr>
          <w:p w:rsidR="00293AC9" w:rsidRDefault="00293AC9" w:rsidP="00111404">
            <w:pPr>
              <w:pStyle w:val="TableParagraph"/>
              <w:spacing w:line="236" w:lineRule="exact"/>
              <w:ind w:left="9" w:right="1"/>
              <w:jc w:val="center"/>
              <w:rPr>
                <w:color w:val="FF0000"/>
              </w:rPr>
            </w:pPr>
            <w:r>
              <w:rPr>
                <w:color w:val="FF0000"/>
                <w:spacing w:val="-5"/>
              </w:rPr>
              <w:t>4.</w:t>
            </w:r>
          </w:p>
        </w:tc>
        <w:tc>
          <w:tcPr>
            <w:tcW w:w="3826" w:type="dxa"/>
          </w:tcPr>
          <w:p w:rsidR="00293AC9" w:rsidRDefault="00293AC9" w:rsidP="00111404">
            <w:pPr>
              <w:pStyle w:val="TableParagraph"/>
              <w:spacing w:line="236"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68</w:t>
            </w:r>
          </w:p>
        </w:tc>
      </w:tr>
      <w:tr w:rsidR="00293AC9" w:rsidTr="00D12145">
        <w:trPr>
          <w:trHeight w:val="249"/>
        </w:trPr>
        <w:tc>
          <w:tcPr>
            <w:tcW w:w="598" w:type="dxa"/>
          </w:tcPr>
          <w:p w:rsidR="00293AC9" w:rsidRDefault="00293AC9" w:rsidP="00111404">
            <w:pPr>
              <w:pStyle w:val="TableParagraph"/>
              <w:ind w:left="9" w:right="1"/>
              <w:jc w:val="center"/>
              <w:rPr>
                <w:color w:val="FF0000"/>
              </w:rPr>
            </w:pPr>
            <w:r>
              <w:rPr>
                <w:color w:val="FF0000"/>
                <w:spacing w:val="-5"/>
              </w:rPr>
              <w:t>5.</w:t>
            </w:r>
          </w:p>
        </w:tc>
        <w:tc>
          <w:tcPr>
            <w:tcW w:w="3826" w:type="dxa"/>
          </w:tcPr>
          <w:p w:rsidR="00293AC9" w:rsidRDefault="00293AC9"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w:t>
            </w:r>
          </w:p>
        </w:tc>
      </w:tr>
      <w:tr w:rsidR="00293AC9" w:rsidTr="00D12145">
        <w:trPr>
          <w:trHeight w:val="257"/>
        </w:trPr>
        <w:tc>
          <w:tcPr>
            <w:tcW w:w="598" w:type="dxa"/>
          </w:tcPr>
          <w:p w:rsidR="00293AC9" w:rsidRDefault="00293AC9" w:rsidP="00111404">
            <w:pPr>
              <w:pStyle w:val="TableParagraph"/>
              <w:spacing w:line="237" w:lineRule="exact"/>
              <w:ind w:left="9" w:right="3"/>
              <w:jc w:val="center"/>
              <w:rPr>
                <w:b/>
                <w:color w:val="FF0000"/>
              </w:rPr>
            </w:pPr>
            <w:r>
              <w:rPr>
                <w:b/>
                <w:color w:val="FF0000"/>
                <w:spacing w:val="-5"/>
              </w:rPr>
              <w:t>II</w:t>
            </w:r>
          </w:p>
        </w:tc>
        <w:tc>
          <w:tcPr>
            <w:tcW w:w="3826" w:type="dxa"/>
          </w:tcPr>
          <w:p w:rsidR="00293AC9" w:rsidRDefault="00293AC9" w:rsidP="00111404">
            <w:pPr>
              <w:pStyle w:val="TableParagraph"/>
              <w:spacing w:line="237"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293AC9" w:rsidRPr="00434E27" w:rsidRDefault="00293AC9" w:rsidP="00D12145">
            <w:pPr>
              <w:pStyle w:val="10"/>
              <w:jc w:val="center"/>
              <w:rPr>
                <w:rFonts w:ascii="Times New Roman" w:hAnsi="Times New Roman"/>
                <w:b/>
                <w:bCs/>
                <w:sz w:val="20"/>
                <w:szCs w:val="20"/>
              </w:rPr>
            </w:pPr>
            <w:r w:rsidRPr="00434E27">
              <w:rPr>
                <w:rFonts w:ascii="Times New Roman" w:hAnsi="Times New Roman"/>
                <w:b/>
                <w:bCs/>
                <w:sz w:val="20"/>
                <w:szCs w:val="20"/>
              </w:rPr>
              <w:t>204</w:t>
            </w:r>
          </w:p>
        </w:tc>
      </w:tr>
      <w:tr w:rsidR="00293AC9" w:rsidTr="00D12145">
        <w:trPr>
          <w:trHeight w:val="249"/>
        </w:trPr>
        <w:tc>
          <w:tcPr>
            <w:tcW w:w="598" w:type="dxa"/>
          </w:tcPr>
          <w:p w:rsidR="00293AC9" w:rsidRDefault="00293AC9" w:rsidP="00111404">
            <w:pPr>
              <w:pStyle w:val="TableParagraph"/>
              <w:ind w:left="9" w:right="1"/>
              <w:jc w:val="center"/>
              <w:rPr>
                <w:color w:val="FF0000"/>
              </w:rPr>
            </w:pPr>
            <w:r>
              <w:rPr>
                <w:color w:val="FF0000"/>
                <w:spacing w:val="-5"/>
              </w:rPr>
              <w:t>6.</w:t>
            </w:r>
          </w:p>
        </w:tc>
        <w:tc>
          <w:tcPr>
            <w:tcW w:w="3826" w:type="dxa"/>
          </w:tcPr>
          <w:p w:rsidR="00293AC9" w:rsidRDefault="00293AC9" w:rsidP="00111404">
            <w:pPr>
              <w:pStyle w:val="TableParagraph"/>
              <w:ind w:left="29" w:right="12"/>
              <w:jc w:val="center"/>
              <w:rPr>
                <w:color w:val="FF0000"/>
              </w:rPr>
            </w:pPr>
            <w:r>
              <w:rPr>
                <w:color w:val="FF0000"/>
                <w:spacing w:val="-2"/>
              </w:rPr>
              <w:t>Математика</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170</w:t>
            </w:r>
          </w:p>
        </w:tc>
      </w:tr>
      <w:tr w:rsidR="00293AC9" w:rsidTr="00D12145">
        <w:trPr>
          <w:trHeight w:val="508"/>
        </w:trPr>
        <w:tc>
          <w:tcPr>
            <w:tcW w:w="598" w:type="dxa"/>
          </w:tcPr>
          <w:p w:rsidR="00293AC9" w:rsidRDefault="00293AC9" w:rsidP="00111404">
            <w:pPr>
              <w:pStyle w:val="TableParagraph"/>
              <w:spacing w:before="2" w:line="240" w:lineRule="auto"/>
              <w:ind w:left="9" w:right="6"/>
              <w:jc w:val="center"/>
              <w:rPr>
                <w:color w:val="FF0000"/>
              </w:rPr>
            </w:pPr>
            <w:r>
              <w:rPr>
                <w:color w:val="FF0000"/>
                <w:spacing w:val="-10"/>
              </w:rPr>
              <w:t>7</w:t>
            </w:r>
          </w:p>
        </w:tc>
        <w:tc>
          <w:tcPr>
            <w:tcW w:w="3826" w:type="dxa"/>
          </w:tcPr>
          <w:p w:rsidR="00293AC9" w:rsidRDefault="00293AC9"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34</w:t>
            </w:r>
          </w:p>
        </w:tc>
      </w:tr>
      <w:tr w:rsidR="00293AC9" w:rsidTr="00D12145">
        <w:trPr>
          <w:trHeight w:val="249"/>
        </w:trPr>
        <w:tc>
          <w:tcPr>
            <w:tcW w:w="598" w:type="dxa"/>
          </w:tcPr>
          <w:p w:rsidR="00293AC9" w:rsidRDefault="00293AC9" w:rsidP="00111404">
            <w:pPr>
              <w:pStyle w:val="TableParagraph"/>
              <w:spacing w:line="230" w:lineRule="exact"/>
              <w:ind w:left="9" w:right="3"/>
              <w:jc w:val="center"/>
              <w:rPr>
                <w:b/>
                <w:color w:val="FF0000"/>
              </w:rPr>
            </w:pPr>
            <w:r>
              <w:rPr>
                <w:b/>
                <w:color w:val="FF0000"/>
                <w:spacing w:val="-5"/>
              </w:rPr>
              <w:t>III</w:t>
            </w:r>
          </w:p>
        </w:tc>
        <w:tc>
          <w:tcPr>
            <w:tcW w:w="3826" w:type="dxa"/>
          </w:tcPr>
          <w:p w:rsidR="00293AC9" w:rsidRDefault="00293AC9" w:rsidP="00111404">
            <w:pPr>
              <w:pStyle w:val="TableParagraph"/>
              <w:spacing w:line="230" w:lineRule="exact"/>
              <w:ind w:left="29"/>
              <w:jc w:val="center"/>
              <w:rPr>
                <w:b/>
                <w:color w:val="FF0000"/>
              </w:rPr>
            </w:pPr>
            <w:r>
              <w:rPr>
                <w:b/>
                <w:color w:val="FF0000"/>
                <w:spacing w:val="-2"/>
              </w:rPr>
              <w:t>Жаратылыстану</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293AC9" w:rsidRPr="00434E27" w:rsidRDefault="00293AC9" w:rsidP="00D12145">
            <w:pPr>
              <w:pStyle w:val="10"/>
              <w:jc w:val="center"/>
              <w:rPr>
                <w:rFonts w:ascii="Times New Roman" w:hAnsi="Times New Roman"/>
                <w:b/>
                <w:bCs/>
                <w:sz w:val="20"/>
                <w:szCs w:val="20"/>
              </w:rPr>
            </w:pPr>
            <w:r w:rsidRPr="00434E27">
              <w:rPr>
                <w:rFonts w:ascii="Times New Roman" w:hAnsi="Times New Roman"/>
                <w:b/>
                <w:bCs/>
                <w:sz w:val="20"/>
                <w:szCs w:val="20"/>
              </w:rPr>
              <w:t>68</w:t>
            </w:r>
          </w:p>
        </w:tc>
      </w:tr>
      <w:tr w:rsidR="00293AC9" w:rsidTr="00D12145">
        <w:trPr>
          <w:trHeight w:val="256"/>
        </w:trPr>
        <w:tc>
          <w:tcPr>
            <w:tcW w:w="598" w:type="dxa"/>
          </w:tcPr>
          <w:p w:rsidR="00293AC9" w:rsidRDefault="00293AC9" w:rsidP="00111404">
            <w:pPr>
              <w:pStyle w:val="TableParagraph"/>
              <w:spacing w:before="2" w:line="234" w:lineRule="exact"/>
              <w:ind w:left="9" w:right="6"/>
              <w:jc w:val="center"/>
              <w:rPr>
                <w:color w:val="FF0000"/>
              </w:rPr>
            </w:pPr>
            <w:r>
              <w:rPr>
                <w:color w:val="FF0000"/>
                <w:spacing w:val="-10"/>
              </w:rPr>
              <w:t>8</w:t>
            </w:r>
          </w:p>
        </w:tc>
        <w:tc>
          <w:tcPr>
            <w:tcW w:w="3826" w:type="dxa"/>
          </w:tcPr>
          <w:p w:rsidR="00293AC9" w:rsidRDefault="00293AC9" w:rsidP="00111404">
            <w:pPr>
              <w:pStyle w:val="TableParagraph"/>
              <w:spacing w:line="240" w:lineRule="auto"/>
              <w:ind w:left="0"/>
              <w:rPr>
                <w:color w:val="FF0000"/>
                <w:sz w:val="18"/>
              </w:rPr>
            </w:pP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68</w:t>
            </w:r>
          </w:p>
        </w:tc>
      </w:tr>
      <w:tr w:rsidR="00293AC9" w:rsidTr="00D12145">
        <w:trPr>
          <w:trHeight w:val="249"/>
        </w:trPr>
        <w:tc>
          <w:tcPr>
            <w:tcW w:w="598" w:type="dxa"/>
          </w:tcPr>
          <w:p w:rsidR="00293AC9" w:rsidRDefault="00293AC9" w:rsidP="00111404">
            <w:pPr>
              <w:pStyle w:val="TableParagraph"/>
              <w:ind w:left="9"/>
              <w:jc w:val="center"/>
              <w:rPr>
                <w:b/>
                <w:color w:val="FF0000"/>
              </w:rPr>
            </w:pPr>
            <w:r>
              <w:rPr>
                <w:b/>
                <w:color w:val="FF0000"/>
                <w:spacing w:val="-5"/>
              </w:rPr>
              <w:t>IV</w:t>
            </w:r>
          </w:p>
        </w:tc>
        <w:tc>
          <w:tcPr>
            <w:tcW w:w="3826" w:type="dxa"/>
          </w:tcPr>
          <w:p w:rsidR="00293AC9" w:rsidRDefault="00293AC9" w:rsidP="00111404">
            <w:pPr>
              <w:pStyle w:val="TableParagraph"/>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293AC9" w:rsidRPr="00434E27" w:rsidRDefault="00293AC9" w:rsidP="00D12145">
            <w:pPr>
              <w:pStyle w:val="10"/>
              <w:jc w:val="center"/>
              <w:rPr>
                <w:rFonts w:ascii="Times New Roman" w:hAnsi="Times New Roman"/>
                <w:b/>
                <w:bCs/>
                <w:sz w:val="20"/>
                <w:szCs w:val="20"/>
              </w:rPr>
            </w:pPr>
            <w:r w:rsidRPr="00434E27">
              <w:rPr>
                <w:rFonts w:ascii="Times New Roman" w:hAnsi="Times New Roman"/>
                <w:b/>
                <w:bCs/>
                <w:sz w:val="20"/>
                <w:szCs w:val="20"/>
              </w:rPr>
              <w:t>34</w:t>
            </w:r>
          </w:p>
        </w:tc>
      </w:tr>
      <w:tr w:rsidR="00293AC9" w:rsidTr="00D12145">
        <w:trPr>
          <w:trHeight w:val="256"/>
        </w:trPr>
        <w:tc>
          <w:tcPr>
            <w:tcW w:w="598" w:type="dxa"/>
          </w:tcPr>
          <w:p w:rsidR="00293AC9" w:rsidRDefault="00293AC9" w:rsidP="00111404">
            <w:pPr>
              <w:pStyle w:val="TableParagraph"/>
              <w:spacing w:before="2" w:line="234" w:lineRule="exact"/>
              <w:ind w:left="9" w:right="6"/>
              <w:jc w:val="center"/>
              <w:rPr>
                <w:color w:val="FF0000"/>
              </w:rPr>
            </w:pPr>
            <w:r>
              <w:rPr>
                <w:color w:val="FF0000"/>
                <w:spacing w:val="-10"/>
              </w:rPr>
              <w:t>9</w:t>
            </w:r>
          </w:p>
        </w:tc>
        <w:tc>
          <w:tcPr>
            <w:tcW w:w="3826" w:type="dxa"/>
          </w:tcPr>
          <w:p w:rsidR="00293AC9" w:rsidRDefault="00293AC9" w:rsidP="00111404">
            <w:pPr>
              <w:pStyle w:val="TableParagraph"/>
              <w:spacing w:before="2" w:line="234" w:lineRule="exact"/>
              <w:ind w:left="29" w:right="7"/>
              <w:jc w:val="center"/>
              <w:rPr>
                <w:color w:val="FF0000"/>
              </w:rPr>
            </w:pPr>
            <w:r>
              <w:rPr>
                <w:color w:val="FF0000"/>
                <w:spacing w:val="-2"/>
              </w:rPr>
              <w:t>Дүниетану</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293AC9" w:rsidRPr="00434E27" w:rsidRDefault="00293AC9" w:rsidP="00D12145">
            <w:pPr>
              <w:pStyle w:val="10"/>
              <w:jc w:val="center"/>
              <w:rPr>
                <w:rFonts w:ascii="Times New Roman" w:hAnsi="Times New Roman"/>
                <w:sz w:val="20"/>
                <w:szCs w:val="20"/>
              </w:rPr>
            </w:pPr>
            <w:r w:rsidRPr="00434E27">
              <w:rPr>
                <w:rFonts w:ascii="Times New Roman" w:hAnsi="Times New Roman"/>
                <w:sz w:val="20"/>
                <w:szCs w:val="20"/>
              </w:rPr>
              <w:t>34</w:t>
            </w:r>
          </w:p>
        </w:tc>
      </w:tr>
      <w:tr w:rsidR="00293AC9" w:rsidTr="00D12145">
        <w:trPr>
          <w:trHeight w:val="249"/>
        </w:trPr>
        <w:tc>
          <w:tcPr>
            <w:tcW w:w="598" w:type="dxa"/>
          </w:tcPr>
          <w:p w:rsidR="00293AC9" w:rsidRDefault="00293AC9" w:rsidP="00111404">
            <w:pPr>
              <w:pStyle w:val="TableParagraph"/>
              <w:spacing w:line="230" w:lineRule="exact"/>
              <w:ind w:left="9"/>
              <w:jc w:val="center"/>
              <w:rPr>
                <w:b/>
                <w:color w:val="FF0000"/>
              </w:rPr>
            </w:pPr>
            <w:r>
              <w:rPr>
                <w:b/>
                <w:color w:val="FF0000"/>
                <w:spacing w:val="-10"/>
              </w:rPr>
              <w:t>V</w:t>
            </w:r>
          </w:p>
        </w:tc>
        <w:tc>
          <w:tcPr>
            <w:tcW w:w="3826" w:type="dxa"/>
          </w:tcPr>
          <w:p w:rsidR="00293AC9" w:rsidRDefault="00293AC9" w:rsidP="00111404">
            <w:pPr>
              <w:pStyle w:val="TableParagraph"/>
              <w:spacing w:line="230"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293AC9" w:rsidRPr="00434E27" w:rsidRDefault="00293AC9" w:rsidP="00D12145">
            <w:pPr>
              <w:pStyle w:val="10"/>
              <w:jc w:val="center"/>
              <w:rPr>
                <w:rFonts w:ascii="Times New Roman" w:hAnsi="Times New Roman"/>
                <w:b/>
                <w:sz w:val="20"/>
                <w:szCs w:val="20"/>
              </w:rPr>
            </w:pPr>
            <w:r w:rsidRPr="00434E27">
              <w:rPr>
                <w:rFonts w:ascii="Times New Roman" w:hAnsi="Times New Roman"/>
                <w:b/>
                <w:sz w:val="20"/>
                <w:szCs w:val="20"/>
              </w:rPr>
              <w:t>68</w:t>
            </w:r>
          </w:p>
        </w:tc>
      </w:tr>
      <w:tr w:rsidR="00293AC9" w:rsidTr="00D12145">
        <w:trPr>
          <w:trHeight w:val="256"/>
        </w:trPr>
        <w:tc>
          <w:tcPr>
            <w:tcW w:w="598" w:type="dxa"/>
          </w:tcPr>
          <w:p w:rsidR="00293AC9" w:rsidRDefault="00293AC9" w:rsidP="00111404">
            <w:pPr>
              <w:pStyle w:val="TableParagraph"/>
              <w:spacing w:before="2" w:line="234" w:lineRule="exact"/>
              <w:ind w:left="9" w:right="3"/>
              <w:jc w:val="center"/>
              <w:rPr>
                <w:color w:val="FF0000"/>
              </w:rPr>
            </w:pPr>
            <w:r>
              <w:rPr>
                <w:color w:val="FF0000"/>
                <w:spacing w:val="-5"/>
              </w:rPr>
              <w:t>10</w:t>
            </w:r>
          </w:p>
        </w:tc>
        <w:tc>
          <w:tcPr>
            <w:tcW w:w="3826" w:type="dxa"/>
          </w:tcPr>
          <w:p w:rsidR="00293AC9" w:rsidRDefault="00293AC9" w:rsidP="00111404">
            <w:pPr>
              <w:pStyle w:val="TableParagraph"/>
              <w:spacing w:before="2" w:line="234" w:lineRule="exact"/>
              <w:ind w:left="29" w:right="12"/>
              <w:jc w:val="center"/>
              <w:rPr>
                <w:color w:val="FF0000"/>
              </w:rPr>
            </w:pPr>
            <w:r>
              <w:rPr>
                <w:color w:val="FF0000"/>
                <w:spacing w:val="-2"/>
              </w:rPr>
              <w:t>Музыка</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293AC9" w:rsidRPr="00434E27" w:rsidRDefault="00293AC9" w:rsidP="00D12145">
            <w:pPr>
              <w:pStyle w:val="10"/>
              <w:jc w:val="center"/>
              <w:rPr>
                <w:rFonts w:ascii="Times New Roman" w:hAnsi="Times New Roman"/>
                <w:bCs/>
                <w:sz w:val="20"/>
                <w:szCs w:val="20"/>
              </w:rPr>
            </w:pPr>
            <w:r w:rsidRPr="00434E27">
              <w:rPr>
                <w:rFonts w:ascii="Times New Roman" w:hAnsi="Times New Roman"/>
                <w:bCs/>
                <w:sz w:val="20"/>
                <w:szCs w:val="20"/>
              </w:rPr>
              <w:t>34</w:t>
            </w:r>
          </w:p>
        </w:tc>
      </w:tr>
      <w:tr w:rsidR="00293AC9" w:rsidTr="00D12145">
        <w:trPr>
          <w:trHeight w:val="256"/>
        </w:trPr>
        <w:tc>
          <w:tcPr>
            <w:tcW w:w="598" w:type="dxa"/>
          </w:tcPr>
          <w:p w:rsidR="00293AC9" w:rsidRDefault="00293AC9" w:rsidP="00111404">
            <w:pPr>
              <w:pStyle w:val="TableParagraph"/>
              <w:spacing w:before="2" w:line="234" w:lineRule="exact"/>
              <w:ind w:left="9" w:right="3"/>
              <w:jc w:val="center"/>
              <w:rPr>
                <w:color w:val="FF0000"/>
              </w:rPr>
            </w:pPr>
            <w:r>
              <w:rPr>
                <w:color w:val="FF0000"/>
                <w:spacing w:val="-5"/>
              </w:rPr>
              <w:t>11</w:t>
            </w:r>
          </w:p>
        </w:tc>
        <w:tc>
          <w:tcPr>
            <w:tcW w:w="3826" w:type="dxa"/>
          </w:tcPr>
          <w:p w:rsidR="00293AC9" w:rsidRDefault="00293AC9"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293AC9" w:rsidRPr="00434E27" w:rsidRDefault="00293AC9" w:rsidP="00D12145">
            <w:pPr>
              <w:pStyle w:val="10"/>
              <w:jc w:val="center"/>
              <w:rPr>
                <w:rFonts w:ascii="Times New Roman" w:hAnsi="Times New Roman"/>
                <w:sz w:val="20"/>
                <w:szCs w:val="20"/>
              </w:rPr>
            </w:pPr>
            <w:r w:rsidRPr="00434E27">
              <w:rPr>
                <w:rFonts w:ascii="Times New Roman" w:hAnsi="Times New Roman"/>
                <w:sz w:val="20"/>
                <w:szCs w:val="20"/>
              </w:rPr>
              <w:t>34</w:t>
            </w:r>
          </w:p>
        </w:tc>
      </w:tr>
      <w:tr w:rsidR="00293AC9" w:rsidTr="00D12145">
        <w:trPr>
          <w:trHeight w:val="256"/>
        </w:trPr>
        <w:tc>
          <w:tcPr>
            <w:tcW w:w="598" w:type="dxa"/>
          </w:tcPr>
          <w:p w:rsidR="00293AC9" w:rsidRDefault="00293AC9" w:rsidP="00111404">
            <w:pPr>
              <w:pStyle w:val="TableParagraph"/>
              <w:spacing w:line="237" w:lineRule="exact"/>
              <w:ind w:left="9" w:right="3"/>
              <w:jc w:val="center"/>
              <w:rPr>
                <w:color w:val="FF0000"/>
              </w:rPr>
            </w:pPr>
            <w:r>
              <w:rPr>
                <w:color w:val="FF0000"/>
                <w:spacing w:val="-5"/>
              </w:rPr>
              <w:t>12</w:t>
            </w:r>
          </w:p>
        </w:tc>
        <w:tc>
          <w:tcPr>
            <w:tcW w:w="3826" w:type="dxa"/>
          </w:tcPr>
          <w:p w:rsidR="00293AC9" w:rsidRDefault="00293AC9" w:rsidP="00111404">
            <w:pPr>
              <w:pStyle w:val="TableParagraph"/>
              <w:spacing w:line="237"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293AC9" w:rsidRPr="00434E27" w:rsidRDefault="00293AC9" w:rsidP="00D12145">
            <w:pPr>
              <w:pStyle w:val="10"/>
              <w:jc w:val="center"/>
              <w:rPr>
                <w:rFonts w:ascii="Times New Roman" w:hAnsi="Times New Roman"/>
                <w:sz w:val="20"/>
                <w:szCs w:val="20"/>
              </w:rPr>
            </w:pPr>
            <w:r w:rsidRPr="00434E27">
              <w:rPr>
                <w:rFonts w:ascii="Times New Roman" w:hAnsi="Times New Roman"/>
                <w:sz w:val="20"/>
                <w:szCs w:val="20"/>
              </w:rPr>
              <w:t>-</w:t>
            </w:r>
          </w:p>
        </w:tc>
      </w:tr>
      <w:tr w:rsidR="00293AC9" w:rsidTr="00D12145">
        <w:trPr>
          <w:trHeight w:val="249"/>
        </w:trPr>
        <w:tc>
          <w:tcPr>
            <w:tcW w:w="598" w:type="dxa"/>
          </w:tcPr>
          <w:p w:rsidR="00293AC9" w:rsidRDefault="00293AC9" w:rsidP="00111404">
            <w:pPr>
              <w:pStyle w:val="TableParagraph"/>
              <w:ind w:left="9" w:right="3"/>
              <w:jc w:val="center"/>
              <w:rPr>
                <w:color w:val="FF0000"/>
              </w:rPr>
            </w:pPr>
            <w:r>
              <w:rPr>
                <w:color w:val="FF0000"/>
                <w:spacing w:val="-5"/>
              </w:rPr>
              <w:t>13</w:t>
            </w:r>
          </w:p>
        </w:tc>
        <w:tc>
          <w:tcPr>
            <w:tcW w:w="3826" w:type="dxa"/>
          </w:tcPr>
          <w:p w:rsidR="00293AC9" w:rsidRDefault="00293AC9"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293AC9" w:rsidRPr="00434E27" w:rsidRDefault="00293AC9" w:rsidP="00D12145">
            <w:pPr>
              <w:pStyle w:val="10"/>
              <w:jc w:val="center"/>
              <w:rPr>
                <w:rFonts w:ascii="Times New Roman" w:hAnsi="Times New Roman"/>
                <w:b/>
                <w:bCs/>
                <w:sz w:val="20"/>
                <w:szCs w:val="20"/>
              </w:rPr>
            </w:pPr>
            <w:r w:rsidRPr="00434E27">
              <w:rPr>
                <w:rFonts w:ascii="Times New Roman" w:hAnsi="Times New Roman"/>
                <w:b/>
                <w:bCs/>
                <w:sz w:val="20"/>
                <w:szCs w:val="20"/>
              </w:rPr>
              <w:t>-</w:t>
            </w:r>
          </w:p>
        </w:tc>
      </w:tr>
      <w:tr w:rsidR="00293AC9" w:rsidTr="00D12145">
        <w:trPr>
          <w:trHeight w:val="256"/>
        </w:trPr>
        <w:tc>
          <w:tcPr>
            <w:tcW w:w="598" w:type="dxa"/>
          </w:tcPr>
          <w:p w:rsidR="00293AC9" w:rsidRDefault="00293AC9" w:rsidP="00111404">
            <w:pPr>
              <w:pStyle w:val="TableParagraph"/>
              <w:spacing w:line="236" w:lineRule="exact"/>
              <w:ind w:left="9" w:right="5"/>
              <w:jc w:val="center"/>
              <w:rPr>
                <w:b/>
                <w:color w:val="FF0000"/>
              </w:rPr>
            </w:pPr>
            <w:r>
              <w:rPr>
                <w:b/>
                <w:color w:val="FF0000"/>
                <w:spacing w:val="-5"/>
              </w:rPr>
              <w:t>VI</w:t>
            </w:r>
          </w:p>
        </w:tc>
        <w:tc>
          <w:tcPr>
            <w:tcW w:w="3826" w:type="dxa"/>
          </w:tcPr>
          <w:p w:rsidR="00293AC9" w:rsidRDefault="00293AC9" w:rsidP="00111404">
            <w:pPr>
              <w:pStyle w:val="TableParagraph"/>
              <w:spacing w:line="236"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293AC9" w:rsidRDefault="00293AC9"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293AC9" w:rsidRPr="00434E27" w:rsidRDefault="00293AC9" w:rsidP="00D12145">
            <w:pPr>
              <w:pStyle w:val="10"/>
              <w:jc w:val="center"/>
              <w:rPr>
                <w:rFonts w:ascii="Times New Roman" w:hAnsi="Times New Roman"/>
                <w:b/>
                <w:sz w:val="20"/>
                <w:szCs w:val="20"/>
              </w:rPr>
            </w:pPr>
            <w:r w:rsidRPr="00434E27">
              <w:rPr>
                <w:rFonts w:ascii="Times New Roman" w:hAnsi="Times New Roman"/>
                <w:b/>
                <w:sz w:val="20"/>
                <w:szCs w:val="20"/>
              </w:rPr>
              <w:t>68</w:t>
            </w:r>
          </w:p>
        </w:tc>
      </w:tr>
      <w:tr w:rsidR="00293AC9" w:rsidTr="00D12145">
        <w:trPr>
          <w:trHeight w:val="249"/>
        </w:trPr>
        <w:tc>
          <w:tcPr>
            <w:tcW w:w="598" w:type="dxa"/>
          </w:tcPr>
          <w:p w:rsidR="00293AC9" w:rsidRDefault="00293AC9" w:rsidP="00111404">
            <w:pPr>
              <w:pStyle w:val="TableParagraph"/>
              <w:ind w:left="9" w:right="6"/>
              <w:jc w:val="center"/>
              <w:rPr>
                <w:color w:val="FF0000"/>
              </w:rPr>
            </w:pPr>
            <w:r>
              <w:rPr>
                <w:color w:val="FF0000"/>
                <w:spacing w:val="-5"/>
              </w:rPr>
              <w:t>13</w:t>
            </w:r>
          </w:p>
        </w:tc>
        <w:tc>
          <w:tcPr>
            <w:tcW w:w="3826" w:type="dxa"/>
          </w:tcPr>
          <w:p w:rsidR="00293AC9" w:rsidRDefault="00293AC9"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293AC9" w:rsidRDefault="00293AC9"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293AC9" w:rsidRPr="00434E27" w:rsidRDefault="00293AC9" w:rsidP="00D12145">
            <w:pPr>
              <w:pStyle w:val="10"/>
              <w:jc w:val="center"/>
              <w:rPr>
                <w:rFonts w:ascii="Times New Roman" w:hAnsi="Times New Roman"/>
                <w:sz w:val="20"/>
                <w:szCs w:val="20"/>
              </w:rPr>
            </w:pPr>
            <w:r w:rsidRPr="00434E27">
              <w:rPr>
                <w:rFonts w:ascii="Times New Roman" w:hAnsi="Times New Roman"/>
                <w:sz w:val="20"/>
                <w:szCs w:val="20"/>
              </w:rPr>
              <w:t>68</w:t>
            </w:r>
          </w:p>
        </w:tc>
      </w:tr>
      <w:tr w:rsidR="00293AC9" w:rsidTr="00D12145">
        <w:trPr>
          <w:trHeight w:val="256"/>
        </w:trPr>
        <w:tc>
          <w:tcPr>
            <w:tcW w:w="4424" w:type="dxa"/>
            <w:gridSpan w:val="2"/>
          </w:tcPr>
          <w:p w:rsidR="00293AC9" w:rsidRDefault="00293AC9" w:rsidP="00111404">
            <w:pPr>
              <w:pStyle w:val="TableParagraph"/>
              <w:spacing w:before="2" w:line="234" w:lineRule="exact"/>
              <w:ind w:left="715"/>
              <w:rPr>
                <w:b/>
                <w:color w:val="FF0000"/>
              </w:rPr>
            </w:pPr>
            <w:r>
              <w:rPr>
                <w:b/>
                <w:color w:val="FF0000"/>
              </w:rPr>
              <w:t>Инварианттық оқу</w:t>
            </w:r>
            <w:r>
              <w:rPr>
                <w:b/>
                <w:color w:val="FF0000"/>
                <w:spacing w:val="-5"/>
              </w:rPr>
              <w:t xml:space="preserve"> </w:t>
            </w:r>
            <w:r>
              <w:rPr>
                <w:b/>
                <w:color w:val="FF0000"/>
                <w:spacing w:val="-2"/>
              </w:rPr>
              <w:t>жүктемесі</w:t>
            </w:r>
          </w:p>
        </w:tc>
        <w:tc>
          <w:tcPr>
            <w:tcW w:w="1989" w:type="dxa"/>
          </w:tcPr>
          <w:p w:rsidR="00293AC9" w:rsidRPr="00293AC9" w:rsidRDefault="00293AC9" w:rsidP="00111404">
            <w:pPr>
              <w:pStyle w:val="TableParagraph"/>
              <w:spacing w:before="2" w:line="234" w:lineRule="exact"/>
              <w:ind w:left="55" w:right="29"/>
              <w:jc w:val="center"/>
              <w:rPr>
                <w:b/>
                <w:color w:val="FF0000"/>
              </w:rPr>
            </w:pPr>
            <w:r w:rsidRPr="00293AC9">
              <w:rPr>
                <w:b/>
                <w:spacing w:val="-5"/>
              </w:rPr>
              <w:t>23</w:t>
            </w:r>
          </w:p>
        </w:tc>
        <w:tc>
          <w:tcPr>
            <w:tcW w:w="2270" w:type="dxa"/>
            <w:vAlign w:val="center"/>
          </w:tcPr>
          <w:p w:rsidR="00293AC9" w:rsidRDefault="00293AC9" w:rsidP="00D12145">
            <w:pPr>
              <w:pStyle w:val="10"/>
              <w:jc w:val="center"/>
              <w:rPr>
                <w:rFonts w:ascii="Times New Roman" w:eastAsia="Calibri" w:hAnsi="Times New Roman"/>
                <w:b/>
                <w:sz w:val="20"/>
                <w:szCs w:val="20"/>
              </w:rPr>
            </w:pPr>
            <w:r w:rsidRPr="00434E27">
              <w:rPr>
                <w:rFonts w:ascii="Times New Roman" w:eastAsia="Calibri" w:hAnsi="Times New Roman"/>
                <w:b/>
                <w:sz w:val="20"/>
                <w:szCs w:val="20"/>
              </w:rPr>
              <w:t>782</w:t>
            </w:r>
          </w:p>
        </w:tc>
      </w:tr>
    </w:tbl>
    <w:p w:rsidR="00111404" w:rsidRDefault="00111404" w:rsidP="00111404">
      <w:pPr>
        <w:pStyle w:val="a4"/>
        <w:ind w:left="0"/>
        <w:jc w:val="left"/>
        <w:rPr>
          <w:b/>
          <w:sz w:val="20"/>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pStyle w:val="10"/>
        <w:spacing w:line="273" w:lineRule="auto"/>
        <w:rPr>
          <w:lang w:val="kk-KZ"/>
        </w:rPr>
      </w:pPr>
    </w:p>
    <w:p w:rsidR="00111404" w:rsidRDefault="00111404" w:rsidP="00111404">
      <w:pPr>
        <w:pStyle w:val="10"/>
        <w:spacing w:line="273" w:lineRule="auto"/>
        <w:rPr>
          <w:lang w:val="kk-KZ"/>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72"/>
        </w:trPr>
        <w:tc>
          <w:tcPr>
            <w:tcW w:w="4812" w:type="dxa"/>
          </w:tcPr>
          <w:p w:rsidR="00111404" w:rsidRDefault="00111404" w:rsidP="00111404">
            <w:pPr>
              <w:ind w:left="943" w:right="755" w:firstLine="295"/>
              <w:jc w:val="center"/>
            </w:pPr>
            <w:r>
              <w:lastRenderedPageBreak/>
              <w:t>Қазақстан Республикасы  Оқу- ағарту министрлігінің   2024 жылғы 8 ақпандағы            №27 бұйрығына                                  4-қосымша</w:t>
            </w:r>
          </w:p>
          <w:p w:rsidR="00111404" w:rsidRDefault="00111404" w:rsidP="00111404">
            <w:pPr>
              <w:pStyle w:val="TableParagraph"/>
              <w:spacing w:before="2" w:line="240" w:lineRule="auto"/>
              <w:ind w:left="945" w:right="828" w:firstLine="367"/>
              <w:rPr>
                <w:color w:val="FF0000"/>
              </w:rPr>
            </w:pPr>
          </w:p>
        </w:tc>
        <w:tc>
          <w:tcPr>
            <w:tcW w:w="4762" w:type="dxa"/>
          </w:tcPr>
          <w:p w:rsidR="00111404" w:rsidRDefault="00111404" w:rsidP="00111404">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41" w:lineRule="exact"/>
              <w:ind w:left="70" w:right="58"/>
              <w:jc w:val="center"/>
              <w:rPr>
                <w:color w:val="FF0000"/>
              </w:rPr>
            </w:pPr>
            <w:r>
              <w:rPr>
                <w:color w:val="FF0000"/>
              </w:rPr>
              <w:t>4-</w:t>
            </w:r>
            <w:r>
              <w:rPr>
                <w:color w:val="FF0000"/>
                <w:spacing w:val="-2"/>
              </w:rPr>
              <w:t>қосымша</w:t>
            </w:r>
          </w:p>
        </w:tc>
      </w:tr>
    </w:tbl>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71" w:line="254" w:lineRule="auto"/>
        <w:ind w:left="1281" w:right="579"/>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3"/>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5"/>
          <w:w w:val="105"/>
          <w:sz w:val="23"/>
        </w:rPr>
        <w:t xml:space="preserve"> </w:t>
      </w:r>
      <w:r>
        <w:rPr>
          <w:color w:val="FF0000"/>
          <w:w w:val="105"/>
          <w:sz w:val="23"/>
        </w:rPr>
        <w:t>сыныптарда</w:t>
      </w:r>
      <w:r>
        <w:rPr>
          <w:color w:val="FF0000"/>
          <w:spacing w:val="-6"/>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8"/>
          <w:w w:val="105"/>
          <w:sz w:val="23"/>
        </w:rPr>
        <w:t xml:space="preserve"> </w:t>
      </w:r>
      <w:r>
        <w:rPr>
          <w:color w:val="FF0000"/>
          <w:w w:val="105"/>
          <w:sz w:val="23"/>
        </w:rPr>
        <w:t>қажет</w:t>
      </w:r>
      <w:r>
        <w:rPr>
          <w:color w:val="FF0000"/>
          <w:spacing w:val="-10"/>
          <w:w w:val="105"/>
          <w:sz w:val="23"/>
        </w:rPr>
        <w:t xml:space="preserve"> </w:t>
      </w:r>
      <w:r>
        <w:rPr>
          <w:color w:val="FF0000"/>
          <w:w w:val="105"/>
          <w:sz w:val="23"/>
        </w:rPr>
        <w:t>ететін</w:t>
      </w:r>
      <w:r>
        <w:rPr>
          <w:color w:val="FF0000"/>
          <w:spacing w:val="-6"/>
          <w:w w:val="105"/>
          <w:sz w:val="23"/>
        </w:rPr>
        <w:t xml:space="preserve"> </w:t>
      </w:r>
      <w:r>
        <w:rPr>
          <w:color w:val="FF0000"/>
          <w:w w:val="105"/>
          <w:sz w:val="23"/>
        </w:rPr>
        <w:t>оқушыларға арналған бастауыш білім берудің</w:t>
      </w:r>
    </w:p>
    <w:p w:rsidR="00111404" w:rsidRDefault="00111404" w:rsidP="00111404">
      <w:pPr>
        <w:spacing w:after="8" w:line="259" w:lineRule="exact"/>
        <w:ind w:left="3928" w:right="3236"/>
        <w:jc w:val="center"/>
        <w:rPr>
          <w:color w:val="FF0000"/>
          <w:spacing w:val="-2"/>
          <w:w w:val="105"/>
          <w:sz w:val="23"/>
        </w:rPr>
      </w:pPr>
      <w:r>
        <w:rPr>
          <w:color w:val="FF0000"/>
          <w:w w:val="105"/>
          <w:sz w:val="23"/>
        </w:rPr>
        <w:t>оқу</w:t>
      </w:r>
      <w:r>
        <w:rPr>
          <w:color w:val="FF0000"/>
          <w:spacing w:val="-12"/>
          <w:w w:val="105"/>
          <w:sz w:val="23"/>
        </w:rPr>
        <w:t xml:space="preserve"> </w:t>
      </w:r>
      <w:r>
        <w:rPr>
          <w:color w:val="FF0000"/>
          <w:spacing w:val="-2"/>
          <w:w w:val="105"/>
          <w:sz w:val="23"/>
        </w:rPr>
        <w:t>жоспары</w:t>
      </w:r>
      <w:r>
        <w:rPr>
          <w:color w:val="FF0000"/>
          <w:spacing w:val="-2"/>
          <w:w w:val="105"/>
          <w:sz w:val="23"/>
          <w:lang w:val="ru-RU"/>
        </w:rPr>
        <w:t xml:space="preserve"> /</w:t>
      </w:r>
      <w:r>
        <w:rPr>
          <w:color w:val="FF0000"/>
          <w:spacing w:val="-2"/>
          <w:w w:val="105"/>
          <w:sz w:val="23"/>
          <w:lang w:val="en-US"/>
        </w:rPr>
        <w:t>II</w:t>
      </w:r>
      <w:r>
        <w:rPr>
          <w:color w:val="FF0000"/>
          <w:spacing w:val="-2"/>
          <w:w w:val="105"/>
          <w:sz w:val="23"/>
        </w:rPr>
        <w:t xml:space="preserve"> жартыжылдық/</w:t>
      </w:r>
      <w:r>
        <w:rPr>
          <w:color w:val="FF0000"/>
          <w:spacing w:val="-2"/>
          <w:w w:val="105"/>
          <w:sz w:val="23"/>
          <w:lang w:val="en-US"/>
        </w:rPr>
        <w:t xml:space="preserve"> </w:t>
      </w:r>
    </w:p>
    <w:p w:rsidR="004E3FE2" w:rsidRPr="004E3FE2" w:rsidRDefault="004E3FE2" w:rsidP="00111404">
      <w:pPr>
        <w:spacing w:after="8" w:line="259" w:lineRule="exact"/>
        <w:ind w:left="3928" w:right="3236"/>
        <w:jc w:val="center"/>
        <w:rPr>
          <w:color w:val="FF0000"/>
          <w:sz w:val="23"/>
        </w:rPr>
      </w:pPr>
    </w:p>
    <w:tbl>
      <w:tblPr>
        <w:tblW w:w="0" w:type="auto"/>
        <w:tblInd w:w="1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8"/>
        <w:gridCol w:w="3054"/>
        <w:gridCol w:w="453"/>
        <w:gridCol w:w="536"/>
        <w:gridCol w:w="317"/>
        <w:gridCol w:w="392"/>
        <w:gridCol w:w="308"/>
        <w:gridCol w:w="350"/>
        <w:gridCol w:w="350"/>
        <w:gridCol w:w="600"/>
        <w:gridCol w:w="1100"/>
        <w:gridCol w:w="673"/>
      </w:tblGrid>
      <w:tr w:rsidR="00111404" w:rsidTr="003C67B4">
        <w:trPr>
          <w:trHeight w:val="609"/>
        </w:trPr>
        <w:tc>
          <w:tcPr>
            <w:tcW w:w="518" w:type="dxa"/>
            <w:vMerge w:val="restart"/>
          </w:tcPr>
          <w:p w:rsidR="00111404" w:rsidRDefault="00111404" w:rsidP="00111404">
            <w:pPr>
              <w:pStyle w:val="TableParagraph"/>
              <w:spacing w:before="6" w:line="240" w:lineRule="auto"/>
              <w:ind w:left="160"/>
              <w:rPr>
                <w:b/>
                <w:color w:val="FF0000"/>
                <w:sz w:val="20"/>
              </w:rPr>
            </w:pPr>
            <w:r>
              <w:rPr>
                <w:b/>
                <w:color w:val="FF0000"/>
                <w:spacing w:val="-10"/>
                <w:sz w:val="20"/>
              </w:rPr>
              <w:t>№</w:t>
            </w:r>
          </w:p>
        </w:tc>
        <w:tc>
          <w:tcPr>
            <w:tcW w:w="3054" w:type="dxa"/>
            <w:vMerge w:val="restart"/>
          </w:tcPr>
          <w:p w:rsidR="00111404" w:rsidRDefault="00111404" w:rsidP="00111404">
            <w:pPr>
              <w:pStyle w:val="TableParagraph"/>
              <w:spacing w:before="6" w:line="240" w:lineRule="auto"/>
              <w:ind w:left="1191" w:hanging="800"/>
              <w:rPr>
                <w:b/>
                <w:color w:val="FF0000"/>
                <w:sz w:val="20"/>
              </w:rPr>
            </w:pPr>
            <w:r>
              <w:rPr>
                <w:b/>
                <w:color w:val="FF0000"/>
                <w:sz w:val="20"/>
              </w:rPr>
              <w:t>Білім</w:t>
            </w:r>
            <w:r>
              <w:rPr>
                <w:b/>
                <w:color w:val="FF0000"/>
                <w:spacing w:val="-13"/>
                <w:sz w:val="20"/>
              </w:rPr>
              <w:t xml:space="preserve"> </w:t>
            </w:r>
            <w:r>
              <w:rPr>
                <w:b/>
                <w:color w:val="FF0000"/>
                <w:sz w:val="20"/>
              </w:rPr>
              <w:t>салалары</w:t>
            </w:r>
            <w:r>
              <w:rPr>
                <w:b/>
                <w:color w:val="FF0000"/>
                <w:spacing w:val="-12"/>
                <w:sz w:val="20"/>
              </w:rPr>
              <w:t xml:space="preserve"> </w:t>
            </w:r>
            <w:r>
              <w:rPr>
                <w:b/>
                <w:color w:val="FF0000"/>
                <w:sz w:val="20"/>
              </w:rPr>
              <w:t>және</w:t>
            </w:r>
            <w:r>
              <w:rPr>
                <w:b/>
                <w:color w:val="FF0000"/>
                <w:spacing w:val="-13"/>
                <w:sz w:val="20"/>
              </w:rPr>
              <w:t xml:space="preserve"> </w:t>
            </w:r>
            <w:r>
              <w:rPr>
                <w:b/>
                <w:color w:val="FF0000"/>
                <w:sz w:val="20"/>
              </w:rPr>
              <w:t xml:space="preserve">оқу </w:t>
            </w:r>
            <w:r>
              <w:rPr>
                <w:b/>
                <w:color w:val="FF0000"/>
                <w:spacing w:val="-2"/>
                <w:sz w:val="20"/>
              </w:rPr>
              <w:t>пәндері</w:t>
            </w:r>
          </w:p>
        </w:tc>
        <w:tc>
          <w:tcPr>
            <w:tcW w:w="3306" w:type="dxa"/>
            <w:gridSpan w:val="8"/>
          </w:tcPr>
          <w:p w:rsidR="00111404" w:rsidRDefault="00111404" w:rsidP="00111404">
            <w:pPr>
              <w:pStyle w:val="TableParagraph"/>
              <w:spacing w:before="6" w:line="240" w:lineRule="auto"/>
              <w:ind w:left="435" w:right="383" w:hanging="36"/>
              <w:rPr>
                <w:b/>
                <w:color w:val="FF0000"/>
                <w:sz w:val="20"/>
              </w:rPr>
            </w:pPr>
            <w:r>
              <w:rPr>
                <w:b/>
                <w:color w:val="FF0000"/>
                <w:sz w:val="20"/>
              </w:rPr>
              <w:t>Сыныптар</w:t>
            </w:r>
            <w:r>
              <w:rPr>
                <w:b/>
                <w:color w:val="FF0000"/>
                <w:spacing w:val="-13"/>
                <w:sz w:val="20"/>
              </w:rPr>
              <w:t xml:space="preserve"> </w:t>
            </w:r>
            <w:r>
              <w:rPr>
                <w:b/>
                <w:color w:val="FF0000"/>
                <w:sz w:val="20"/>
              </w:rPr>
              <w:t>бойынша апталық</w:t>
            </w:r>
            <w:r>
              <w:rPr>
                <w:b/>
                <w:color w:val="FF0000"/>
                <w:spacing w:val="-9"/>
                <w:sz w:val="20"/>
              </w:rPr>
              <w:t xml:space="preserve"> </w:t>
            </w:r>
            <w:r>
              <w:rPr>
                <w:b/>
                <w:color w:val="FF0000"/>
                <w:sz w:val="20"/>
              </w:rPr>
              <w:t>сағат</w:t>
            </w:r>
            <w:r>
              <w:rPr>
                <w:b/>
                <w:color w:val="FF0000"/>
                <w:spacing w:val="-5"/>
                <w:sz w:val="20"/>
              </w:rPr>
              <w:t xml:space="preserve"> </w:t>
            </w:r>
            <w:r>
              <w:rPr>
                <w:b/>
                <w:color w:val="FF0000"/>
                <w:spacing w:val="-4"/>
                <w:sz w:val="20"/>
              </w:rPr>
              <w:t>саны</w:t>
            </w:r>
          </w:p>
        </w:tc>
        <w:tc>
          <w:tcPr>
            <w:tcW w:w="1773" w:type="dxa"/>
            <w:gridSpan w:val="2"/>
          </w:tcPr>
          <w:p w:rsidR="00111404" w:rsidRDefault="00111404" w:rsidP="00111404">
            <w:pPr>
              <w:pStyle w:val="TableParagraph"/>
              <w:spacing w:before="6" w:line="240" w:lineRule="auto"/>
              <w:ind w:left="442"/>
              <w:rPr>
                <w:b/>
                <w:color w:val="FF0000"/>
                <w:sz w:val="20"/>
              </w:rPr>
            </w:pPr>
            <w:r>
              <w:rPr>
                <w:b/>
                <w:color w:val="FF0000"/>
                <w:sz w:val="20"/>
              </w:rPr>
              <w:t>Жүктеме,</w:t>
            </w:r>
            <w:r>
              <w:rPr>
                <w:b/>
                <w:color w:val="FF0000"/>
                <w:spacing w:val="-7"/>
                <w:sz w:val="20"/>
              </w:rPr>
              <w:t xml:space="preserve"> </w:t>
            </w:r>
            <w:r>
              <w:rPr>
                <w:b/>
                <w:color w:val="FF0000"/>
                <w:spacing w:val="-2"/>
                <w:sz w:val="20"/>
              </w:rPr>
              <w:t>сағат</w:t>
            </w:r>
          </w:p>
        </w:tc>
      </w:tr>
      <w:tr w:rsidR="00111404" w:rsidTr="003C67B4">
        <w:trPr>
          <w:trHeight w:val="465"/>
        </w:trPr>
        <w:tc>
          <w:tcPr>
            <w:tcW w:w="518" w:type="dxa"/>
            <w:vMerge/>
            <w:tcBorders>
              <w:top w:val="nil"/>
            </w:tcBorders>
          </w:tcPr>
          <w:p w:rsidR="00111404" w:rsidRDefault="00111404" w:rsidP="00111404">
            <w:pPr>
              <w:rPr>
                <w:color w:val="FF0000"/>
                <w:sz w:val="2"/>
                <w:szCs w:val="2"/>
              </w:rPr>
            </w:pPr>
          </w:p>
        </w:tc>
        <w:tc>
          <w:tcPr>
            <w:tcW w:w="3054" w:type="dxa"/>
            <w:vMerge/>
            <w:tcBorders>
              <w:top w:val="nil"/>
            </w:tcBorders>
          </w:tcPr>
          <w:p w:rsidR="00111404" w:rsidRDefault="00111404" w:rsidP="00111404">
            <w:pPr>
              <w:rPr>
                <w:color w:val="FF0000"/>
                <w:sz w:val="2"/>
                <w:szCs w:val="2"/>
              </w:rPr>
            </w:pPr>
          </w:p>
        </w:tc>
        <w:tc>
          <w:tcPr>
            <w:tcW w:w="453" w:type="dxa"/>
          </w:tcPr>
          <w:p w:rsidR="00111404" w:rsidRDefault="00111404" w:rsidP="00111404">
            <w:pPr>
              <w:pStyle w:val="TableParagraph"/>
              <w:spacing w:before="6" w:line="240" w:lineRule="auto"/>
              <w:ind w:left="111"/>
              <w:rPr>
                <w:b/>
                <w:color w:val="FF0000"/>
                <w:sz w:val="18"/>
                <w:szCs w:val="18"/>
              </w:rPr>
            </w:pPr>
            <w:r>
              <w:rPr>
                <w:b/>
                <w:color w:val="FF0000"/>
                <w:spacing w:val="-5"/>
                <w:sz w:val="18"/>
                <w:szCs w:val="18"/>
              </w:rPr>
              <w:t>1а</w:t>
            </w:r>
          </w:p>
        </w:tc>
        <w:tc>
          <w:tcPr>
            <w:tcW w:w="536" w:type="dxa"/>
          </w:tcPr>
          <w:p w:rsidR="00111404" w:rsidRDefault="00111404" w:rsidP="00111404">
            <w:pPr>
              <w:pStyle w:val="TableParagraph"/>
              <w:spacing w:before="6" w:line="240" w:lineRule="auto"/>
              <w:ind w:left="56" w:right="38"/>
              <w:jc w:val="center"/>
              <w:rPr>
                <w:b/>
                <w:color w:val="FF0000"/>
                <w:sz w:val="18"/>
                <w:szCs w:val="18"/>
              </w:rPr>
            </w:pPr>
            <w:r>
              <w:rPr>
                <w:b/>
                <w:color w:val="FF0000"/>
                <w:spacing w:val="-5"/>
                <w:sz w:val="18"/>
                <w:szCs w:val="18"/>
              </w:rPr>
              <w:t>1в</w:t>
            </w:r>
          </w:p>
        </w:tc>
        <w:tc>
          <w:tcPr>
            <w:tcW w:w="317" w:type="dxa"/>
          </w:tcPr>
          <w:p w:rsidR="00111404" w:rsidRDefault="00111404" w:rsidP="00111404">
            <w:pPr>
              <w:pStyle w:val="TableParagraph"/>
              <w:spacing w:before="6" w:line="240" w:lineRule="auto"/>
              <w:ind w:left="0" w:right="130"/>
              <w:jc w:val="right"/>
              <w:rPr>
                <w:b/>
                <w:color w:val="FF0000"/>
                <w:sz w:val="18"/>
                <w:szCs w:val="18"/>
              </w:rPr>
            </w:pPr>
            <w:r>
              <w:rPr>
                <w:b/>
                <w:color w:val="FF0000"/>
                <w:spacing w:val="-5"/>
                <w:sz w:val="18"/>
                <w:szCs w:val="18"/>
              </w:rPr>
              <w:t>2а</w:t>
            </w:r>
          </w:p>
        </w:tc>
        <w:tc>
          <w:tcPr>
            <w:tcW w:w="392" w:type="dxa"/>
            <w:tcBorders>
              <w:top w:val="single" w:sz="4" w:space="0" w:color="auto"/>
              <w:right w:val="single" w:sz="4" w:space="0" w:color="auto"/>
            </w:tcBorders>
          </w:tcPr>
          <w:p w:rsidR="00111404" w:rsidRDefault="00111404" w:rsidP="00111404">
            <w:pPr>
              <w:pStyle w:val="TableParagraph"/>
              <w:spacing w:before="6" w:line="240" w:lineRule="auto"/>
              <w:ind w:left="54" w:right="25"/>
              <w:jc w:val="center"/>
              <w:rPr>
                <w:b/>
                <w:color w:val="FF0000"/>
                <w:sz w:val="18"/>
                <w:szCs w:val="18"/>
              </w:rPr>
            </w:pPr>
            <w:r>
              <w:rPr>
                <w:b/>
                <w:color w:val="FF0000"/>
                <w:spacing w:val="-5"/>
                <w:sz w:val="18"/>
                <w:szCs w:val="18"/>
              </w:rPr>
              <w:t>3а</w:t>
            </w:r>
          </w:p>
        </w:tc>
        <w:tc>
          <w:tcPr>
            <w:tcW w:w="308" w:type="dxa"/>
            <w:tcBorders>
              <w:top w:val="single" w:sz="4" w:space="0" w:color="auto"/>
              <w:left w:val="single" w:sz="4" w:space="0" w:color="auto"/>
              <w:right w:val="single" w:sz="4" w:space="0" w:color="auto"/>
            </w:tcBorders>
          </w:tcPr>
          <w:p w:rsidR="00111404" w:rsidRDefault="00111404" w:rsidP="00111404">
            <w:pPr>
              <w:pStyle w:val="TableParagraph"/>
              <w:spacing w:before="6" w:line="240" w:lineRule="auto"/>
              <w:ind w:left="54" w:right="25"/>
              <w:jc w:val="center"/>
              <w:rPr>
                <w:b/>
                <w:color w:val="FF0000"/>
                <w:spacing w:val="-5"/>
                <w:sz w:val="18"/>
                <w:szCs w:val="18"/>
              </w:rPr>
            </w:pPr>
            <w:r>
              <w:rPr>
                <w:b/>
                <w:color w:val="FF0000"/>
                <w:spacing w:val="-5"/>
                <w:sz w:val="18"/>
                <w:szCs w:val="18"/>
              </w:rPr>
              <w:t>3ә</w:t>
            </w:r>
          </w:p>
        </w:tc>
        <w:tc>
          <w:tcPr>
            <w:tcW w:w="350" w:type="dxa"/>
            <w:tcBorders>
              <w:top w:val="single" w:sz="4" w:space="0" w:color="auto"/>
              <w:left w:val="single" w:sz="4" w:space="0" w:color="auto"/>
              <w:right w:val="single" w:sz="4" w:space="0" w:color="auto"/>
            </w:tcBorders>
          </w:tcPr>
          <w:p w:rsidR="00111404" w:rsidRDefault="00111404" w:rsidP="00111404">
            <w:pPr>
              <w:pStyle w:val="TableParagraph"/>
              <w:spacing w:before="6" w:line="240" w:lineRule="auto"/>
              <w:ind w:left="54" w:right="25"/>
              <w:jc w:val="center"/>
              <w:rPr>
                <w:b/>
                <w:color w:val="FF0000"/>
                <w:spacing w:val="-5"/>
                <w:sz w:val="18"/>
                <w:szCs w:val="18"/>
              </w:rPr>
            </w:pPr>
            <w:r>
              <w:rPr>
                <w:b/>
                <w:color w:val="FF0000"/>
                <w:spacing w:val="-5"/>
                <w:sz w:val="18"/>
                <w:szCs w:val="18"/>
              </w:rPr>
              <w:t>3ә</w:t>
            </w:r>
          </w:p>
        </w:tc>
        <w:tc>
          <w:tcPr>
            <w:tcW w:w="350" w:type="dxa"/>
            <w:tcBorders>
              <w:top w:val="single" w:sz="4" w:space="0" w:color="auto"/>
              <w:left w:val="single" w:sz="4" w:space="0" w:color="auto"/>
            </w:tcBorders>
          </w:tcPr>
          <w:p w:rsidR="00111404" w:rsidRDefault="00111404" w:rsidP="00111404">
            <w:pPr>
              <w:pStyle w:val="TableParagraph"/>
              <w:spacing w:before="6" w:line="240" w:lineRule="auto"/>
              <w:ind w:left="54" w:right="25"/>
              <w:jc w:val="center"/>
              <w:rPr>
                <w:b/>
                <w:color w:val="FF0000"/>
                <w:spacing w:val="-5"/>
                <w:sz w:val="18"/>
                <w:szCs w:val="18"/>
              </w:rPr>
            </w:pPr>
            <w:r>
              <w:rPr>
                <w:b/>
                <w:color w:val="FF0000"/>
                <w:spacing w:val="-5"/>
                <w:sz w:val="18"/>
                <w:szCs w:val="18"/>
              </w:rPr>
              <w:t>3ә</w:t>
            </w:r>
          </w:p>
        </w:tc>
        <w:tc>
          <w:tcPr>
            <w:tcW w:w="600" w:type="dxa"/>
          </w:tcPr>
          <w:p w:rsidR="00111404" w:rsidRDefault="00111404" w:rsidP="00111404">
            <w:pPr>
              <w:pStyle w:val="TableParagraph"/>
              <w:spacing w:before="6" w:line="240" w:lineRule="auto"/>
              <w:ind w:left="72" w:right="42"/>
              <w:jc w:val="center"/>
              <w:rPr>
                <w:b/>
                <w:color w:val="FF0000"/>
                <w:sz w:val="18"/>
                <w:szCs w:val="18"/>
              </w:rPr>
            </w:pPr>
            <w:r>
              <w:rPr>
                <w:b/>
                <w:color w:val="FF0000"/>
                <w:spacing w:val="-5"/>
                <w:sz w:val="18"/>
                <w:szCs w:val="18"/>
              </w:rPr>
              <w:t>4б</w:t>
            </w:r>
          </w:p>
        </w:tc>
        <w:tc>
          <w:tcPr>
            <w:tcW w:w="1100" w:type="dxa"/>
          </w:tcPr>
          <w:p w:rsidR="00111404" w:rsidRDefault="00111404" w:rsidP="00111404">
            <w:pPr>
              <w:pStyle w:val="TableParagraph"/>
              <w:spacing w:before="6" w:line="240" w:lineRule="auto"/>
              <w:ind w:left="34" w:right="3"/>
              <w:jc w:val="center"/>
              <w:rPr>
                <w:b/>
                <w:color w:val="FF0000"/>
                <w:sz w:val="20"/>
              </w:rPr>
            </w:pPr>
            <w:r>
              <w:rPr>
                <w:b/>
                <w:color w:val="FF0000"/>
                <w:spacing w:val="-2"/>
                <w:sz w:val="20"/>
              </w:rPr>
              <w:t>апталық</w:t>
            </w:r>
          </w:p>
        </w:tc>
        <w:tc>
          <w:tcPr>
            <w:tcW w:w="673" w:type="dxa"/>
          </w:tcPr>
          <w:p w:rsidR="00111404" w:rsidRDefault="00111404" w:rsidP="00111404">
            <w:pPr>
              <w:pStyle w:val="TableParagraph"/>
              <w:spacing w:before="6" w:line="240" w:lineRule="auto"/>
              <w:ind w:left="34"/>
              <w:jc w:val="center"/>
              <w:rPr>
                <w:b/>
                <w:color w:val="FF0000"/>
                <w:sz w:val="20"/>
              </w:rPr>
            </w:pPr>
            <w:r>
              <w:rPr>
                <w:b/>
                <w:color w:val="FF0000"/>
                <w:spacing w:val="-2"/>
                <w:sz w:val="20"/>
              </w:rPr>
              <w:t>жылдық</w:t>
            </w:r>
          </w:p>
        </w:tc>
      </w:tr>
      <w:tr w:rsidR="00111404" w:rsidTr="003C67B4">
        <w:trPr>
          <w:trHeight w:val="227"/>
        </w:trPr>
        <w:tc>
          <w:tcPr>
            <w:tcW w:w="5270" w:type="dxa"/>
            <w:gridSpan w:val="6"/>
            <w:tcBorders>
              <w:right w:val="single" w:sz="4" w:space="0" w:color="auto"/>
            </w:tcBorders>
          </w:tcPr>
          <w:p w:rsidR="00111404" w:rsidRDefault="00111404" w:rsidP="00111404">
            <w:pPr>
              <w:pStyle w:val="TableParagraph"/>
              <w:spacing w:line="208" w:lineRule="exact"/>
              <w:ind w:left="1515"/>
              <w:rPr>
                <w:b/>
                <w:color w:val="FF0000"/>
                <w:sz w:val="20"/>
              </w:rPr>
            </w:pPr>
            <w:r>
              <w:rPr>
                <w:b/>
                <w:color w:val="FF0000"/>
                <w:spacing w:val="-2"/>
                <w:sz w:val="20"/>
              </w:rPr>
              <w:t>Инвариантты</w:t>
            </w:r>
            <w:r>
              <w:rPr>
                <w:b/>
                <w:color w:val="FF0000"/>
                <w:spacing w:val="5"/>
                <w:sz w:val="20"/>
              </w:rPr>
              <w:t xml:space="preserve"> </w:t>
            </w:r>
            <w:r>
              <w:rPr>
                <w:b/>
                <w:color w:val="FF0000"/>
                <w:spacing w:val="-2"/>
                <w:sz w:val="20"/>
              </w:rPr>
              <w:t>компонент</w:t>
            </w:r>
            <w:r>
              <w:rPr>
                <w:b/>
                <w:color w:val="FF0000"/>
                <w:spacing w:val="5"/>
                <w:sz w:val="20"/>
              </w:rPr>
              <w:t xml:space="preserve"> </w:t>
            </w:r>
            <w:r>
              <w:rPr>
                <w:b/>
                <w:color w:val="FF0000"/>
                <w:spacing w:val="-2"/>
                <w:sz w:val="20"/>
              </w:rPr>
              <w:t>(базалық)</w:t>
            </w:r>
          </w:p>
        </w:tc>
        <w:tc>
          <w:tcPr>
            <w:tcW w:w="308" w:type="dxa"/>
            <w:tcBorders>
              <w:left w:val="single" w:sz="4" w:space="0" w:color="auto"/>
              <w:right w:val="single" w:sz="4" w:space="0" w:color="auto"/>
            </w:tcBorders>
          </w:tcPr>
          <w:p w:rsidR="00111404" w:rsidRDefault="00111404" w:rsidP="00111404">
            <w:pPr>
              <w:pStyle w:val="TableParagraph"/>
              <w:spacing w:line="208" w:lineRule="exact"/>
              <w:ind w:left="1515"/>
              <w:rPr>
                <w:b/>
                <w:color w:val="FF0000"/>
                <w:spacing w:val="-2"/>
                <w:sz w:val="20"/>
              </w:rPr>
            </w:pPr>
          </w:p>
        </w:tc>
        <w:tc>
          <w:tcPr>
            <w:tcW w:w="350" w:type="dxa"/>
            <w:tcBorders>
              <w:left w:val="single" w:sz="4" w:space="0" w:color="auto"/>
              <w:right w:val="single" w:sz="4" w:space="0" w:color="auto"/>
            </w:tcBorders>
          </w:tcPr>
          <w:p w:rsidR="00111404" w:rsidRDefault="00111404" w:rsidP="00111404">
            <w:pPr>
              <w:pStyle w:val="TableParagraph"/>
              <w:spacing w:line="208" w:lineRule="exact"/>
              <w:ind w:left="1515"/>
              <w:rPr>
                <w:b/>
                <w:color w:val="FF0000"/>
                <w:spacing w:val="-2"/>
                <w:sz w:val="20"/>
              </w:rPr>
            </w:pPr>
          </w:p>
        </w:tc>
        <w:tc>
          <w:tcPr>
            <w:tcW w:w="950" w:type="dxa"/>
            <w:gridSpan w:val="2"/>
            <w:tcBorders>
              <w:left w:val="single" w:sz="4" w:space="0" w:color="auto"/>
            </w:tcBorders>
          </w:tcPr>
          <w:p w:rsidR="00111404" w:rsidRDefault="00111404" w:rsidP="00111404">
            <w:pPr>
              <w:pStyle w:val="TableParagraph"/>
              <w:spacing w:line="208" w:lineRule="exact"/>
              <w:ind w:left="1515"/>
              <w:rPr>
                <w:b/>
                <w:color w:val="FF0000"/>
                <w:spacing w:val="-2"/>
                <w:sz w:val="20"/>
              </w:rPr>
            </w:pPr>
          </w:p>
        </w:tc>
        <w:tc>
          <w:tcPr>
            <w:tcW w:w="1773" w:type="dxa"/>
            <w:gridSpan w:val="2"/>
          </w:tcPr>
          <w:p w:rsidR="00111404" w:rsidRDefault="00111404" w:rsidP="00111404">
            <w:pPr>
              <w:pStyle w:val="TableParagraph"/>
              <w:spacing w:line="240" w:lineRule="auto"/>
              <w:ind w:left="0"/>
              <w:rPr>
                <w:color w:val="FF0000"/>
                <w:sz w:val="16"/>
              </w:rPr>
            </w:pPr>
          </w:p>
        </w:tc>
      </w:tr>
      <w:tr w:rsidR="003C67B4" w:rsidTr="003C67B4">
        <w:trPr>
          <w:trHeight w:val="227"/>
        </w:trPr>
        <w:tc>
          <w:tcPr>
            <w:tcW w:w="518" w:type="dxa"/>
          </w:tcPr>
          <w:p w:rsidR="003C67B4" w:rsidRDefault="003C67B4" w:rsidP="00111404">
            <w:pPr>
              <w:pStyle w:val="TableParagraph"/>
              <w:spacing w:line="208" w:lineRule="exact"/>
              <w:ind w:left="16" w:right="10"/>
              <w:jc w:val="center"/>
              <w:rPr>
                <w:b/>
                <w:color w:val="FF0000"/>
                <w:sz w:val="20"/>
              </w:rPr>
            </w:pPr>
            <w:r>
              <w:rPr>
                <w:b/>
                <w:color w:val="FF0000"/>
                <w:spacing w:val="-10"/>
                <w:sz w:val="20"/>
              </w:rPr>
              <w:t>I</w:t>
            </w:r>
          </w:p>
        </w:tc>
        <w:tc>
          <w:tcPr>
            <w:tcW w:w="3054" w:type="dxa"/>
          </w:tcPr>
          <w:p w:rsidR="003C67B4" w:rsidRDefault="003C67B4" w:rsidP="00111404">
            <w:pPr>
              <w:pStyle w:val="TableParagraph"/>
              <w:spacing w:before="3" w:line="204" w:lineRule="exact"/>
              <w:ind w:left="30" w:right="14"/>
              <w:jc w:val="center"/>
              <w:rPr>
                <w:b/>
                <w:color w:val="FF0000"/>
                <w:sz w:val="18"/>
              </w:rPr>
            </w:pPr>
            <w:r>
              <w:rPr>
                <w:b/>
                <w:color w:val="FF0000"/>
                <w:sz w:val="18"/>
              </w:rPr>
              <w:t>Тіл</w:t>
            </w:r>
            <w:r>
              <w:rPr>
                <w:b/>
                <w:color w:val="FF0000"/>
                <w:spacing w:val="-4"/>
                <w:sz w:val="18"/>
              </w:rPr>
              <w:t xml:space="preserve"> </w:t>
            </w:r>
            <w:r>
              <w:rPr>
                <w:b/>
                <w:color w:val="FF0000"/>
                <w:sz w:val="18"/>
              </w:rPr>
              <w:t>және</w:t>
            </w:r>
            <w:r>
              <w:rPr>
                <w:b/>
                <w:color w:val="FF0000"/>
                <w:spacing w:val="-4"/>
                <w:sz w:val="18"/>
              </w:rPr>
              <w:t xml:space="preserve"> </w:t>
            </w:r>
            <w:r>
              <w:rPr>
                <w:b/>
                <w:color w:val="FF0000"/>
                <w:spacing w:val="-2"/>
                <w:sz w:val="18"/>
              </w:rPr>
              <w:t>әдебиет</w:t>
            </w:r>
          </w:p>
        </w:tc>
        <w:tc>
          <w:tcPr>
            <w:tcW w:w="453" w:type="dxa"/>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536" w:type="dxa"/>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9</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10</w:t>
            </w:r>
          </w:p>
        </w:tc>
        <w:tc>
          <w:tcPr>
            <w:tcW w:w="1100" w:type="dxa"/>
          </w:tcPr>
          <w:p w:rsidR="003C67B4" w:rsidRDefault="003C67B4" w:rsidP="00111404">
            <w:pPr>
              <w:pStyle w:val="TableParagraph"/>
              <w:spacing w:line="208" w:lineRule="exact"/>
              <w:ind w:left="34" w:right="3"/>
              <w:jc w:val="center"/>
              <w:rPr>
                <w:b/>
                <w:color w:val="FF0000"/>
                <w:sz w:val="20"/>
              </w:rPr>
            </w:pPr>
            <w:r>
              <w:rPr>
                <w:b/>
                <w:color w:val="FF0000"/>
                <w:spacing w:val="-5"/>
                <w:sz w:val="20"/>
              </w:rPr>
              <w:t>75</w:t>
            </w:r>
          </w:p>
        </w:tc>
        <w:tc>
          <w:tcPr>
            <w:tcW w:w="673" w:type="dxa"/>
          </w:tcPr>
          <w:p w:rsidR="003C67B4" w:rsidRDefault="00946031" w:rsidP="00111404">
            <w:pPr>
              <w:pStyle w:val="TableParagraph"/>
              <w:spacing w:line="208" w:lineRule="exact"/>
              <w:ind w:left="34" w:right="1"/>
              <w:jc w:val="center"/>
              <w:rPr>
                <w:b/>
                <w:color w:val="FF0000"/>
                <w:sz w:val="20"/>
              </w:rPr>
            </w:pPr>
            <w:r>
              <w:rPr>
                <w:b/>
                <w:color w:val="FF0000"/>
                <w:sz w:val="20"/>
              </w:rPr>
              <w:t>2538</w:t>
            </w:r>
          </w:p>
        </w:tc>
      </w:tr>
      <w:tr w:rsidR="003C67B4" w:rsidTr="003C67B4">
        <w:trPr>
          <w:trHeight w:val="234"/>
        </w:trPr>
        <w:tc>
          <w:tcPr>
            <w:tcW w:w="518" w:type="dxa"/>
          </w:tcPr>
          <w:p w:rsidR="003C67B4" w:rsidRDefault="003C67B4" w:rsidP="00111404">
            <w:pPr>
              <w:pStyle w:val="TableParagraph"/>
              <w:spacing w:line="215" w:lineRule="exact"/>
              <w:ind w:left="16" w:right="9"/>
              <w:jc w:val="center"/>
              <w:rPr>
                <w:color w:val="FF0000"/>
                <w:sz w:val="20"/>
              </w:rPr>
            </w:pPr>
            <w:r>
              <w:rPr>
                <w:color w:val="FF0000"/>
                <w:spacing w:val="-5"/>
                <w:sz w:val="20"/>
              </w:rPr>
              <w:t>1.</w:t>
            </w:r>
          </w:p>
        </w:tc>
        <w:tc>
          <w:tcPr>
            <w:tcW w:w="3054" w:type="dxa"/>
          </w:tcPr>
          <w:p w:rsidR="003C67B4" w:rsidRDefault="003C67B4" w:rsidP="00111404">
            <w:pPr>
              <w:pStyle w:val="TableParagraph"/>
              <w:spacing w:before="3" w:line="240" w:lineRule="auto"/>
              <w:ind w:left="30" w:right="14"/>
              <w:jc w:val="center"/>
              <w:rPr>
                <w:color w:val="FF0000"/>
                <w:sz w:val="18"/>
              </w:rPr>
            </w:pPr>
            <w:r>
              <w:rPr>
                <w:color w:val="FF0000"/>
                <w:spacing w:val="-2"/>
                <w:sz w:val="18"/>
              </w:rPr>
              <w:t>Әліппе</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6</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00" w:type="dxa"/>
          </w:tcPr>
          <w:p w:rsidR="003C67B4" w:rsidRDefault="003C67B4" w:rsidP="00111404">
            <w:pPr>
              <w:pStyle w:val="TableParagraph"/>
              <w:spacing w:line="215" w:lineRule="exact"/>
              <w:ind w:left="34" w:right="3"/>
              <w:jc w:val="center"/>
              <w:rPr>
                <w:color w:val="FF0000"/>
                <w:sz w:val="20"/>
              </w:rPr>
            </w:pPr>
            <w:r>
              <w:rPr>
                <w:color w:val="FF0000"/>
                <w:spacing w:val="-5"/>
                <w:sz w:val="20"/>
              </w:rPr>
              <w:t>12</w:t>
            </w:r>
          </w:p>
        </w:tc>
        <w:tc>
          <w:tcPr>
            <w:tcW w:w="673" w:type="dxa"/>
          </w:tcPr>
          <w:p w:rsidR="003C67B4" w:rsidRDefault="00946031" w:rsidP="00111404">
            <w:pPr>
              <w:pStyle w:val="TableParagraph"/>
              <w:spacing w:line="215" w:lineRule="exact"/>
              <w:ind w:left="34"/>
              <w:jc w:val="center"/>
              <w:rPr>
                <w:color w:val="FF0000"/>
                <w:sz w:val="20"/>
              </w:rPr>
            </w:pPr>
            <w:r>
              <w:rPr>
                <w:color w:val="FF0000"/>
                <w:spacing w:val="-5"/>
                <w:sz w:val="20"/>
              </w:rPr>
              <w:t>396</w:t>
            </w:r>
          </w:p>
        </w:tc>
      </w:tr>
      <w:tr w:rsidR="003C67B4" w:rsidTr="003C67B4">
        <w:trPr>
          <w:trHeight w:val="228"/>
        </w:trPr>
        <w:tc>
          <w:tcPr>
            <w:tcW w:w="518" w:type="dxa"/>
          </w:tcPr>
          <w:p w:rsidR="003C67B4" w:rsidRDefault="003C67B4" w:rsidP="00111404">
            <w:pPr>
              <w:pStyle w:val="TableParagraph"/>
              <w:spacing w:line="208" w:lineRule="exact"/>
              <w:ind w:left="16" w:right="9"/>
              <w:jc w:val="center"/>
              <w:rPr>
                <w:color w:val="FF0000"/>
                <w:sz w:val="20"/>
              </w:rPr>
            </w:pPr>
            <w:r>
              <w:rPr>
                <w:color w:val="FF0000"/>
                <w:spacing w:val="-5"/>
                <w:sz w:val="20"/>
              </w:rPr>
              <w:t>2.</w:t>
            </w:r>
          </w:p>
        </w:tc>
        <w:tc>
          <w:tcPr>
            <w:tcW w:w="3054" w:type="dxa"/>
          </w:tcPr>
          <w:p w:rsidR="003C67B4" w:rsidRDefault="003C67B4" w:rsidP="00111404">
            <w:pPr>
              <w:pStyle w:val="TableParagraph"/>
              <w:spacing w:line="204" w:lineRule="exact"/>
              <w:ind w:left="30" w:right="15"/>
              <w:jc w:val="center"/>
              <w:rPr>
                <w:color w:val="FF0000"/>
                <w:sz w:val="18"/>
              </w:rPr>
            </w:pPr>
            <w:r>
              <w:rPr>
                <w:color w:val="FF0000"/>
                <w:sz w:val="18"/>
              </w:rPr>
              <w:t>Қазақ</w:t>
            </w:r>
            <w:r>
              <w:rPr>
                <w:color w:val="FF0000"/>
                <w:spacing w:val="-3"/>
                <w:sz w:val="18"/>
              </w:rPr>
              <w:t xml:space="preserve"> </w:t>
            </w:r>
            <w:r>
              <w:rPr>
                <w:color w:val="FF0000"/>
                <w:spacing w:val="-4"/>
                <w:sz w:val="18"/>
              </w:rPr>
              <w:t>тілі</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00" w:type="dxa"/>
          </w:tcPr>
          <w:p w:rsidR="003C67B4" w:rsidRDefault="003C67B4" w:rsidP="00111404">
            <w:pPr>
              <w:pStyle w:val="TableParagraph"/>
              <w:spacing w:line="208" w:lineRule="exact"/>
              <w:ind w:left="34" w:right="3"/>
              <w:jc w:val="center"/>
              <w:rPr>
                <w:color w:val="FF0000"/>
                <w:sz w:val="20"/>
              </w:rPr>
            </w:pPr>
            <w:r>
              <w:rPr>
                <w:color w:val="FF0000"/>
                <w:sz w:val="20"/>
              </w:rPr>
              <w:t>25</w:t>
            </w:r>
          </w:p>
        </w:tc>
        <w:tc>
          <w:tcPr>
            <w:tcW w:w="673" w:type="dxa"/>
          </w:tcPr>
          <w:p w:rsidR="003C67B4" w:rsidRDefault="00946031" w:rsidP="00111404">
            <w:pPr>
              <w:pStyle w:val="TableParagraph"/>
              <w:spacing w:line="208" w:lineRule="exact"/>
              <w:ind w:left="34"/>
              <w:jc w:val="center"/>
              <w:rPr>
                <w:color w:val="FF0000"/>
                <w:sz w:val="20"/>
              </w:rPr>
            </w:pPr>
            <w:r>
              <w:rPr>
                <w:color w:val="FF0000"/>
                <w:sz w:val="20"/>
              </w:rPr>
              <w:t>850</w:t>
            </w:r>
          </w:p>
        </w:tc>
      </w:tr>
      <w:tr w:rsidR="003C67B4" w:rsidTr="003C67B4">
        <w:trPr>
          <w:trHeight w:val="227"/>
        </w:trPr>
        <w:tc>
          <w:tcPr>
            <w:tcW w:w="518" w:type="dxa"/>
          </w:tcPr>
          <w:p w:rsidR="003C67B4" w:rsidRDefault="003C67B4" w:rsidP="00111404">
            <w:pPr>
              <w:pStyle w:val="TableParagraph"/>
              <w:spacing w:line="208" w:lineRule="exact"/>
              <w:ind w:left="16" w:right="9"/>
              <w:jc w:val="center"/>
              <w:rPr>
                <w:color w:val="FF0000"/>
                <w:sz w:val="20"/>
              </w:rPr>
            </w:pPr>
            <w:r>
              <w:rPr>
                <w:color w:val="FF0000"/>
                <w:spacing w:val="-5"/>
                <w:sz w:val="20"/>
              </w:rPr>
              <w:t>3.</w:t>
            </w:r>
          </w:p>
        </w:tc>
        <w:tc>
          <w:tcPr>
            <w:tcW w:w="3054" w:type="dxa"/>
          </w:tcPr>
          <w:p w:rsidR="003C67B4" w:rsidRDefault="003C67B4" w:rsidP="00111404">
            <w:pPr>
              <w:pStyle w:val="TableParagraph"/>
              <w:spacing w:line="203" w:lineRule="exact"/>
              <w:ind w:left="30" w:right="9"/>
              <w:jc w:val="center"/>
              <w:rPr>
                <w:color w:val="FF0000"/>
                <w:sz w:val="18"/>
              </w:rPr>
            </w:pPr>
            <w:r>
              <w:rPr>
                <w:color w:val="FF0000"/>
                <w:sz w:val="18"/>
              </w:rPr>
              <w:t>Қазақ</w:t>
            </w:r>
            <w:r>
              <w:rPr>
                <w:color w:val="FF0000"/>
                <w:spacing w:val="-5"/>
                <w:sz w:val="18"/>
              </w:rPr>
              <w:t xml:space="preserve"> </w:t>
            </w:r>
            <w:r>
              <w:rPr>
                <w:color w:val="FF0000"/>
                <w:spacing w:val="-2"/>
                <w:sz w:val="18"/>
              </w:rPr>
              <w:t>әдебиеті</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1100" w:type="dxa"/>
          </w:tcPr>
          <w:p w:rsidR="003C67B4" w:rsidRDefault="003C67B4" w:rsidP="00111404">
            <w:pPr>
              <w:pStyle w:val="TableParagraph"/>
              <w:spacing w:line="208" w:lineRule="exact"/>
              <w:ind w:left="34" w:right="3"/>
              <w:jc w:val="center"/>
              <w:rPr>
                <w:color w:val="FF0000"/>
                <w:sz w:val="20"/>
              </w:rPr>
            </w:pPr>
            <w:r>
              <w:rPr>
                <w:color w:val="FF0000"/>
                <w:sz w:val="20"/>
              </w:rPr>
              <w:t>18</w:t>
            </w:r>
          </w:p>
        </w:tc>
        <w:tc>
          <w:tcPr>
            <w:tcW w:w="673" w:type="dxa"/>
          </w:tcPr>
          <w:p w:rsidR="003C67B4" w:rsidRDefault="003C67B4" w:rsidP="00111404">
            <w:pPr>
              <w:pStyle w:val="TableParagraph"/>
              <w:spacing w:line="208" w:lineRule="exact"/>
              <w:ind w:left="34"/>
              <w:jc w:val="center"/>
              <w:rPr>
                <w:color w:val="FF0000"/>
                <w:sz w:val="20"/>
              </w:rPr>
            </w:pPr>
            <w:r>
              <w:rPr>
                <w:color w:val="FF0000"/>
                <w:sz w:val="20"/>
              </w:rPr>
              <w:t>612</w:t>
            </w:r>
          </w:p>
        </w:tc>
      </w:tr>
      <w:tr w:rsidR="003C67B4" w:rsidTr="003C67B4">
        <w:trPr>
          <w:trHeight w:val="234"/>
        </w:trPr>
        <w:tc>
          <w:tcPr>
            <w:tcW w:w="518" w:type="dxa"/>
          </w:tcPr>
          <w:p w:rsidR="003C67B4" w:rsidRDefault="003C67B4" w:rsidP="00111404">
            <w:pPr>
              <w:pStyle w:val="TableParagraph"/>
              <w:spacing w:line="215" w:lineRule="exact"/>
              <w:ind w:left="16" w:right="9"/>
              <w:jc w:val="center"/>
              <w:rPr>
                <w:color w:val="FF0000"/>
                <w:sz w:val="20"/>
              </w:rPr>
            </w:pPr>
            <w:r>
              <w:rPr>
                <w:color w:val="FF0000"/>
                <w:spacing w:val="-5"/>
                <w:sz w:val="20"/>
              </w:rPr>
              <w:t>4.</w:t>
            </w:r>
          </w:p>
        </w:tc>
        <w:tc>
          <w:tcPr>
            <w:tcW w:w="3054" w:type="dxa"/>
          </w:tcPr>
          <w:p w:rsidR="003C67B4" w:rsidRDefault="003C67B4" w:rsidP="00111404">
            <w:pPr>
              <w:pStyle w:val="TableParagraph"/>
              <w:spacing w:before="3" w:line="240" w:lineRule="auto"/>
              <w:ind w:left="30" w:right="15"/>
              <w:jc w:val="center"/>
              <w:rPr>
                <w:color w:val="FF0000"/>
                <w:sz w:val="18"/>
              </w:rPr>
            </w:pPr>
            <w:r>
              <w:rPr>
                <w:color w:val="FF0000"/>
                <w:sz w:val="18"/>
              </w:rPr>
              <w:t>Орыс</w:t>
            </w:r>
            <w:r>
              <w:rPr>
                <w:color w:val="FF0000"/>
                <w:spacing w:val="1"/>
                <w:sz w:val="18"/>
              </w:rPr>
              <w:t xml:space="preserve"> </w:t>
            </w:r>
            <w:r>
              <w:rPr>
                <w:color w:val="FF0000"/>
                <w:spacing w:val="-4"/>
                <w:sz w:val="18"/>
              </w:rPr>
              <w:t>тілі</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00" w:type="dxa"/>
          </w:tcPr>
          <w:p w:rsidR="003C67B4" w:rsidRDefault="003C67B4" w:rsidP="00111404">
            <w:pPr>
              <w:pStyle w:val="TableParagraph"/>
              <w:spacing w:line="215" w:lineRule="exact"/>
              <w:ind w:left="34" w:right="3"/>
              <w:jc w:val="both"/>
              <w:rPr>
                <w:color w:val="FF0000"/>
                <w:sz w:val="20"/>
              </w:rPr>
            </w:pPr>
            <w:r>
              <w:rPr>
                <w:color w:val="FF0000"/>
                <w:sz w:val="20"/>
              </w:rPr>
              <w:t xml:space="preserve">        12</w:t>
            </w:r>
          </w:p>
        </w:tc>
        <w:tc>
          <w:tcPr>
            <w:tcW w:w="673" w:type="dxa"/>
          </w:tcPr>
          <w:p w:rsidR="003C67B4" w:rsidRDefault="003C67B4" w:rsidP="00111404">
            <w:pPr>
              <w:pStyle w:val="TableParagraph"/>
              <w:spacing w:line="215" w:lineRule="exact"/>
              <w:ind w:left="34"/>
              <w:jc w:val="center"/>
              <w:rPr>
                <w:color w:val="FF0000"/>
                <w:sz w:val="20"/>
              </w:rPr>
            </w:pPr>
            <w:r>
              <w:rPr>
                <w:color w:val="FF0000"/>
                <w:spacing w:val="-5"/>
                <w:sz w:val="20"/>
              </w:rPr>
              <w:t>408</w:t>
            </w:r>
          </w:p>
        </w:tc>
      </w:tr>
      <w:tr w:rsidR="003C67B4" w:rsidTr="003C67B4">
        <w:trPr>
          <w:trHeight w:val="227"/>
        </w:trPr>
        <w:tc>
          <w:tcPr>
            <w:tcW w:w="518" w:type="dxa"/>
          </w:tcPr>
          <w:p w:rsidR="003C67B4" w:rsidRDefault="003C67B4" w:rsidP="00111404">
            <w:pPr>
              <w:pStyle w:val="TableParagraph"/>
              <w:spacing w:line="208" w:lineRule="exact"/>
              <w:ind w:left="16" w:right="9"/>
              <w:jc w:val="center"/>
              <w:rPr>
                <w:color w:val="FF0000"/>
                <w:sz w:val="20"/>
              </w:rPr>
            </w:pPr>
            <w:r>
              <w:rPr>
                <w:color w:val="FF0000"/>
                <w:spacing w:val="-5"/>
                <w:sz w:val="20"/>
              </w:rPr>
              <w:t>5.</w:t>
            </w:r>
          </w:p>
        </w:tc>
        <w:tc>
          <w:tcPr>
            <w:tcW w:w="3054" w:type="dxa"/>
          </w:tcPr>
          <w:p w:rsidR="003C67B4" w:rsidRDefault="003C67B4" w:rsidP="00111404">
            <w:pPr>
              <w:pStyle w:val="TableParagraph"/>
              <w:spacing w:line="203" w:lineRule="exact"/>
              <w:ind w:left="30" w:right="8"/>
              <w:jc w:val="center"/>
              <w:rPr>
                <w:color w:val="FF0000"/>
                <w:sz w:val="18"/>
              </w:rPr>
            </w:pPr>
            <w:r>
              <w:rPr>
                <w:color w:val="FF0000"/>
                <w:sz w:val="18"/>
              </w:rPr>
              <w:t>Шет</w:t>
            </w:r>
            <w:r>
              <w:rPr>
                <w:color w:val="FF0000"/>
                <w:spacing w:val="-5"/>
                <w:sz w:val="18"/>
              </w:rPr>
              <w:t xml:space="preserve"> </w:t>
            </w:r>
            <w:r>
              <w:rPr>
                <w:color w:val="FF0000"/>
                <w:spacing w:val="-4"/>
                <w:sz w:val="18"/>
              </w:rPr>
              <w:t>тілі</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00" w:type="dxa"/>
          </w:tcPr>
          <w:p w:rsidR="003C67B4" w:rsidRDefault="003C67B4" w:rsidP="00111404">
            <w:pPr>
              <w:pStyle w:val="TableParagraph"/>
              <w:spacing w:line="208" w:lineRule="exact"/>
              <w:ind w:left="34" w:right="8"/>
              <w:jc w:val="center"/>
              <w:rPr>
                <w:color w:val="FF0000"/>
                <w:sz w:val="20"/>
              </w:rPr>
            </w:pPr>
            <w:r>
              <w:rPr>
                <w:color w:val="FF0000"/>
                <w:sz w:val="20"/>
              </w:rPr>
              <w:t>8</w:t>
            </w:r>
          </w:p>
        </w:tc>
        <w:tc>
          <w:tcPr>
            <w:tcW w:w="673" w:type="dxa"/>
          </w:tcPr>
          <w:p w:rsidR="003C67B4" w:rsidRDefault="00946031" w:rsidP="00111404">
            <w:pPr>
              <w:pStyle w:val="TableParagraph"/>
              <w:spacing w:line="208" w:lineRule="exact"/>
              <w:ind w:left="34" w:right="5"/>
              <w:jc w:val="center"/>
              <w:rPr>
                <w:color w:val="FF0000"/>
                <w:sz w:val="20"/>
              </w:rPr>
            </w:pPr>
            <w:r>
              <w:rPr>
                <w:color w:val="FF0000"/>
                <w:sz w:val="20"/>
              </w:rPr>
              <w:t>272</w:t>
            </w:r>
          </w:p>
        </w:tc>
      </w:tr>
      <w:tr w:rsidR="003C67B4" w:rsidTr="003C67B4">
        <w:trPr>
          <w:trHeight w:val="227"/>
        </w:trPr>
        <w:tc>
          <w:tcPr>
            <w:tcW w:w="518" w:type="dxa"/>
          </w:tcPr>
          <w:p w:rsidR="003C67B4" w:rsidRDefault="003C67B4" w:rsidP="00111404">
            <w:pPr>
              <w:pStyle w:val="TableParagraph"/>
              <w:spacing w:line="208" w:lineRule="exact"/>
              <w:ind w:left="16" w:right="2"/>
              <w:jc w:val="center"/>
              <w:rPr>
                <w:b/>
                <w:color w:val="FF0000"/>
                <w:sz w:val="20"/>
              </w:rPr>
            </w:pPr>
            <w:r>
              <w:rPr>
                <w:b/>
                <w:color w:val="FF0000"/>
                <w:spacing w:val="-5"/>
                <w:sz w:val="20"/>
              </w:rPr>
              <w:t>II</w:t>
            </w:r>
          </w:p>
        </w:tc>
        <w:tc>
          <w:tcPr>
            <w:tcW w:w="3054" w:type="dxa"/>
          </w:tcPr>
          <w:p w:rsidR="003C67B4" w:rsidRDefault="003C67B4" w:rsidP="00111404">
            <w:pPr>
              <w:pStyle w:val="TableParagraph"/>
              <w:spacing w:before="3" w:line="204" w:lineRule="exact"/>
              <w:ind w:left="30" w:right="12"/>
              <w:jc w:val="center"/>
              <w:rPr>
                <w:b/>
                <w:color w:val="FF0000"/>
                <w:sz w:val="18"/>
              </w:rPr>
            </w:pPr>
            <w:r>
              <w:rPr>
                <w:b/>
                <w:color w:val="FF0000"/>
                <w:sz w:val="18"/>
              </w:rPr>
              <w:t>Математика</w:t>
            </w:r>
            <w:r>
              <w:rPr>
                <w:b/>
                <w:color w:val="FF0000"/>
                <w:spacing w:val="-7"/>
                <w:sz w:val="18"/>
              </w:rPr>
              <w:t xml:space="preserve"> </w:t>
            </w:r>
            <w:r>
              <w:rPr>
                <w:b/>
                <w:color w:val="FF0000"/>
                <w:sz w:val="18"/>
              </w:rPr>
              <w:t>және</w:t>
            </w:r>
            <w:r>
              <w:rPr>
                <w:b/>
                <w:color w:val="FF0000"/>
                <w:spacing w:val="-5"/>
                <w:sz w:val="18"/>
              </w:rPr>
              <w:t xml:space="preserve"> </w:t>
            </w:r>
            <w:r>
              <w:rPr>
                <w:b/>
                <w:color w:val="FF0000"/>
                <w:spacing w:val="-2"/>
                <w:sz w:val="18"/>
              </w:rPr>
              <w:t>информатика</w:t>
            </w:r>
          </w:p>
        </w:tc>
        <w:tc>
          <w:tcPr>
            <w:tcW w:w="453" w:type="dxa"/>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4,5</w:t>
            </w:r>
          </w:p>
        </w:tc>
        <w:tc>
          <w:tcPr>
            <w:tcW w:w="536" w:type="dxa"/>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4,5</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5</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1100" w:type="dxa"/>
          </w:tcPr>
          <w:p w:rsidR="003C67B4" w:rsidRDefault="003C67B4" w:rsidP="00111404">
            <w:pPr>
              <w:pStyle w:val="TableParagraph"/>
              <w:spacing w:line="208" w:lineRule="exact"/>
              <w:ind w:left="34" w:right="3"/>
              <w:jc w:val="center"/>
              <w:rPr>
                <w:b/>
                <w:color w:val="FF0000"/>
                <w:sz w:val="20"/>
              </w:rPr>
            </w:pPr>
            <w:r>
              <w:rPr>
                <w:b/>
                <w:color w:val="FF0000"/>
                <w:sz w:val="20"/>
              </w:rPr>
              <w:t>44</w:t>
            </w:r>
          </w:p>
        </w:tc>
        <w:tc>
          <w:tcPr>
            <w:tcW w:w="673" w:type="dxa"/>
          </w:tcPr>
          <w:p w:rsidR="003C67B4" w:rsidRDefault="003C67B4" w:rsidP="00111404">
            <w:pPr>
              <w:pStyle w:val="TableParagraph"/>
              <w:spacing w:line="208" w:lineRule="exact"/>
              <w:ind w:left="34"/>
              <w:jc w:val="center"/>
              <w:rPr>
                <w:b/>
                <w:color w:val="FF0000"/>
                <w:sz w:val="20"/>
              </w:rPr>
            </w:pPr>
            <w:r>
              <w:rPr>
                <w:b/>
                <w:color w:val="FF0000"/>
                <w:sz w:val="20"/>
              </w:rPr>
              <w:t>1487</w:t>
            </w:r>
          </w:p>
        </w:tc>
      </w:tr>
      <w:tr w:rsidR="003C67B4" w:rsidTr="003C67B4">
        <w:trPr>
          <w:trHeight w:val="235"/>
        </w:trPr>
        <w:tc>
          <w:tcPr>
            <w:tcW w:w="518" w:type="dxa"/>
          </w:tcPr>
          <w:p w:rsidR="003C67B4" w:rsidRDefault="003C67B4" w:rsidP="00111404">
            <w:pPr>
              <w:pStyle w:val="TableParagraph"/>
              <w:spacing w:line="215" w:lineRule="exact"/>
              <w:ind w:left="16" w:right="9"/>
              <w:jc w:val="center"/>
              <w:rPr>
                <w:color w:val="FF0000"/>
                <w:sz w:val="20"/>
              </w:rPr>
            </w:pPr>
            <w:r>
              <w:rPr>
                <w:color w:val="FF0000"/>
                <w:spacing w:val="-5"/>
                <w:sz w:val="20"/>
              </w:rPr>
              <w:t>6.</w:t>
            </w:r>
          </w:p>
        </w:tc>
        <w:tc>
          <w:tcPr>
            <w:tcW w:w="3054" w:type="dxa"/>
          </w:tcPr>
          <w:p w:rsidR="003C67B4" w:rsidRDefault="003C67B4" w:rsidP="00111404">
            <w:pPr>
              <w:pStyle w:val="TableParagraph"/>
              <w:spacing w:before="3" w:line="240" w:lineRule="auto"/>
              <w:ind w:left="30" w:right="21"/>
              <w:jc w:val="center"/>
              <w:rPr>
                <w:color w:val="FF0000"/>
                <w:sz w:val="18"/>
              </w:rPr>
            </w:pPr>
            <w:r>
              <w:rPr>
                <w:color w:val="FF0000"/>
                <w:spacing w:val="-2"/>
                <w:sz w:val="18"/>
              </w:rPr>
              <w:t>Математика</w:t>
            </w:r>
          </w:p>
        </w:tc>
        <w:tc>
          <w:tcPr>
            <w:tcW w:w="453"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536" w:type="dxa"/>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1100" w:type="dxa"/>
          </w:tcPr>
          <w:p w:rsidR="003C67B4" w:rsidRDefault="003C67B4" w:rsidP="00111404">
            <w:pPr>
              <w:pStyle w:val="TableParagraph"/>
              <w:spacing w:line="215" w:lineRule="exact"/>
              <w:ind w:left="34" w:right="3"/>
              <w:jc w:val="both"/>
              <w:rPr>
                <w:color w:val="FF0000"/>
                <w:sz w:val="20"/>
              </w:rPr>
            </w:pPr>
            <w:r>
              <w:rPr>
                <w:color w:val="FF0000"/>
                <w:sz w:val="20"/>
              </w:rPr>
              <w:t xml:space="preserve">        37</w:t>
            </w:r>
          </w:p>
        </w:tc>
        <w:tc>
          <w:tcPr>
            <w:tcW w:w="673" w:type="dxa"/>
          </w:tcPr>
          <w:p w:rsidR="003C67B4" w:rsidRDefault="003C67B4" w:rsidP="00111404">
            <w:pPr>
              <w:pStyle w:val="TableParagraph"/>
              <w:spacing w:line="215" w:lineRule="exact"/>
              <w:ind w:left="34"/>
              <w:jc w:val="center"/>
              <w:rPr>
                <w:color w:val="FF0000"/>
                <w:sz w:val="20"/>
              </w:rPr>
            </w:pPr>
            <w:r>
              <w:rPr>
                <w:color w:val="FF0000"/>
                <w:sz w:val="20"/>
              </w:rPr>
              <w:t>1250</w:t>
            </w:r>
          </w:p>
        </w:tc>
      </w:tr>
      <w:tr w:rsidR="003C67B4" w:rsidTr="003C67B4">
        <w:trPr>
          <w:trHeight w:val="414"/>
        </w:trPr>
        <w:tc>
          <w:tcPr>
            <w:tcW w:w="518" w:type="dxa"/>
          </w:tcPr>
          <w:p w:rsidR="003C67B4" w:rsidRDefault="003C67B4" w:rsidP="00111404">
            <w:pPr>
              <w:pStyle w:val="TableParagraph"/>
              <w:spacing w:line="222" w:lineRule="exact"/>
              <w:ind w:left="16" w:right="2"/>
              <w:jc w:val="center"/>
              <w:rPr>
                <w:color w:val="FF0000"/>
                <w:sz w:val="20"/>
              </w:rPr>
            </w:pPr>
            <w:r>
              <w:rPr>
                <w:color w:val="FF0000"/>
                <w:spacing w:val="-10"/>
                <w:sz w:val="20"/>
              </w:rPr>
              <w:t>7</w:t>
            </w:r>
          </w:p>
        </w:tc>
        <w:tc>
          <w:tcPr>
            <w:tcW w:w="3054" w:type="dxa"/>
          </w:tcPr>
          <w:p w:rsidR="003C67B4" w:rsidRDefault="003C67B4" w:rsidP="00111404">
            <w:pPr>
              <w:pStyle w:val="TableParagraph"/>
              <w:spacing w:line="203" w:lineRule="exact"/>
              <w:ind w:left="30" w:right="8"/>
              <w:jc w:val="center"/>
              <w:rPr>
                <w:color w:val="FF0000"/>
                <w:sz w:val="18"/>
              </w:rPr>
            </w:pPr>
            <w:r>
              <w:rPr>
                <w:color w:val="FF0000"/>
                <w:spacing w:val="-2"/>
                <w:sz w:val="18"/>
              </w:rPr>
              <w:t>Ақпараттық-коммуникациялық</w:t>
            </w:r>
          </w:p>
          <w:p w:rsidR="003C67B4" w:rsidRDefault="003C67B4" w:rsidP="00111404">
            <w:pPr>
              <w:pStyle w:val="TableParagraph"/>
              <w:spacing w:before="2" w:line="190" w:lineRule="exact"/>
              <w:ind w:left="30" w:right="12"/>
              <w:jc w:val="center"/>
              <w:rPr>
                <w:color w:val="FF0000"/>
                <w:sz w:val="18"/>
              </w:rPr>
            </w:pPr>
            <w:r>
              <w:rPr>
                <w:color w:val="FF0000"/>
                <w:spacing w:val="-2"/>
                <w:sz w:val="18"/>
              </w:rPr>
              <w:t>технологиялар</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0,5</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0,5</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00" w:type="dxa"/>
          </w:tcPr>
          <w:p w:rsidR="003C67B4" w:rsidRDefault="003C67B4" w:rsidP="00111404">
            <w:pPr>
              <w:pStyle w:val="TableParagraph"/>
              <w:spacing w:before="85" w:line="240" w:lineRule="auto"/>
              <w:ind w:left="34" w:right="3"/>
              <w:jc w:val="center"/>
              <w:rPr>
                <w:color w:val="FF0000"/>
                <w:sz w:val="20"/>
              </w:rPr>
            </w:pPr>
            <w:r>
              <w:rPr>
                <w:color w:val="FF0000"/>
                <w:sz w:val="20"/>
              </w:rPr>
              <w:t>7</w:t>
            </w:r>
          </w:p>
        </w:tc>
        <w:tc>
          <w:tcPr>
            <w:tcW w:w="673" w:type="dxa"/>
          </w:tcPr>
          <w:p w:rsidR="003C67B4" w:rsidRDefault="003C67B4" w:rsidP="00111404">
            <w:pPr>
              <w:pStyle w:val="TableParagraph"/>
              <w:spacing w:before="85" w:line="240" w:lineRule="auto"/>
              <w:ind w:left="34"/>
              <w:jc w:val="center"/>
              <w:rPr>
                <w:color w:val="FF0000"/>
                <w:sz w:val="20"/>
              </w:rPr>
            </w:pPr>
            <w:r>
              <w:rPr>
                <w:color w:val="FF0000"/>
                <w:sz w:val="20"/>
              </w:rPr>
              <w:t>237</w:t>
            </w:r>
          </w:p>
        </w:tc>
      </w:tr>
      <w:tr w:rsidR="003C67B4" w:rsidTr="003C67B4">
        <w:trPr>
          <w:trHeight w:val="227"/>
        </w:trPr>
        <w:tc>
          <w:tcPr>
            <w:tcW w:w="518" w:type="dxa"/>
          </w:tcPr>
          <w:p w:rsidR="003C67B4" w:rsidRDefault="003C67B4" w:rsidP="00111404">
            <w:pPr>
              <w:pStyle w:val="TableParagraph"/>
              <w:spacing w:line="208" w:lineRule="exact"/>
              <w:ind w:left="16" w:right="3"/>
              <w:jc w:val="center"/>
              <w:rPr>
                <w:b/>
                <w:color w:val="FF0000"/>
                <w:sz w:val="20"/>
              </w:rPr>
            </w:pPr>
            <w:r>
              <w:rPr>
                <w:b/>
                <w:color w:val="FF0000"/>
                <w:spacing w:val="-5"/>
                <w:sz w:val="20"/>
              </w:rPr>
              <w:t>III</w:t>
            </w:r>
          </w:p>
        </w:tc>
        <w:tc>
          <w:tcPr>
            <w:tcW w:w="3054" w:type="dxa"/>
          </w:tcPr>
          <w:p w:rsidR="003C67B4" w:rsidRDefault="003C67B4" w:rsidP="00111404">
            <w:pPr>
              <w:pStyle w:val="TableParagraph"/>
              <w:spacing w:before="3" w:line="204" w:lineRule="exact"/>
              <w:ind w:left="30" w:right="20"/>
              <w:jc w:val="center"/>
              <w:rPr>
                <w:b/>
                <w:color w:val="FF0000"/>
                <w:sz w:val="18"/>
              </w:rPr>
            </w:pPr>
            <w:r>
              <w:rPr>
                <w:b/>
                <w:color w:val="FF0000"/>
                <w:spacing w:val="-2"/>
                <w:sz w:val="18"/>
              </w:rPr>
              <w:t>Жаратылыстану</w:t>
            </w:r>
          </w:p>
        </w:tc>
        <w:tc>
          <w:tcPr>
            <w:tcW w:w="453"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36"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00" w:type="dxa"/>
          </w:tcPr>
          <w:p w:rsidR="003C67B4" w:rsidRPr="00B86935" w:rsidRDefault="00B86935" w:rsidP="00111404">
            <w:pPr>
              <w:pStyle w:val="TableParagraph"/>
              <w:spacing w:line="208" w:lineRule="exact"/>
              <w:ind w:left="34" w:right="3"/>
              <w:jc w:val="center"/>
              <w:rPr>
                <w:b/>
                <w:color w:val="FF0000"/>
                <w:sz w:val="20"/>
              </w:rPr>
            </w:pPr>
            <w:r w:rsidRPr="00B86935">
              <w:rPr>
                <w:b/>
                <w:color w:val="FF0000"/>
                <w:sz w:val="20"/>
              </w:rPr>
              <w:t>9</w:t>
            </w:r>
          </w:p>
        </w:tc>
        <w:tc>
          <w:tcPr>
            <w:tcW w:w="673" w:type="dxa"/>
          </w:tcPr>
          <w:p w:rsidR="003C67B4" w:rsidRDefault="00B86935" w:rsidP="00111404">
            <w:pPr>
              <w:pStyle w:val="TableParagraph"/>
              <w:spacing w:line="208" w:lineRule="exact"/>
              <w:ind w:left="34"/>
              <w:jc w:val="center"/>
              <w:rPr>
                <w:b/>
                <w:color w:val="FF0000"/>
                <w:sz w:val="20"/>
              </w:rPr>
            </w:pPr>
            <w:r>
              <w:rPr>
                <w:b/>
                <w:color w:val="FF0000"/>
                <w:sz w:val="20"/>
              </w:rPr>
              <w:t>304</w:t>
            </w:r>
          </w:p>
        </w:tc>
      </w:tr>
      <w:tr w:rsidR="00B86935" w:rsidTr="003C67B4">
        <w:trPr>
          <w:trHeight w:val="227"/>
        </w:trPr>
        <w:tc>
          <w:tcPr>
            <w:tcW w:w="518" w:type="dxa"/>
          </w:tcPr>
          <w:p w:rsidR="00B86935" w:rsidRDefault="00B86935" w:rsidP="00111404">
            <w:pPr>
              <w:pStyle w:val="TableParagraph"/>
              <w:spacing w:line="208" w:lineRule="exact"/>
              <w:ind w:left="16" w:right="2"/>
              <w:jc w:val="center"/>
              <w:rPr>
                <w:color w:val="FF0000"/>
                <w:sz w:val="20"/>
              </w:rPr>
            </w:pPr>
            <w:r>
              <w:rPr>
                <w:color w:val="FF0000"/>
                <w:spacing w:val="-10"/>
                <w:sz w:val="20"/>
              </w:rPr>
              <w:t>8</w:t>
            </w:r>
          </w:p>
        </w:tc>
        <w:tc>
          <w:tcPr>
            <w:tcW w:w="3054" w:type="dxa"/>
          </w:tcPr>
          <w:p w:rsidR="00B86935" w:rsidRDefault="00B86935" w:rsidP="00111404">
            <w:pPr>
              <w:pStyle w:val="TableParagraph"/>
              <w:spacing w:line="203" w:lineRule="exact"/>
              <w:ind w:left="30" w:right="12"/>
              <w:jc w:val="center"/>
              <w:rPr>
                <w:color w:val="FF0000"/>
                <w:sz w:val="18"/>
              </w:rPr>
            </w:pPr>
            <w:r>
              <w:rPr>
                <w:color w:val="FF0000"/>
                <w:spacing w:val="-2"/>
                <w:sz w:val="18"/>
              </w:rPr>
              <w:t>Жаратылыстану</w:t>
            </w:r>
          </w:p>
        </w:tc>
        <w:tc>
          <w:tcPr>
            <w:tcW w:w="453" w:type="dxa"/>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36" w:type="dxa"/>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17" w:type="dxa"/>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B86935" w:rsidRDefault="00B8693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00" w:type="dxa"/>
          </w:tcPr>
          <w:p w:rsidR="00B86935" w:rsidRPr="00B86935" w:rsidRDefault="00B86935" w:rsidP="00D12145">
            <w:pPr>
              <w:pStyle w:val="TableParagraph"/>
              <w:spacing w:line="208" w:lineRule="exact"/>
              <w:ind w:left="34" w:right="3"/>
              <w:jc w:val="center"/>
              <w:rPr>
                <w:color w:val="FF0000"/>
                <w:sz w:val="20"/>
              </w:rPr>
            </w:pPr>
            <w:r w:rsidRPr="00B86935">
              <w:rPr>
                <w:color w:val="FF0000"/>
                <w:sz w:val="20"/>
              </w:rPr>
              <w:t>9</w:t>
            </w:r>
          </w:p>
        </w:tc>
        <w:tc>
          <w:tcPr>
            <w:tcW w:w="673" w:type="dxa"/>
          </w:tcPr>
          <w:p w:rsidR="00B86935" w:rsidRPr="00B86935" w:rsidRDefault="00B86935" w:rsidP="00D12145">
            <w:pPr>
              <w:pStyle w:val="TableParagraph"/>
              <w:spacing w:line="208" w:lineRule="exact"/>
              <w:ind w:left="34"/>
              <w:jc w:val="center"/>
              <w:rPr>
                <w:color w:val="FF0000"/>
                <w:sz w:val="20"/>
              </w:rPr>
            </w:pPr>
            <w:r w:rsidRPr="00B86935">
              <w:rPr>
                <w:color w:val="FF0000"/>
                <w:sz w:val="20"/>
              </w:rPr>
              <w:t>304</w:t>
            </w:r>
          </w:p>
        </w:tc>
      </w:tr>
      <w:tr w:rsidR="003C67B4" w:rsidTr="003C67B4">
        <w:trPr>
          <w:trHeight w:val="235"/>
        </w:trPr>
        <w:tc>
          <w:tcPr>
            <w:tcW w:w="518" w:type="dxa"/>
          </w:tcPr>
          <w:p w:rsidR="003C67B4" w:rsidRDefault="003C67B4" w:rsidP="00111404">
            <w:pPr>
              <w:pStyle w:val="TableParagraph"/>
              <w:spacing w:before="6" w:line="209" w:lineRule="exact"/>
              <w:ind w:left="16" w:right="18"/>
              <w:jc w:val="center"/>
              <w:rPr>
                <w:b/>
                <w:color w:val="FF0000"/>
                <w:sz w:val="20"/>
              </w:rPr>
            </w:pPr>
            <w:r>
              <w:rPr>
                <w:b/>
                <w:color w:val="FF0000"/>
                <w:spacing w:val="-5"/>
                <w:sz w:val="20"/>
              </w:rPr>
              <w:t>IV</w:t>
            </w:r>
          </w:p>
        </w:tc>
        <w:tc>
          <w:tcPr>
            <w:tcW w:w="3054" w:type="dxa"/>
          </w:tcPr>
          <w:p w:rsidR="003C67B4" w:rsidRDefault="003C67B4" w:rsidP="00111404">
            <w:pPr>
              <w:pStyle w:val="TableParagraph"/>
              <w:spacing w:before="3" w:line="240" w:lineRule="auto"/>
              <w:ind w:left="30" w:right="16"/>
              <w:jc w:val="center"/>
              <w:rPr>
                <w:b/>
                <w:color w:val="FF0000"/>
                <w:sz w:val="18"/>
              </w:rPr>
            </w:pPr>
            <w:r>
              <w:rPr>
                <w:b/>
                <w:color w:val="FF0000"/>
                <w:sz w:val="18"/>
              </w:rPr>
              <w:t>Адам</w:t>
            </w:r>
            <w:r>
              <w:rPr>
                <w:b/>
                <w:color w:val="FF0000"/>
                <w:spacing w:val="-2"/>
                <w:sz w:val="18"/>
              </w:rPr>
              <w:t xml:space="preserve"> </w:t>
            </w:r>
            <w:r>
              <w:rPr>
                <w:b/>
                <w:color w:val="FF0000"/>
                <w:sz w:val="18"/>
              </w:rPr>
              <w:t>және</w:t>
            </w:r>
            <w:r>
              <w:rPr>
                <w:b/>
                <w:color w:val="FF0000"/>
                <w:spacing w:val="-3"/>
                <w:sz w:val="18"/>
              </w:rPr>
              <w:t xml:space="preserve"> </w:t>
            </w:r>
            <w:r>
              <w:rPr>
                <w:b/>
                <w:color w:val="FF0000"/>
                <w:spacing w:val="-2"/>
                <w:sz w:val="18"/>
              </w:rPr>
              <w:t>қоғам</w:t>
            </w:r>
          </w:p>
        </w:tc>
        <w:tc>
          <w:tcPr>
            <w:tcW w:w="453"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536"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1100" w:type="dxa"/>
          </w:tcPr>
          <w:p w:rsidR="003C67B4" w:rsidRDefault="003C67B4" w:rsidP="00111404">
            <w:pPr>
              <w:pStyle w:val="TableParagraph"/>
              <w:spacing w:before="6" w:line="209" w:lineRule="exact"/>
              <w:ind w:left="34" w:right="3"/>
              <w:jc w:val="center"/>
              <w:rPr>
                <w:b/>
                <w:color w:val="FF0000"/>
                <w:sz w:val="20"/>
              </w:rPr>
            </w:pPr>
            <w:r>
              <w:rPr>
                <w:b/>
                <w:color w:val="FF0000"/>
                <w:sz w:val="20"/>
              </w:rPr>
              <w:t>8</w:t>
            </w:r>
          </w:p>
        </w:tc>
        <w:tc>
          <w:tcPr>
            <w:tcW w:w="673" w:type="dxa"/>
          </w:tcPr>
          <w:p w:rsidR="003C67B4" w:rsidRDefault="003C67B4" w:rsidP="00111404">
            <w:pPr>
              <w:pStyle w:val="TableParagraph"/>
              <w:spacing w:before="6" w:line="209" w:lineRule="exact"/>
              <w:ind w:left="34"/>
              <w:jc w:val="center"/>
              <w:rPr>
                <w:b/>
                <w:color w:val="FF0000"/>
                <w:sz w:val="20"/>
              </w:rPr>
            </w:pPr>
            <w:r>
              <w:rPr>
                <w:b/>
                <w:color w:val="FF0000"/>
                <w:sz w:val="20"/>
              </w:rPr>
              <w:t>270</w:t>
            </w:r>
          </w:p>
        </w:tc>
      </w:tr>
      <w:tr w:rsidR="003C67B4" w:rsidTr="003C67B4">
        <w:trPr>
          <w:trHeight w:val="227"/>
        </w:trPr>
        <w:tc>
          <w:tcPr>
            <w:tcW w:w="518" w:type="dxa"/>
          </w:tcPr>
          <w:p w:rsidR="003C67B4" w:rsidRDefault="003C67B4" w:rsidP="00111404">
            <w:pPr>
              <w:pStyle w:val="TableParagraph"/>
              <w:spacing w:line="208" w:lineRule="exact"/>
              <w:ind w:left="16" w:right="2"/>
              <w:jc w:val="center"/>
              <w:rPr>
                <w:color w:val="FF0000"/>
                <w:sz w:val="20"/>
              </w:rPr>
            </w:pPr>
            <w:r>
              <w:rPr>
                <w:color w:val="FF0000"/>
                <w:spacing w:val="-10"/>
                <w:sz w:val="20"/>
              </w:rPr>
              <w:t>9</w:t>
            </w:r>
          </w:p>
        </w:tc>
        <w:tc>
          <w:tcPr>
            <w:tcW w:w="3054" w:type="dxa"/>
          </w:tcPr>
          <w:p w:rsidR="003C67B4" w:rsidRDefault="003C67B4" w:rsidP="00111404">
            <w:pPr>
              <w:pStyle w:val="TableParagraph"/>
              <w:spacing w:line="203" w:lineRule="exact"/>
              <w:ind w:left="30" w:right="11"/>
              <w:jc w:val="center"/>
              <w:rPr>
                <w:color w:val="FF0000"/>
                <w:sz w:val="18"/>
              </w:rPr>
            </w:pPr>
            <w:r>
              <w:rPr>
                <w:color w:val="FF0000"/>
                <w:spacing w:val="-2"/>
                <w:sz w:val="18"/>
              </w:rPr>
              <w:t>Дүниетану</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00" w:type="dxa"/>
          </w:tcPr>
          <w:p w:rsidR="003C67B4" w:rsidRDefault="003C67B4" w:rsidP="00111404">
            <w:pPr>
              <w:pStyle w:val="TableParagraph"/>
              <w:spacing w:line="208" w:lineRule="exact"/>
              <w:ind w:left="34" w:right="3"/>
              <w:jc w:val="center"/>
              <w:rPr>
                <w:color w:val="FF0000"/>
                <w:sz w:val="20"/>
              </w:rPr>
            </w:pPr>
            <w:r>
              <w:rPr>
                <w:color w:val="FF0000"/>
                <w:sz w:val="20"/>
              </w:rPr>
              <w:t>8</w:t>
            </w:r>
          </w:p>
        </w:tc>
        <w:tc>
          <w:tcPr>
            <w:tcW w:w="673" w:type="dxa"/>
          </w:tcPr>
          <w:p w:rsidR="003C67B4" w:rsidRDefault="003C67B4" w:rsidP="00111404">
            <w:pPr>
              <w:pStyle w:val="TableParagraph"/>
              <w:spacing w:line="208" w:lineRule="exact"/>
              <w:ind w:left="34"/>
              <w:jc w:val="center"/>
              <w:rPr>
                <w:color w:val="FF0000"/>
                <w:sz w:val="20"/>
              </w:rPr>
            </w:pPr>
            <w:r>
              <w:rPr>
                <w:color w:val="FF0000"/>
                <w:sz w:val="20"/>
              </w:rPr>
              <w:t>270</w:t>
            </w:r>
          </w:p>
        </w:tc>
      </w:tr>
      <w:tr w:rsidR="003C67B4" w:rsidTr="003C67B4">
        <w:trPr>
          <w:trHeight w:val="227"/>
        </w:trPr>
        <w:tc>
          <w:tcPr>
            <w:tcW w:w="518" w:type="dxa"/>
          </w:tcPr>
          <w:p w:rsidR="003C67B4" w:rsidRDefault="003C67B4" w:rsidP="00111404">
            <w:pPr>
              <w:pStyle w:val="TableParagraph"/>
              <w:spacing w:line="208" w:lineRule="exact"/>
              <w:ind w:left="18" w:right="2"/>
              <w:jc w:val="center"/>
              <w:rPr>
                <w:b/>
                <w:color w:val="FF0000"/>
                <w:sz w:val="20"/>
              </w:rPr>
            </w:pPr>
            <w:r>
              <w:rPr>
                <w:b/>
                <w:color w:val="FF0000"/>
                <w:spacing w:val="-10"/>
                <w:sz w:val="20"/>
              </w:rPr>
              <w:t>V</w:t>
            </w:r>
          </w:p>
        </w:tc>
        <w:tc>
          <w:tcPr>
            <w:tcW w:w="3054" w:type="dxa"/>
          </w:tcPr>
          <w:p w:rsidR="003C67B4" w:rsidRDefault="003C67B4" w:rsidP="00111404">
            <w:pPr>
              <w:pStyle w:val="TableParagraph"/>
              <w:spacing w:before="3" w:line="204" w:lineRule="exact"/>
              <w:ind w:left="30" w:right="24"/>
              <w:jc w:val="center"/>
              <w:rPr>
                <w:b/>
                <w:color w:val="FF0000"/>
                <w:sz w:val="18"/>
              </w:rPr>
            </w:pPr>
            <w:r>
              <w:rPr>
                <w:b/>
                <w:color w:val="FF0000"/>
                <w:sz w:val="18"/>
              </w:rPr>
              <w:t>Технология</w:t>
            </w:r>
            <w:r>
              <w:rPr>
                <w:b/>
                <w:color w:val="FF0000"/>
                <w:spacing w:val="-7"/>
                <w:sz w:val="18"/>
              </w:rPr>
              <w:t xml:space="preserve"> </w:t>
            </w:r>
            <w:r>
              <w:rPr>
                <w:b/>
                <w:color w:val="FF0000"/>
                <w:sz w:val="18"/>
              </w:rPr>
              <w:t>және</w:t>
            </w:r>
            <w:r>
              <w:rPr>
                <w:b/>
                <w:color w:val="FF0000"/>
                <w:spacing w:val="-2"/>
                <w:sz w:val="18"/>
              </w:rPr>
              <w:t xml:space="preserve"> </w:t>
            </w:r>
            <w:r>
              <w:rPr>
                <w:b/>
                <w:color w:val="FF0000"/>
                <w:spacing w:val="-4"/>
                <w:sz w:val="18"/>
              </w:rPr>
              <w:t>өнер</w:t>
            </w:r>
          </w:p>
        </w:tc>
        <w:tc>
          <w:tcPr>
            <w:tcW w:w="453"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536"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00" w:type="dxa"/>
          </w:tcPr>
          <w:p w:rsidR="003C67B4" w:rsidRDefault="003C67B4" w:rsidP="00111404">
            <w:pPr>
              <w:pStyle w:val="TableParagraph"/>
              <w:spacing w:line="208" w:lineRule="exact"/>
              <w:ind w:left="34" w:right="3"/>
              <w:jc w:val="center"/>
              <w:rPr>
                <w:b/>
                <w:color w:val="FF0000"/>
                <w:sz w:val="20"/>
              </w:rPr>
            </w:pPr>
            <w:r>
              <w:rPr>
                <w:b/>
                <w:color w:val="FF0000"/>
                <w:sz w:val="20"/>
              </w:rPr>
              <w:t>23</w:t>
            </w:r>
          </w:p>
        </w:tc>
        <w:tc>
          <w:tcPr>
            <w:tcW w:w="673" w:type="dxa"/>
          </w:tcPr>
          <w:p w:rsidR="003C67B4" w:rsidRDefault="00B86935" w:rsidP="00111404">
            <w:pPr>
              <w:pStyle w:val="TableParagraph"/>
              <w:spacing w:line="208" w:lineRule="exact"/>
              <w:ind w:left="34"/>
              <w:jc w:val="center"/>
              <w:rPr>
                <w:b/>
                <w:color w:val="FF0000"/>
                <w:sz w:val="20"/>
              </w:rPr>
            </w:pPr>
            <w:r>
              <w:rPr>
                <w:b/>
                <w:color w:val="FF0000"/>
                <w:sz w:val="20"/>
              </w:rPr>
              <w:t>776</w:t>
            </w:r>
          </w:p>
        </w:tc>
      </w:tr>
      <w:tr w:rsidR="003C67B4" w:rsidTr="003C67B4">
        <w:trPr>
          <w:trHeight w:val="234"/>
        </w:trPr>
        <w:tc>
          <w:tcPr>
            <w:tcW w:w="518" w:type="dxa"/>
          </w:tcPr>
          <w:p w:rsidR="003C67B4" w:rsidRDefault="003C67B4" w:rsidP="00111404">
            <w:pPr>
              <w:pStyle w:val="TableParagraph"/>
              <w:spacing w:line="215" w:lineRule="exact"/>
              <w:ind w:left="16" w:right="2"/>
              <w:jc w:val="center"/>
              <w:rPr>
                <w:color w:val="FF0000"/>
                <w:sz w:val="20"/>
              </w:rPr>
            </w:pPr>
            <w:r>
              <w:rPr>
                <w:color w:val="FF0000"/>
                <w:spacing w:val="-5"/>
                <w:sz w:val="20"/>
              </w:rPr>
              <w:t>10</w:t>
            </w:r>
          </w:p>
        </w:tc>
        <w:tc>
          <w:tcPr>
            <w:tcW w:w="3054" w:type="dxa"/>
          </w:tcPr>
          <w:p w:rsidR="003C67B4" w:rsidRDefault="003C67B4" w:rsidP="00111404">
            <w:pPr>
              <w:pStyle w:val="TableParagraph"/>
              <w:spacing w:line="203" w:lineRule="exact"/>
              <w:ind w:left="30" w:right="7"/>
              <w:jc w:val="center"/>
              <w:rPr>
                <w:color w:val="FF0000"/>
                <w:sz w:val="18"/>
              </w:rPr>
            </w:pPr>
            <w:r>
              <w:rPr>
                <w:color w:val="FF0000"/>
                <w:spacing w:val="-2"/>
                <w:sz w:val="18"/>
              </w:rPr>
              <w:t>Музыка</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00" w:type="dxa"/>
          </w:tcPr>
          <w:p w:rsidR="003C67B4" w:rsidRDefault="003C67B4" w:rsidP="00111404">
            <w:pPr>
              <w:pStyle w:val="TableParagraph"/>
              <w:spacing w:line="215" w:lineRule="exact"/>
              <w:ind w:left="34" w:right="3"/>
              <w:jc w:val="center"/>
              <w:rPr>
                <w:color w:val="FF0000"/>
                <w:sz w:val="20"/>
              </w:rPr>
            </w:pPr>
            <w:r>
              <w:rPr>
                <w:color w:val="FF0000"/>
                <w:sz w:val="20"/>
              </w:rPr>
              <w:t>8</w:t>
            </w:r>
          </w:p>
        </w:tc>
        <w:tc>
          <w:tcPr>
            <w:tcW w:w="673" w:type="dxa"/>
          </w:tcPr>
          <w:p w:rsidR="003C67B4" w:rsidRDefault="00B86935" w:rsidP="00111404">
            <w:pPr>
              <w:pStyle w:val="TableParagraph"/>
              <w:spacing w:line="215" w:lineRule="exact"/>
              <w:ind w:left="34"/>
              <w:jc w:val="center"/>
              <w:rPr>
                <w:color w:val="FF0000"/>
                <w:sz w:val="20"/>
              </w:rPr>
            </w:pPr>
            <w:r>
              <w:rPr>
                <w:color w:val="FF0000"/>
                <w:sz w:val="20"/>
              </w:rPr>
              <w:t>270</w:t>
            </w:r>
          </w:p>
        </w:tc>
      </w:tr>
      <w:tr w:rsidR="003C67B4" w:rsidTr="003C67B4">
        <w:trPr>
          <w:trHeight w:val="228"/>
        </w:trPr>
        <w:tc>
          <w:tcPr>
            <w:tcW w:w="518" w:type="dxa"/>
          </w:tcPr>
          <w:p w:rsidR="003C67B4" w:rsidRDefault="003C67B4" w:rsidP="00111404">
            <w:pPr>
              <w:pStyle w:val="TableParagraph"/>
              <w:spacing w:line="208" w:lineRule="exact"/>
              <w:ind w:left="16" w:right="2"/>
              <w:jc w:val="center"/>
              <w:rPr>
                <w:color w:val="FF0000"/>
                <w:sz w:val="20"/>
              </w:rPr>
            </w:pPr>
            <w:r>
              <w:rPr>
                <w:color w:val="FF0000"/>
                <w:spacing w:val="-5"/>
                <w:sz w:val="20"/>
              </w:rPr>
              <w:t>11</w:t>
            </w:r>
          </w:p>
        </w:tc>
        <w:tc>
          <w:tcPr>
            <w:tcW w:w="3054" w:type="dxa"/>
          </w:tcPr>
          <w:p w:rsidR="003C67B4" w:rsidRDefault="003C67B4" w:rsidP="00111404">
            <w:pPr>
              <w:pStyle w:val="TableParagraph"/>
              <w:spacing w:line="203" w:lineRule="exact"/>
              <w:ind w:left="30"/>
              <w:jc w:val="center"/>
              <w:rPr>
                <w:color w:val="FF0000"/>
                <w:sz w:val="18"/>
              </w:rPr>
            </w:pPr>
            <w:r>
              <w:rPr>
                <w:color w:val="FF0000"/>
                <w:sz w:val="18"/>
              </w:rPr>
              <w:t>Көркем</w:t>
            </w:r>
            <w:r>
              <w:rPr>
                <w:color w:val="FF0000"/>
                <w:spacing w:val="2"/>
                <w:sz w:val="18"/>
              </w:rPr>
              <w:t xml:space="preserve"> </w:t>
            </w:r>
            <w:r>
              <w:rPr>
                <w:color w:val="FF0000"/>
                <w:spacing w:val="-2"/>
                <w:sz w:val="18"/>
              </w:rPr>
              <w:t>еңбек</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1100" w:type="dxa"/>
          </w:tcPr>
          <w:p w:rsidR="003C67B4" w:rsidRDefault="003C67B4" w:rsidP="00111404">
            <w:pPr>
              <w:pStyle w:val="TableParagraph"/>
              <w:spacing w:line="208" w:lineRule="exact"/>
              <w:ind w:left="34" w:right="3"/>
              <w:jc w:val="center"/>
              <w:rPr>
                <w:color w:val="FF0000"/>
                <w:sz w:val="20"/>
              </w:rPr>
            </w:pPr>
            <w:r>
              <w:rPr>
                <w:color w:val="FF0000"/>
                <w:sz w:val="20"/>
              </w:rPr>
              <w:t>1</w:t>
            </w:r>
          </w:p>
        </w:tc>
        <w:tc>
          <w:tcPr>
            <w:tcW w:w="673" w:type="dxa"/>
          </w:tcPr>
          <w:p w:rsidR="003C67B4" w:rsidRDefault="003C67B4" w:rsidP="00111404">
            <w:pPr>
              <w:pStyle w:val="TableParagraph"/>
              <w:spacing w:line="208" w:lineRule="exact"/>
              <w:ind w:left="34"/>
              <w:jc w:val="center"/>
              <w:rPr>
                <w:color w:val="FF0000"/>
                <w:sz w:val="20"/>
              </w:rPr>
            </w:pPr>
            <w:r>
              <w:rPr>
                <w:color w:val="FF0000"/>
                <w:sz w:val="20"/>
              </w:rPr>
              <w:t>34</w:t>
            </w:r>
          </w:p>
        </w:tc>
      </w:tr>
      <w:tr w:rsidR="003C67B4" w:rsidTr="003C67B4">
        <w:trPr>
          <w:trHeight w:val="227"/>
        </w:trPr>
        <w:tc>
          <w:tcPr>
            <w:tcW w:w="518" w:type="dxa"/>
          </w:tcPr>
          <w:p w:rsidR="003C67B4" w:rsidRDefault="003C67B4" w:rsidP="00111404">
            <w:pPr>
              <w:pStyle w:val="TableParagraph"/>
              <w:spacing w:line="208" w:lineRule="exact"/>
              <w:ind w:left="16" w:right="2"/>
              <w:jc w:val="center"/>
              <w:rPr>
                <w:color w:val="FF0000"/>
                <w:sz w:val="20"/>
              </w:rPr>
            </w:pPr>
            <w:r>
              <w:rPr>
                <w:color w:val="FF0000"/>
                <w:spacing w:val="-5"/>
                <w:sz w:val="20"/>
              </w:rPr>
              <w:t>12</w:t>
            </w:r>
          </w:p>
        </w:tc>
        <w:tc>
          <w:tcPr>
            <w:tcW w:w="3054" w:type="dxa"/>
          </w:tcPr>
          <w:p w:rsidR="003C67B4" w:rsidRDefault="003C67B4" w:rsidP="00111404">
            <w:pPr>
              <w:pStyle w:val="TableParagraph"/>
              <w:spacing w:line="203" w:lineRule="exact"/>
              <w:ind w:left="30" w:right="11"/>
              <w:jc w:val="center"/>
              <w:rPr>
                <w:color w:val="FF0000"/>
                <w:sz w:val="18"/>
              </w:rPr>
            </w:pPr>
            <w:r>
              <w:rPr>
                <w:color w:val="FF0000"/>
                <w:spacing w:val="-2"/>
                <w:sz w:val="18"/>
              </w:rPr>
              <w:t>Еңбекке</w:t>
            </w:r>
            <w:r>
              <w:rPr>
                <w:color w:val="FF0000"/>
                <w:sz w:val="18"/>
              </w:rPr>
              <w:t xml:space="preserve"> </w:t>
            </w:r>
            <w:r>
              <w:rPr>
                <w:color w:val="FF0000"/>
                <w:spacing w:val="-2"/>
                <w:sz w:val="18"/>
              </w:rPr>
              <w:t>баулу</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00" w:type="dxa"/>
          </w:tcPr>
          <w:p w:rsidR="003C67B4" w:rsidRDefault="003C67B4" w:rsidP="00111404">
            <w:pPr>
              <w:pStyle w:val="TableParagraph"/>
              <w:spacing w:line="208" w:lineRule="exact"/>
              <w:ind w:left="34" w:right="3"/>
              <w:jc w:val="center"/>
              <w:rPr>
                <w:color w:val="FF0000"/>
                <w:sz w:val="20"/>
              </w:rPr>
            </w:pPr>
            <w:r>
              <w:rPr>
                <w:color w:val="FF0000"/>
                <w:sz w:val="20"/>
              </w:rPr>
              <w:t>7</w:t>
            </w:r>
          </w:p>
        </w:tc>
        <w:tc>
          <w:tcPr>
            <w:tcW w:w="673" w:type="dxa"/>
          </w:tcPr>
          <w:p w:rsidR="003C67B4" w:rsidRDefault="003C67B4" w:rsidP="00111404">
            <w:pPr>
              <w:pStyle w:val="TableParagraph"/>
              <w:spacing w:line="208" w:lineRule="exact"/>
              <w:ind w:left="34"/>
              <w:jc w:val="center"/>
              <w:rPr>
                <w:color w:val="FF0000"/>
                <w:sz w:val="20"/>
              </w:rPr>
            </w:pPr>
            <w:r>
              <w:rPr>
                <w:color w:val="FF0000"/>
                <w:sz w:val="20"/>
              </w:rPr>
              <w:t>236</w:t>
            </w:r>
          </w:p>
        </w:tc>
      </w:tr>
      <w:tr w:rsidR="003C67B4" w:rsidTr="003C67B4">
        <w:trPr>
          <w:trHeight w:val="234"/>
        </w:trPr>
        <w:tc>
          <w:tcPr>
            <w:tcW w:w="518" w:type="dxa"/>
          </w:tcPr>
          <w:p w:rsidR="003C67B4" w:rsidRDefault="003C67B4" w:rsidP="00111404">
            <w:pPr>
              <w:pStyle w:val="TableParagraph"/>
              <w:spacing w:line="215" w:lineRule="exact"/>
              <w:ind w:left="16" w:right="2"/>
              <w:jc w:val="center"/>
              <w:rPr>
                <w:color w:val="FF0000"/>
                <w:sz w:val="20"/>
              </w:rPr>
            </w:pPr>
            <w:r>
              <w:rPr>
                <w:color w:val="FF0000"/>
                <w:spacing w:val="-5"/>
                <w:sz w:val="20"/>
              </w:rPr>
              <w:t>13</w:t>
            </w:r>
          </w:p>
        </w:tc>
        <w:tc>
          <w:tcPr>
            <w:tcW w:w="3054" w:type="dxa"/>
          </w:tcPr>
          <w:p w:rsidR="003C67B4" w:rsidRDefault="003C67B4" w:rsidP="00111404">
            <w:pPr>
              <w:pStyle w:val="TableParagraph"/>
              <w:spacing w:line="203" w:lineRule="exact"/>
              <w:ind w:left="30" w:right="16"/>
              <w:jc w:val="center"/>
              <w:rPr>
                <w:color w:val="FF0000"/>
                <w:sz w:val="18"/>
              </w:rPr>
            </w:pPr>
            <w:r>
              <w:rPr>
                <w:color w:val="FF0000"/>
                <w:sz w:val="18"/>
              </w:rPr>
              <w:t>Бейнелеу</w:t>
            </w:r>
            <w:r>
              <w:rPr>
                <w:color w:val="FF0000"/>
                <w:spacing w:val="-10"/>
                <w:sz w:val="18"/>
              </w:rPr>
              <w:t xml:space="preserve"> </w:t>
            </w:r>
            <w:r>
              <w:rPr>
                <w:color w:val="FF0000"/>
                <w:spacing w:val="-2"/>
                <w:sz w:val="18"/>
              </w:rPr>
              <w:t>өнері</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1100" w:type="dxa"/>
          </w:tcPr>
          <w:p w:rsidR="003C67B4" w:rsidRDefault="003C67B4" w:rsidP="00111404">
            <w:pPr>
              <w:pStyle w:val="TableParagraph"/>
              <w:spacing w:line="215" w:lineRule="exact"/>
              <w:ind w:left="34" w:right="3"/>
              <w:jc w:val="center"/>
              <w:rPr>
                <w:color w:val="FF0000"/>
                <w:sz w:val="20"/>
              </w:rPr>
            </w:pPr>
            <w:r>
              <w:rPr>
                <w:color w:val="FF0000"/>
                <w:sz w:val="20"/>
              </w:rPr>
              <w:t>7</w:t>
            </w:r>
          </w:p>
        </w:tc>
        <w:tc>
          <w:tcPr>
            <w:tcW w:w="673" w:type="dxa"/>
          </w:tcPr>
          <w:p w:rsidR="003C67B4" w:rsidRDefault="003C67B4" w:rsidP="00111404">
            <w:pPr>
              <w:pStyle w:val="TableParagraph"/>
              <w:spacing w:line="215" w:lineRule="exact"/>
              <w:ind w:left="34"/>
              <w:jc w:val="center"/>
              <w:rPr>
                <w:color w:val="FF0000"/>
                <w:sz w:val="20"/>
              </w:rPr>
            </w:pPr>
            <w:r>
              <w:rPr>
                <w:color w:val="FF0000"/>
                <w:sz w:val="20"/>
              </w:rPr>
              <w:t>236</w:t>
            </w:r>
          </w:p>
        </w:tc>
      </w:tr>
      <w:tr w:rsidR="003C67B4" w:rsidTr="003C67B4">
        <w:trPr>
          <w:trHeight w:val="227"/>
        </w:trPr>
        <w:tc>
          <w:tcPr>
            <w:tcW w:w="518" w:type="dxa"/>
          </w:tcPr>
          <w:p w:rsidR="003C67B4" w:rsidRDefault="003C67B4" w:rsidP="00111404">
            <w:pPr>
              <w:pStyle w:val="TableParagraph"/>
              <w:spacing w:line="208" w:lineRule="exact"/>
              <w:ind w:left="16" w:right="11"/>
              <w:jc w:val="center"/>
              <w:rPr>
                <w:b/>
                <w:color w:val="FF0000"/>
                <w:sz w:val="20"/>
              </w:rPr>
            </w:pPr>
            <w:r>
              <w:rPr>
                <w:b/>
                <w:color w:val="FF0000"/>
                <w:spacing w:val="-5"/>
                <w:sz w:val="20"/>
              </w:rPr>
              <w:t>VI</w:t>
            </w:r>
          </w:p>
        </w:tc>
        <w:tc>
          <w:tcPr>
            <w:tcW w:w="3054" w:type="dxa"/>
          </w:tcPr>
          <w:p w:rsidR="003C67B4" w:rsidRDefault="003C67B4" w:rsidP="00111404">
            <w:pPr>
              <w:pStyle w:val="TableParagraph"/>
              <w:spacing w:before="3" w:line="204" w:lineRule="exact"/>
              <w:ind w:left="30" w:right="13"/>
              <w:jc w:val="center"/>
              <w:rPr>
                <w:b/>
                <w:color w:val="FF0000"/>
                <w:sz w:val="18"/>
              </w:rPr>
            </w:pPr>
            <w:r>
              <w:rPr>
                <w:b/>
                <w:color w:val="FF0000"/>
                <w:sz w:val="18"/>
              </w:rPr>
              <w:t>Дене</w:t>
            </w:r>
            <w:r>
              <w:rPr>
                <w:b/>
                <w:color w:val="FF0000"/>
                <w:spacing w:val="-9"/>
                <w:sz w:val="18"/>
              </w:rPr>
              <w:t xml:space="preserve"> </w:t>
            </w:r>
            <w:r>
              <w:rPr>
                <w:b/>
                <w:color w:val="FF0000"/>
                <w:spacing w:val="-2"/>
                <w:sz w:val="18"/>
              </w:rPr>
              <w:t>шынықтыру</w:t>
            </w:r>
          </w:p>
        </w:tc>
        <w:tc>
          <w:tcPr>
            <w:tcW w:w="453"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536"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600"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1100" w:type="dxa"/>
          </w:tcPr>
          <w:p w:rsidR="003C67B4" w:rsidRDefault="00B86935" w:rsidP="00111404">
            <w:pPr>
              <w:pStyle w:val="TableParagraph"/>
              <w:spacing w:line="208" w:lineRule="exact"/>
              <w:ind w:left="34" w:right="3"/>
              <w:jc w:val="center"/>
              <w:rPr>
                <w:b/>
                <w:color w:val="FF0000"/>
                <w:sz w:val="20"/>
              </w:rPr>
            </w:pPr>
            <w:r>
              <w:rPr>
                <w:b/>
                <w:color w:val="FF0000"/>
                <w:sz w:val="20"/>
              </w:rPr>
              <w:t>16</w:t>
            </w:r>
          </w:p>
        </w:tc>
        <w:tc>
          <w:tcPr>
            <w:tcW w:w="673" w:type="dxa"/>
          </w:tcPr>
          <w:p w:rsidR="003C67B4" w:rsidRDefault="00B86935" w:rsidP="00111404">
            <w:pPr>
              <w:pStyle w:val="TableParagraph"/>
              <w:spacing w:line="208" w:lineRule="exact"/>
              <w:ind w:left="34"/>
              <w:jc w:val="center"/>
              <w:rPr>
                <w:b/>
                <w:color w:val="FF0000"/>
                <w:sz w:val="20"/>
              </w:rPr>
            </w:pPr>
            <w:r>
              <w:rPr>
                <w:b/>
                <w:color w:val="FF0000"/>
                <w:sz w:val="20"/>
              </w:rPr>
              <w:t>540</w:t>
            </w:r>
          </w:p>
        </w:tc>
      </w:tr>
      <w:tr w:rsidR="003C67B4" w:rsidTr="003C67B4">
        <w:trPr>
          <w:trHeight w:val="227"/>
        </w:trPr>
        <w:tc>
          <w:tcPr>
            <w:tcW w:w="518" w:type="dxa"/>
          </w:tcPr>
          <w:p w:rsidR="003C67B4" w:rsidRDefault="003C67B4" w:rsidP="00111404">
            <w:pPr>
              <w:pStyle w:val="TableParagraph"/>
              <w:spacing w:line="208" w:lineRule="exact"/>
              <w:ind w:left="16" w:right="2"/>
              <w:jc w:val="center"/>
              <w:rPr>
                <w:color w:val="FF0000"/>
                <w:sz w:val="20"/>
              </w:rPr>
            </w:pPr>
            <w:r>
              <w:rPr>
                <w:color w:val="FF0000"/>
                <w:spacing w:val="-5"/>
                <w:sz w:val="20"/>
              </w:rPr>
              <w:t>13</w:t>
            </w:r>
          </w:p>
        </w:tc>
        <w:tc>
          <w:tcPr>
            <w:tcW w:w="3054" w:type="dxa"/>
          </w:tcPr>
          <w:p w:rsidR="003C67B4" w:rsidRDefault="003C67B4" w:rsidP="00111404">
            <w:pPr>
              <w:pStyle w:val="TableParagraph"/>
              <w:spacing w:line="203" w:lineRule="exact"/>
              <w:ind w:left="30" w:right="20"/>
              <w:jc w:val="center"/>
              <w:rPr>
                <w:color w:val="FF0000"/>
                <w:sz w:val="18"/>
              </w:rPr>
            </w:pPr>
            <w:r>
              <w:rPr>
                <w:color w:val="FF0000"/>
                <w:sz w:val="18"/>
              </w:rPr>
              <w:t>Дене</w:t>
            </w:r>
            <w:r>
              <w:rPr>
                <w:color w:val="FF0000"/>
                <w:spacing w:val="-8"/>
                <w:sz w:val="18"/>
              </w:rPr>
              <w:t xml:space="preserve"> </w:t>
            </w:r>
            <w:r>
              <w:rPr>
                <w:color w:val="FF0000"/>
                <w:spacing w:val="-2"/>
                <w:sz w:val="18"/>
              </w:rPr>
              <w:t>шынықтыру</w:t>
            </w:r>
          </w:p>
        </w:tc>
        <w:tc>
          <w:tcPr>
            <w:tcW w:w="453"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536"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17"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92" w:type="dxa"/>
            <w:tcBorders>
              <w:right w:val="single" w:sz="4" w:space="0" w:color="auto"/>
            </w:tcBorders>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08"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righ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350" w:type="dxa"/>
            <w:tcBorders>
              <w:left w:val="single" w:sz="4" w:space="0" w:color="auto"/>
            </w:tcBorders>
            <w:shd w:val="clear" w:color="auto" w:fill="auto"/>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600" w:type="dxa"/>
            <w:vAlign w:val="center"/>
          </w:tcPr>
          <w:p w:rsidR="003C67B4" w:rsidRDefault="003C67B4"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1100" w:type="dxa"/>
          </w:tcPr>
          <w:p w:rsidR="003C67B4" w:rsidRDefault="00B86935" w:rsidP="00111404">
            <w:pPr>
              <w:pStyle w:val="TableParagraph"/>
              <w:spacing w:line="208" w:lineRule="exact"/>
              <w:ind w:left="34" w:right="3"/>
              <w:jc w:val="center"/>
              <w:rPr>
                <w:color w:val="FF0000"/>
                <w:sz w:val="20"/>
              </w:rPr>
            </w:pPr>
            <w:r>
              <w:rPr>
                <w:color w:val="FF0000"/>
                <w:sz w:val="20"/>
              </w:rPr>
              <w:t>16</w:t>
            </w:r>
          </w:p>
        </w:tc>
        <w:tc>
          <w:tcPr>
            <w:tcW w:w="673" w:type="dxa"/>
          </w:tcPr>
          <w:p w:rsidR="003C67B4" w:rsidRDefault="00B86935" w:rsidP="00111404">
            <w:pPr>
              <w:pStyle w:val="TableParagraph"/>
              <w:spacing w:line="208" w:lineRule="exact"/>
              <w:ind w:left="34"/>
              <w:jc w:val="center"/>
              <w:rPr>
                <w:color w:val="FF0000"/>
                <w:sz w:val="20"/>
              </w:rPr>
            </w:pPr>
            <w:r>
              <w:rPr>
                <w:b/>
                <w:color w:val="FF0000"/>
                <w:sz w:val="20"/>
              </w:rPr>
              <w:t>540</w:t>
            </w:r>
          </w:p>
        </w:tc>
      </w:tr>
      <w:tr w:rsidR="003C67B4" w:rsidTr="003C67B4">
        <w:trPr>
          <w:trHeight w:val="235"/>
        </w:trPr>
        <w:tc>
          <w:tcPr>
            <w:tcW w:w="3572" w:type="dxa"/>
            <w:gridSpan w:val="2"/>
          </w:tcPr>
          <w:p w:rsidR="003C67B4" w:rsidRDefault="003C67B4" w:rsidP="00111404">
            <w:pPr>
              <w:pStyle w:val="TableParagraph"/>
              <w:spacing w:before="6" w:line="209" w:lineRule="exact"/>
              <w:ind w:left="484"/>
              <w:rPr>
                <w:b/>
                <w:color w:val="FF0000"/>
                <w:sz w:val="20"/>
              </w:rPr>
            </w:pPr>
            <w:r>
              <w:rPr>
                <w:b/>
                <w:color w:val="FF0000"/>
                <w:sz w:val="20"/>
              </w:rPr>
              <w:t>Инвариантты</w:t>
            </w:r>
            <w:r>
              <w:rPr>
                <w:b/>
                <w:color w:val="FF0000"/>
                <w:spacing w:val="-8"/>
                <w:sz w:val="20"/>
              </w:rPr>
              <w:t xml:space="preserve"> </w:t>
            </w:r>
            <w:r>
              <w:rPr>
                <w:b/>
                <w:color w:val="FF0000"/>
                <w:sz w:val="20"/>
              </w:rPr>
              <w:t>оқу</w:t>
            </w:r>
            <w:r>
              <w:rPr>
                <w:b/>
                <w:color w:val="FF0000"/>
                <w:spacing w:val="-12"/>
                <w:sz w:val="20"/>
              </w:rPr>
              <w:t xml:space="preserve"> </w:t>
            </w:r>
            <w:r>
              <w:rPr>
                <w:b/>
                <w:color w:val="FF0000"/>
                <w:spacing w:val="-2"/>
                <w:sz w:val="20"/>
              </w:rPr>
              <w:t>жүктемесі</w:t>
            </w:r>
          </w:p>
        </w:tc>
        <w:tc>
          <w:tcPr>
            <w:tcW w:w="453"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17,5</w:t>
            </w:r>
          </w:p>
        </w:tc>
        <w:tc>
          <w:tcPr>
            <w:tcW w:w="536"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17,5</w:t>
            </w:r>
          </w:p>
        </w:tc>
        <w:tc>
          <w:tcPr>
            <w:tcW w:w="317" w:type="dxa"/>
            <w:vAlign w:val="center"/>
          </w:tcPr>
          <w:p w:rsidR="003C67B4" w:rsidRDefault="003C67B4" w:rsidP="00D12145">
            <w:pPr>
              <w:pStyle w:val="10"/>
              <w:jc w:val="center"/>
              <w:rPr>
                <w:rFonts w:ascii="Times New Roman" w:eastAsia="Calibri" w:hAnsi="Times New Roman"/>
                <w:b/>
                <w:sz w:val="20"/>
                <w:szCs w:val="20"/>
              </w:rPr>
            </w:pPr>
            <w:r>
              <w:rPr>
                <w:rFonts w:ascii="Times New Roman" w:eastAsia="Calibri" w:hAnsi="Times New Roman"/>
                <w:b/>
                <w:sz w:val="20"/>
                <w:szCs w:val="20"/>
              </w:rPr>
              <w:t>21</w:t>
            </w:r>
          </w:p>
        </w:tc>
        <w:tc>
          <w:tcPr>
            <w:tcW w:w="392" w:type="dxa"/>
            <w:tcBorders>
              <w:right w:val="single" w:sz="4" w:space="0" w:color="auto"/>
            </w:tcBorders>
            <w:vAlign w:val="center"/>
          </w:tcPr>
          <w:p w:rsidR="003C67B4" w:rsidRPr="003C67B4" w:rsidRDefault="003C67B4" w:rsidP="00D12145">
            <w:pPr>
              <w:pStyle w:val="10"/>
              <w:jc w:val="center"/>
              <w:rPr>
                <w:rFonts w:ascii="Times New Roman" w:eastAsia="Calibri" w:hAnsi="Times New Roman"/>
                <w:b/>
                <w:sz w:val="20"/>
                <w:szCs w:val="20"/>
                <w:lang w:val="kk-KZ"/>
              </w:rPr>
            </w:pPr>
            <w:r>
              <w:rPr>
                <w:rFonts w:ascii="Times New Roman" w:eastAsia="Calibri" w:hAnsi="Times New Roman"/>
                <w:b/>
                <w:sz w:val="20"/>
                <w:szCs w:val="20"/>
                <w:lang w:val="kk-KZ"/>
              </w:rPr>
              <w:t>24</w:t>
            </w:r>
          </w:p>
        </w:tc>
        <w:tc>
          <w:tcPr>
            <w:tcW w:w="308" w:type="dxa"/>
            <w:tcBorders>
              <w:left w:val="single" w:sz="4" w:space="0" w:color="auto"/>
              <w:right w:val="single" w:sz="4" w:space="0" w:color="auto"/>
            </w:tcBorders>
          </w:tcPr>
          <w:p w:rsidR="003C67B4" w:rsidRPr="003C67B4" w:rsidRDefault="003C67B4" w:rsidP="00111404">
            <w:pPr>
              <w:pStyle w:val="TableParagraph"/>
              <w:spacing w:before="6" w:line="209" w:lineRule="exact"/>
              <w:ind w:left="54" w:right="29"/>
              <w:jc w:val="center"/>
              <w:rPr>
                <w:b/>
                <w:spacing w:val="-5"/>
                <w:sz w:val="18"/>
                <w:szCs w:val="18"/>
              </w:rPr>
            </w:pPr>
            <w:r w:rsidRPr="003C67B4">
              <w:rPr>
                <w:b/>
                <w:spacing w:val="-5"/>
                <w:sz w:val="18"/>
                <w:szCs w:val="18"/>
              </w:rPr>
              <w:t>24</w:t>
            </w:r>
          </w:p>
        </w:tc>
        <w:tc>
          <w:tcPr>
            <w:tcW w:w="350" w:type="dxa"/>
            <w:tcBorders>
              <w:left w:val="single" w:sz="4" w:space="0" w:color="auto"/>
              <w:right w:val="single" w:sz="4" w:space="0" w:color="auto"/>
            </w:tcBorders>
            <w:shd w:val="clear" w:color="auto" w:fill="auto"/>
          </w:tcPr>
          <w:p w:rsidR="003C67B4" w:rsidRPr="003C67B4" w:rsidRDefault="003C67B4" w:rsidP="00111404">
            <w:pPr>
              <w:pStyle w:val="TableParagraph"/>
              <w:spacing w:before="6" w:line="209" w:lineRule="exact"/>
              <w:ind w:left="54" w:right="29"/>
              <w:jc w:val="center"/>
              <w:rPr>
                <w:b/>
                <w:sz w:val="18"/>
                <w:szCs w:val="18"/>
              </w:rPr>
            </w:pPr>
            <w:r w:rsidRPr="003C67B4">
              <w:rPr>
                <w:b/>
                <w:spacing w:val="-5"/>
                <w:sz w:val="18"/>
                <w:szCs w:val="18"/>
              </w:rPr>
              <w:t>24</w:t>
            </w:r>
          </w:p>
        </w:tc>
        <w:tc>
          <w:tcPr>
            <w:tcW w:w="350" w:type="dxa"/>
            <w:tcBorders>
              <w:left w:val="single" w:sz="4" w:space="0" w:color="auto"/>
            </w:tcBorders>
            <w:shd w:val="clear" w:color="auto" w:fill="auto"/>
          </w:tcPr>
          <w:p w:rsidR="003C67B4" w:rsidRPr="003C67B4" w:rsidRDefault="003C67B4" w:rsidP="00111404">
            <w:pPr>
              <w:pStyle w:val="TableParagraph"/>
              <w:spacing w:before="6" w:line="209" w:lineRule="exact"/>
              <w:ind w:left="54" w:right="29"/>
              <w:jc w:val="center"/>
              <w:rPr>
                <w:b/>
                <w:sz w:val="18"/>
                <w:szCs w:val="18"/>
              </w:rPr>
            </w:pPr>
            <w:r w:rsidRPr="003C67B4">
              <w:rPr>
                <w:b/>
                <w:spacing w:val="-5"/>
                <w:sz w:val="18"/>
                <w:szCs w:val="18"/>
              </w:rPr>
              <w:t>24</w:t>
            </w:r>
          </w:p>
        </w:tc>
        <w:tc>
          <w:tcPr>
            <w:tcW w:w="600" w:type="dxa"/>
            <w:shd w:val="clear" w:color="auto" w:fill="auto"/>
          </w:tcPr>
          <w:p w:rsidR="003C67B4" w:rsidRPr="003C67B4" w:rsidRDefault="003C67B4" w:rsidP="00111404">
            <w:pPr>
              <w:pStyle w:val="TableParagraph"/>
              <w:spacing w:before="6" w:line="209" w:lineRule="exact"/>
              <w:ind w:left="54" w:right="29"/>
              <w:jc w:val="center"/>
              <w:rPr>
                <w:b/>
                <w:sz w:val="18"/>
                <w:szCs w:val="18"/>
              </w:rPr>
            </w:pPr>
            <w:r w:rsidRPr="003C67B4">
              <w:rPr>
                <w:b/>
                <w:spacing w:val="-5"/>
                <w:sz w:val="18"/>
                <w:szCs w:val="18"/>
              </w:rPr>
              <w:t>23</w:t>
            </w:r>
          </w:p>
        </w:tc>
        <w:tc>
          <w:tcPr>
            <w:tcW w:w="1100" w:type="dxa"/>
          </w:tcPr>
          <w:p w:rsidR="003C67B4" w:rsidRDefault="00B86935" w:rsidP="00111404">
            <w:pPr>
              <w:pStyle w:val="TableParagraph"/>
              <w:spacing w:before="6" w:line="209" w:lineRule="exact"/>
              <w:ind w:left="34" w:right="3"/>
              <w:jc w:val="center"/>
              <w:rPr>
                <w:b/>
                <w:color w:val="FF0000"/>
                <w:sz w:val="18"/>
                <w:szCs w:val="18"/>
              </w:rPr>
            </w:pPr>
            <w:r>
              <w:rPr>
                <w:b/>
                <w:color w:val="FF0000"/>
                <w:spacing w:val="-5"/>
                <w:sz w:val="18"/>
                <w:szCs w:val="18"/>
              </w:rPr>
              <w:t>175</w:t>
            </w:r>
          </w:p>
        </w:tc>
        <w:tc>
          <w:tcPr>
            <w:tcW w:w="673" w:type="dxa"/>
          </w:tcPr>
          <w:p w:rsidR="003C67B4" w:rsidRDefault="00B86935" w:rsidP="00111404">
            <w:pPr>
              <w:pStyle w:val="TableParagraph"/>
              <w:spacing w:before="6" w:line="209" w:lineRule="exact"/>
              <w:ind w:left="34" w:right="1"/>
              <w:jc w:val="center"/>
              <w:rPr>
                <w:b/>
                <w:color w:val="FF0000"/>
                <w:sz w:val="18"/>
                <w:szCs w:val="18"/>
              </w:rPr>
            </w:pPr>
            <w:r>
              <w:rPr>
                <w:b/>
                <w:color w:val="FF0000"/>
                <w:sz w:val="18"/>
                <w:szCs w:val="18"/>
              </w:rPr>
              <w:t>5915</w:t>
            </w:r>
          </w:p>
        </w:tc>
      </w:tr>
      <w:tr w:rsidR="003C67B4" w:rsidTr="003C67B4">
        <w:trPr>
          <w:trHeight w:val="235"/>
        </w:trPr>
        <w:tc>
          <w:tcPr>
            <w:tcW w:w="3572" w:type="dxa"/>
            <w:gridSpan w:val="2"/>
          </w:tcPr>
          <w:p w:rsidR="003C67B4" w:rsidRDefault="003C67B4" w:rsidP="00111404">
            <w:pPr>
              <w:pStyle w:val="TableParagraph"/>
              <w:spacing w:before="6" w:line="209" w:lineRule="exact"/>
              <w:ind w:left="484"/>
              <w:rPr>
                <w:b/>
                <w:color w:val="FF0000"/>
                <w:sz w:val="20"/>
              </w:rPr>
            </w:pPr>
          </w:p>
        </w:tc>
        <w:tc>
          <w:tcPr>
            <w:tcW w:w="453" w:type="dxa"/>
          </w:tcPr>
          <w:p w:rsidR="003C67B4" w:rsidRDefault="003C67B4" w:rsidP="00111404">
            <w:pPr>
              <w:pStyle w:val="TableParagraph"/>
              <w:spacing w:before="6" w:line="209" w:lineRule="exact"/>
              <w:ind w:left="118" w:right="-29"/>
              <w:rPr>
                <w:b/>
                <w:color w:val="FF0000"/>
                <w:spacing w:val="-4"/>
                <w:sz w:val="18"/>
                <w:szCs w:val="18"/>
              </w:rPr>
            </w:pPr>
          </w:p>
        </w:tc>
        <w:tc>
          <w:tcPr>
            <w:tcW w:w="536" w:type="dxa"/>
            <w:vAlign w:val="center"/>
          </w:tcPr>
          <w:p w:rsidR="003C67B4" w:rsidRDefault="003C67B4" w:rsidP="00D12145">
            <w:pPr>
              <w:pStyle w:val="10"/>
              <w:jc w:val="center"/>
              <w:rPr>
                <w:rFonts w:ascii="Times New Roman" w:eastAsia="Calibri" w:hAnsi="Times New Roman"/>
                <w:b/>
                <w:sz w:val="20"/>
                <w:szCs w:val="20"/>
              </w:rPr>
            </w:pPr>
          </w:p>
        </w:tc>
        <w:tc>
          <w:tcPr>
            <w:tcW w:w="317" w:type="dxa"/>
            <w:vAlign w:val="center"/>
          </w:tcPr>
          <w:p w:rsidR="003C67B4" w:rsidRDefault="003C67B4" w:rsidP="00D12145">
            <w:pPr>
              <w:pStyle w:val="10"/>
              <w:jc w:val="center"/>
              <w:rPr>
                <w:rFonts w:ascii="Times New Roman" w:eastAsia="Calibri" w:hAnsi="Times New Roman"/>
                <w:b/>
                <w:sz w:val="20"/>
                <w:szCs w:val="20"/>
              </w:rPr>
            </w:pPr>
          </w:p>
        </w:tc>
        <w:tc>
          <w:tcPr>
            <w:tcW w:w="392" w:type="dxa"/>
            <w:tcBorders>
              <w:right w:val="single" w:sz="4" w:space="0" w:color="auto"/>
            </w:tcBorders>
          </w:tcPr>
          <w:p w:rsidR="003C67B4" w:rsidRDefault="003C67B4" w:rsidP="00111404">
            <w:pPr>
              <w:pStyle w:val="TableParagraph"/>
              <w:spacing w:before="6" w:line="209" w:lineRule="exact"/>
              <w:ind w:left="54" w:right="29"/>
              <w:jc w:val="center"/>
              <w:rPr>
                <w:b/>
                <w:color w:val="FF0000"/>
                <w:spacing w:val="-5"/>
                <w:sz w:val="18"/>
                <w:szCs w:val="18"/>
              </w:rPr>
            </w:pPr>
          </w:p>
        </w:tc>
        <w:tc>
          <w:tcPr>
            <w:tcW w:w="308" w:type="dxa"/>
            <w:tcBorders>
              <w:left w:val="single" w:sz="4" w:space="0" w:color="auto"/>
              <w:right w:val="single" w:sz="4" w:space="0" w:color="auto"/>
            </w:tcBorders>
          </w:tcPr>
          <w:p w:rsidR="003C67B4" w:rsidRDefault="003C67B4" w:rsidP="00111404">
            <w:pPr>
              <w:pStyle w:val="TableParagraph"/>
              <w:spacing w:before="6" w:line="209" w:lineRule="exact"/>
              <w:ind w:left="54" w:right="29"/>
              <w:jc w:val="center"/>
              <w:rPr>
                <w:b/>
                <w:color w:val="FF0000"/>
                <w:spacing w:val="-5"/>
                <w:sz w:val="18"/>
                <w:szCs w:val="18"/>
              </w:rPr>
            </w:pPr>
          </w:p>
        </w:tc>
        <w:tc>
          <w:tcPr>
            <w:tcW w:w="350" w:type="dxa"/>
            <w:tcBorders>
              <w:left w:val="single" w:sz="4" w:space="0" w:color="auto"/>
              <w:right w:val="single" w:sz="4" w:space="0" w:color="auto"/>
            </w:tcBorders>
            <w:shd w:val="clear" w:color="auto" w:fill="auto"/>
          </w:tcPr>
          <w:p w:rsidR="003C67B4" w:rsidRDefault="003C67B4" w:rsidP="00111404">
            <w:pPr>
              <w:pStyle w:val="TableParagraph"/>
              <w:spacing w:before="6" w:line="209" w:lineRule="exact"/>
              <w:ind w:left="54" w:right="29"/>
              <w:jc w:val="center"/>
              <w:rPr>
                <w:b/>
                <w:color w:val="FF0000"/>
                <w:spacing w:val="-5"/>
                <w:sz w:val="18"/>
                <w:szCs w:val="18"/>
              </w:rPr>
            </w:pPr>
          </w:p>
        </w:tc>
        <w:tc>
          <w:tcPr>
            <w:tcW w:w="350" w:type="dxa"/>
            <w:tcBorders>
              <w:left w:val="single" w:sz="4" w:space="0" w:color="auto"/>
            </w:tcBorders>
            <w:shd w:val="clear" w:color="auto" w:fill="auto"/>
          </w:tcPr>
          <w:p w:rsidR="003C67B4" w:rsidRDefault="003C67B4" w:rsidP="00111404">
            <w:pPr>
              <w:pStyle w:val="TableParagraph"/>
              <w:spacing w:before="6" w:line="209" w:lineRule="exact"/>
              <w:ind w:left="54" w:right="29"/>
              <w:jc w:val="center"/>
              <w:rPr>
                <w:b/>
                <w:color w:val="FF0000"/>
                <w:spacing w:val="-5"/>
                <w:sz w:val="18"/>
                <w:szCs w:val="18"/>
              </w:rPr>
            </w:pPr>
          </w:p>
        </w:tc>
        <w:tc>
          <w:tcPr>
            <w:tcW w:w="600" w:type="dxa"/>
            <w:shd w:val="clear" w:color="auto" w:fill="auto"/>
          </w:tcPr>
          <w:p w:rsidR="003C67B4" w:rsidRDefault="003C67B4" w:rsidP="00111404">
            <w:pPr>
              <w:pStyle w:val="TableParagraph"/>
              <w:spacing w:before="6" w:line="209" w:lineRule="exact"/>
              <w:ind w:left="54" w:right="29"/>
              <w:jc w:val="center"/>
              <w:rPr>
                <w:b/>
                <w:color w:val="FF0000"/>
                <w:spacing w:val="-5"/>
                <w:sz w:val="18"/>
                <w:szCs w:val="18"/>
              </w:rPr>
            </w:pPr>
          </w:p>
        </w:tc>
        <w:tc>
          <w:tcPr>
            <w:tcW w:w="1100" w:type="dxa"/>
          </w:tcPr>
          <w:p w:rsidR="003C67B4" w:rsidRDefault="003C67B4" w:rsidP="00111404">
            <w:pPr>
              <w:pStyle w:val="TableParagraph"/>
              <w:spacing w:before="6" w:line="209" w:lineRule="exact"/>
              <w:ind w:left="34" w:right="3"/>
              <w:jc w:val="center"/>
              <w:rPr>
                <w:b/>
                <w:color w:val="FF0000"/>
                <w:spacing w:val="-5"/>
                <w:sz w:val="18"/>
                <w:szCs w:val="18"/>
              </w:rPr>
            </w:pPr>
          </w:p>
        </w:tc>
        <w:tc>
          <w:tcPr>
            <w:tcW w:w="673" w:type="dxa"/>
          </w:tcPr>
          <w:p w:rsidR="003C67B4" w:rsidRDefault="003C67B4" w:rsidP="00111404">
            <w:pPr>
              <w:pStyle w:val="TableParagraph"/>
              <w:spacing w:before="6" w:line="209" w:lineRule="exact"/>
              <w:ind w:left="34" w:right="1"/>
              <w:jc w:val="center"/>
              <w:rPr>
                <w:b/>
                <w:color w:val="FF0000"/>
                <w:sz w:val="18"/>
                <w:szCs w:val="18"/>
              </w:rPr>
            </w:pPr>
          </w:p>
        </w:tc>
      </w:tr>
    </w:tbl>
    <w:p w:rsidR="00111404" w:rsidRDefault="00111404" w:rsidP="00111404">
      <w:pPr>
        <w:pStyle w:val="a4"/>
        <w:spacing w:before="37"/>
        <w:ind w:left="0"/>
        <w:jc w:val="left"/>
        <w:rPr>
          <w:color w:val="FF0000"/>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leftChars="500" w:left="1100" w:right="576"/>
        <w:jc w:val="center"/>
        <w:rPr>
          <w:color w:val="FF0000"/>
          <w:w w:val="105"/>
          <w:sz w:val="23"/>
        </w:rPr>
      </w:pPr>
    </w:p>
    <w:p w:rsidR="00111404" w:rsidRDefault="00111404" w:rsidP="00111404">
      <w:pPr>
        <w:spacing w:before="1" w:line="249" w:lineRule="auto"/>
        <w:ind w:right="576"/>
        <w:jc w:val="both"/>
        <w:rPr>
          <w:color w:val="FF0000"/>
          <w:w w:val="105"/>
          <w:sz w:val="23"/>
        </w:rPr>
      </w:pPr>
    </w:p>
    <w:p w:rsidR="00111404" w:rsidRDefault="00111404" w:rsidP="00111404">
      <w:pPr>
        <w:spacing w:before="1" w:line="249" w:lineRule="auto"/>
        <w:ind w:right="576"/>
        <w:jc w:val="both"/>
        <w:rPr>
          <w:color w:val="FF0000"/>
          <w:w w:val="105"/>
          <w:sz w:val="23"/>
        </w:rPr>
      </w:pPr>
    </w:p>
    <w:p w:rsidR="00111404" w:rsidRDefault="00111404" w:rsidP="00111404">
      <w:pPr>
        <w:spacing w:before="1" w:line="249" w:lineRule="auto"/>
        <w:ind w:right="576"/>
        <w:jc w:val="both"/>
        <w:rPr>
          <w:color w:val="FF0000"/>
          <w:w w:val="105"/>
          <w:sz w:val="23"/>
        </w:rPr>
      </w:pPr>
    </w:p>
    <w:p w:rsidR="00111404" w:rsidRDefault="00111404" w:rsidP="00111404">
      <w:pPr>
        <w:spacing w:before="1" w:line="249" w:lineRule="auto"/>
        <w:ind w:leftChars="600" w:left="1320" w:right="576"/>
        <w:jc w:val="center"/>
        <w:rPr>
          <w:color w:val="FF0000"/>
          <w:w w:val="105"/>
          <w:sz w:val="23"/>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72"/>
        </w:trPr>
        <w:tc>
          <w:tcPr>
            <w:tcW w:w="4812" w:type="dxa"/>
          </w:tcPr>
          <w:p w:rsidR="00111404" w:rsidRDefault="00111404" w:rsidP="00111404">
            <w:pPr>
              <w:ind w:left="943" w:right="755" w:firstLine="295"/>
              <w:jc w:val="center"/>
            </w:pPr>
            <w:r>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41" w:lineRule="exact"/>
              <w:ind w:left="19"/>
              <w:jc w:val="center"/>
              <w:rPr>
                <w:color w:val="FF0000"/>
              </w:rPr>
            </w:pPr>
          </w:p>
        </w:tc>
        <w:tc>
          <w:tcPr>
            <w:tcW w:w="4762" w:type="dxa"/>
          </w:tcPr>
          <w:p w:rsidR="00111404" w:rsidRDefault="00111404" w:rsidP="00111404">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41" w:lineRule="exact"/>
              <w:ind w:left="70" w:right="58"/>
              <w:jc w:val="center"/>
              <w:rPr>
                <w:color w:val="FF0000"/>
              </w:rPr>
            </w:pPr>
            <w:r>
              <w:rPr>
                <w:color w:val="FF0000"/>
              </w:rPr>
              <w:t>4-</w:t>
            </w:r>
            <w:r>
              <w:rPr>
                <w:color w:val="FF0000"/>
                <w:spacing w:val="-2"/>
              </w:rPr>
              <w:t>қосымша</w:t>
            </w:r>
          </w:p>
        </w:tc>
      </w:tr>
    </w:tbl>
    <w:p w:rsidR="00111404" w:rsidRDefault="00111404" w:rsidP="00111404">
      <w:pPr>
        <w:spacing w:before="1" w:line="249" w:lineRule="auto"/>
        <w:ind w:leftChars="800" w:left="1760" w:right="576"/>
        <w:jc w:val="center"/>
        <w:rPr>
          <w:color w:val="FF0000"/>
          <w:w w:val="105"/>
          <w:sz w:val="23"/>
        </w:rPr>
      </w:pPr>
    </w:p>
    <w:p w:rsidR="00111404" w:rsidRDefault="00111404" w:rsidP="00111404">
      <w:pPr>
        <w:spacing w:before="1" w:line="249" w:lineRule="auto"/>
        <w:ind w:leftChars="800" w:left="1760" w:right="576"/>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1"/>
          <w:w w:val="105"/>
          <w:sz w:val="23"/>
        </w:rPr>
        <w:t xml:space="preserve"> </w:t>
      </w:r>
      <w:r>
        <w:rPr>
          <w:color w:val="FF0000"/>
          <w:w w:val="105"/>
          <w:sz w:val="23"/>
        </w:rPr>
        <w:t>тілінде</w:t>
      </w:r>
      <w:r>
        <w:rPr>
          <w:color w:val="FF0000"/>
          <w:spacing w:val="-16"/>
          <w:w w:val="105"/>
          <w:sz w:val="23"/>
        </w:rPr>
        <w:t xml:space="preserve"> </w:t>
      </w:r>
      <w:r>
        <w:rPr>
          <w:color w:val="FF0000"/>
          <w:w w:val="105"/>
          <w:sz w:val="23"/>
        </w:rPr>
        <w:t>жүргізілетін</w:t>
      </w:r>
      <w:r>
        <w:rPr>
          <w:color w:val="FF0000"/>
          <w:spacing w:val="-5"/>
          <w:w w:val="105"/>
          <w:sz w:val="23"/>
        </w:rPr>
        <w:t xml:space="preserve"> </w:t>
      </w:r>
      <w:r>
        <w:rPr>
          <w:color w:val="FF0000"/>
          <w:w w:val="105"/>
          <w:sz w:val="23"/>
        </w:rPr>
        <w:t>сыныптарда</w:t>
      </w:r>
      <w:r>
        <w:rPr>
          <w:color w:val="FF0000"/>
          <w:spacing w:val="-5"/>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8"/>
          <w:w w:val="105"/>
          <w:sz w:val="23"/>
        </w:rPr>
        <w:t xml:space="preserve"> </w:t>
      </w:r>
      <w:r>
        <w:rPr>
          <w:color w:val="FF0000"/>
          <w:w w:val="105"/>
          <w:sz w:val="23"/>
        </w:rPr>
        <w:t>қажет</w:t>
      </w:r>
      <w:r>
        <w:rPr>
          <w:color w:val="FF0000"/>
          <w:spacing w:val="-10"/>
          <w:w w:val="105"/>
          <w:sz w:val="23"/>
        </w:rPr>
        <w:t xml:space="preserve"> </w:t>
      </w:r>
      <w:r>
        <w:rPr>
          <w:color w:val="FF0000"/>
          <w:w w:val="105"/>
          <w:sz w:val="23"/>
        </w:rPr>
        <w:t>ететін</w:t>
      </w:r>
      <w:r>
        <w:rPr>
          <w:color w:val="FF0000"/>
          <w:spacing w:val="-5"/>
          <w:w w:val="105"/>
          <w:sz w:val="23"/>
        </w:rPr>
        <w:t xml:space="preserve"> </w:t>
      </w:r>
      <w:r>
        <w:rPr>
          <w:color w:val="FF0000"/>
          <w:w w:val="105"/>
          <w:sz w:val="23"/>
        </w:rPr>
        <w:t>оқушыларға арналған бастауыш білім берудің 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spacing w:before="16" w:after="8"/>
        <w:ind w:left="1281" w:right="585"/>
        <w:jc w:val="center"/>
        <w:rPr>
          <w:b/>
          <w:color w:val="FF0000"/>
          <w:sz w:val="23"/>
        </w:rPr>
      </w:pPr>
      <w:r>
        <w:rPr>
          <w:b/>
          <w:color w:val="FF0000"/>
          <w:w w:val="105"/>
          <w:sz w:val="23"/>
        </w:rPr>
        <w:t>1</w:t>
      </w:r>
      <w:r>
        <w:rPr>
          <w:b/>
          <w:color w:val="FF0000"/>
          <w:spacing w:val="-7"/>
          <w:w w:val="105"/>
          <w:sz w:val="23"/>
        </w:rPr>
        <w:t xml:space="preserve"> </w:t>
      </w:r>
      <w:r>
        <w:rPr>
          <w:b/>
          <w:color w:val="FF0000"/>
          <w:w w:val="105"/>
          <w:sz w:val="23"/>
        </w:rPr>
        <w:t>«А»</w:t>
      </w:r>
      <w:r>
        <w:rPr>
          <w:b/>
          <w:color w:val="FF0000"/>
          <w:spacing w:val="-6"/>
          <w:w w:val="105"/>
          <w:sz w:val="23"/>
        </w:rPr>
        <w:t xml:space="preserve"> </w:t>
      </w:r>
      <w:r>
        <w:rPr>
          <w:b/>
          <w:color w:val="FF0000"/>
          <w:w w:val="105"/>
          <w:sz w:val="23"/>
        </w:rPr>
        <w:t>класында</w:t>
      </w:r>
      <w:r>
        <w:rPr>
          <w:b/>
          <w:color w:val="FF0000"/>
          <w:spacing w:val="-13"/>
          <w:w w:val="105"/>
          <w:sz w:val="23"/>
        </w:rPr>
        <w:t xml:space="preserve"> </w:t>
      </w:r>
      <w:r>
        <w:rPr>
          <w:b/>
          <w:color w:val="FF0000"/>
          <w:w w:val="105"/>
          <w:sz w:val="23"/>
        </w:rPr>
        <w:t>оқитын Есеркеген Аида</w:t>
      </w:r>
      <w:r>
        <w:rPr>
          <w:b/>
          <w:color w:val="FF0000"/>
          <w:spacing w:val="-4"/>
          <w:w w:val="105"/>
          <w:sz w:val="23"/>
        </w:rPr>
        <w:t xml:space="preserve"> </w:t>
      </w:r>
      <w:r>
        <w:rPr>
          <w:b/>
          <w:color w:val="FF0000"/>
          <w:w w:val="105"/>
          <w:sz w:val="23"/>
        </w:rPr>
        <w:t>Д/З:</w:t>
      </w:r>
      <w:r>
        <w:rPr>
          <w:b/>
          <w:color w:val="FF0000"/>
          <w:spacing w:val="-9"/>
          <w:w w:val="105"/>
          <w:sz w:val="23"/>
        </w:rPr>
        <w:t xml:space="preserve"> ЗПР</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099"/>
        </w:trPr>
        <w:tc>
          <w:tcPr>
            <w:tcW w:w="598" w:type="dxa"/>
          </w:tcPr>
          <w:p w:rsidR="00111404" w:rsidRDefault="00111404" w:rsidP="00111404">
            <w:pPr>
              <w:pStyle w:val="TableParagraph"/>
              <w:spacing w:line="248" w:lineRule="exact"/>
              <w:ind w:left="9" w:right="9"/>
              <w:jc w:val="center"/>
              <w:rPr>
                <w:b/>
                <w:color w:val="FF0000"/>
              </w:rPr>
            </w:pPr>
            <w:r>
              <w:rPr>
                <w:b/>
                <w:color w:val="FF0000"/>
                <w:spacing w:val="-10"/>
              </w:rPr>
              <w:t>№</w:t>
            </w:r>
          </w:p>
        </w:tc>
        <w:tc>
          <w:tcPr>
            <w:tcW w:w="3826" w:type="dxa"/>
          </w:tcPr>
          <w:p w:rsidR="00111404" w:rsidRDefault="00111404"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line="242"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D12145" w:rsidTr="00111404">
        <w:trPr>
          <w:trHeight w:val="249"/>
        </w:trPr>
        <w:tc>
          <w:tcPr>
            <w:tcW w:w="598" w:type="dxa"/>
          </w:tcPr>
          <w:p w:rsidR="00D12145" w:rsidRDefault="00D12145" w:rsidP="00111404">
            <w:pPr>
              <w:pStyle w:val="TableParagraph"/>
              <w:spacing w:line="230"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line="230"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tcPr>
          <w:p w:rsidR="00D12145" w:rsidRDefault="00D12145" w:rsidP="00D12145">
            <w:pPr>
              <w:pStyle w:val="TableParagraph"/>
              <w:spacing w:before="4" w:line="240" w:lineRule="auto"/>
              <w:ind w:left="55" w:right="25"/>
              <w:jc w:val="center"/>
              <w:rPr>
                <w:b/>
                <w:color w:val="FF0000"/>
                <w:sz w:val="18"/>
              </w:rPr>
            </w:pPr>
            <w:r>
              <w:rPr>
                <w:b/>
                <w:color w:val="FF0000"/>
                <w:spacing w:val="-10"/>
                <w:sz w:val="18"/>
              </w:rPr>
              <w:t>6</w:t>
            </w:r>
          </w:p>
        </w:tc>
        <w:tc>
          <w:tcPr>
            <w:tcW w:w="2270" w:type="dxa"/>
          </w:tcPr>
          <w:p w:rsidR="00D12145" w:rsidRDefault="00D12145" w:rsidP="00D12145">
            <w:pPr>
              <w:pStyle w:val="TableParagraph"/>
              <w:spacing w:line="230" w:lineRule="exact"/>
              <w:ind w:left="119" w:right="115"/>
              <w:jc w:val="center"/>
              <w:rPr>
                <w:b/>
                <w:color w:val="FF0000"/>
              </w:rPr>
            </w:pPr>
            <w:r>
              <w:rPr>
                <w:b/>
                <w:color w:val="FF0000"/>
                <w:spacing w:val="-5"/>
              </w:rPr>
              <w:t>198</w:t>
            </w:r>
          </w:p>
        </w:tc>
      </w:tr>
      <w:tr w:rsidR="00D12145" w:rsidTr="00111404">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1.</w:t>
            </w:r>
          </w:p>
        </w:tc>
        <w:tc>
          <w:tcPr>
            <w:tcW w:w="3826" w:type="dxa"/>
          </w:tcPr>
          <w:p w:rsidR="00D12145" w:rsidRDefault="00D12145" w:rsidP="00111404">
            <w:pPr>
              <w:pStyle w:val="TableParagraph"/>
              <w:spacing w:before="2" w:line="234" w:lineRule="exact"/>
              <w:ind w:left="29" w:right="5"/>
              <w:jc w:val="center"/>
              <w:rPr>
                <w:color w:val="FF0000"/>
              </w:rPr>
            </w:pPr>
            <w:r>
              <w:rPr>
                <w:color w:val="FF0000"/>
                <w:spacing w:val="-2"/>
              </w:rPr>
              <w:t>Әліппе</w:t>
            </w:r>
          </w:p>
        </w:tc>
        <w:tc>
          <w:tcPr>
            <w:tcW w:w="1989" w:type="dxa"/>
          </w:tcPr>
          <w:p w:rsidR="00D12145" w:rsidRDefault="00D12145" w:rsidP="00D12145">
            <w:pPr>
              <w:pStyle w:val="TableParagraph"/>
              <w:spacing w:before="3" w:line="240" w:lineRule="auto"/>
              <w:ind w:left="55" w:right="25"/>
              <w:jc w:val="center"/>
              <w:rPr>
                <w:color w:val="FF0000"/>
                <w:sz w:val="18"/>
              </w:rPr>
            </w:pPr>
            <w:r>
              <w:rPr>
                <w:color w:val="FF0000"/>
                <w:spacing w:val="-10"/>
                <w:sz w:val="18"/>
              </w:rPr>
              <w:t>6</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198</w:t>
            </w:r>
          </w:p>
        </w:tc>
      </w:tr>
      <w:tr w:rsidR="00D12145" w:rsidTr="00111404">
        <w:trPr>
          <w:trHeight w:val="249"/>
        </w:trPr>
        <w:tc>
          <w:tcPr>
            <w:tcW w:w="598" w:type="dxa"/>
          </w:tcPr>
          <w:p w:rsidR="00D12145" w:rsidRDefault="00D12145" w:rsidP="00111404">
            <w:pPr>
              <w:pStyle w:val="TableParagraph"/>
              <w:ind w:left="9" w:right="1"/>
              <w:jc w:val="center"/>
              <w:rPr>
                <w:color w:val="FF0000"/>
              </w:rPr>
            </w:pPr>
            <w:r>
              <w:rPr>
                <w:color w:val="FF0000"/>
                <w:spacing w:val="-5"/>
              </w:rPr>
              <w:t>2.</w:t>
            </w:r>
          </w:p>
        </w:tc>
        <w:tc>
          <w:tcPr>
            <w:tcW w:w="3826" w:type="dxa"/>
          </w:tcPr>
          <w:p w:rsidR="00D12145" w:rsidRDefault="00D12145"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tcPr>
          <w:p w:rsidR="00D12145" w:rsidRDefault="00D12145"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111404">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3.</w:t>
            </w:r>
          </w:p>
        </w:tc>
        <w:tc>
          <w:tcPr>
            <w:tcW w:w="3826" w:type="dxa"/>
          </w:tcPr>
          <w:p w:rsidR="00D12145" w:rsidRDefault="00D12145" w:rsidP="00111404">
            <w:pPr>
              <w:pStyle w:val="TableParagraph"/>
              <w:spacing w:before="2" w:line="234"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tcPr>
          <w:p w:rsidR="00D12145" w:rsidRDefault="00D12145" w:rsidP="00D12145">
            <w:pPr>
              <w:pStyle w:val="TableParagraph"/>
              <w:spacing w:before="3" w:line="240" w:lineRule="auto"/>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before="2" w:line="234" w:lineRule="exact"/>
              <w:ind w:left="119" w:right="113"/>
              <w:jc w:val="center"/>
              <w:rPr>
                <w:color w:val="FF0000"/>
              </w:rPr>
            </w:pPr>
            <w:r>
              <w:rPr>
                <w:color w:val="FF0000"/>
                <w:spacing w:val="-10"/>
              </w:rPr>
              <w:t>-</w:t>
            </w:r>
          </w:p>
        </w:tc>
      </w:tr>
      <w:tr w:rsidR="00D12145" w:rsidTr="00111404">
        <w:trPr>
          <w:trHeight w:val="256"/>
        </w:trPr>
        <w:tc>
          <w:tcPr>
            <w:tcW w:w="598" w:type="dxa"/>
          </w:tcPr>
          <w:p w:rsidR="00D12145" w:rsidRDefault="00D12145" w:rsidP="00111404">
            <w:pPr>
              <w:pStyle w:val="TableParagraph"/>
              <w:spacing w:line="237" w:lineRule="exact"/>
              <w:ind w:left="9" w:right="1"/>
              <w:jc w:val="center"/>
              <w:rPr>
                <w:color w:val="FF0000"/>
              </w:rPr>
            </w:pPr>
            <w:r>
              <w:rPr>
                <w:color w:val="FF0000"/>
                <w:spacing w:val="-5"/>
              </w:rPr>
              <w:t>4.</w:t>
            </w:r>
          </w:p>
        </w:tc>
        <w:tc>
          <w:tcPr>
            <w:tcW w:w="3826" w:type="dxa"/>
          </w:tcPr>
          <w:p w:rsidR="00D12145" w:rsidRDefault="00D12145" w:rsidP="00111404">
            <w:pPr>
              <w:pStyle w:val="TableParagraph"/>
              <w:spacing w:line="237"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tcPr>
          <w:p w:rsidR="00D12145" w:rsidRDefault="00D12145" w:rsidP="00D12145">
            <w:pPr>
              <w:pStyle w:val="TableParagraph"/>
              <w:spacing w:line="204"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line="237" w:lineRule="exact"/>
              <w:ind w:left="119" w:right="113"/>
              <w:jc w:val="center"/>
              <w:rPr>
                <w:color w:val="FF0000"/>
              </w:rPr>
            </w:pPr>
            <w:r>
              <w:rPr>
                <w:color w:val="FF0000"/>
                <w:spacing w:val="-10"/>
              </w:rPr>
              <w:t>-</w:t>
            </w:r>
          </w:p>
        </w:tc>
      </w:tr>
      <w:tr w:rsidR="00D12145" w:rsidTr="00111404">
        <w:trPr>
          <w:trHeight w:val="249"/>
        </w:trPr>
        <w:tc>
          <w:tcPr>
            <w:tcW w:w="598" w:type="dxa"/>
          </w:tcPr>
          <w:p w:rsidR="00D12145" w:rsidRDefault="00D12145" w:rsidP="00111404">
            <w:pPr>
              <w:pStyle w:val="TableParagraph"/>
              <w:ind w:left="9" w:right="1"/>
              <w:jc w:val="center"/>
              <w:rPr>
                <w:color w:val="FF0000"/>
              </w:rPr>
            </w:pPr>
            <w:r>
              <w:rPr>
                <w:color w:val="FF0000"/>
                <w:spacing w:val="-5"/>
              </w:rPr>
              <w:t>5.</w:t>
            </w:r>
          </w:p>
        </w:tc>
        <w:tc>
          <w:tcPr>
            <w:tcW w:w="3826" w:type="dxa"/>
          </w:tcPr>
          <w:p w:rsidR="00D12145" w:rsidRDefault="00D12145"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tcPr>
          <w:p w:rsidR="00D12145" w:rsidRDefault="00D12145"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111404">
        <w:trPr>
          <w:trHeight w:val="256"/>
        </w:trPr>
        <w:tc>
          <w:tcPr>
            <w:tcW w:w="598" w:type="dxa"/>
          </w:tcPr>
          <w:p w:rsidR="00D12145" w:rsidRDefault="00D12145" w:rsidP="00111404">
            <w:pPr>
              <w:pStyle w:val="TableParagraph"/>
              <w:spacing w:line="236"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line="236"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tcPr>
          <w:p w:rsidR="00D12145" w:rsidRDefault="00D12145" w:rsidP="00D12145">
            <w:pPr>
              <w:pStyle w:val="TableParagraph"/>
              <w:spacing w:before="3" w:line="240" w:lineRule="auto"/>
              <w:ind w:left="55" w:right="34"/>
              <w:jc w:val="center"/>
              <w:rPr>
                <w:b/>
                <w:color w:val="FF0000"/>
                <w:sz w:val="18"/>
              </w:rPr>
            </w:pPr>
            <w:r>
              <w:rPr>
                <w:b/>
                <w:color w:val="FF0000"/>
                <w:spacing w:val="-5"/>
                <w:sz w:val="18"/>
              </w:rPr>
              <w:t>4,5</w:t>
            </w:r>
          </w:p>
        </w:tc>
        <w:tc>
          <w:tcPr>
            <w:tcW w:w="2270" w:type="dxa"/>
          </w:tcPr>
          <w:p w:rsidR="00D12145" w:rsidRDefault="00D12145" w:rsidP="00D12145">
            <w:pPr>
              <w:pStyle w:val="TableParagraph"/>
              <w:spacing w:line="236" w:lineRule="exact"/>
              <w:ind w:left="119" w:right="105"/>
              <w:jc w:val="center"/>
              <w:rPr>
                <w:b/>
                <w:color w:val="FF0000"/>
              </w:rPr>
            </w:pPr>
            <w:r>
              <w:rPr>
                <w:b/>
                <w:color w:val="FF0000"/>
                <w:spacing w:val="-2"/>
              </w:rPr>
              <w:t>148,5</w:t>
            </w:r>
          </w:p>
        </w:tc>
      </w:tr>
      <w:tr w:rsidR="00D12145" w:rsidTr="00111404">
        <w:trPr>
          <w:trHeight w:val="249"/>
        </w:trPr>
        <w:tc>
          <w:tcPr>
            <w:tcW w:w="598" w:type="dxa"/>
          </w:tcPr>
          <w:p w:rsidR="00D12145" w:rsidRDefault="00D12145" w:rsidP="00111404">
            <w:pPr>
              <w:pStyle w:val="TableParagraph"/>
              <w:ind w:left="9" w:right="1"/>
              <w:jc w:val="center"/>
              <w:rPr>
                <w:color w:val="FF0000"/>
              </w:rPr>
            </w:pPr>
            <w:r>
              <w:rPr>
                <w:color w:val="FF0000"/>
                <w:spacing w:val="-5"/>
              </w:rPr>
              <w:t>6.</w:t>
            </w:r>
          </w:p>
        </w:tc>
        <w:tc>
          <w:tcPr>
            <w:tcW w:w="3826" w:type="dxa"/>
          </w:tcPr>
          <w:p w:rsidR="00D12145" w:rsidRDefault="00D12145" w:rsidP="00111404">
            <w:pPr>
              <w:pStyle w:val="TableParagraph"/>
              <w:ind w:left="29" w:right="12"/>
              <w:jc w:val="center"/>
              <w:rPr>
                <w:color w:val="FF0000"/>
              </w:rPr>
            </w:pPr>
            <w:r>
              <w:rPr>
                <w:color w:val="FF0000"/>
                <w:spacing w:val="-2"/>
              </w:rPr>
              <w:t>Математика</w:t>
            </w:r>
          </w:p>
        </w:tc>
        <w:tc>
          <w:tcPr>
            <w:tcW w:w="1989" w:type="dxa"/>
          </w:tcPr>
          <w:p w:rsidR="00D12145" w:rsidRDefault="00D12145" w:rsidP="00D12145">
            <w:pPr>
              <w:pStyle w:val="TableParagraph"/>
              <w:spacing w:line="203" w:lineRule="exact"/>
              <w:ind w:left="55" w:right="25"/>
              <w:jc w:val="center"/>
              <w:rPr>
                <w:color w:val="FF0000"/>
                <w:sz w:val="18"/>
              </w:rPr>
            </w:pPr>
            <w:r>
              <w:rPr>
                <w:color w:val="FF0000"/>
                <w:spacing w:val="-10"/>
                <w:sz w:val="18"/>
              </w:rPr>
              <w:t>4</w:t>
            </w:r>
          </w:p>
        </w:tc>
        <w:tc>
          <w:tcPr>
            <w:tcW w:w="2270" w:type="dxa"/>
          </w:tcPr>
          <w:p w:rsidR="00D12145" w:rsidRDefault="00D12145" w:rsidP="00D12145">
            <w:pPr>
              <w:pStyle w:val="TableParagraph"/>
              <w:ind w:left="119" w:right="112"/>
              <w:jc w:val="center"/>
              <w:rPr>
                <w:color w:val="FF0000"/>
              </w:rPr>
            </w:pPr>
            <w:r>
              <w:rPr>
                <w:color w:val="FF0000"/>
                <w:spacing w:val="-5"/>
              </w:rPr>
              <w:t>132</w:t>
            </w:r>
          </w:p>
        </w:tc>
      </w:tr>
      <w:tr w:rsidR="00D12145" w:rsidTr="00D12145">
        <w:trPr>
          <w:trHeight w:val="508"/>
        </w:trPr>
        <w:tc>
          <w:tcPr>
            <w:tcW w:w="598" w:type="dxa"/>
          </w:tcPr>
          <w:p w:rsidR="00D12145" w:rsidRDefault="00D12145" w:rsidP="00111404">
            <w:pPr>
              <w:pStyle w:val="TableParagraph"/>
              <w:spacing w:line="248" w:lineRule="exact"/>
              <w:ind w:left="9" w:right="6"/>
              <w:jc w:val="center"/>
              <w:rPr>
                <w:color w:val="FF0000"/>
              </w:rPr>
            </w:pPr>
            <w:r>
              <w:rPr>
                <w:color w:val="FF0000"/>
                <w:spacing w:val="-10"/>
              </w:rPr>
              <w:t>7</w:t>
            </w:r>
          </w:p>
        </w:tc>
        <w:tc>
          <w:tcPr>
            <w:tcW w:w="3826" w:type="dxa"/>
          </w:tcPr>
          <w:p w:rsidR="00D12145" w:rsidRDefault="00D12145" w:rsidP="00111404">
            <w:pPr>
              <w:pStyle w:val="TableParagraph"/>
              <w:spacing w:line="248" w:lineRule="exact"/>
              <w:ind w:left="29" w:right="18"/>
              <w:jc w:val="center"/>
              <w:rPr>
                <w:color w:val="FF0000"/>
              </w:rPr>
            </w:pPr>
            <w:r>
              <w:rPr>
                <w:color w:val="FF0000"/>
                <w:spacing w:val="-2"/>
              </w:rPr>
              <w:t>Ақпараттық-коммуникациялық</w:t>
            </w:r>
          </w:p>
          <w:p w:rsidR="00D12145" w:rsidRDefault="00D12145" w:rsidP="00111404">
            <w:pPr>
              <w:pStyle w:val="TableParagraph"/>
              <w:spacing w:before="6" w:line="234" w:lineRule="exact"/>
              <w:ind w:left="29" w:right="7"/>
              <w:jc w:val="center"/>
              <w:rPr>
                <w:color w:val="FF0000"/>
              </w:rPr>
            </w:pPr>
            <w:r>
              <w:rPr>
                <w:color w:val="FF0000"/>
                <w:spacing w:val="-2"/>
              </w:rPr>
              <w:t>технологиялар</w:t>
            </w:r>
          </w:p>
        </w:tc>
        <w:tc>
          <w:tcPr>
            <w:tcW w:w="1989" w:type="dxa"/>
          </w:tcPr>
          <w:p w:rsidR="00D12145" w:rsidRDefault="00D12145" w:rsidP="00D12145">
            <w:pPr>
              <w:pStyle w:val="TableParagraph"/>
              <w:spacing w:before="148" w:line="240" w:lineRule="auto"/>
              <w:ind w:left="55" w:right="40"/>
              <w:jc w:val="center"/>
              <w:rPr>
                <w:color w:val="FF0000"/>
                <w:sz w:val="18"/>
              </w:rPr>
            </w:pPr>
            <w:r>
              <w:rPr>
                <w:color w:val="FF0000"/>
                <w:spacing w:val="-5"/>
                <w:sz w:val="18"/>
              </w:rPr>
              <w:t>0,5</w:t>
            </w:r>
          </w:p>
        </w:tc>
        <w:tc>
          <w:tcPr>
            <w:tcW w:w="2270" w:type="dxa"/>
          </w:tcPr>
          <w:p w:rsidR="00D12145" w:rsidRDefault="00D12145" w:rsidP="00D12145">
            <w:pPr>
              <w:pStyle w:val="TableParagraph"/>
              <w:spacing w:line="248" w:lineRule="exact"/>
              <w:ind w:left="119" w:right="105"/>
              <w:jc w:val="center"/>
              <w:rPr>
                <w:color w:val="FF0000"/>
              </w:rPr>
            </w:pPr>
            <w:r>
              <w:rPr>
                <w:color w:val="FF0000"/>
                <w:spacing w:val="-4"/>
              </w:rPr>
              <w:t>16,5</w:t>
            </w:r>
          </w:p>
        </w:tc>
      </w:tr>
      <w:tr w:rsidR="00D12145" w:rsidTr="00D12145">
        <w:trPr>
          <w:trHeight w:val="256"/>
        </w:trPr>
        <w:tc>
          <w:tcPr>
            <w:tcW w:w="598" w:type="dxa"/>
          </w:tcPr>
          <w:p w:rsidR="00D12145" w:rsidRDefault="00D12145" w:rsidP="00111404">
            <w:pPr>
              <w:pStyle w:val="TableParagraph"/>
              <w:spacing w:line="236"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line="236" w:lineRule="exact"/>
              <w:ind w:left="29"/>
              <w:jc w:val="center"/>
              <w:rPr>
                <w:b/>
                <w:color w:val="FF0000"/>
              </w:rPr>
            </w:pPr>
            <w:r>
              <w:rPr>
                <w:b/>
                <w:color w:val="FF0000"/>
                <w:spacing w:val="-2"/>
              </w:rPr>
              <w:t>Жаратылыстану</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33</w:t>
            </w:r>
          </w:p>
        </w:tc>
      </w:tr>
      <w:tr w:rsidR="00D12145" w:rsidTr="00D12145">
        <w:trPr>
          <w:trHeight w:val="256"/>
        </w:trPr>
        <w:tc>
          <w:tcPr>
            <w:tcW w:w="598" w:type="dxa"/>
          </w:tcPr>
          <w:p w:rsidR="00D12145" w:rsidRDefault="00D12145" w:rsidP="00D12145">
            <w:pPr>
              <w:pStyle w:val="TableParagraph"/>
              <w:spacing w:before="2" w:line="234" w:lineRule="exact"/>
              <w:ind w:left="9" w:right="6"/>
              <w:jc w:val="center"/>
              <w:rPr>
                <w:color w:val="FF0000"/>
              </w:rPr>
            </w:pPr>
            <w:r>
              <w:rPr>
                <w:color w:val="FF0000"/>
                <w:spacing w:val="-10"/>
              </w:rPr>
              <w:t>8</w:t>
            </w:r>
          </w:p>
        </w:tc>
        <w:tc>
          <w:tcPr>
            <w:tcW w:w="3826" w:type="dxa"/>
          </w:tcPr>
          <w:p w:rsidR="00D12145" w:rsidRDefault="00D12145" w:rsidP="00D12145">
            <w:pPr>
              <w:pStyle w:val="TableParagraph"/>
              <w:spacing w:before="2" w:line="234" w:lineRule="exact"/>
              <w:ind w:left="29" w:right="8"/>
              <w:jc w:val="center"/>
              <w:rPr>
                <w:color w:val="FF0000"/>
              </w:rPr>
            </w:pPr>
            <w:r>
              <w:rPr>
                <w:color w:val="FF0000"/>
                <w:spacing w:val="-2"/>
              </w:rPr>
              <w:t>Жаратылыстану</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D12145">
            <w:pPr>
              <w:pStyle w:val="TableParagraph"/>
              <w:spacing w:line="237" w:lineRule="exact"/>
              <w:ind w:left="9"/>
              <w:jc w:val="center"/>
              <w:rPr>
                <w:b/>
                <w:color w:val="FF0000"/>
              </w:rPr>
            </w:pPr>
            <w:r>
              <w:rPr>
                <w:b/>
                <w:color w:val="FF0000"/>
                <w:spacing w:val="-5"/>
              </w:rPr>
              <w:t>IV</w:t>
            </w:r>
          </w:p>
        </w:tc>
        <w:tc>
          <w:tcPr>
            <w:tcW w:w="3826" w:type="dxa"/>
          </w:tcPr>
          <w:p w:rsidR="00D12145" w:rsidRDefault="00D12145" w:rsidP="00D12145">
            <w:pPr>
              <w:pStyle w:val="TableParagraph"/>
              <w:spacing w:line="237"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D12145" w:rsidRDefault="00D12145" w:rsidP="00D12145">
            <w:pPr>
              <w:pStyle w:val="TableParagraph"/>
              <w:spacing w:line="237" w:lineRule="exact"/>
              <w:ind w:left="119" w:right="101"/>
              <w:jc w:val="center"/>
              <w:rPr>
                <w:b/>
                <w:color w:val="FF0000"/>
              </w:rPr>
            </w:pPr>
            <w:r>
              <w:rPr>
                <w:b/>
                <w:color w:val="FF0000"/>
                <w:spacing w:val="-5"/>
              </w:rPr>
              <w:t>33</w:t>
            </w:r>
          </w:p>
        </w:tc>
      </w:tr>
      <w:tr w:rsidR="00D12145" w:rsidTr="00D12145">
        <w:trPr>
          <w:trHeight w:val="256"/>
        </w:trPr>
        <w:tc>
          <w:tcPr>
            <w:tcW w:w="598" w:type="dxa"/>
          </w:tcPr>
          <w:p w:rsidR="00D12145" w:rsidRDefault="00D12145" w:rsidP="00D12145">
            <w:pPr>
              <w:pStyle w:val="TableParagraph"/>
              <w:ind w:left="9" w:right="6"/>
              <w:jc w:val="center"/>
              <w:rPr>
                <w:color w:val="FF0000"/>
              </w:rPr>
            </w:pPr>
            <w:r>
              <w:rPr>
                <w:color w:val="FF0000"/>
                <w:spacing w:val="-10"/>
              </w:rPr>
              <w:t>9</w:t>
            </w:r>
          </w:p>
        </w:tc>
        <w:tc>
          <w:tcPr>
            <w:tcW w:w="3826" w:type="dxa"/>
          </w:tcPr>
          <w:p w:rsidR="00D12145" w:rsidRDefault="00D12145" w:rsidP="00D12145">
            <w:pPr>
              <w:pStyle w:val="TableParagraph"/>
              <w:ind w:left="29" w:right="7"/>
              <w:jc w:val="center"/>
              <w:rPr>
                <w:color w:val="FF0000"/>
              </w:rPr>
            </w:pPr>
            <w:r>
              <w:rPr>
                <w:color w:val="FF0000"/>
                <w:spacing w:val="-2"/>
              </w:rPr>
              <w:t>Дүниетану</w:t>
            </w:r>
          </w:p>
        </w:tc>
        <w:tc>
          <w:tcPr>
            <w:tcW w:w="1989" w:type="dxa"/>
          </w:tcPr>
          <w:p w:rsidR="00D12145" w:rsidRDefault="00D12145"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D12145">
            <w:pPr>
              <w:pStyle w:val="TableParagraph"/>
              <w:spacing w:line="236" w:lineRule="exact"/>
              <w:ind w:left="9"/>
              <w:jc w:val="center"/>
              <w:rPr>
                <w:b/>
                <w:color w:val="FF0000"/>
              </w:rPr>
            </w:pPr>
            <w:r>
              <w:rPr>
                <w:b/>
                <w:color w:val="FF0000"/>
                <w:spacing w:val="-10"/>
              </w:rPr>
              <w:t>V</w:t>
            </w:r>
          </w:p>
        </w:tc>
        <w:tc>
          <w:tcPr>
            <w:tcW w:w="3826" w:type="dxa"/>
          </w:tcPr>
          <w:p w:rsidR="00D12145" w:rsidRDefault="00D12145" w:rsidP="00D12145">
            <w:pPr>
              <w:pStyle w:val="TableParagraph"/>
              <w:spacing w:line="236"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3</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99</w:t>
            </w:r>
          </w:p>
        </w:tc>
      </w:tr>
      <w:tr w:rsidR="00D12145" w:rsidTr="00D12145">
        <w:trPr>
          <w:trHeight w:val="256"/>
        </w:trPr>
        <w:tc>
          <w:tcPr>
            <w:tcW w:w="598" w:type="dxa"/>
          </w:tcPr>
          <w:p w:rsidR="00D12145" w:rsidRDefault="00D12145" w:rsidP="00D12145">
            <w:pPr>
              <w:pStyle w:val="TableParagraph"/>
              <w:ind w:left="9" w:right="3"/>
              <w:jc w:val="center"/>
              <w:rPr>
                <w:color w:val="FF0000"/>
              </w:rPr>
            </w:pPr>
            <w:r>
              <w:rPr>
                <w:color w:val="FF0000"/>
                <w:spacing w:val="-5"/>
              </w:rPr>
              <w:t>10</w:t>
            </w:r>
          </w:p>
        </w:tc>
        <w:tc>
          <w:tcPr>
            <w:tcW w:w="3826" w:type="dxa"/>
          </w:tcPr>
          <w:p w:rsidR="00D12145" w:rsidRDefault="00D12145" w:rsidP="00D12145">
            <w:pPr>
              <w:pStyle w:val="TableParagraph"/>
              <w:ind w:left="29" w:right="12"/>
              <w:jc w:val="center"/>
              <w:rPr>
                <w:color w:val="FF0000"/>
              </w:rPr>
            </w:pPr>
            <w:r>
              <w:rPr>
                <w:color w:val="FF0000"/>
                <w:spacing w:val="-2"/>
              </w:rPr>
              <w:t>Музыка</w:t>
            </w:r>
          </w:p>
        </w:tc>
        <w:tc>
          <w:tcPr>
            <w:tcW w:w="1989" w:type="dxa"/>
          </w:tcPr>
          <w:p w:rsidR="00D12145" w:rsidRDefault="00D12145"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ind w:left="119" w:right="101"/>
              <w:jc w:val="center"/>
              <w:rPr>
                <w:b/>
                <w:color w:val="FF0000"/>
              </w:rPr>
            </w:pPr>
            <w:r>
              <w:rPr>
                <w:b/>
                <w:color w:val="FF0000"/>
                <w:spacing w:val="-5"/>
              </w:rPr>
              <w:t>33</w:t>
            </w:r>
          </w:p>
        </w:tc>
      </w:tr>
      <w:tr w:rsidR="00D12145" w:rsidTr="00D12145">
        <w:trPr>
          <w:trHeight w:val="256"/>
        </w:trPr>
        <w:tc>
          <w:tcPr>
            <w:tcW w:w="598" w:type="dxa"/>
          </w:tcPr>
          <w:p w:rsidR="00D12145" w:rsidRDefault="00D12145" w:rsidP="00D12145">
            <w:pPr>
              <w:pStyle w:val="TableParagraph"/>
              <w:spacing w:before="2" w:line="234" w:lineRule="exact"/>
              <w:ind w:left="9" w:right="3"/>
              <w:jc w:val="center"/>
              <w:rPr>
                <w:color w:val="FF0000"/>
              </w:rPr>
            </w:pPr>
            <w:r>
              <w:rPr>
                <w:color w:val="FF0000"/>
                <w:spacing w:val="-5"/>
              </w:rPr>
              <w:t>11</w:t>
            </w:r>
          </w:p>
        </w:tc>
        <w:tc>
          <w:tcPr>
            <w:tcW w:w="3826" w:type="dxa"/>
          </w:tcPr>
          <w:p w:rsidR="00D12145" w:rsidRDefault="00D12145" w:rsidP="00D12145">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tcPr>
          <w:p w:rsidR="00D12145" w:rsidRDefault="00D12145" w:rsidP="00D12145">
            <w:pPr>
              <w:pStyle w:val="TableParagraph"/>
              <w:spacing w:before="17" w:line="240" w:lineRule="auto"/>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before="2" w:line="234" w:lineRule="exact"/>
              <w:ind w:left="119" w:right="113"/>
              <w:jc w:val="center"/>
              <w:rPr>
                <w:color w:val="FF0000"/>
              </w:rPr>
            </w:pPr>
            <w:r>
              <w:rPr>
                <w:color w:val="FF0000"/>
                <w:spacing w:val="-10"/>
              </w:rPr>
              <w:t>-</w:t>
            </w:r>
          </w:p>
        </w:tc>
      </w:tr>
      <w:tr w:rsidR="00D12145" w:rsidTr="00D12145">
        <w:trPr>
          <w:trHeight w:val="256"/>
        </w:trPr>
        <w:tc>
          <w:tcPr>
            <w:tcW w:w="598" w:type="dxa"/>
          </w:tcPr>
          <w:p w:rsidR="00D12145" w:rsidRDefault="00D12145" w:rsidP="00D12145">
            <w:pPr>
              <w:pStyle w:val="TableParagraph"/>
              <w:spacing w:line="230" w:lineRule="exact"/>
              <w:ind w:left="9" w:right="3"/>
              <w:jc w:val="center"/>
              <w:rPr>
                <w:color w:val="FF0000"/>
              </w:rPr>
            </w:pPr>
            <w:r>
              <w:rPr>
                <w:color w:val="FF0000"/>
                <w:spacing w:val="-5"/>
              </w:rPr>
              <w:t>12</w:t>
            </w:r>
          </w:p>
        </w:tc>
        <w:tc>
          <w:tcPr>
            <w:tcW w:w="3826" w:type="dxa"/>
          </w:tcPr>
          <w:p w:rsidR="00D12145" w:rsidRDefault="00D12145" w:rsidP="00D12145">
            <w:pPr>
              <w:pStyle w:val="TableParagraph"/>
              <w:spacing w:line="230" w:lineRule="exact"/>
              <w:ind w:left="29" w:right="7"/>
              <w:jc w:val="center"/>
              <w:rPr>
                <w:color w:val="FF0000"/>
              </w:rPr>
            </w:pPr>
            <w:r>
              <w:rPr>
                <w:color w:val="FF0000"/>
              </w:rPr>
              <w:t>Еңбекке</w:t>
            </w:r>
            <w:r>
              <w:rPr>
                <w:color w:val="FF0000"/>
                <w:spacing w:val="-2"/>
              </w:rPr>
              <w:t xml:space="preserve"> баулу</w:t>
            </w:r>
          </w:p>
        </w:tc>
        <w:tc>
          <w:tcPr>
            <w:tcW w:w="1989" w:type="dxa"/>
          </w:tcPr>
          <w:p w:rsidR="00D12145" w:rsidRDefault="00D12145" w:rsidP="00D12145">
            <w:pPr>
              <w:pStyle w:val="TableParagraph"/>
              <w:spacing w:before="18"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line="230" w:lineRule="exact"/>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D12145">
            <w:pPr>
              <w:pStyle w:val="TableParagraph"/>
              <w:spacing w:before="2" w:line="234" w:lineRule="exact"/>
              <w:ind w:left="9" w:right="3"/>
              <w:jc w:val="center"/>
              <w:rPr>
                <w:color w:val="FF0000"/>
              </w:rPr>
            </w:pPr>
            <w:r>
              <w:rPr>
                <w:color w:val="FF0000"/>
                <w:spacing w:val="-5"/>
              </w:rPr>
              <w:t>13</w:t>
            </w:r>
          </w:p>
        </w:tc>
        <w:tc>
          <w:tcPr>
            <w:tcW w:w="3826" w:type="dxa"/>
          </w:tcPr>
          <w:p w:rsidR="00D12145" w:rsidRDefault="00D12145" w:rsidP="00D12145">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D12145">
            <w:pPr>
              <w:pStyle w:val="TableParagraph"/>
              <w:ind w:left="9" w:right="5"/>
              <w:jc w:val="center"/>
              <w:rPr>
                <w:b/>
                <w:color w:val="FF0000"/>
              </w:rPr>
            </w:pPr>
            <w:r>
              <w:rPr>
                <w:b/>
                <w:color w:val="FF0000"/>
                <w:spacing w:val="-5"/>
              </w:rPr>
              <w:t>VI</w:t>
            </w:r>
          </w:p>
        </w:tc>
        <w:tc>
          <w:tcPr>
            <w:tcW w:w="3826" w:type="dxa"/>
          </w:tcPr>
          <w:p w:rsidR="00D12145" w:rsidRDefault="00D12145" w:rsidP="00D12145">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tcPr>
          <w:p w:rsidR="00D12145" w:rsidRDefault="00D12145" w:rsidP="00D12145">
            <w:pPr>
              <w:pStyle w:val="TableParagraph"/>
              <w:spacing w:before="25" w:line="204" w:lineRule="exact"/>
              <w:ind w:left="55" w:right="25"/>
              <w:jc w:val="center"/>
              <w:rPr>
                <w:b/>
                <w:color w:val="FF0000"/>
                <w:sz w:val="18"/>
              </w:rPr>
            </w:pPr>
            <w:r>
              <w:rPr>
                <w:b/>
                <w:color w:val="FF0000"/>
                <w:spacing w:val="-10"/>
                <w:sz w:val="18"/>
              </w:rPr>
              <w:t>2</w:t>
            </w:r>
          </w:p>
        </w:tc>
        <w:tc>
          <w:tcPr>
            <w:tcW w:w="2270" w:type="dxa"/>
          </w:tcPr>
          <w:p w:rsidR="00D12145" w:rsidRDefault="00D12145" w:rsidP="00D12145">
            <w:pPr>
              <w:pStyle w:val="TableParagraph"/>
              <w:ind w:left="119" w:right="101"/>
              <w:jc w:val="center"/>
              <w:rPr>
                <w:b/>
                <w:color w:val="FF0000"/>
              </w:rPr>
            </w:pPr>
            <w:r>
              <w:rPr>
                <w:b/>
                <w:color w:val="FF0000"/>
              </w:rPr>
              <w:t>66</w:t>
            </w:r>
          </w:p>
        </w:tc>
      </w:tr>
      <w:tr w:rsidR="00D12145" w:rsidTr="00D12145">
        <w:trPr>
          <w:trHeight w:val="256"/>
        </w:trPr>
        <w:tc>
          <w:tcPr>
            <w:tcW w:w="598" w:type="dxa"/>
          </w:tcPr>
          <w:p w:rsidR="00D12145" w:rsidRDefault="00D12145" w:rsidP="00D12145">
            <w:pPr>
              <w:pStyle w:val="TableParagraph"/>
              <w:spacing w:before="2" w:line="234" w:lineRule="exact"/>
              <w:ind w:left="9" w:right="6"/>
              <w:jc w:val="center"/>
              <w:rPr>
                <w:color w:val="FF0000"/>
              </w:rPr>
            </w:pPr>
            <w:r>
              <w:rPr>
                <w:color w:val="FF0000"/>
                <w:spacing w:val="-5"/>
              </w:rPr>
              <w:t>14</w:t>
            </w:r>
          </w:p>
        </w:tc>
        <w:tc>
          <w:tcPr>
            <w:tcW w:w="3826" w:type="dxa"/>
          </w:tcPr>
          <w:p w:rsidR="00D12145" w:rsidRDefault="00D12145" w:rsidP="00D12145">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2</w:t>
            </w:r>
          </w:p>
        </w:tc>
        <w:tc>
          <w:tcPr>
            <w:tcW w:w="2270" w:type="dxa"/>
          </w:tcPr>
          <w:p w:rsidR="00D12145" w:rsidRDefault="00D12145" w:rsidP="00D12145">
            <w:pPr>
              <w:pStyle w:val="TableParagraph"/>
              <w:spacing w:before="2" w:line="234" w:lineRule="exact"/>
              <w:ind w:left="119" w:right="101"/>
              <w:jc w:val="center"/>
              <w:rPr>
                <w:color w:val="FF0000"/>
              </w:rPr>
            </w:pPr>
            <w:r>
              <w:rPr>
                <w:color w:val="FF0000"/>
              </w:rPr>
              <w:t>66</w:t>
            </w:r>
          </w:p>
        </w:tc>
      </w:tr>
      <w:tr w:rsidR="00D12145" w:rsidTr="00D12145">
        <w:trPr>
          <w:trHeight w:val="256"/>
        </w:trPr>
        <w:tc>
          <w:tcPr>
            <w:tcW w:w="598" w:type="dxa"/>
          </w:tcPr>
          <w:p w:rsidR="00D12145" w:rsidRDefault="00D12145" w:rsidP="00111404">
            <w:pPr>
              <w:pStyle w:val="TableParagraph"/>
              <w:spacing w:line="236" w:lineRule="exact"/>
              <w:ind w:left="9" w:right="3"/>
              <w:jc w:val="center"/>
              <w:rPr>
                <w:b/>
                <w:color w:val="FF0000"/>
                <w:spacing w:val="-5"/>
              </w:rPr>
            </w:pPr>
          </w:p>
        </w:tc>
        <w:tc>
          <w:tcPr>
            <w:tcW w:w="3826" w:type="dxa"/>
          </w:tcPr>
          <w:p w:rsidR="00D12145" w:rsidRDefault="00D12145" w:rsidP="00D12145">
            <w:pPr>
              <w:pStyle w:val="TableParagraph"/>
              <w:spacing w:line="237"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D12145">
            <w:pPr>
              <w:pStyle w:val="TableParagraph"/>
              <w:spacing w:line="237" w:lineRule="exact"/>
              <w:ind w:left="55" w:right="33"/>
              <w:jc w:val="center"/>
              <w:rPr>
                <w:b/>
                <w:color w:val="FF0000"/>
              </w:rPr>
            </w:pPr>
            <w:r>
              <w:rPr>
                <w:b/>
                <w:color w:val="FF0000"/>
                <w:spacing w:val="-4"/>
              </w:rPr>
              <w:t>17,5</w:t>
            </w:r>
          </w:p>
        </w:tc>
        <w:tc>
          <w:tcPr>
            <w:tcW w:w="2270" w:type="dxa"/>
          </w:tcPr>
          <w:p w:rsidR="00D12145" w:rsidRDefault="00D12145" w:rsidP="00D12145">
            <w:pPr>
              <w:pStyle w:val="TableParagraph"/>
              <w:spacing w:before="14" w:line="223" w:lineRule="exact"/>
              <w:ind w:left="119" w:right="108"/>
              <w:jc w:val="center"/>
              <w:rPr>
                <w:b/>
                <w:color w:val="FF0000"/>
                <w:sz w:val="20"/>
              </w:rPr>
            </w:pPr>
            <w:r>
              <w:rPr>
                <w:b/>
                <w:color w:val="FF0000"/>
                <w:spacing w:val="-2"/>
                <w:sz w:val="20"/>
              </w:rPr>
              <w:t>577,5</w:t>
            </w:r>
          </w:p>
        </w:tc>
      </w:tr>
    </w:tbl>
    <w:p w:rsidR="00111404" w:rsidRDefault="00111404" w:rsidP="00111404">
      <w:pPr>
        <w:pStyle w:val="a4"/>
        <w:spacing w:before="7"/>
        <w:ind w:left="0"/>
        <w:jc w:val="left"/>
        <w:rPr>
          <w:b/>
          <w:color w:val="FF0000"/>
          <w:sz w:val="2"/>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4E3FE2" w:rsidRDefault="004E3FE2" w:rsidP="00111404">
      <w:pPr>
        <w:pStyle w:val="a4"/>
        <w:ind w:left="0"/>
        <w:jc w:val="left"/>
        <w:rPr>
          <w:b/>
          <w:color w:val="FF0000"/>
          <w:sz w:val="20"/>
        </w:rPr>
      </w:pPr>
    </w:p>
    <w:p w:rsidR="00111404" w:rsidRDefault="00111404" w:rsidP="00111404">
      <w:pPr>
        <w:pStyle w:val="a4"/>
        <w:spacing w:before="22"/>
        <w:ind w:left="0"/>
        <w:jc w:val="left"/>
        <w:rPr>
          <w:b/>
          <w:color w:val="FF0000"/>
          <w:sz w:val="20"/>
        </w:rPr>
      </w:pPr>
    </w:p>
    <w:p w:rsidR="00111404" w:rsidRDefault="00111404" w:rsidP="00111404">
      <w:pPr>
        <w:spacing w:before="1" w:line="254" w:lineRule="auto"/>
        <w:ind w:left="1281" w:right="578"/>
        <w:jc w:val="center"/>
        <w:rPr>
          <w:color w:val="FF0000"/>
          <w:sz w:val="23"/>
        </w:rPr>
      </w:pPr>
      <w:r>
        <w:rPr>
          <w:b/>
          <w:noProof/>
          <w:color w:val="FF0000"/>
          <w:sz w:val="20"/>
          <w:lang w:val="ru-RU" w:eastAsia="ru-RU"/>
        </w:rPr>
        <w:lastRenderedPageBreak/>
        <mc:AlternateContent>
          <mc:Choice Requires="wpg">
            <w:drawing>
              <wp:anchor distT="0" distB="0" distL="0" distR="0" simplePos="0" relativeHeight="251661824" behindDoc="1" locked="0" layoutInCell="1" allowOverlap="1" wp14:anchorId="233C254E" wp14:editId="556FD470">
                <wp:simplePos x="0" y="0"/>
                <wp:positionH relativeFrom="page">
                  <wp:posOffset>849630</wp:posOffset>
                </wp:positionH>
                <wp:positionV relativeFrom="paragraph">
                  <wp:posOffset>17780</wp:posOffset>
                </wp:positionV>
                <wp:extent cx="6238875" cy="862330"/>
                <wp:effectExtent l="4445" t="4445" r="5080" b="9525"/>
                <wp:wrapTopAndBottom/>
                <wp:docPr id="21" name="Group 21"/>
                <wp:cNvGraphicFramePr/>
                <a:graphic xmlns:a="http://schemas.openxmlformats.org/drawingml/2006/main">
                  <a:graphicData uri="http://schemas.microsoft.com/office/word/2010/wordprocessingGroup">
                    <wpg:wgp>
                      <wpg:cNvGrpSpPr/>
                      <wpg:grpSpPr>
                        <a:xfrm>
                          <a:off x="0" y="0"/>
                          <a:ext cx="6238900" cy="862584"/>
                          <a:chOff x="-156210" y="2285"/>
                          <a:chExt cx="6238900" cy="862584"/>
                        </a:xfrm>
                      </wpg:grpSpPr>
                      <wps:wsp>
                        <wps:cNvPr id="22" name="Textbox 22"/>
                        <wps:cNvSpPr txBox="1"/>
                        <wps:spPr>
                          <a:xfrm>
                            <a:off x="3058185" y="2285"/>
                            <a:ext cx="3024505" cy="809625"/>
                          </a:xfrm>
                          <a:prstGeom prst="rect">
                            <a:avLst/>
                          </a:prstGeom>
                          <a:ln w="4571">
                            <a:solidFill>
                              <a:srgbClr val="BEBEBE"/>
                            </a:solidFill>
                            <a:prstDash val="solid"/>
                          </a:ln>
                        </wps:spPr>
                        <wps:txbx>
                          <w:txbxContent>
                            <w:p w:rsidR="00D12145" w:rsidRDefault="00D12145" w:rsidP="00111404">
                              <w:pPr>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before="2" w:line="252"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wps:txbx>
                        <wps:bodyPr wrap="square" lIns="0" tIns="0" rIns="0" bIns="0" rtlCol="0">
                          <a:noAutofit/>
                        </wps:bodyPr>
                      </wps:wsp>
                      <wps:wsp>
                        <wps:cNvPr id="23" name="Textbox 23"/>
                        <wps:cNvSpPr txBox="1"/>
                        <wps:spPr>
                          <a:xfrm>
                            <a:off x="-156210" y="55245"/>
                            <a:ext cx="3056255" cy="809624"/>
                          </a:xfrm>
                          <a:prstGeom prst="rect">
                            <a:avLst/>
                          </a:prstGeom>
                          <a:ln w="4571">
                            <a:solidFill>
                              <a:srgbClr val="BEBEBE"/>
                            </a:solidFill>
                            <a:prstDash val="solid"/>
                          </a:ln>
                        </wps:spPr>
                        <wps:txbx>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p w:rsidR="00D12145" w:rsidRDefault="00D12145" w:rsidP="00111404">
                              <w:pPr>
                                <w:spacing w:before="2" w:line="252" w:lineRule="exact"/>
                                <w:ind w:right="58"/>
                                <w:jc w:val="both"/>
                              </w:pPr>
                            </w:p>
                          </w:txbxContent>
                        </wps:txbx>
                        <wps:bodyPr wrap="square" lIns="0" tIns="0" rIns="0" bIns="0" rtlCol="0">
                          <a:noAutofit/>
                        </wps:bodyPr>
                      </wps:wsp>
                    </wpg:wgp>
                  </a:graphicData>
                </a:graphic>
              </wp:anchor>
            </w:drawing>
          </mc:Choice>
          <mc:Fallback>
            <w:pict>
              <v:group id="_x0000_s1045" style="position:absolute;left:0;text-align:left;margin-left:66.9pt;margin-top:1.4pt;width:491.25pt;height:67.9pt;z-index:-251654656;mso-wrap-distance-left:0;mso-wrap-distance-right:0;mso-position-horizontal-relative:page" coordorigin="-1562,22" coordsize="62389,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">
                <v:shape id="Textbox 22" o:spid="_x0000_s1046" type="#_x0000_t202" style="position:absolute;left:30581;top:22;width:30245;height:8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3088QA&#10;AADbAAAADwAAAGRycy9kb3ducmV2LnhtbESPQWsCMRSE74X+h/CE3jTrCsWuRrGlag+9dBW8PpLn&#10;7urmZUmibvvrm4LQ4zAz3zDzZW9bcSUfGscKxqMMBLF2puFKwX63Hk5BhIhssHVMCr4pwHLx+DDH&#10;wrgbf9G1jJVIEA4FKqhj7Aopg67JYhi5jjh5R+ctxiR9JY3HW4LbVuZZ9iwtNpwWauzorSZ9Li9W&#10;wfan96/60G5fwmRTvm/WWp4+p0o9DfrVDESkPv6H7+0PoyDP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9PPEAAAA2wAAAA8AAAAAAAAAAAAAAAAAmAIAAGRycy9k&#10;b3ducmV2LnhtbFBLBQYAAAAABAAEAPUAAACJAwAAAAA=&#10;" filled="f" strokecolor="#bebebe" strokeweight=".127mm">
                  <v:textbox inset="0,0,0,0">
                    <w:txbxContent>
                      <w:p w:rsidR="00D12145" w:rsidRDefault="00D12145" w:rsidP="00111404">
                        <w:pPr>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before="2" w:line="252"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v:textbox>
                </v:shape>
                <v:shape id="Textbox 23" o:spid="_x0000_s1047" type="#_x0000_t202" style="position:absolute;left:-1562;top:552;width:30562;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RaMQA&#10;AADbAAAADwAAAGRycy9kb3ducmV2LnhtbESPQWsCMRSE7wX/Q3hCb5pVodjVKCpVe+jFreD1kTx3&#10;VzcvS5Lqtr++KQg9DjPzDTNfdrYRN/KhdqxgNMxAEGtnai4VHD+3gymIEJENNo5JwTcFWC56T3PM&#10;jbvzgW5FLEWCcMhRQRVjm0sZdEUWw9C1xMk7O28xJulLaTzeE9w2cpxlL9JizWmhwpY2Felr8WUV&#10;7H86v9anZv8aJrvibbfV8vIxVeq5361mICJ18T/8aL8bBeMJ/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hUWjEAAAA2wAAAA8AAAAAAAAAAAAAAAAAmAIAAGRycy9k&#10;b3ducmV2LnhtbFBLBQYAAAAABAAEAPUAAACJAwAAAAA=&#10;" filled="f" strokecolor="#bebebe" strokeweight=".127mm">
                  <v:textbox inset="0,0,0,0">
                    <w:txbxContent>
                      <w:p w:rsidR="00D12145" w:rsidRDefault="00D12145" w:rsidP="00111404">
                        <w:pPr>
                          <w:ind w:left="943" w:right="755" w:firstLine="295"/>
                          <w:jc w:val="center"/>
                        </w:pPr>
                        <w:r>
                          <w:t>Қазақстан Республикасы  Оқу- ағарту министрлігінің   2024 жылғы 8 ақпандағы            №27 бұйрығына                                  4-қосымша</w:t>
                        </w:r>
                      </w:p>
                      <w:p w:rsidR="00D12145" w:rsidRDefault="00D12145" w:rsidP="00111404">
                        <w:pPr>
                          <w:spacing w:before="2" w:line="252" w:lineRule="exact"/>
                          <w:ind w:right="58"/>
                          <w:jc w:val="both"/>
                        </w:pPr>
                      </w:p>
                    </w:txbxContent>
                  </v:textbox>
                </v:shape>
                <w10:wrap type="topAndBottom" anchorx="page"/>
              </v:group>
            </w:pict>
          </mc:Fallback>
        </mc:AlternateContent>
      </w: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8"/>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 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w:t>
      </w:r>
    </w:p>
    <w:p w:rsidR="00111404" w:rsidRDefault="00111404" w:rsidP="00111404">
      <w:pPr>
        <w:spacing w:line="259"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pStyle w:val="a6"/>
        <w:tabs>
          <w:tab w:val="left" w:pos="874"/>
        </w:tabs>
        <w:spacing w:before="24"/>
        <w:ind w:left="695" w:firstLineChars="350" w:firstLine="852"/>
        <w:rPr>
          <w:b/>
          <w:color w:val="FF0000"/>
          <w:sz w:val="23"/>
        </w:rPr>
      </w:pPr>
      <w:r>
        <w:rPr>
          <w:b/>
          <w:color w:val="FF0000"/>
          <w:w w:val="105"/>
          <w:sz w:val="23"/>
        </w:rPr>
        <w:t>1«В»</w:t>
      </w:r>
      <w:r>
        <w:rPr>
          <w:b/>
          <w:color w:val="FF0000"/>
          <w:spacing w:val="-9"/>
          <w:w w:val="105"/>
          <w:sz w:val="23"/>
        </w:rPr>
        <w:t xml:space="preserve"> </w:t>
      </w:r>
      <w:r>
        <w:rPr>
          <w:b/>
          <w:color w:val="FF0000"/>
          <w:w w:val="105"/>
          <w:sz w:val="23"/>
        </w:rPr>
        <w:t>класында</w:t>
      </w:r>
      <w:r>
        <w:rPr>
          <w:b/>
          <w:color w:val="FF0000"/>
          <w:spacing w:val="-14"/>
          <w:w w:val="105"/>
          <w:sz w:val="23"/>
        </w:rPr>
        <w:t xml:space="preserve"> </w:t>
      </w:r>
      <w:r>
        <w:rPr>
          <w:b/>
          <w:color w:val="FF0000"/>
          <w:w w:val="105"/>
          <w:sz w:val="23"/>
        </w:rPr>
        <w:t>оқитын</w:t>
      </w:r>
      <w:r>
        <w:rPr>
          <w:b/>
          <w:color w:val="FF0000"/>
          <w:spacing w:val="43"/>
          <w:w w:val="105"/>
          <w:sz w:val="23"/>
        </w:rPr>
        <w:t xml:space="preserve"> </w:t>
      </w:r>
      <w:r>
        <w:rPr>
          <w:b/>
          <w:color w:val="FF0000"/>
          <w:w w:val="105"/>
          <w:sz w:val="23"/>
        </w:rPr>
        <w:t>Туякбаев</w:t>
      </w:r>
      <w:r>
        <w:rPr>
          <w:b/>
          <w:color w:val="FF0000"/>
          <w:spacing w:val="-4"/>
          <w:w w:val="105"/>
          <w:sz w:val="23"/>
        </w:rPr>
        <w:t xml:space="preserve"> </w:t>
      </w:r>
      <w:r>
        <w:rPr>
          <w:b/>
          <w:color w:val="FF0000"/>
          <w:w w:val="105"/>
          <w:sz w:val="23"/>
        </w:rPr>
        <w:t>Айдын</w:t>
      </w:r>
      <w:r>
        <w:rPr>
          <w:b/>
          <w:color w:val="FF0000"/>
          <w:spacing w:val="-12"/>
          <w:w w:val="105"/>
          <w:sz w:val="23"/>
        </w:rPr>
        <w:t xml:space="preserve"> </w:t>
      </w:r>
      <w:r>
        <w:rPr>
          <w:b/>
          <w:color w:val="FF0000"/>
          <w:w w:val="105"/>
          <w:sz w:val="23"/>
        </w:rPr>
        <w:t>Д/З:</w:t>
      </w:r>
      <w:r>
        <w:rPr>
          <w:b/>
          <w:color w:val="FF0000"/>
          <w:spacing w:val="-2"/>
          <w:w w:val="105"/>
          <w:sz w:val="23"/>
        </w:rPr>
        <w:t xml:space="preserve"> </w:t>
      </w:r>
      <w:r>
        <w:rPr>
          <w:b/>
          <w:color w:val="FF0000"/>
          <w:w w:val="105"/>
          <w:sz w:val="23"/>
        </w:rPr>
        <w:t>ЗПР;</w:t>
      </w:r>
      <w:r>
        <w:rPr>
          <w:b/>
          <w:color w:val="FF0000"/>
          <w:spacing w:val="-11"/>
          <w:w w:val="105"/>
          <w:sz w:val="23"/>
        </w:rPr>
        <w:t xml:space="preserve"> </w:t>
      </w:r>
      <w:r>
        <w:rPr>
          <w:b/>
          <w:color w:val="FF0000"/>
          <w:w w:val="105"/>
          <w:sz w:val="23"/>
        </w:rPr>
        <w:t>ОНР</w:t>
      </w:r>
      <w:r>
        <w:rPr>
          <w:b/>
          <w:color w:val="FF0000"/>
          <w:spacing w:val="-13"/>
          <w:w w:val="105"/>
          <w:sz w:val="23"/>
        </w:rPr>
        <w:t xml:space="preserve"> </w:t>
      </w:r>
      <w:r>
        <w:rPr>
          <w:b/>
          <w:color w:val="FF0000"/>
          <w:spacing w:val="-13"/>
          <w:w w:val="105"/>
          <w:sz w:val="23"/>
          <w:lang w:val="en-US"/>
        </w:rPr>
        <w:t>II</w:t>
      </w:r>
    </w:p>
    <w:tbl>
      <w:tblPr>
        <w:tblW w:w="8683" w:type="dxa"/>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D12145" w:rsidTr="00D12145">
        <w:trPr>
          <w:trHeight w:val="1099"/>
        </w:trPr>
        <w:tc>
          <w:tcPr>
            <w:tcW w:w="598" w:type="dxa"/>
          </w:tcPr>
          <w:p w:rsidR="00D12145" w:rsidRDefault="00D12145" w:rsidP="00111404">
            <w:pPr>
              <w:pStyle w:val="TableParagraph"/>
              <w:spacing w:line="248" w:lineRule="exact"/>
              <w:ind w:left="9" w:right="9"/>
              <w:jc w:val="center"/>
              <w:rPr>
                <w:b/>
                <w:color w:val="FF0000"/>
              </w:rPr>
            </w:pPr>
            <w:r>
              <w:rPr>
                <w:b/>
                <w:color w:val="FF0000"/>
                <w:spacing w:val="-10"/>
              </w:rPr>
              <w:t>№</w:t>
            </w:r>
          </w:p>
        </w:tc>
        <w:tc>
          <w:tcPr>
            <w:tcW w:w="3826" w:type="dxa"/>
          </w:tcPr>
          <w:p w:rsidR="00D12145" w:rsidRDefault="00D12145"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D12145" w:rsidRDefault="00D12145" w:rsidP="00111404">
            <w:pPr>
              <w:pStyle w:val="TableParagraph"/>
              <w:spacing w:line="242"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D12145" w:rsidRDefault="00D12145" w:rsidP="00111404">
            <w:pPr>
              <w:pStyle w:val="TableParagraph"/>
              <w:spacing w:line="244"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D12145" w:rsidTr="00D12145">
        <w:trPr>
          <w:trHeight w:val="256"/>
        </w:trPr>
        <w:tc>
          <w:tcPr>
            <w:tcW w:w="598" w:type="dxa"/>
          </w:tcPr>
          <w:p w:rsidR="00D12145" w:rsidRDefault="00D12145" w:rsidP="00111404">
            <w:pPr>
              <w:pStyle w:val="TableParagraph"/>
              <w:spacing w:before="2" w:line="234"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tcPr>
          <w:p w:rsidR="00D12145" w:rsidRDefault="00D12145" w:rsidP="00D12145">
            <w:pPr>
              <w:pStyle w:val="TableParagraph"/>
              <w:spacing w:before="4" w:line="240" w:lineRule="auto"/>
              <w:ind w:left="55" w:right="25"/>
              <w:jc w:val="center"/>
              <w:rPr>
                <w:b/>
                <w:color w:val="FF0000"/>
                <w:sz w:val="18"/>
              </w:rPr>
            </w:pPr>
            <w:r>
              <w:rPr>
                <w:b/>
                <w:color w:val="FF0000"/>
                <w:spacing w:val="-10"/>
                <w:sz w:val="18"/>
              </w:rPr>
              <w:t>6</w:t>
            </w:r>
          </w:p>
        </w:tc>
        <w:tc>
          <w:tcPr>
            <w:tcW w:w="2270" w:type="dxa"/>
          </w:tcPr>
          <w:p w:rsidR="00D12145" w:rsidRDefault="00D12145" w:rsidP="00D12145">
            <w:pPr>
              <w:pStyle w:val="TableParagraph"/>
              <w:spacing w:line="230" w:lineRule="exact"/>
              <w:ind w:left="119" w:right="115"/>
              <w:jc w:val="center"/>
              <w:rPr>
                <w:b/>
                <w:color w:val="FF0000"/>
              </w:rPr>
            </w:pPr>
            <w:r>
              <w:rPr>
                <w:b/>
                <w:color w:val="FF0000"/>
                <w:spacing w:val="-5"/>
              </w:rPr>
              <w:t>198</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1.</w:t>
            </w:r>
          </w:p>
        </w:tc>
        <w:tc>
          <w:tcPr>
            <w:tcW w:w="3826" w:type="dxa"/>
          </w:tcPr>
          <w:p w:rsidR="00D12145" w:rsidRDefault="00D12145" w:rsidP="00111404">
            <w:pPr>
              <w:pStyle w:val="TableParagraph"/>
              <w:ind w:left="29" w:right="5"/>
              <w:jc w:val="center"/>
              <w:rPr>
                <w:color w:val="FF0000"/>
              </w:rPr>
            </w:pPr>
            <w:r>
              <w:rPr>
                <w:color w:val="FF0000"/>
                <w:spacing w:val="-2"/>
              </w:rPr>
              <w:t>Әліппе</w:t>
            </w:r>
          </w:p>
        </w:tc>
        <w:tc>
          <w:tcPr>
            <w:tcW w:w="1989" w:type="dxa"/>
          </w:tcPr>
          <w:p w:rsidR="00D12145" w:rsidRDefault="00D12145" w:rsidP="00D12145">
            <w:pPr>
              <w:pStyle w:val="TableParagraph"/>
              <w:spacing w:before="3" w:line="240" w:lineRule="auto"/>
              <w:ind w:left="55" w:right="25"/>
              <w:jc w:val="center"/>
              <w:rPr>
                <w:color w:val="FF0000"/>
                <w:sz w:val="18"/>
              </w:rPr>
            </w:pPr>
            <w:r>
              <w:rPr>
                <w:color w:val="FF0000"/>
                <w:spacing w:val="-10"/>
                <w:sz w:val="18"/>
              </w:rPr>
              <w:t>6</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198</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2.</w:t>
            </w:r>
          </w:p>
        </w:tc>
        <w:tc>
          <w:tcPr>
            <w:tcW w:w="3826" w:type="dxa"/>
          </w:tcPr>
          <w:p w:rsidR="00D12145" w:rsidRDefault="00D12145" w:rsidP="00111404">
            <w:pPr>
              <w:pStyle w:val="TableParagraph"/>
              <w:spacing w:before="2" w:line="234" w:lineRule="exact"/>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tcPr>
          <w:p w:rsidR="00D12145" w:rsidRDefault="00D12145"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3.</w:t>
            </w:r>
          </w:p>
        </w:tc>
        <w:tc>
          <w:tcPr>
            <w:tcW w:w="3826" w:type="dxa"/>
          </w:tcPr>
          <w:p w:rsidR="00D12145" w:rsidRDefault="00D12145" w:rsidP="00111404">
            <w:pPr>
              <w:pStyle w:val="TableParagraph"/>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tcPr>
          <w:p w:rsidR="00D12145" w:rsidRDefault="00D12145" w:rsidP="00D12145">
            <w:pPr>
              <w:pStyle w:val="TableParagraph"/>
              <w:spacing w:before="3" w:line="240" w:lineRule="auto"/>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before="2" w:line="234" w:lineRule="exact"/>
              <w:ind w:left="119" w:right="113"/>
              <w:jc w:val="center"/>
              <w:rPr>
                <w:color w:val="FF0000"/>
              </w:rPr>
            </w:pPr>
            <w:r>
              <w:rPr>
                <w:color w:val="FF0000"/>
                <w:spacing w:val="-10"/>
              </w:rPr>
              <w:t>-</w:t>
            </w:r>
          </w:p>
        </w:tc>
      </w:tr>
      <w:tr w:rsidR="00D12145" w:rsidTr="00D12145">
        <w:trPr>
          <w:trHeight w:val="257"/>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4.</w:t>
            </w:r>
          </w:p>
        </w:tc>
        <w:tc>
          <w:tcPr>
            <w:tcW w:w="3826" w:type="dxa"/>
          </w:tcPr>
          <w:p w:rsidR="00D12145" w:rsidRDefault="00D12145" w:rsidP="00111404">
            <w:pPr>
              <w:pStyle w:val="TableParagraph"/>
              <w:spacing w:before="2" w:line="234"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tcPr>
          <w:p w:rsidR="00D12145" w:rsidRDefault="00D12145" w:rsidP="00D12145">
            <w:pPr>
              <w:pStyle w:val="TableParagraph"/>
              <w:spacing w:line="204"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line="237"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5.</w:t>
            </w:r>
          </w:p>
        </w:tc>
        <w:tc>
          <w:tcPr>
            <w:tcW w:w="3826" w:type="dxa"/>
          </w:tcPr>
          <w:p w:rsidR="00D12145" w:rsidRDefault="00D12145"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tcPr>
          <w:p w:rsidR="00D12145" w:rsidRDefault="00D12145" w:rsidP="00D12145">
            <w:pPr>
              <w:pStyle w:val="TableParagraph"/>
              <w:spacing w:line="203" w:lineRule="exact"/>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before="2" w:line="234"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tcPr>
          <w:p w:rsidR="00D12145" w:rsidRDefault="00D12145" w:rsidP="00D12145">
            <w:pPr>
              <w:pStyle w:val="TableParagraph"/>
              <w:spacing w:before="3" w:line="240" w:lineRule="auto"/>
              <w:ind w:left="55" w:right="34"/>
              <w:jc w:val="center"/>
              <w:rPr>
                <w:b/>
                <w:color w:val="FF0000"/>
                <w:sz w:val="18"/>
              </w:rPr>
            </w:pPr>
            <w:r>
              <w:rPr>
                <w:b/>
                <w:color w:val="FF0000"/>
                <w:spacing w:val="-5"/>
                <w:sz w:val="18"/>
              </w:rPr>
              <w:t>4,5</w:t>
            </w:r>
          </w:p>
        </w:tc>
        <w:tc>
          <w:tcPr>
            <w:tcW w:w="2270" w:type="dxa"/>
          </w:tcPr>
          <w:p w:rsidR="00D12145" w:rsidRDefault="00D12145" w:rsidP="00D12145">
            <w:pPr>
              <w:pStyle w:val="TableParagraph"/>
              <w:spacing w:line="236" w:lineRule="exact"/>
              <w:ind w:left="119" w:right="105"/>
              <w:jc w:val="center"/>
              <w:rPr>
                <w:b/>
                <w:color w:val="FF0000"/>
              </w:rPr>
            </w:pPr>
            <w:r>
              <w:rPr>
                <w:b/>
                <w:color w:val="FF0000"/>
                <w:spacing w:val="-2"/>
              </w:rPr>
              <w:t>148,5</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6.</w:t>
            </w:r>
          </w:p>
        </w:tc>
        <w:tc>
          <w:tcPr>
            <w:tcW w:w="3826" w:type="dxa"/>
          </w:tcPr>
          <w:p w:rsidR="00D12145" w:rsidRDefault="00D12145" w:rsidP="00111404">
            <w:pPr>
              <w:pStyle w:val="TableParagraph"/>
              <w:ind w:left="29" w:right="12"/>
              <w:jc w:val="center"/>
              <w:rPr>
                <w:color w:val="FF0000"/>
              </w:rPr>
            </w:pPr>
            <w:r>
              <w:rPr>
                <w:color w:val="FF0000"/>
                <w:spacing w:val="-2"/>
              </w:rPr>
              <w:t>Математика</w:t>
            </w:r>
          </w:p>
        </w:tc>
        <w:tc>
          <w:tcPr>
            <w:tcW w:w="1989" w:type="dxa"/>
          </w:tcPr>
          <w:p w:rsidR="00D12145" w:rsidRDefault="00D12145" w:rsidP="00D12145">
            <w:pPr>
              <w:pStyle w:val="TableParagraph"/>
              <w:spacing w:line="203" w:lineRule="exact"/>
              <w:ind w:left="55" w:right="25"/>
              <w:jc w:val="center"/>
              <w:rPr>
                <w:color w:val="FF0000"/>
                <w:sz w:val="18"/>
              </w:rPr>
            </w:pPr>
            <w:r>
              <w:rPr>
                <w:color w:val="FF0000"/>
                <w:spacing w:val="-10"/>
                <w:sz w:val="18"/>
              </w:rPr>
              <w:t>4</w:t>
            </w:r>
          </w:p>
        </w:tc>
        <w:tc>
          <w:tcPr>
            <w:tcW w:w="2270" w:type="dxa"/>
          </w:tcPr>
          <w:p w:rsidR="00D12145" w:rsidRDefault="00D12145" w:rsidP="00D12145">
            <w:pPr>
              <w:pStyle w:val="TableParagraph"/>
              <w:ind w:left="119" w:right="112"/>
              <w:jc w:val="center"/>
              <w:rPr>
                <w:color w:val="FF0000"/>
              </w:rPr>
            </w:pPr>
            <w:r>
              <w:rPr>
                <w:color w:val="FF0000"/>
                <w:spacing w:val="-5"/>
              </w:rPr>
              <w:t>132</w:t>
            </w:r>
          </w:p>
        </w:tc>
      </w:tr>
      <w:tr w:rsidR="00D12145" w:rsidTr="00D12145">
        <w:trPr>
          <w:trHeight w:val="508"/>
        </w:trPr>
        <w:tc>
          <w:tcPr>
            <w:tcW w:w="598" w:type="dxa"/>
          </w:tcPr>
          <w:p w:rsidR="00D12145" w:rsidRDefault="00D12145" w:rsidP="00111404">
            <w:pPr>
              <w:pStyle w:val="TableParagraph"/>
              <w:spacing w:before="2" w:line="240" w:lineRule="auto"/>
              <w:ind w:left="9" w:right="6"/>
              <w:jc w:val="center"/>
              <w:rPr>
                <w:color w:val="FF0000"/>
              </w:rPr>
            </w:pPr>
            <w:r>
              <w:rPr>
                <w:color w:val="FF0000"/>
                <w:spacing w:val="-10"/>
              </w:rPr>
              <w:t>7</w:t>
            </w:r>
          </w:p>
        </w:tc>
        <w:tc>
          <w:tcPr>
            <w:tcW w:w="3826" w:type="dxa"/>
          </w:tcPr>
          <w:p w:rsidR="00D12145" w:rsidRDefault="00D12145"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tcPr>
          <w:p w:rsidR="00D12145" w:rsidRDefault="00D12145" w:rsidP="00D12145">
            <w:pPr>
              <w:pStyle w:val="TableParagraph"/>
              <w:spacing w:before="148" w:line="240" w:lineRule="auto"/>
              <w:ind w:left="55" w:right="40"/>
              <w:jc w:val="center"/>
              <w:rPr>
                <w:color w:val="FF0000"/>
                <w:sz w:val="18"/>
              </w:rPr>
            </w:pPr>
            <w:r>
              <w:rPr>
                <w:color w:val="FF0000"/>
                <w:spacing w:val="-5"/>
                <w:sz w:val="18"/>
              </w:rPr>
              <w:t>0,5</w:t>
            </w:r>
          </w:p>
        </w:tc>
        <w:tc>
          <w:tcPr>
            <w:tcW w:w="2270" w:type="dxa"/>
          </w:tcPr>
          <w:p w:rsidR="00D12145" w:rsidRDefault="00D12145" w:rsidP="00D12145">
            <w:pPr>
              <w:pStyle w:val="TableParagraph"/>
              <w:spacing w:line="248" w:lineRule="exact"/>
              <w:ind w:left="119" w:right="105"/>
              <w:jc w:val="center"/>
              <w:rPr>
                <w:color w:val="FF0000"/>
              </w:rPr>
            </w:pPr>
            <w:r>
              <w:rPr>
                <w:color w:val="FF0000"/>
                <w:spacing w:val="-4"/>
              </w:rPr>
              <w:t>16,5</w:t>
            </w:r>
          </w:p>
        </w:tc>
      </w:tr>
      <w:tr w:rsidR="00D12145" w:rsidTr="00D12145">
        <w:trPr>
          <w:trHeight w:val="256"/>
        </w:trPr>
        <w:tc>
          <w:tcPr>
            <w:tcW w:w="598" w:type="dxa"/>
          </w:tcPr>
          <w:p w:rsidR="00D12145" w:rsidRDefault="00D12145" w:rsidP="00111404">
            <w:pPr>
              <w:pStyle w:val="TableParagraph"/>
              <w:spacing w:line="236"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line="236" w:lineRule="exact"/>
              <w:ind w:left="29"/>
              <w:jc w:val="center"/>
              <w:rPr>
                <w:b/>
                <w:color w:val="FF0000"/>
              </w:rPr>
            </w:pPr>
            <w:r>
              <w:rPr>
                <w:b/>
                <w:color w:val="FF0000"/>
                <w:spacing w:val="-2"/>
              </w:rPr>
              <w:t>Жаратылыстану</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33</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8</w:t>
            </w:r>
          </w:p>
        </w:tc>
        <w:tc>
          <w:tcPr>
            <w:tcW w:w="3826" w:type="dxa"/>
          </w:tcPr>
          <w:p w:rsidR="00D12145" w:rsidRDefault="00D12145" w:rsidP="00111404">
            <w:pPr>
              <w:pStyle w:val="TableParagraph"/>
              <w:ind w:left="29" w:right="8"/>
              <w:jc w:val="center"/>
              <w:rPr>
                <w:color w:val="FF0000"/>
              </w:rPr>
            </w:pPr>
            <w:r>
              <w:rPr>
                <w:color w:val="FF0000"/>
                <w:spacing w:val="-2"/>
              </w:rPr>
              <w:t>Жаратылыстану</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5"/>
              </w:rPr>
              <w:t>IV</w:t>
            </w:r>
          </w:p>
        </w:tc>
        <w:tc>
          <w:tcPr>
            <w:tcW w:w="3826" w:type="dxa"/>
          </w:tcPr>
          <w:p w:rsidR="00D12145" w:rsidRDefault="00D12145"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1</w:t>
            </w:r>
          </w:p>
        </w:tc>
        <w:tc>
          <w:tcPr>
            <w:tcW w:w="2270" w:type="dxa"/>
          </w:tcPr>
          <w:p w:rsidR="00D12145" w:rsidRDefault="00D12145" w:rsidP="00D12145">
            <w:pPr>
              <w:pStyle w:val="TableParagraph"/>
              <w:spacing w:line="237" w:lineRule="exact"/>
              <w:ind w:left="119" w:right="101"/>
              <w:jc w:val="center"/>
              <w:rPr>
                <w:b/>
                <w:color w:val="FF0000"/>
              </w:rPr>
            </w:pPr>
            <w:r>
              <w:rPr>
                <w:b/>
                <w:color w:val="FF0000"/>
                <w:spacing w:val="-5"/>
              </w:rPr>
              <w:t>33</w:t>
            </w:r>
          </w:p>
        </w:tc>
      </w:tr>
      <w:tr w:rsidR="00D12145" w:rsidTr="00D12145">
        <w:trPr>
          <w:trHeight w:val="249"/>
        </w:trPr>
        <w:tc>
          <w:tcPr>
            <w:tcW w:w="598" w:type="dxa"/>
          </w:tcPr>
          <w:p w:rsidR="00D12145" w:rsidRDefault="00D12145" w:rsidP="00111404">
            <w:pPr>
              <w:pStyle w:val="TableParagraph"/>
              <w:spacing w:line="230" w:lineRule="exact"/>
              <w:ind w:left="9" w:right="6"/>
              <w:jc w:val="center"/>
              <w:rPr>
                <w:color w:val="FF0000"/>
              </w:rPr>
            </w:pPr>
            <w:r>
              <w:rPr>
                <w:color w:val="FF0000"/>
                <w:spacing w:val="-10"/>
              </w:rPr>
              <w:t>9</w:t>
            </w:r>
          </w:p>
        </w:tc>
        <w:tc>
          <w:tcPr>
            <w:tcW w:w="3826" w:type="dxa"/>
          </w:tcPr>
          <w:p w:rsidR="00D12145" w:rsidRDefault="00D12145" w:rsidP="00111404">
            <w:pPr>
              <w:pStyle w:val="TableParagraph"/>
              <w:spacing w:line="230" w:lineRule="exact"/>
              <w:ind w:left="29" w:right="7"/>
              <w:jc w:val="center"/>
              <w:rPr>
                <w:color w:val="FF0000"/>
              </w:rPr>
            </w:pPr>
            <w:r>
              <w:rPr>
                <w:color w:val="FF0000"/>
                <w:spacing w:val="-2"/>
              </w:rPr>
              <w:t>Дүниетану</w:t>
            </w:r>
          </w:p>
        </w:tc>
        <w:tc>
          <w:tcPr>
            <w:tcW w:w="1989" w:type="dxa"/>
          </w:tcPr>
          <w:p w:rsidR="00D12145" w:rsidRDefault="00D12145"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10"/>
              </w:rPr>
              <w:t>V</w:t>
            </w:r>
          </w:p>
        </w:tc>
        <w:tc>
          <w:tcPr>
            <w:tcW w:w="3826" w:type="dxa"/>
          </w:tcPr>
          <w:p w:rsidR="00D12145" w:rsidRDefault="00D12145"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tcPr>
          <w:p w:rsidR="00D12145" w:rsidRDefault="00D12145" w:rsidP="00D12145">
            <w:pPr>
              <w:pStyle w:val="TableParagraph"/>
              <w:spacing w:before="25" w:line="240" w:lineRule="auto"/>
              <w:ind w:left="55" w:right="25"/>
              <w:jc w:val="center"/>
              <w:rPr>
                <w:b/>
                <w:color w:val="FF0000"/>
                <w:sz w:val="18"/>
              </w:rPr>
            </w:pPr>
            <w:r>
              <w:rPr>
                <w:b/>
                <w:color w:val="FF0000"/>
                <w:spacing w:val="-10"/>
                <w:sz w:val="18"/>
              </w:rPr>
              <w:t>3</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99</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10</w:t>
            </w:r>
          </w:p>
        </w:tc>
        <w:tc>
          <w:tcPr>
            <w:tcW w:w="3826" w:type="dxa"/>
          </w:tcPr>
          <w:p w:rsidR="00D12145" w:rsidRDefault="00D12145" w:rsidP="00111404">
            <w:pPr>
              <w:pStyle w:val="TableParagraph"/>
              <w:ind w:left="29" w:right="12"/>
              <w:jc w:val="center"/>
              <w:rPr>
                <w:color w:val="FF0000"/>
              </w:rPr>
            </w:pPr>
            <w:r>
              <w:rPr>
                <w:color w:val="FF0000"/>
                <w:spacing w:val="-2"/>
              </w:rPr>
              <w:t>Музыка</w:t>
            </w:r>
          </w:p>
        </w:tc>
        <w:tc>
          <w:tcPr>
            <w:tcW w:w="1989" w:type="dxa"/>
          </w:tcPr>
          <w:p w:rsidR="00D12145" w:rsidRDefault="00D12145" w:rsidP="00D12145">
            <w:pPr>
              <w:pStyle w:val="TableParagraph"/>
              <w:spacing w:before="17"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ind w:left="119" w:right="101"/>
              <w:jc w:val="center"/>
              <w:rPr>
                <w:b/>
                <w:color w:val="FF0000"/>
              </w:rPr>
            </w:pPr>
            <w:r>
              <w:rPr>
                <w:b/>
                <w:color w:val="FF0000"/>
                <w:spacing w:val="-5"/>
              </w:rPr>
              <w:t>33</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color w:val="FF0000"/>
              </w:rPr>
            </w:pPr>
            <w:r>
              <w:rPr>
                <w:color w:val="FF0000"/>
                <w:spacing w:val="-5"/>
              </w:rPr>
              <w:t>11</w:t>
            </w:r>
          </w:p>
        </w:tc>
        <w:tc>
          <w:tcPr>
            <w:tcW w:w="3826" w:type="dxa"/>
          </w:tcPr>
          <w:p w:rsidR="00D12145" w:rsidRDefault="00D12145"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tcPr>
          <w:p w:rsidR="00D12145" w:rsidRDefault="00D12145" w:rsidP="00D12145">
            <w:pPr>
              <w:pStyle w:val="TableParagraph"/>
              <w:spacing w:before="17" w:line="240" w:lineRule="auto"/>
              <w:ind w:left="55" w:right="27"/>
              <w:jc w:val="center"/>
              <w:rPr>
                <w:color w:val="FF0000"/>
                <w:sz w:val="18"/>
              </w:rPr>
            </w:pPr>
            <w:r>
              <w:rPr>
                <w:color w:val="FF0000"/>
                <w:spacing w:val="-10"/>
                <w:sz w:val="18"/>
              </w:rPr>
              <w:t>-</w:t>
            </w:r>
          </w:p>
        </w:tc>
        <w:tc>
          <w:tcPr>
            <w:tcW w:w="2270" w:type="dxa"/>
          </w:tcPr>
          <w:p w:rsidR="00D12145" w:rsidRDefault="00D12145" w:rsidP="00D12145">
            <w:pPr>
              <w:pStyle w:val="TableParagraph"/>
              <w:spacing w:before="2" w:line="234"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spacing w:line="230" w:lineRule="exact"/>
              <w:ind w:left="9" w:right="3"/>
              <w:jc w:val="center"/>
              <w:rPr>
                <w:color w:val="FF0000"/>
              </w:rPr>
            </w:pPr>
            <w:r>
              <w:rPr>
                <w:color w:val="FF0000"/>
                <w:spacing w:val="-5"/>
              </w:rPr>
              <w:t>12</w:t>
            </w:r>
          </w:p>
        </w:tc>
        <w:tc>
          <w:tcPr>
            <w:tcW w:w="3826" w:type="dxa"/>
          </w:tcPr>
          <w:p w:rsidR="00D12145" w:rsidRDefault="00D12145" w:rsidP="00111404">
            <w:pPr>
              <w:pStyle w:val="TableParagraph"/>
              <w:spacing w:line="230" w:lineRule="exact"/>
              <w:ind w:left="29" w:right="7"/>
              <w:jc w:val="center"/>
              <w:rPr>
                <w:color w:val="FF0000"/>
              </w:rPr>
            </w:pPr>
            <w:r>
              <w:rPr>
                <w:color w:val="FF0000"/>
              </w:rPr>
              <w:t>Еңбекке</w:t>
            </w:r>
            <w:r>
              <w:rPr>
                <w:color w:val="FF0000"/>
                <w:spacing w:val="-2"/>
              </w:rPr>
              <w:t xml:space="preserve"> баулу</w:t>
            </w:r>
          </w:p>
        </w:tc>
        <w:tc>
          <w:tcPr>
            <w:tcW w:w="1989" w:type="dxa"/>
          </w:tcPr>
          <w:p w:rsidR="00D12145" w:rsidRDefault="00D12145" w:rsidP="00D12145">
            <w:pPr>
              <w:pStyle w:val="TableParagraph"/>
              <w:spacing w:before="18"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line="230" w:lineRule="exact"/>
              <w:ind w:left="119" w:right="101"/>
              <w:jc w:val="center"/>
              <w:rPr>
                <w:color w:val="FF0000"/>
              </w:rPr>
            </w:pPr>
            <w:r>
              <w:rPr>
                <w:color w:val="FF0000"/>
                <w:spacing w:val="-5"/>
              </w:rPr>
              <w:t>33</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color w:val="FF0000"/>
              </w:rPr>
            </w:pPr>
            <w:r>
              <w:rPr>
                <w:color w:val="FF0000"/>
                <w:spacing w:val="-5"/>
              </w:rPr>
              <w:t>13</w:t>
            </w:r>
          </w:p>
        </w:tc>
        <w:tc>
          <w:tcPr>
            <w:tcW w:w="3826" w:type="dxa"/>
          </w:tcPr>
          <w:p w:rsidR="00D12145" w:rsidRDefault="00D12145" w:rsidP="00111404">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1</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33</w:t>
            </w:r>
          </w:p>
        </w:tc>
      </w:tr>
      <w:tr w:rsidR="00D12145" w:rsidTr="00D12145">
        <w:trPr>
          <w:trHeight w:val="249"/>
        </w:trPr>
        <w:tc>
          <w:tcPr>
            <w:tcW w:w="598" w:type="dxa"/>
          </w:tcPr>
          <w:p w:rsidR="00D12145" w:rsidRDefault="00D12145" w:rsidP="00111404">
            <w:pPr>
              <w:pStyle w:val="TableParagraph"/>
              <w:ind w:left="9" w:right="5"/>
              <w:jc w:val="center"/>
              <w:rPr>
                <w:b/>
                <w:color w:val="FF0000"/>
              </w:rPr>
            </w:pPr>
            <w:r>
              <w:rPr>
                <w:b/>
                <w:color w:val="FF0000"/>
                <w:spacing w:val="-5"/>
              </w:rPr>
              <w:t>VI</w:t>
            </w:r>
          </w:p>
        </w:tc>
        <w:tc>
          <w:tcPr>
            <w:tcW w:w="3826" w:type="dxa"/>
          </w:tcPr>
          <w:p w:rsidR="00D12145" w:rsidRDefault="00D12145" w:rsidP="00111404">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tcPr>
          <w:p w:rsidR="00D12145" w:rsidRDefault="00D12145" w:rsidP="00D12145">
            <w:pPr>
              <w:pStyle w:val="TableParagraph"/>
              <w:spacing w:before="25" w:line="204" w:lineRule="exact"/>
              <w:ind w:left="55" w:right="25"/>
              <w:jc w:val="center"/>
              <w:rPr>
                <w:b/>
                <w:color w:val="FF0000"/>
                <w:sz w:val="18"/>
              </w:rPr>
            </w:pPr>
            <w:r>
              <w:rPr>
                <w:b/>
                <w:color w:val="FF0000"/>
                <w:spacing w:val="-10"/>
                <w:sz w:val="18"/>
              </w:rPr>
              <w:t>2</w:t>
            </w:r>
          </w:p>
        </w:tc>
        <w:tc>
          <w:tcPr>
            <w:tcW w:w="2270" w:type="dxa"/>
          </w:tcPr>
          <w:p w:rsidR="00D12145" w:rsidRDefault="00D12145" w:rsidP="00D12145">
            <w:pPr>
              <w:pStyle w:val="TableParagraph"/>
              <w:ind w:left="119" w:right="101"/>
              <w:jc w:val="center"/>
              <w:rPr>
                <w:b/>
                <w:color w:val="FF0000"/>
              </w:rPr>
            </w:pPr>
            <w:r>
              <w:rPr>
                <w:b/>
                <w:color w:val="FF0000"/>
              </w:rPr>
              <w:t>66</w:t>
            </w:r>
          </w:p>
        </w:tc>
      </w:tr>
      <w:tr w:rsidR="00D12145" w:rsidTr="00D12145">
        <w:trPr>
          <w:trHeight w:val="256"/>
        </w:trPr>
        <w:tc>
          <w:tcPr>
            <w:tcW w:w="598" w:type="dxa"/>
          </w:tcPr>
          <w:p w:rsidR="00D12145" w:rsidRDefault="00D12145" w:rsidP="00111404">
            <w:pPr>
              <w:pStyle w:val="TableParagraph"/>
              <w:spacing w:before="2" w:line="234" w:lineRule="exact"/>
              <w:ind w:left="9" w:right="6"/>
              <w:jc w:val="center"/>
              <w:rPr>
                <w:color w:val="FF0000"/>
              </w:rPr>
            </w:pPr>
            <w:r>
              <w:rPr>
                <w:color w:val="FF0000"/>
                <w:spacing w:val="-5"/>
              </w:rPr>
              <w:t>13</w:t>
            </w:r>
          </w:p>
        </w:tc>
        <w:tc>
          <w:tcPr>
            <w:tcW w:w="3826" w:type="dxa"/>
          </w:tcPr>
          <w:p w:rsidR="00D12145" w:rsidRDefault="00D12145" w:rsidP="00111404">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tcPr>
          <w:p w:rsidR="00D12145" w:rsidRDefault="00D12145" w:rsidP="00D12145">
            <w:pPr>
              <w:pStyle w:val="TableParagraph"/>
              <w:spacing w:before="25" w:line="240" w:lineRule="auto"/>
              <w:ind w:left="55" w:right="25"/>
              <w:jc w:val="center"/>
              <w:rPr>
                <w:color w:val="FF0000"/>
                <w:sz w:val="18"/>
              </w:rPr>
            </w:pPr>
            <w:r>
              <w:rPr>
                <w:color w:val="FF0000"/>
                <w:spacing w:val="-10"/>
                <w:sz w:val="18"/>
              </w:rPr>
              <w:t>2</w:t>
            </w:r>
          </w:p>
        </w:tc>
        <w:tc>
          <w:tcPr>
            <w:tcW w:w="2270" w:type="dxa"/>
          </w:tcPr>
          <w:p w:rsidR="00D12145" w:rsidRDefault="00D12145" w:rsidP="00D12145">
            <w:pPr>
              <w:pStyle w:val="TableParagraph"/>
              <w:spacing w:before="2" w:line="234" w:lineRule="exact"/>
              <w:ind w:left="119" w:right="101"/>
              <w:jc w:val="center"/>
              <w:rPr>
                <w:color w:val="FF0000"/>
              </w:rPr>
            </w:pPr>
            <w:r>
              <w:rPr>
                <w:color w:val="FF0000"/>
              </w:rPr>
              <w:t>66</w:t>
            </w:r>
          </w:p>
        </w:tc>
      </w:tr>
      <w:tr w:rsidR="00D12145" w:rsidTr="00D12145">
        <w:trPr>
          <w:trHeight w:val="256"/>
        </w:trPr>
        <w:tc>
          <w:tcPr>
            <w:tcW w:w="4424" w:type="dxa"/>
            <w:gridSpan w:val="2"/>
          </w:tcPr>
          <w:p w:rsidR="00D12145" w:rsidRDefault="00D12145" w:rsidP="00111404">
            <w:pPr>
              <w:pStyle w:val="TableParagraph"/>
              <w:spacing w:line="237"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D12145">
            <w:pPr>
              <w:pStyle w:val="TableParagraph"/>
              <w:spacing w:line="237" w:lineRule="exact"/>
              <w:ind w:left="55" w:right="33"/>
              <w:jc w:val="center"/>
              <w:rPr>
                <w:b/>
                <w:color w:val="FF0000"/>
              </w:rPr>
            </w:pPr>
            <w:r>
              <w:rPr>
                <w:b/>
                <w:color w:val="FF0000"/>
                <w:spacing w:val="-4"/>
              </w:rPr>
              <w:t>17,5</w:t>
            </w:r>
          </w:p>
        </w:tc>
        <w:tc>
          <w:tcPr>
            <w:tcW w:w="2270" w:type="dxa"/>
          </w:tcPr>
          <w:p w:rsidR="00D12145" w:rsidRDefault="00D12145" w:rsidP="00D12145">
            <w:pPr>
              <w:pStyle w:val="TableParagraph"/>
              <w:spacing w:line="237" w:lineRule="exact"/>
              <w:ind w:left="55" w:right="33"/>
              <w:jc w:val="center"/>
              <w:rPr>
                <w:b/>
                <w:color w:val="FF0000"/>
              </w:rPr>
            </w:pPr>
            <w:r>
              <w:rPr>
                <w:b/>
                <w:color w:val="FF0000"/>
                <w:spacing w:val="-4"/>
              </w:rPr>
              <w:t>577,5</w:t>
            </w:r>
          </w:p>
        </w:tc>
      </w:tr>
    </w:tbl>
    <w:p w:rsidR="00111404" w:rsidRDefault="00111404" w:rsidP="00111404">
      <w:pPr>
        <w:pStyle w:val="TableParagraph"/>
        <w:spacing w:line="223" w:lineRule="exact"/>
        <w:jc w:val="center"/>
        <w:rPr>
          <w:b/>
          <w:color w:val="FF0000"/>
          <w:sz w:val="20"/>
        </w:rPr>
        <w:sectPr w:rsidR="00111404">
          <w:pgSz w:w="11910" w:h="16850"/>
          <w:pgMar w:top="1100" w:right="141" w:bottom="280" w:left="283" w:header="720" w:footer="720" w:gutter="0"/>
          <w:cols w:space="720"/>
        </w:sectPr>
      </w:pPr>
    </w:p>
    <w:p w:rsidR="00111404" w:rsidRDefault="00111404" w:rsidP="00111404">
      <w:pPr>
        <w:pStyle w:val="a4"/>
        <w:spacing w:before="7"/>
        <w:ind w:left="0"/>
        <w:jc w:val="left"/>
        <w:rPr>
          <w:b/>
          <w:color w:val="FF0000"/>
          <w:sz w:val="2"/>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72"/>
        </w:trPr>
        <w:tc>
          <w:tcPr>
            <w:tcW w:w="4812" w:type="dxa"/>
          </w:tcPr>
          <w:p w:rsidR="00111404" w:rsidRDefault="00111404" w:rsidP="00111404">
            <w:pPr>
              <w:ind w:left="943" w:right="755" w:firstLine="295"/>
              <w:jc w:val="center"/>
            </w:pPr>
            <w:r>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41" w:lineRule="exact"/>
              <w:ind w:left="19"/>
              <w:jc w:val="center"/>
              <w:rPr>
                <w:color w:val="FF0000"/>
              </w:rPr>
            </w:pPr>
          </w:p>
        </w:tc>
        <w:tc>
          <w:tcPr>
            <w:tcW w:w="4762" w:type="dxa"/>
          </w:tcPr>
          <w:p w:rsidR="00111404" w:rsidRDefault="00111404" w:rsidP="00111404">
            <w:pPr>
              <w:pStyle w:val="TableParagraph"/>
              <w:spacing w:before="2"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line="252"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41" w:lineRule="exact"/>
              <w:ind w:left="70" w:right="58"/>
              <w:jc w:val="center"/>
              <w:rPr>
                <w:color w:val="FF0000"/>
              </w:rPr>
            </w:pPr>
            <w:r>
              <w:rPr>
                <w:color w:val="FF0000"/>
              </w:rPr>
              <w:t>4-</w:t>
            </w:r>
            <w:r>
              <w:rPr>
                <w:color w:val="FF0000"/>
                <w:spacing w:val="-2"/>
              </w:rPr>
              <w:t>қосымша</w:t>
            </w:r>
          </w:p>
        </w:tc>
      </w:tr>
    </w:tbl>
    <w:p w:rsidR="004E3FE2" w:rsidRDefault="004E3FE2" w:rsidP="00111404">
      <w:pPr>
        <w:spacing w:line="254" w:lineRule="auto"/>
        <w:ind w:left="1281" w:right="583"/>
        <w:jc w:val="center"/>
        <w:rPr>
          <w:color w:val="FF0000"/>
          <w:w w:val="105"/>
          <w:sz w:val="23"/>
        </w:rPr>
      </w:pPr>
    </w:p>
    <w:p w:rsidR="00111404" w:rsidRDefault="00111404" w:rsidP="00111404">
      <w:pPr>
        <w:spacing w:line="254" w:lineRule="auto"/>
        <w:ind w:left="1281" w:right="583"/>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3"/>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w:t>
      </w:r>
    </w:p>
    <w:p w:rsidR="00111404" w:rsidRDefault="00111404" w:rsidP="00111404">
      <w:pPr>
        <w:spacing w:line="258"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p>
    <w:p w:rsidR="00111404" w:rsidRDefault="00111404" w:rsidP="00111404">
      <w:pPr>
        <w:spacing w:before="8"/>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Pr="00D12145" w:rsidRDefault="00D12145" w:rsidP="00D12145">
      <w:pPr>
        <w:tabs>
          <w:tab w:val="left" w:pos="878"/>
        </w:tabs>
        <w:spacing w:before="24"/>
        <w:ind w:left="2879"/>
        <w:jc w:val="center"/>
        <w:rPr>
          <w:b/>
          <w:color w:val="FF0000"/>
          <w:sz w:val="23"/>
        </w:rPr>
      </w:pPr>
      <w:r>
        <w:rPr>
          <w:b/>
          <w:color w:val="FF0000"/>
          <w:w w:val="105"/>
          <w:sz w:val="23"/>
        </w:rPr>
        <w:t>2</w:t>
      </w:r>
      <w:r w:rsidR="00111404" w:rsidRPr="00D12145">
        <w:rPr>
          <w:b/>
          <w:color w:val="FF0000"/>
          <w:w w:val="105"/>
          <w:sz w:val="23"/>
        </w:rPr>
        <w:t>«А»</w:t>
      </w:r>
      <w:r w:rsidR="00111404" w:rsidRPr="00D12145">
        <w:rPr>
          <w:b/>
          <w:color w:val="FF0000"/>
          <w:spacing w:val="-9"/>
          <w:w w:val="105"/>
          <w:sz w:val="23"/>
        </w:rPr>
        <w:t xml:space="preserve"> </w:t>
      </w:r>
      <w:r w:rsidR="00111404" w:rsidRPr="00D12145">
        <w:rPr>
          <w:b/>
          <w:color w:val="FF0000"/>
          <w:w w:val="105"/>
          <w:sz w:val="23"/>
        </w:rPr>
        <w:t>класында</w:t>
      </w:r>
      <w:r w:rsidR="00111404" w:rsidRPr="00D12145">
        <w:rPr>
          <w:b/>
          <w:color w:val="FF0000"/>
          <w:spacing w:val="-15"/>
          <w:w w:val="105"/>
          <w:sz w:val="23"/>
        </w:rPr>
        <w:t xml:space="preserve"> </w:t>
      </w:r>
      <w:r w:rsidR="00111404" w:rsidRPr="00D12145">
        <w:rPr>
          <w:b/>
          <w:color w:val="FF0000"/>
          <w:w w:val="105"/>
          <w:sz w:val="23"/>
        </w:rPr>
        <w:t>оқитын Шабиков БекарысД/З:</w:t>
      </w:r>
      <w:r w:rsidR="00111404" w:rsidRPr="00D12145">
        <w:rPr>
          <w:b/>
          <w:color w:val="FF0000"/>
          <w:spacing w:val="-6"/>
          <w:w w:val="105"/>
          <w:sz w:val="23"/>
        </w:rPr>
        <w:t xml:space="preserve"> ОНР </w:t>
      </w:r>
      <w:r w:rsidR="00111404" w:rsidRPr="00D12145">
        <w:rPr>
          <w:b/>
          <w:color w:val="FF0000"/>
          <w:spacing w:val="-6"/>
          <w:w w:val="105"/>
          <w:sz w:val="23"/>
          <w:lang w:val="en-US"/>
        </w:rPr>
        <w:t>III</w:t>
      </w:r>
    </w:p>
    <w:tbl>
      <w:tblPr>
        <w:tblW w:w="8683" w:type="dxa"/>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D12145" w:rsidTr="00D12145">
        <w:trPr>
          <w:trHeight w:val="1264"/>
        </w:trPr>
        <w:tc>
          <w:tcPr>
            <w:tcW w:w="598" w:type="dxa"/>
          </w:tcPr>
          <w:p w:rsidR="00D12145" w:rsidRDefault="00D12145" w:rsidP="00111404">
            <w:pPr>
              <w:pStyle w:val="TableParagraph"/>
              <w:spacing w:before="2" w:line="240" w:lineRule="auto"/>
              <w:ind w:left="9" w:right="9"/>
              <w:jc w:val="center"/>
              <w:rPr>
                <w:b/>
                <w:color w:val="FF0000"/>
              </w:rPr>
            </w:pPr>
            <w:r>
              <w:rPr>
                <w:b/>
                <w:color w:val="FF0000"/>
                <w:spacing w:val="-10"/>
              </w:rPr>
              <w:t>№</w:t>
            </w:r>
          </w:p>
        </w:tc>
        <w:tc>
          <w:tcPr>
            <w:tcW w:w="3826" w:type="dxa"/>
          </w:tcPr>
          <w:p w:rsidR="00D12145" w:rsidRDefault="00D12145" w:rsidP="00111404">
            <w:pPr>
              <w:pStyle w:val="TableParagraph"/>
              <w:spacing w:before="2" w:line="240" w:lineRule="auto"/>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D12145" w:rsidRDefault="00D12145" w:rsidP="00111404">
            <w:pPr>
              <w:pStyle w:val="TableParagraph"/>
              <w:spacing w:before="2" w:line="240"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D12145" w:rsidRDefault="00D12145" w:rsidP="00111404">
            <w:pPr>
              <w:pStyle w:val="TableParagraph"/>
              <w:spacing w:before="2"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D12145" w:rsidTr="00D12145">
        <w:trPr>
          <w:trHeight w:val="256"/>
        </w:trPr>
        <w:tc>
          <w:tcPr>
            <w:tcW w:w="598" w:type="dxa"/>
          </w:tcPr>
          <w:p w:rsidR="00D12145" w:rsidRDefault="00D12145" w:rsidP="00111404">
            <w:pPr>
              <w:pStyle w:val="TableParagraph"/>
              <w:spacing w:before="2" w:line="234"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9</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306</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1.</w:t>
            </w:r>
          </w:p>
        </w:tc>
        <w:tc>
          <w:tcPr>
            <w:tcW w:w="3826" w:type="dxa"/>
          </w:tcPr>
          <w:p w:rsidR="00D12145" w:rsidRDefault="00D12145" w:rsidP="00111404">
            <w:pPr>
              <w:pStyle w:val="TableParagraph"/>
              <w:ind w:left="29" w:right="5"/>
              <w:jc w:val="center"/>
              <w:rPr>
                <w:color w:val="FF0000"/>
              </w:rPr>
            </w:pPr>
            <w:r>
              <w:rPr>
                <w:color w:val="FF0000"/>
                <w:spacing w:val="-2"/>
              </w:rPr>
              <w:t>Әліппе</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2.</w:t>
            </w:r>
          </w:p>
        </w:tc>
        <w:tc>
          <w:tcPr>
            <w:tcW w:w="3826" w:type="dxa"/>
          </w:tcPr>
          <w:p w:rsidR="00D12145" w:rsidRDefault="00D12145" w:rsidP="00111404">
            <w:pPr>
              <w:pStyle w:val="TableParagraph"/>
              <w:spacing w:before="2" w:line="234" w:lineRule="exact"/>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136</w:t>
            </w:r>
          </w:p>
        </w:tc>
      </w:tr>
      <w:tr w:rsidR="00D12145" w:rsidTr="00D12145">
        <w:trPr>
          <w:trHeight w:val="249"/>
        </w:trPr>
        <w:tc>
          <w:tcPr>
            <w:tcW w:w="598" w:type="dxa"/>
          </w:tcPr>
          <w:p w:rsidR="00D12145" w:rsidRDefault="00D12145" w:rsidP="00111404">
            <w:pPr>
              <w:pStyle w:val="TableParagraph"/>
              <w:spacing w:line="230" w:lineRule="exact"/>
              <w:ind w:left="9" w:right="1"/>
              <w:jc w:val="center"/>
              <w:rPr>
                <w:color w:val="FF0000"/>
              </w:rPr>
            </w:pPr>
            <w:r>
              <w:rPr>
                <w:color w:val="FF0000"/>
                <w:spacing w:val="-5"/>
              </w:rPr>
              <w:t>3.</w:t>
            </w:r>
          </w:p>
        </w:tc>
        <w:tc>
          <w:tcPr>
            <w:tcW w:w="3826" w:type="dxa"/>
          </w:tcPr>
          <w:p w:rsidR="00D12145" w:rsidRDefault="00D12145" w:rsidP="00111404">
            <w:pPr>
              <w:pStyle w:val="TableParagraph"/>
              <w:spacing w:line="230"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D12145" w:rsidRDefault="00D12145" w:rsidP="00D12145">
            <w:pPr>
              <w:pStyle w:val="TableParagraph"/>
              <w:spacing w:line="230" w:lineRule="exact"/>
              <w:ind w:left="119" w:right="112"/>
              <w:jc w:val="center"/>
              <w:rPr>
                <w:color w:val="FF0000"/>
              </w:rPr>
            </w:pPr>
            <w:r>
              <w:rPr>
                <w:color w:val="FF0000"/>
                <w:spacing w:val="-5"/>
              </w:rPr>
              <w:t>102</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4.</w:t>
            </w:r>
          </w:p>
        </w:tc>
        <w:tc>
          <w:tcPr>
            <w:tcW w:w="3826" w:type="dxa"/>
          </w:tcPr>
          <w:p w:rsidR="00D12145" w:rsidRDefault="00D12145" w:rsidP="00111404">
            <w:pPr>
              <w:pStyle w:val="TableParagraph"/>
              <w:spacing w:before="2" w:line="234"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68</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5.</w:t>
            </w:r>
          </w:p>
        </w:tc>
        <w:tc>
          <w:tcPr>
            <w:tcW w:w="3826" w:type="dxa"/>
          </w:tcPr>
          <w:p w:rsidR="00D12145" w:rsidRDefault="00D12145"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ind w:left="119" w:right="113"/>
              <w:jc w:val="center"/>
              <w:rPr>
                <w:color w:val="FF0000"/>
              </w:rPr>
            </w:pPr>
            <w:r>
              <w:rPr>
                <w:color w:val="FF0000"/>
                <w:spacing w:val="-10"/>
              </w:rPr>
              <w:t>-</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before="2" w:line="234"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5</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170</w:t>
            </w:r>
          </w:p>
        </w:tc>
      </w:tr>
      <w:tr w:rsidR="00D12145" w:rsidTr="00D12145">
        <w:trPr>
          <w:trHeight w:val="249"/>
        </w:trPr>
        <w:tc>
          <w:tcPr>
            <w:tcW w:w="598" w:type="dxa"/>
          </w:tcPr>
          <w:p w:rsidR="00D12145" w:rsidRDefault="00D12145" w:rsidP="00111404">
            <w:pPr>
              <w:pStyle w:val="TableParagraph"/>
              <w:spacing w:line="230" w:lineRule="exact"/>
              <w:ind w:left="9" w:right="1"/>
              <w:jc w:val="center"/>
              <w:rPr>
                <w:color w:val="FF0000"/>
              </w:rPr>
            </w:pPr>
            <w:r>
              <w:rPr>
                <w:color w:val="FF0000"/>
                <w:spacing w:val="-5"/>
              </w:rPr>
              <w:t>6.</w:t>
            </w:r>
          </w:p>
        </w:tc>
        <w:tc>
          <w:tcPr>
            <w:tcW w:w="3826" w:type="dxa"/>
          </w:tcPr>
          <w:p w:rsidR="00D12145" w:rsidRDefault="00D12145" w:rsidP="00111404">
            <w:pPr>
              <w:pStyle w:val="TableParagraph"/>
              <w:spacing w:line="230" w:lineRule="exact"/>
              <w:ind w:left="29" w:right="12"/>
              <w:jc w:val="center"/>
              <w:rPr>
                <w:color w:val="FF0000"/>
              </w:rPr>
            </w:pPr>
            <w:r>
              <w:rPr>
                <w:color w:val="FF0000"/>
                <w:spacing w:val="-2"/>
              </w:rPr>
              <w:t>Математика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12145" w:rsidRDefault="00D12145" w:rsidP="00D12145">
            <w:pPr>
              <w:pStyle w:val="TableParagraph"/>
              <w:spacing w:line="230" w:lineRule="exact"/>
              <w:ind w:left="119" w:right="112"/>
              <w:jc w:val="center"/>
              <w:rPr>
                <w:color w:val="FF0000"/>
              </w:rPr>
            </w:pPr>
            <w:r>
              <w:rPr>
                <w:color w:val="FF0000"/>
                <w:spacing w:val="-5"/>
              </w:rPr>
              <w:t>136</w:t>
            </w:r>
          </w:p>
        </w:tc>
      </w:tr>
      <w:tr w:rsidR="00D12145" w:rsidTr="00D12145">
        <w:trPr>
          <w:trHeight w:val="508"/>
        </w:trPr>
        <w:tc>
          <w:tcPr>
            <w:tcW w:w="598" w:type="dxa"/>
          </w:tcPr>
          <w:p w:rsidR="00D12145" w:rsidRDefault="00D12145" w:rsidP="00111404">
            <w:pPr>
              <w:pStyle w:val="TableParagraph"/>
              <w:spacing w:before="2" w:line="240" w:lineRule="auto"/>
              <w:ind w:left="9" w:right="6"/>
              <w:jc w:val="center"/>
              <w:rPr>
                <w:color w:val="FF0000"/>
              </w:rPr>
            </w:pPr>
            <w:r>
              <w:rPr>
                <w:color w:val="FF0000"/>
                <w:spacing w:val="-10"/>
              </w:rPr>
              <w:t>7</w:t>
            </w:r>
          </w:p>
        </w:tc>
        <w:tc>
          <w:tcPr>
            <w:tcW w:w="3826" w:type="dxa"/>
          </w:tcPr>
          <w:p w:rsidR="00D12145" w:rsidRDefault="00D12145"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before="2" w:line="240" w:lineRule="auto"/>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line="236"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line="236" w:lineRule="exact"/>
              <w:ind w:left="29"/>
              <w:jc w:val="center"/>
              <w:rPr>
                <w:b/>
                <w:color w:val="FF0000"/>
              </w:rPr>
            </w:pPr>
            <w:r>
              <w:rPr>
                <w:b/>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spacing w:line="230" w:lineRule="exact"/>
              <w:ind w:left="9" w:right="6"/>
              <w:jc w:val="center"/>
              <w:rPr>
                <w:color w:val="FF0000"/>
              </w:rPr>
            </w:pPr>
            <w:r>
              <w:rPr>
                <w:color w:val="FF0000"/>
                <w:spacing w:val="-10"/>
              </w:rPr>
              <w:t>8</w:t>
            </w:r>
          </w:p>
        </w:tc>
        <w:tc>
          <w:tcPr>
            <w:tcW w:w="3826" w:type="dxa"/>
          </w:tcPr>
          <w:p w:rsidR="00D12145" w:rsidRDefault="00D12145" w:rsidP="00111404">
            <w:pPr>
              <w:pStyle w:val="TableParagraph"/>
              <w:spacing w:line="230" w:lineRule="exact"/>
              <w:ind w:left="29" w:right="8"/>
              <w:jc w:val="center"/>
              <w:rPr>
                <w:color w:val="FF0000"/>
              </w:rPr>
            </w:pPr>
            <w:r>
              <w:rPr>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0" w:lineRule="exact"/>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line="236" w:lineRule="exact"/>
              <w:ind w:left="9"/>
              <w:jc w:val="center"/>
              <w:rPr>
                <w:b/>
                <w:color w:val="FF0000"/>
              </w:rPr>
            </w:pPr>
            <w:r>
              <w:rPr>
                <w:b/>
                <w:color w:val="FF0000"/>
                <w:spacing w:val="-5"/>
              </w:rPr>
              <w:t>IV</w:t>
            </w:r>
          </w:p>
        </w:tc>
        <w:tc>
          <w:tcPr>
            <w:tcW w:w="3826" w:type="dxa"/>
          </w:tcPr>
          <w:p w:rsidR="00D12145" w:rsidRDefault="00D12145" w:rsidP="00111404">
            <w:pPr>
              <w:pStyle w:val="TableParagraph"/>
              <w:spacing w:line="236"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line="236"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9</w:t>
            </w:r>
          </w:p>
        </w:tc>
        <w:tc>
          <w:tcPr>
            <w:tcW w:w="3826" w:type="dxa"/>
          </w:tcPr>
          <w:p w:rsidR="00D12145" w:rsidRDefault="00D12145" w:rsidP="00111404">
            <w:pPr>
              <w:pStyle w:val="TableParagraph"/>
              <w:ind w:left="29" w:right="7"/>
              <w:jc w:val="center"/>
              <w:rPr>
                <w:color w:val="FF0000"/>
              </w:rPr>
            </w:pPr>
            <w:r>
              <w:rPr>
                <w:color w:val="FF0000"/>
                <w:spacing w:val="-2"/>
              </w:rPr>
              <w:t>Дүниетану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10"/>
              </w:rPr>
              <w:t>V</w:t>
            </w:r>
          </w:p>
        </w:tc>
        <w:tc>
          <w:tcPr>
            <w:tcW w:w="3826" w:type="dxa"/>
          </w:tcPr>
          <w:p w:rsidR="00D12145" w:rsidRDefault="00D12145"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102</w:t>
            </w:r>
          </w:p>
        </w:tc>
      </w:tr>
      <w:tr w:rsidR="00D12145" w:rsidTr="00D12145">
        <w:trPr>
          <w:trHeight w:val="249"/>
        </w:trPr>
        <w:tc>
          <w:tcPr>
            <w:tcW w:w="598" w:type="dxa"/>
          </w:tcPr>
          <w:p w:rsidR="00D12145" w:rsidRDefault="00D12145" w:rsidP="00111404">
            <w:pPr>
              <w:pStyle w:val="TableParagraph"/>
              <w:spacing w:line="230" w:lineRule="exact"/>
              <w:ind w:left="9" w:right="3"/>
              <w:jc w:val="center"/>
              <w:rPr>
                <w:color w:val="FF0000"/>
              </w:rPr>
            </w:pPr>
            <w:r>
              <w:rPr>
                <w:color w:val="FF0000"/>
                <w:spacing w:val="-5"/>
              </w:rPr>
              <w:t>10</w:t>
            </w:r>
          </w:p>
        </w:tc>
        <w:tc>
          <w:tcPr>
            <w:tcW w:w="3826" w:type="dxa"/>
          </w:tcPr>
          <w:p w:rsidR="00D12145" w:rsidRDefault="00D12145" w:rsidP="00111404">
            <w:pPr>
              <w:pStyle w:val="TableParagraph"/>
              <w:spacing w:line="230" w:lineRule="exact"/>
              <w:ind w:left="29" w:right="12"/>
              <w:jc w:val="center"/>
              <w:rPr>
                <w:color w:val="FF0000"/>
              </w:rPr>
            </w:pPr>
            <w:r>
              <w:rPr>
                <w:color w:val="FF0000"/>
                <w:spacing w:val="-2"/>
              </w:rPr>
              <w:t>Музыка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0" w:lineRule="exact"/>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color w:val="FF0000"/>
              </w:rPr>
            </w:pPr>
            <w:r>
              <w:rPr>
                <w:color w:val="FF0000"/>
                <w:spacing w:val="-5"/>
              </w:rPr>
              <w:t>11</w:t>
            </w:r>
          </w:p>
        </w:tc>
        <w:tc>
          <w:tcPr>
            <w:tcW w:w="3826" w:type="dxa"/>
          </w:tcPr>
          <w:p w:rsidR="00D12145" w:rsidRDefault="00D12145"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spacing w:before="2" w:line="234"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12</w:t>
            </w:r>
          </w:p>
        </w:tc>
        <w:tc>
          <w:tcPr>
            <w:tcW w:w="3826" w:type="dxa"/>
          </w:tcPr>
          <w:p w:rsidR="00D12145" w:rsidRDefault="00D12145" w:rsidP="00111404">
            <w:pPr>
              <w:pStyle w:val="TableParagraph"/>
              <w:ind w:left="29" w:right="7"/>
              <w:jc w:val="center"/>
              <w:rPr>
                <w:color w:val="FF0000"/>
              </w:rPr>
            </w:pPr>
            <w:r>
              <w:rPr>
                <w:color w:val="FF0000"/>
              </w:rPr>
              <w:t>Еңбекке</w:t>
            </w:r>
            <w:r>
              <w:rPr>
                <w:color w:val="FF0000"/>
                <w:spacing w:val="-2"/>
              </w:rPr>
              <w:t xml:space="preserve"> баулу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color w:val="FF0000"/>
              </w:rPr>
            </w:pPr>
            <w:r>
              <w:rPr>
                <w:color w:val="FF0000"/>
                <w:spacing w:val="-5"/>
              </w:rPr>
              <w:t>13</w:t>
            </w:r>
          </w:p>
        </w:tc>
        <w:tc>
          <w:tcPr>
            <w:tcW w:w="3826" w:type="dxa"/>
          </w:tcPr>
          <w:p w:rsidR="00D12145" w:rsidRDefault="00D12145" w:rsidP="00111404">
            <w:pPr>
              <w:pStyle w:val="TableParagraph"/>
              <w:spacing w:before="2" w:line="234" w:lineRule="exact"/>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before="2" w:line="234" w:lineRule="exact"/>
              <w:ind w:left="119" w:right="101"/>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5"/>
              <w:jc w:val="center"/>
              <w:rPr>
                <w:b/>
                <w:color w:val="FF0000"/>
              </w:rPr>
            </w:pPr>
            <w:r>
              <w:rPr>
                <w:b/>
                <w:color w:val="FF0000"/>
                <w:spacing w:val="-5"/>
              </w:rPr>
              <w:t>VI</w:t>
            </w:r>
          </w:p>
        </w:tc>
        <w:tc>
          <w:tcPr>
            <w:tcW w:w="3826" w:type="dxa"/>
          </w:tcPr>
          <w:p w:rsidR="00D12145" w:rsidRDefault="00D12145" w:rsidP="00111404">
            <w:pPr>
              <w:pStyle w:val="TableParagraph"/>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D12145" w:rsidRDefault="00D12145" w:rsidP="00D12145">
            <w:pPr>
              <w:pStyle w:val="TableParagraph"/>
              <w:ind w:left="119" w:right="112"/>
              <w:jc w:val="center"/>
              <w:rPr>
                <w:b/>
                <w:color w:val="FF0000"/>
              </w:rPr>
            </w:pPr>
            <w:r>
              <w:rPr>
                <w:b/>
                <w:color w:val="FF0000"/>
              </w:rPr>
              <w:t>68</w:t>
            </w:r>
          </w:p>
        </w:tc>
      </w:tr>
      <w:tr w:rsidR="00D12145" w:rsidTr="00D12145">
        <w:trPr>
          <w:trHeight w:val="256"/>
        </w:trPr>
        <w:tc>
          <w:tcPr>
            <w:tcW w:w="598" w:type="dxa"/>
          </w:tcPr>
          <w:p w:rsidR="00D12145" w:rsidRDefault="00D12145" w:rsidP="00111404">
            <w:pPr>
              <w:pStyle w:val="TableParagraph"/>
              <w:spacing w:before="2" w:line="234" w:lineRule="exact"/>
              <w:ind w:left="9" w:right="6"/>
              <w:jc w:val="center"/>
              <w:rPr>
                <w:color w:val="FF0000"/>
              </w:rPr>
            </w:pPr>
            <w:r>
              <w:rPr>
                <w:color w:val="FF0000"/>
                <w:spacing w:val="-5"/>
              </w:rPr>
              <w:t>13</w:t>
            </w:r>
          </w:p>
        </w:tc>
        <w:tc>
          <w:tcPr>
            <w:tcW w:w="3826" w:type="dxa"/>
          </w:tcPr>
          <w:p w:rsidR="00D12145" w:rsidRDefault="00D12145" w:rsidP="00111404">
            <w:pPr>
              <w:pStyle w:val="TableParagraph"/>
              <w:spacing w:before="2" w:line="234" w:lineRule="exact"/>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spacing w:before="2" w:line="234" w:lineRule="exact"/>
              <w:ind w:left="119" w:right="112"/>
              <w:jc w:val="center"/>
              <w:rPr>
                <w:color w:val="FF0000"/>
              </w:rPr>
            </w:pPr>
            <w:r>
              <w:rPr>
                <w:color w:val="FF0000"/>
              </w:rPr>
              <w:t>68</w:t>
            </w:r>
          </w:p>
        </w:tc>
      </w:tr>
      <w:tr w:rsidR="00D12145" w:rsidTr="00D12145">
        <w:trPr>
          <w:trHeight w:val="256"/>
        </w:trPr>
        <w:tc>
          <w:tcPr>
            <w:tcW w:w="4424" w:type="dxa"/>
            <w:gridSpan w:val="2"/>
          </w:tcPr>
          <w:p w:rsidR="00D12145" w:rsidRDefault="00D12145" w:rsidP="00111404">
            <w:pPr>
              <w:pStyle w:val="TableParagraph"/>
              <w:spacing w:line="236" w:lineRule="exact"/>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111404">
            <w:pPr>
              <w:pStyle w:val="TableParagraph"/>
              <w:spacing w:line="236" w:lineRule="exact"/>
              <w:ind w:left="55" w:right="29"/>
              <w:jc w:val="center"/>
              <w:rPr>
                <w:b/>
                <w:color w:val="FF0000"/>
              </w:rPr>
            </w:pPr>
            <w:r>
              <w:rPr>
                <w:b/>
                <w:color w:val="FF0000"/>
                <w:spacing w:val="-5"/>
              </w:rPr>
              <w:t>21</w:t>
            </w:r>
          </w:p>
        </w:tc>
        <w:tc>
          <w:tcPr>
            <w:tcW w:w="2270" w:type="dxa"/>
          </w:tcPr>
          <w:p w:rsidR="00D12145" w:rsidRDefault="00D12145" w:rsidP="00D12145">
            <w:pPr>
              <w:pStyle w:val="TableParagraph"/>
              <w:spacing w:line="236" w:lineRule="exact"/>
              <w:ind w:left="55" w:right="29"/>
              <w:jc w:val="center"/>
              <w:rPr>
                <w:b/>
                <w:color w:val="FF0000"/>
              </w:rPr>
            </w:pPr>
            <w:r>
              <w:rPr>
                <w:rFonts w:eastAsia="Calibri"/>
                <w:b/>
                <w:sz w:val="20"/>
                <w:szCs w:val="20"/>
              </w:rPr>
              <w:t>714</w:t>
            </w:r>
          </w:p>
        </w:tc>
      </w:tr>
    </w:tbl>
    <w:p w:rsidR="00111404" w:rsidRDefault="00111404" w:rsidP="00111404">
      <w:pPr>
        <w:pStyle w:val="a4"/>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64"/>
        </w:trPr>
        <w:tc>
          <w:tcPr>
            <w:tcW w:w="4812" w:type="dxa"/>
          </w:tcPr>
          <w:p w:rsidR="00111404" w:rsidRDefault="00111404" w:rsidP="00111404">
            <w:pPr>
              <w:ind w:left="943" w:right="755" w:firstLine="295"/>
              <w:jc w:val="center"/>
            </w:pPr>
            <w:r>
              <w:lastRenderedPageBreak/>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40" w:lineRule="auto"/>
              <w:ind w:left="0" w:right="828"/>
              <w:rPr>
                <w:color w:val="FF0000"/>
              </w:rPr>
            </w:pPr>
          </w:p>
        </w:tc>
        <w:tc>
          <w:tcPr>
            <w:tcW w:w="4762" w:type="dxa"/>
          </w:tcPr>
          <w:p w:rsidR="00111404" w:rsidRDefault="00111404" w:rsidP="00111404">
            <w:pPr>
              <w:pStyle w:val="TableParagraph"/>
              <w:spacing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before="1" w:line="253"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34" w:lineRule="exact"/>
              <w:ind w:left="70"/>
              <w:jc w:val="center"/>
              <w:rPr>
                <w:color w:val="FF0000"/>
              </w:rPr>
            </w:pPr>
            <w:r>
              <w:rPr>
                <w:color w:val="FF0000"/>
              </w:rPr>
              <w:t>4-</w:t>
            </w:r>
            <w:r>
              <w:rPr>
                <w:color w:val="FF0000"/>
                <w:spacing w:val="-2"/>
              </w:rPr>
              <w:t>қосымша</w:t>
            </w:r>
          </w:p>
        </w:tc>
      </w:tr>
    </w:tbl>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111404" w:rsidRDefault="00111404" w:rsidP="00111404">
      <w:pPr>
        <w:spacing w:before="1" w:line="247" w:lineRule="auto"/>
        <w:ind w:leftChars="500" w:left="1100" w:right="585"/>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7"/>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D12145" w:rsidP="00111404">
      <w:pPr>
        <w:pStyle w:val="a6"/>
        <w:tabs>
          <w:tab w:val="left" w:pos="876"/>
        </w:tabs>
        <w:spacing w:before="16" w:after="9"/>
        <w:ind w:left="697" w:firstLineChars="1150" w:firstLine="2800"/>
        <w:rPr>
          <w:b/>
          <w:color w:val="FF0000"/>
          <w:w w:val="105"/>
          <w:sz w:val="23"/>
        </w:rPr>
      </w:pPr>
      <w:r>
        <w:rPr>
          <w:b/>
          <w:color w:val="FF0000"/>
          <w:w w:val="105"/>
          <w:sz w:val="23"/>
        </w:rPr>
        <w:t>3«А</w:t>
      </w:r>
      <w:r w:rsidR="00111404">
        <w:rPr>
          <w:b/>
          <w:color w:val="FF0000"/>
          <w:w w:val="105"/>
          <w:sz w:val="23"/>
        </w:rPr>
        <w:t>»</w:t>
      </w:r>
      <w:r w:rsidR="00111404">
        <w:rPr>
          <w:b/>
          <w:color w:val="FF0000"/>
          <w:spacing w:val="-10"/>
          <w:w w:val="105"/>
          <w:sz w:val="23"/>
        </w:rPr>
        <w:t xml:space="preserve"> </w:t>
      </w:r>
      <w:r w:rsidR="00111404">
        <w:rPr>
          <w:b/>
          <w:color w:val="FF0000"/>
          <w:w w:val="105"/>
          <w:sz w:val="23"/>
        </w:rPr>
        <w:t>класында</w:t>
      </w:r>
      <w:r w:rsidR="00111404">
        <w:rPr>
          <w:b/>
          <w:color w:val="FF0000"/>
          <w:spacing w:val="-15"/>
          <w:w w:val="105"/>
          <w:sz w:val="23"/>
        </w:rPr>
        <w:t xml:space="preserve"> </w:t>
      </w:r>
      <w:r w:rsidR="00111404" w:rsidRPr="002868B9">
        <w:rPr>
          <w:b/>
          <w:color w:val="FF0000"/>
          <w:spacing w:val="-15"/>
          <w:w w:val="105"/>
          <w:sz w:val="23"/>
          <w:lang w:val="ru-RU"/>
        </w:rPr>
        <w:t>:</w:t>
      </w:r>
      <w:r w:rsidR="00111404">
        <w:rPr>
          <w:b/>
          <w:color w:val="FF0000"/>
          <w:spacing w:val="-15"/>
          <w:w w:val="105"/>
          <w:sz w:val="23"/>
        </w:rPr>
        <w:t xml:space="preserve">Жапаров  Әділет </w:t>
      </w:r>
      <w:r w:rsidR="00111404">
        <w:rPr>
          <w:b/>
          <w:color w:val="FF0000"/>
          <w:w w:val="105"/>
          <w:sz w:val="23"/>
        </w:rPr>
        <w:t>Д/З: НОДА</w:t>
      </w:r>
    </w:p>
    <w:p w:rsidR="00D12145" w:rsidRPr="002868B9" w:rsidRDefault="00D12145" w:rsidP="00D12145">
      <w:pPr>
        <w:pStyle w:val="a6"/>
        <w:tabs>
          <w:tab w:val="left" w:pos="876"/>
        </w:tabs>
        <w:spacing w:before="16" w:after="9"/>
        <w:ind w:left="697" w:firstLineChars="1150" w:firstLine="2655"/>
        <w:rPr>
          <w:b/>
          <w:color w:val="FF0000"/>
          <w:sz w:val="23"/>
          <w:lang w:val="ru-RU"/>
        </w:rPr>
      </w:pP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D12145" w:rsidTr="00D12145">
        <w:trPr>
          <w:trHeight w:val="256"/>
        </w:trPr>
        <w:tc>
          <w:tcPr>
            <w:tcW w:w="598" w:type="dxa"/>
            <w:tcBorders>
              <w:top w:val="single" w:sz="4" w:space="0" w:color="000000"/>
              <w:left w:val="single" w:sz="4" w:space="0" w:color="000000"/>
              <w:bottom w:val="single" w:sz="4" w:space="0" w:color="000000"/>
              <w:right w:val="single" w:sz="4" w:space="0" w:color="000000"/>
            </w:tcBorders>
          </w:tcPr>
          <w:p w:rsidR="00D12145" w:rsidRPr="00D12145" w:rsidRDefault="00D12145" w:rsidP="00D12145">
            <w:pPr>
              <w:pStyle w:val="TableParagraph"/>
              <w:spacing w:before="2" w:line="234" w:lineRule="exact"/>
              <w:ind w:left="9" w:right="2"/>
              <w:jc w:val="center"/>
              <w:rPr>
                <w:b/>
                <w:color w:val="FF0000"/>
                <w:spacing w:val="-10"/>
              </w:rPr>
            </w:pPr>
            <w:r>
              <w:rPr>
                <w:b/>
                <w:color w:val="FF0000"/>
                <w:spacing w:val="-10"/>
              </w:rPr>
              <w:t>№</w:t>
            </w:r>
          </w:p>
        </w:tc>
        <w:tc>
          <w:tcPr>
            <w:tcW w:w="3826" w:type="dxa"/>
            <w:tcBorders>
              <w:top w:val="single" w:sz="4" w:space="0" w:color="000000"/>
              <w:left w:val="single" w:sz="4" w:space="0" w:color="000000"/>
              <w:bottom w:val="single" w:sz="4" w:space="0" w:color="000000"/>
              <w:right w:val="single" w:sz="4" w:space="0" w:color="000000"/>
            </w:tcBorders>
          </w:tcPr>
          <w:p w:rsidR="00D12145" w:rsidRDefault="00D12145" w:rsidP="00D12145">
            <w:pPr>
              <w:pStyle w:val="TableParagraph"/>
              <w:spacing w:before="2" w:line="234" w:lineRule="exact"/>
              <w:ind w:left="29" w:right="10"/>
              <w:jc w:val="center"/>
              <w:rPr>
                <w:b/>
                <w:color w:val="FF0000"/>
              </w:rPr>
            </w:pPr>
            <w:r>
              <w:rPr>
                <w:b/>
                <w:color w:val="FF0000"/>
              </w:rPr>
              <w:t>Оқу</w:t>
            </w:r>
            <w:r w:rsidRPr="00D12145">
              <w:rPr>
                <w:b/>
                <w:color w:val="FF0000"/>
              </w:rPr>
              <w:t xml:space="preserve"> пәндері</w:t>
            </w:r>
          </w:p>
        </w:tc>
        <w:tc>
          <w:tcPr>
            <w:tcW w:w="1989" w:type="dxa"/>
            <w:tcBorders>
              <w:top w:val="single" w:sz="4" w:space="0" w:color="000000"/>
              <w:left w:val="single" w:sz="4" w:space="0" w:color="000000"/>
              <w:bottom w:val="single" w:sz="4" w:space="0" w:color="000000"/>
              <w:right w:val="single" w:sz="4" w:space="0" w:color="000000"/>
            </w:tcBorders>
            <w:vAlign w:val="center"/>
          </w:tcPr>
          <w:p w:rsidR="00D12145" w:rsidRPr="00D12145" w:rsidRDefault="00D12145" w:rsidP="00D12145">
            <w:pPr>
              <w:pStyle w:val="10"/>
              <w:rPr>
                <w:rFonts w:ascii="Times New Roman" w:eastAsia="Calibri" w:hAnsi="Times New Roman"/>
                <w:b/>
                <w:sz w:val="20"/>
                <w:szCs w:val="20"/>
                <w:lang w:val="kk-KZ"/>
              </w:rPr>
            </w:pPr>
            <w:r w:rsidRPr="00D12145">
              <w:rPr>
                <w:rFonts w:ascii="Times New Roman" w:eastAsia="Calibri" w:hAnsi="Times New Roman"/>
                <w:b/>
                <w:sz w:val="20"/>
                <w:szCs w:val="20"/>
                <w:lang w:val="kk-KZ"/>
              </w:rPr>
              <w:t>Сыныптар бойынша апталық сағат саны</w:t>
            </w:r>
          </w:p>
        </w:tc>
        <w:tc>
          <w:tcPr>
            <w:tcW w:w="2270" w:type="dxa"/>
            <w:tcBorders>
              <w:top w:val="single" w:sz="4" w:space="0" w:color="000000"/>
              <w:left w:val="single" w:sz="4" w:space="0" w:color="000000"/>
              <w:bottom w:val="single" w:sz="4" w:space="0" w:color="000000"/>
              <w:right w:val="single" w:sz="4" w:space="0" w:color="000000"/>
            </w:tcBorders>
          </w:tcPr>
          <w:p w:rsidR="00D12145" w:rsidRPr="00D12145" w:rsidRDefault="00D12145" w:rsidP="00D12145">
            <w:pPr>
              <w:pStyle w:val="TableParagraph"/>
              <w:spacing w:before="2" w:line="234" w:lineRule="exact"/>
              <w:ind w:left="119" w:right="112"/>
              <w:jc w:val="center"/>
              <w:rPr>
                <w:b/>
                <w:color w:val="FF0000"/>
                <w:spacing w:val="-5"/>
              </w:rPr>
            </w:pPr>
            <w:r w:rsidRPr="00D12145">
              <w:rPr>
                <w:b/>
                <w:color w:val="FF0000"/>
                <w:spacing w:val="-5"/>
              </w:rPr>
              <w:t>Жүктеме, жылдық сағат</w:t>
            </w:r>
          </w:p>
        </w:tc>
      </w:tr>
      <w:tr w:rsidR="00D12145" w:rsidTr="00D12145">
        <w:trPr>
          <w:trHeight w:val="256"/>
        </w:trPr>
        <w:tc>
          <w:tcPr>
            <w:tcW w:w="598" w:type="dxa"/>
          </w:tcPr>
          <w:p w:rsidR="00D12145" w:rsidRDefault="00D12145" w:rsidP="00111404">
            <w:pPr>
              <w:pStyle w:val="TableParagraph"/>
              <w:spacing w:before="2" w:line="234"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374</w:t>
            </w:r>
          </w:p>
        </w:tc>
      </w:tr>
      <w:tr w:rsidR="00D12145" w:rsidTr="00D12145">
        <w:trPr>
          <w:trHeight w:val="256"/>
        </w:trPr>
        <w:tc>
          <w:tcPr>
            <w:tcW w:w="598" w:type="dxa"/>
          </w:tcPr>
          <w:p w:rsidR="00D12145" w:rsidRDefault="00D12145" w:rsidP="00111404">
            <w:pPr>
              <w:pStyle w:val="TableParagraph"/>
              <w:spacing w:line="237" w:lineRule="exact"/>
              <w:ind w:left="9" w:right="1"/>
              <w:jc w:val="center"/>
              <w:rPr>
                <w:color w:val="FF0000"/>
              </w:rPr>
            </w:pPr>
            <w:r>
              <w:rPr>
                <w:color w:val="FF0000"/>
                <w:spacing w:val="-5"/>
              </w:rPr>
              <w:t>1.</w:t>
            </w:r>
          </w:p>
        </w:tc>
        <w:tc>
          <w:tcPr>
            <w:tcW w:w="3826" w:type="dxa"/>
          </w:tcPr>
          <w:p w:rsidR="00D12145" w:rsidRDefault="00D12145" w:rsidP="00111404">
            <w:pPr>
              <w:pStyle w:val="TableParagraph"/>
              <w:spacing w:line="237" w:lineRule="exact"/>
              <w:ind w:left="29" w:right="5"/>
              <w:jc w:val="center"/>
              <w:rPr>
                <w:color w:val="FF0000"/>
              </w:rPr>
            </w:pPr>
            <w:r>
              <w:rPr>
                <w:color w:val="FF0000"/>
                <w:spacing w:val="-2"/>
              </w:rPr>
              <w:t>Әліппе</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spacing w:line="237"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2.</w:t>
            </w:r>
          </w:p>
        </w:tc>
        <w:tc>
          <w:tcPr>
            <w:tcW w:w="3826" w:type="dxa"/>
          </w:tcPr>
          <w:p w:rsidR="00D12145" w:rsidRDefault="00D12145"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12145" w:rsidRDefault="00D12145" w:rsidP="00D12145">
            <w:pPr>
              <w:pStyle w:val="TableParagraph"/>
              <w:ind w:left="119" w:right="112"/>
              <w:jc w:val="center"/>
              <w:rPr>
                <w:color w:val="FF0000"/>
              </w:rPr>
            </w:pPr>
            <w:r>
              <w:rPr>
                <w:color w:val="FF0000"/>
                <w:spacing w:val="-5"/>
              </w:rPr>
              <w:t>136</w:t>
            </w:r>
          </w:p>
        </w:tc>
      </w:tr>
      <w:tr w:rsidR="00D12145" w:rsidTr="00D12145">
        <w:trPr>
          <w:trHeight w:val="256"/>
        </w:trPr>
        <w:tc>
          <w:tcPr>
            <w:tcW w:w="598" w:type="dxa"/>
          </w:tcPr>
          <w:p w:rsidR="00D12145" w:rsidRDefault="00D12145" w:rsidP="00111404">
            <w:pPr>
              <w:pStyle w:val="TableParagraph"/>
              <w:spacing w:line="236" w:lineRule="exact"/>
              <w:ind w:left="9" w:right="1"/>
              <w:jc w:val="center"/>
              <w:rPr>
                <w:color w:val="FF0000"/>
              </w:rPr>
            </w:pPr>
            <w:r>
              <w:rPr>
                <w:color w:val="FF0000"/>
                <w:spacing w:val="-5"/>
              </w:rPr>
              <w:t>3.</w:t>
            </w:r>
          </w:p>
        </w:tc>
        <w:tc>
          <w:tcPr>
            <w:tcW w:w="3826" w:type="dxa"/>
          </w:tcPr>
          <w:p w:rsidR="00D12145" w:rsidRDefault="00D12145" w:rsidP="00111404">
            <w:pPr>
              <w:pStyle w:val="TableParagraph"/>
              <w:spacing w:line="236"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D12145" w:rsidRDefault="00D12145" w:rsidP="00D12145">
            <w:pPr>
              <w:pStyle w:val="TableParagraph"/>
              <w:spacing w:line="236" w:lineRule="exact"/>
              <w:ind w:left="119" w:right="112"/>
              <w:jc w:val="center"/>
              <w:rPr>
                <w:color w:val="FF0000"/>
              </w:rPr>
            </w:pPr>
            <w:r>
              <w:rPr>
                <w:color w:val="FF0000"/>
                <w:spacing w:val="-5"/>
              </w:rPr>
              <w:t>102</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4.</w:t>
            </w:r>
          </w:p>
        </w:tc>
        <w:tc>
          <w:tcPr>
            <w:tcW w:w="3826" w:type="dxa"/>
          </w:tcPr>
          <w:p w:rsidR="00D12145" w:rsidRDefault="00D12145" w:rsidP="00111404">
            <w:pPr>
              <w:pStyle w:val="TableParagraph"/>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01"/>
              <w:jc w:val="center"/>
              <w:rPr>
                <w:color w:val="FF0000"/>
              </w:rPr>
            </w:pPr>
            <w:r>
              <w:rPr>
                <w:color w:val="FF0000"/>
                <w:spacing w:val="-5"/>
              </w:rPr>
              <w:t>68</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5.</w:t>
            </w:r>
          </w:p>
        </w:tc>
        <w:tc>
          <w:tcPr>
            <w:tcW w:w="3826" w:type="dxa"/>
          </w:tcPr>
          <w:p w:rsidR="00D12145" w:rsidRDefault="00D12145" w:rsidP="00111404">
            <w:pPr>
              <w:pStyle w:val="TableParagraph"/>
              <w:spacing w:before="2" w:line="234" w:lineRule="exact"/>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spacing w:before="2" w:line="234" w:lineRule="exact"/>
              <w:ind w:left="119" w:right="113"/>
              <w:jc w:val="center"/>
              <w:rPr>
                <w:color w:val="FF0000"/>
              </w:rPr>
            </w:pPr>
            <w:r>
              <w:rPr>
                <w:color w:val="FF0000"/>
              </w:rPr>
              <w:t>68</w:t>
            </w:r>
          </w:p>
        </w:tc>
      </w:tr>
      <w:tr w:rsidR="00D12145" w:rsidTr="00D12145">
        <w:trPr>
          <w:trHeight w:val="249"/>
        </w:trPr>
        <w:tc>
          <w:tcPr>
            <w:tcW w:w="598" w:type="dxa"/>
          </w:tcPr>
          <w:p w:rsidR="00D12145" w:rsidRDefault="00D12145" w:rsidP="00111404">
            <w:pPr>
              <w:pStyle w:val="TableParagraph"/>
              <w:spacing w:line="230"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line="230"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D12145" w:rsidRDefault="00D12145" w:rsidP="00D12145">
            <w:pPr>
              <w:pStyle w:val="TableParagraph"/>
              <w:spacing w:line="230" w:lineRule="exact"/>
              <w:ind w:left="119" w:right="112"/>
              <w:jc w:val="center"/>
              <w:rPr>
                <w:b/>
                <w:color w:val="FF0000"/>
              </w:rPr>
            </w:pPr>
            <w:r>
              <w:rPr>
                <w:b/>
                <w:color w:val="FF0000"/>
                <w:spacing w:val="-5"/>
              </w:rPr>
              <w:t>204</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6.</w:t>
            </w:r>
          </w:p>
        </w:tc>
        <w:tc>
          <w:tcPr>
            <w:tcW w:w="3826" w:type="dxa"/>
          </w:tcPr>
          <w:p w:rsidR="00D12145" w:rsidRDefault="00D12145" w:rsidP="00111404">
            <w:pPr>
              <w:pStyle w:val="TableParagraph"/>
              <w:spacing w:before="2" w:line="234" w:lineRule="exact"/>
              <w:ind w:left="29" w:right="12"/>
              <w:jc w:val="center"/>
              <w:rPr>
                <w:color w:val="FF0000"/>
              </w:rPr>
            </w:pPr>
            <w:r>
              <w:rPr>
                <w:color w:val="FF0000"/>
                <w:spacing w:val="-2"/>
              </w:rPr>
              <w:t>Математика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170</w:t>
            </w:r>
          </w:p>
        </w:tc>
      </w:tr>
      <w:tr w:rsidR="00D12145" w:rsidTr="00D12145">
        <w:trPr>
          <w:trHeight w:val="501"/>
        </w:trPr>
        <w:tc>
          <w:tcPr>
            <w:tcW w:w="598" w:type="dxa"/>
          </w:tcPr>
          <w:p w:rsidR="00D12145" w:rsidRDefault="00D12145" w:rsidP="00111404">
            <w:pPr>
              <w:pStyle w:val="TableParagraph"/>
              <w:spacing w:line="248" w:lineRule="exact"/>
              <w:ind w:left="9" w:right="6"/>
              <w:jc w:val="center"/>
              <w:rPr>
                <w:color w:val="FF0000"/>
              </w:rPr>
            </w:pPr>
            <w:r>
              <w:rPr>
                <w:color w:val="FF0000"/>
                <w:spacing w:val="-10"/>
              </w:rPr>
              <w:t>7</w:t>
            </w:r>
          </w:p>
        </w:tc>
        <w:tc>
          <w:tcPr>
            <w:tcW w:w="3826" w:type="dxa"/>
          </w:tcPr>
          <w:p w:rsidR="00D12145" w:rsidRDefault="00D12145" w:rsidP="00111404">
            <w:pPr>
              <w:pStyle w:val="TableParagraph"/>
              <w:spacing w:line="247" w:lineRule="exact"/>
              <w:ind w:left="29" w:right="18"/>
              <w:jc w:val="center"/>
              <w:rPr>
                <w:color w:val="FF0000"/>
              </w:rPr>
            </w:pPr>
            <w:r>
              <w:rPr>
                <w:color w:val="FF0000"/>
                <w:spacing w:val="-2"/>
              </w:rPr>
              <w:t>Ақпараттық-коммуникациялық</w:t>
            </w:r>
          </w:p>
          <w:p w:rsidR="00D12145" w:rsidRDefault="00D12145" w:rsidP="00111404">
            <w:pPr>
              <w:pStyle w:val="TableParagraph"/>
              <w:spacing w:line="234" w:lineRule="exact"/>
              <w:ind w:left="29" w:right="7"/>
              <w:jc w:val="center"/>
              <w:rPr>
                <w:color w:val="FF0000"/>
              </w:rPr>
            </w:pPr>
            <w:r>
              <w:rPr>
                <w:color w:val="FF0000"/>
                <w:spacing w:val="-2"/>
              </w:rPr>
              <w:t>технологиялар</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48" w:lineRule="exact"/>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before="2" w:line="234" w:lineRule="exact"/>
              <w:ind w:left="29"/>
              <w:jc w:val="center"/>
              <w:rPr>
                <w:b/>
                <w:color w:val="FF0000"/>
              </w:rPr>
            </w:pPr>
            <w:r>
              <w:rPr>
                <w:b/>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8</w:t>
            </w:r>
          </w:p>
        </w:tc>
        <w:tc>
          <w:tcPr>
            <w:tcW w:w="3826" w:type="dxa"/>
          </w:tcPr>
          <w:p w:rsidR="00D12145" w:rsidRDefault="00D12145" w:rsidP="00111404">
            <w:pPr>
              <w:pStyle w:val="TableParagraph"/>
              <w:ind w:left="29" w:right="8"/>
              <w:jc w:val="center"/>
              <w:rPr>
                <w:color w:val="FF0000"/>
              </w:rPr>
            </w:pPr>
            <w:r>
              <w:rPr>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5"/>
              </w:rPr>
              <w:t>IV</w:t>
            </w:r>
          </w:p>
        </w:tc>
        <w:tc>
          <w:tcPr>
            <w:tcW w:w="3826" w:type="dxa"/>
          </w:tcPr>
          <w:p w:rsidR="00D12145" w:rsidRDefault="00D12145"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9</w:t>
            </w:r>
          </w:p>
        </w:tc>
        <w:tc>
          <w:tcPr>
            <w:tcW w:w="3826" w:type="dxa"/>
          </w:tcPr>
          <w:p w:rsidR="00D12145" w:rsidRDefault="00D12145" w:rsidP="00111404">
            <w:pPr>
              <w:pStyle w:val="TableParagraph"/>
              <w:ind w:left="29" w:right="7"/>
              <w:jc w:val="center"/>
              <w:rPr>
                <w:color w:val="FF0000"/>
              </w:rPr>
            </w:pPr>
            <w:r>
              <w:rPr>
                <w:color w:val="FF0000"/>
                <w:spacing w:val="-2"/>
              </w:rPr>
              <w:t>Дүниетану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5"/>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10"/>
              </w:rPr>
              <w:t>V</w:t>
            </w:r>
          </w:p>
        </w:tc>
        <w:tc>
          <w:tcPr>
            <w:tcW w:w="3826" w:type="dxa"/>
          </w:tcPr>
          <w:p w:rsidR="00D12145" w:rsidRDefault="00D12145"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102</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10</w:t>
            </w:r>
          </w:p>
        </w:tc>
        <w:tc>
          <w:tcPr>
            <w:tcW w:w="3826" w:type="dxa"/>
          </w:tcPr>
          <w:p w:rsidR="00D12145" w:rsidRDefault="00D12145" w:rsidP="00111404">
            <w:pPr>
              <w:pStyle w:val="TableParagraph"/>
              <w:spacing w:line="236" w:lineRule="exact"/>
              <w:ind w:left="29" w:right="12"/>
              <w:jc w:val="center"/>
              <w:rPr>
                <w:color w:val="FF0000"/>
              </w:rPr>
            </w:pPr>
            <w:r>
              <w:rPr>
                <w:color w:val="FF0000"/>
                <w:spacing w:val="-2"/>
              </w:rPr>
              <w:t>Музыка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01"/>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11</w:t>
            </w:r>
          </w:p>
        </w:tc>
        <w:tc>
          <w:tcPr>
            <w:tcW w:w="3826" w:type="dxa"/>
          </w:tcPr>
          <w:p w:rsidR="00D12145" w:rsidRDefault="00D12145" w:rsidP="00111404">
            <w:pPr>
              <w:pStyle w:val="TableParagraph"/>
              <w:ind w:left="29" w:right="3"/>
              <w:jc w:val="center"/>
              <w:rPr>
                <w:color w:val="FF0000"/>
              </w:rPr>
            </w:pPr>
            <w:r>
              <w:rPr>
                <w:color w:val="FF0000"/>
              </w:rPr>
              <w:t>Көркем</w:t>
            </w:r>
            <w:r>
              <w:rPr>
                <w:color w:val="FF0000"/>
                <w:spacing w:val="-2"/>
              </w:rPr>
              <w:t xml:space="preserve"> еңбек</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ind w:left="119" w:right="101"/>
              <w:jc w:val="center"/>
              <w:rPr>
                <w:color w:val="FF0000"/>
              </w:rPr>
            </w:pPr>
            <w:r>
              <w:rPr>
                <w:color w:val="FF0000"/>
              </w:rPr>
              <w:t>-</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12</w:t>
            </w:r>
          </w:p>
        </w:tc>
        <w:tc>
          <w:tcPr>
            <w:tcW w:w="3826" w:type="dxa"/>
          </w:tcPr>
          <w:p w:rsidR="00D12145" w:rsidRDefault="00D12145" w:rsidP="00111404">
            <w:pPr>
              <w:pStyle w:val="TableParagraph"/>
              <w:spacing w:line="236"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13"/>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13</w:t>
            </w:r>
          </w:p>
        </w:tc>
        <w:tc>
          <w:tcPr>
            <w:tcW w:w="3826" w:type="dxa"/>
          </w:tcPr>
          <w:p w:rsidR="00D12145" w:rsidRDefault="00D12145"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13"/>
              <w:jc w:val="center"/>
              <w:rPr>
                <w:b/>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line="237" w:lineRule="exact"/>
              <w:ind w:left="9" w:right="5"/>
              <w:jc w:val="center"/>
              <w:rPr>
                <w:b/>
                <w:color w:val="FF0000"/>
              </w:rPr>
            </w:pPr>
            <w:r>
              <w:rPr>
                <w:b/>
                <w:color w:val="FF0000"/>
                <w:spacing w:val="-5"/>
              </w:rPr>
              <w:t>VI</w:t>
            </w:r>
          </w:p>
        </w:tc>
        <w:tc>
          <w:tcPr>
            <w:tcW w:w="3826" w:type="dxa"/>
          </w:tcPr>
          <w:p w:rsidR="00D12145" w:rsidRDefault="00D12145" w:rsidP="00111404">
            <w:pPr>
              <w:pStyle w:val="TableParagraph"/>
              <w:spacing w:line="237"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D12145" w:rsidRDefault="00D12145" w:rsidP="00D12145">
            <w:pPr>
              <w:pStyle w:val="TableParagraph"/>
              <w:spacing w:line="237" w:lineRule="exact"/>
              <w:ind w:left="119" w:right="112"/>
              <w:jc w:val="center"/>
              <w:rPr>
                <w:b/>
                <w:color w:val="FF0000"/>
              </w:rPr>
            </w:pPr>
            <w:r>
              <w:rPr>
                <w:b/>
                <w:color w:val="FF0000"/>
                <w:spacing w:val="-5"/>
              </w:rPr>
              <w:t>68</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5"/>
              </w:rPr>
              <w:t>13</w:t>
            </w:r>
          </w:p>
        </w:tc>
        <w:tc>
          <w:tcPr>
            <w:tcW w:w="3826" w:type="dxa"/>
          </w:tcPr>
          <w:p w:rsidR="00D12145" w:rsidRDefault="00D12145"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12"/>
              <w:jc w:val="center"/>
              <w:rPr>
                <w:color w:val="FF0000"/>
              </w:rPr>
            </w:pPr>
            <w:r>
              <w:rPr>
                <w:color w:val="FF0000"/>
                <w:spacing w:val="-5"/>
              </w:rPr>
              <w:t>68</w:t>
            </w:r>
          </w:p>
        </w:tc>
      </w:tr>
      <w:tr w:rsidR="00D12145" w:rsidTr="00111404">
        <w:trPr>
          <w:trHeight w:val="414"/>
        </w:trPr>
        <w:tc>
          <w:tcPr>
            <w:tcW w:w="4424" w:type="dxa"/>
            <w:gridSpan w:val="2"/>
          </w:tcPr>
          <w:p w:rsidR="00D12145" w:rsidRDefault="00D12145" w:rsidP="00111404">
            <w:pPr>
              <w:pStyle w:val="TableParagraph"/>
              <w:spacing w:before="2" w:line="240" w:lineRule="auto"/>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111404">
            <w:pPr>
              <w:pStyle w:val="TableParagraph"/>
              <w:spacing w:before="2" w:line="240" w:lineRule="auto"/>
              <w:ind w:left="55" w:right="29"/>
              <w:jc w:val="center"/>
              <w:rPr>
                <w:b/>
                <w:color w:val="FF0000"/>
              </w:rPr>
            </w:pPr>
            <w:r>
              <w:rPr>
                <w:b/>
                <w:color w:val="FF0000"/>
                <w:spacing w:val="-5"/>
              </w:rPr>
              <w:t>24</w:t>
            </w:r>
          </w:p>
        </w:tc>
        <w:tc>
          <w:tcPr>
            <w:tcW w:w="2270" w:type="dxa"/>
          </w:tcPr>
          <w:p w:rsidR="00D12145" w:rsidRDefault="00D12145" w:rsidP="00D12145">
            <w:pPr>
              <w:pStyle w:val="TableParagraph"/>
              <w:spacing w:before="2" w:line="240" w:lineRule="auto"/>
              <w:ind w:left="55" w:right="29"/>
              <w:jc w:val="center"/>
              <w:rPr>
                <w:b/>
                <w:color w:val="FF0000"/>
              </w:rPr>
            </w:pPr>
            <w:r>
              <w:rPr>
                <w:b/>
                <w:color w:val="FF0000"/>
                <w:spacing w:val="-5"/>
              </w:rPr>
              <w:t>816</w:t>
            </w:r>
          </w:p>
        </w:tc>
      </w:tr>
    </w:tbl>
    <w:p w:rsidR="00111404" w:rsidRDefault="00111404" w:rsidP="00111404">
      <w:pPr>
        <w:pStyle w:val="a4"/>
        <w:spacing w:before="26"/>
        <w:ind w:left="0"/>
        <w:jc w:val="left"/>
        <w:rPr>
          <w:b/>
          <w:color w:val="FF0000"/>
          <w:sz w:val="20"/>
        </w:rPr>
      </w:pPr>
    </w:p>
    <w:p w:rsidR="00111404" w:rsidRDefault="00111404"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4E3FE2" w:rsidRDefault="004E3FE2" w:rsidP="00111404">
      <w:pPr>
        <w:pStyle w:val="a4"/>
        <w:spacing w:before="26"/>
        <w:ind w:left="0"/>
        <w:jc w:val="left"/>
        <w:rPr>
          <w:b/>
          <w:color w:val="FF0000"/>
          <w:sz w:val="20"/>
        </w:rPr>
      </w:pPr>
    </w:p>
    <w:p w:rsidR="00111404" w:rsidRDefault="00111404" w:rsidP="00111404">
      <w:pPr>
        <w:spacing w:before="1" w:line="247" w:lineRule="auto"/>
        <w:ind w:right="585"/>
        <w:jc w:val="both"/>
        <w:rPr>
          <w:color w:val="FF0000"/>
          <w:w w:val="105"/>
          <w:sz w:val="23"/>
        </w:rPr>
      </w:pPr>
    </w:p>
    <w:p w:rsidR="00111404" w:rsidRDefault="00111404" w:rsidP="00111404">
      <w:pPr>
        <w:spacing w:before="1" w:line="247" w:lineRule="auto"/>
        <w:ind w:left="1281" w:right="585"/>
        <w:jc w:val="center"/>
        <w:rPr>
          <w:color w:val="FF0000"/>
          <w:w w:val="105"/>
          <w:sz w:val="23"/>
        </w:rPr>
      </w:pPr>
      <w:r>
        <w:rPr>
          <w:b/>
          <w:noProof/>
          <w:color w:val="FF0000"/>
          <w:sz w:val="20"/>
          <w:lang w:val="ru-RU" w:eastAsia="ru-RU"/>
        </w:rPr>
        <w:lastRenderedPageBreak/>
        <mc:AlternateContent>
          <mc:Choice Requires="wpg">
            <w:drawing>
              <wp:anchor distT="0" distB="0" distL="0" distR="0" simplePos="0" relativeHeight="251662848" behindDoc="1" locked="0" layoutInCell="1" allowOverlap="1" wp14:anchorId="3E35A1E2" wp14:editId="2A9022BC">
                <wp:simplePos x="0" y="0"/>
                <wp:positionH relativeFrom="page">
                  <wp:posOffset>875030</wp:posOffset>
                </wp:positionH>
                <wp:positionV relativeFrom="paragraph">
                  <wp:posOffset>97155</wp:posOffset>
                </wp:positionV>
                <wp:extent cx="6084570" cy="819150"/>
                <wp:effectExtent l="0" t="0" r="0" b="0"/>
                <wp:wrapTopAndBottom/>
                <wp:docPr id="24" name="Group 24"/>
                <wp:cNvGraphicFramePr/>
                <a:graphic xmlns:a="http://schemas.openxmlformats.org/drawingml/2006/main">
                  <a:graphicData uri="http://schemas.microsoft.com/office/word/2010/wordprocessingGroup">
                    <wpg:wgp>
                      <wpg:cNvGrpSpPr/>
                      <wpg:grpSpPr>
                        <a:xfrm>
                          <a:off x="0" y="0"/>
                          <a:ext cx="6084570" cy="819150"/>
                          <a:chOff x="0" y="0"/>
                          <a:chExt cx="6084570" cy="819150"/>
                        </a:xfrm>
                      </wpg:grpSpPr>
                      <wps:wsp>
                        <wps:cNvPr id="25" name="Textbox 25"/>
                        <wps:cNvSpPr txBox="1"/>
                        <wps:spPr>
                          <a:xfrm>
                            <a:off x="3058185" y="2285"/>
                            <a:ext cx="3024505" cy="814705"/>
                          </a:xfrm>
                          <a:prstGeom prst="rect">
                            <a:avLst/>
                          </a:prstGeom>
                          <a:ln w="4571">
                            <a:solidFill>
                              <a:srgbClr val="BEBEBE"/>
                            </a:solidFill>
                            <a:prstDash val="solid"/>
                          </a:ln>
                        </wps:spPr>
                        <wps:txbx>
                          <w:txbxContent>
                            <w:p w:rsidR="00D12145" w:rsidRDefault="00D12145" w:rsidP="00111404">
                              <w:pPr>
                                <w:spacing w:before="4"/>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wps:txbx>
                        <wps:bodyPr wrap="square" lIns="0" tIns="0" rIns="0" bIns="0" rtlCol="0">
                          <a:noAutofit/>
                        </wps:bodyPr>
                      </wps:wsp>
                      <wps:wsp>
                        <wps:cNvPr id="26" name="Textbox 26"/>
                        <wps:cNvSpPr txBox="1"/>
                        <wps:spPr>
                          <a:xfrm>
                            <a:off x="2285" y="2285"/>
                            <a:ext cx="3056255" cy="814705"/>
                          </a:xfrm>
                          <a:prstGeom prst="rect">
                            <a:avLst/>
                          </a:prstGeom>
                          <a:ln w="4571">
                            <a:solidFill>
                              <a:srgbClr val="BEBEBE"/>
                            </a:solidFill>
                            <a:prstDash val="solid"/>
                          </a:ln>
                        </wps:spPr>
                        <wps:txbx>
                          <w:txbxContent>
                            <w:p w:rsidR="00D12145" w:rsidRDefault="00D12145" w:rsidP="00111404">
                              <w:pPr>
                                <w:spacing w:before="4"/>
                                <w:ind w:left="943" w:right="755" w:firstLine="295"/>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69" w:right="58"/>
                                <w:jc w:val="center"/>
                              </w:pPr>
                              <w:r>
                                <w:t>2023</w:t>
                              </w:r>
                              <w:r>
                                <w:rPr>
                                  <w:spacing w:val="-3"/>
                                </w:rPr>
                                <w:t xml:space="preserve"> </w:t>
                              </w:r>
                              <w:r>
                                <w:t>жылғы</w:t>
                              </w:r>
                              <w:r>
                                <w:rPr>
                                  <w:spacing w:val="-10"/>
                                </w:rPr>
                                <w:t xml:space="preserve"> </w:t>
                              </w:r>
                              <w:r>
                                <w:t>18-</w:t>
                              </w:r>
                              <w:r>
                                <w:rPr>
                                  <w:spacing w:val="-2"/>
                                </w:rPr>
                                <w:t>тамыздағы</w:t>
                              </w:r>
                            </w:p>
                            <w:p w:rsidR="00D12145" w:rsidRDefault="00D12145" w:rsidP="00111404">
                              <w:pPr>
                                <w:spacing w:line="252" w:lineRule="exact"/>
                                <w:ind w:left="69" w:right="67"/>
                                <w:jc w:val="center"/>
                              </w:pPr>
                              <w:r>
                                <w:t>№264</w:t>
                              </w:r>
                              <w:r>
                                <w:rPr>
                                  <w:spacing w:val="-3"/>
                                </w:rPr>
                                <w:t xml:space="preserve"> </w:t>
                              </w:r>
                              <w:r>
                                <w:rPr>
                                  <w:spacing w:val="-2"/>
                                </w:rPr>
                                <w:t>бұйрығына</w:t>
                              </w:r>
                            </w:p>
                            <w:p w:rsidR="00D12145" w:rsidRDefault="00D12145" w:rsidP="00111404">
                              <w:pPr>
                                <w:spacing w:line="252" w:lineRule="exact"/>
                                <w:ind w:left="69" w:right="58"/>
                                <w:jc w:val="center"/>
                              </w:pPr>
                              <w:r>
                                <w:t>2-</w:t>
                              </w:r>
                              <w:r>
                                <w:rPr>
                                  <w:spacing w:val="-2"/>
                                </w:rPr>
                                <w:t>қосымша</w:t>
                              </w:r>
                            </w:p>
                          </w:txbxContent>
                        </wps:txbx>
                        <wps:bodyPr wrap="square" lIns="0" tIns="0" rIns="0" bIns="0" rtlCol="0">
                          <a:noAutofit/>
                        </wps:bodyPr>
                      </wps:wsp>
                    </wpg:wgp>
                  </a:graphicData>
                </a:graphic>
              </wp:anchor>
            </w:drawing>
          </mc:Choice>
          <mc:Fallback>
            <w:pict>
              <v:group id="_x0000_s1048" style="position:absolute;left:0;text-align:left;margin-left:68.9pt;margin-top:7.65pt;width:479.1pt;height:64.5pt;z-index:-251653632;mso-wrap-distance-left:0;mso-wrap-distance-right:0;mso-position-horizontal-relative:page" coordsize="608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">
                <v:shape id="Textbox 25" o:spid="_x0000_s1049" type="#_x0000_t202" style="position:absolute;left:30581;top:22;width:30245;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sh8QA&#10;AADbAAAADwAAAGRycy9kb3ducmV2LnhtbESPQWsCMRSE74L/IbyCN83WUrFbo9hStQcvbgWvj+R1&#10;d9vNy5JE3frrTUHwOMzMN8xs0dlGnMiH2rGCx1EGglg7U3OpYP+1Gk5BhIhssHFMCv4owGLe780w&#10;N+7MOzoVsRQJwiFHBVWMbS5l0BVZDCPXEifv23mLMUlfSuPxnOC2keMsm0iLNaeFClt6r0j/Fker&#10;YHPp/Js+NJuX8LQuPtYrLX+2U6UGD93yFUSkLt7Dt/anUTB+hv8v6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EbIfEAAAA2wAAAA8AAAAAAAAAAAAAAAAAmAIAAGRycy9k&#10;b3ducmV2LnhtbFBLBQYAAAAABAAEAPUAAACJAwAAAAA=&#10;" filled="f" strokecolor="#bebebe" strokeweight=".127mm">
                  <v:textbox inset="0,0,0,0">
                    <w:txbxContent>
                      <w:p w:rsidR="00D12145" w:rsidRDefault="00D12145" w:rsidP="00111404">
                        <w:pPr>
                          <w:spacing w:before="4"/>
                          <w:ind w:left="922" w:right="733" w:firstLine="288"/>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9" w:right="5"/>
                          <w:jc w:val="center"/>
                        </w:pPr>
                        <w:r>
                          <w:t>2012</w:t>
                        </w:r>
                        <w:r>
                          <w:rPr>
                            <w:spacing w:val="2"/>
                          </w:rPr>
                          <w:t xml:space="preserve"> </w:t>
                        </w:r>
                        <w:r>
                          <w:t>жылғы</w:t>
                        </w:r>
                        <w:r>
                          <w:rPr>
                            <w:spacing w:val="-6"/>
                          </w:rPr>
                          <w:t xml:space="preserve"> </w:t>
                        </w:r>
                        <w:r>
                          <w:t>8-</w:t>
                        </w:r>
                        <w:r>
                          <w:rPr>
                            <w:spacing w:val="-2"/>
                          </w:rPr>
                          <w:t>қарашадағы</w:t>
                        </w:r>
                      </w:p>
                      <w:p w:rsidR="00D12145" w:rsidRDefault="00D12145" w:rsidP="00111404">
                        <w:pPr>
                          <w:spacing w:line="252" w:lineRule="exact"/>
                          <w:ind w:left="9"/>
                          <w:jc w:val="center"/>
                        </w:pPr>
                        <w:r>
                          <w:t>№500</w:t>
                        </w:r>
                        <w:r>
                          <w:rPr>
                            <w:spacing w:val="-3"/>
                          </w:rPr>
                          <w:t xml:space="preserve"> </w:t>
                        </w:r>
                        <w:r>
                          <w:rPr>
                            <w:spacing w:val="-2"/>
                          </w:rPr>
                          <w:t>бұйрығына</w:t>
                        </w:r>
                      </w:p>
                      <w:p w:rsidR="00D12145" w:rsidRDefault="00D12145" w:rsidP="00111404">
                        <w:pPr>
                          <w:spacing w:line="252" w:lineRule="exact"/>
                          <w:ind w:left="9" w:right="5"/>
                          <w:jc w:val="center"/>
                        </w:pPr>
                        <w:r>
                          <w:t>4-</w:t>
                        </w:r>
                        <w:r>
                          <w:rPr>
                            <w:spacing w:val="-2"/>
                          </w:rPr>
                          <w:t>қосымша</w:t>
                        </w:r>
                      </w:p>
                    </w:txbxContent>
                  </v:textbox>
                </v:shape>
                <v:shape id="Textbox 26" o:spid="_x0000_s1050" type="#_x0000_t202" style="position:absolute;left:22;top:22;width:30563;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y8MQA&#10;AADbAAAADwAAAGRycy9kb3ducmV2LnhtbESPQWsCMRSE7wX/Q3iCt5pVQexqFFuq9tCLW8HrI3nu&#10;rm5eliTV1V/fFAo9DjPzDbNYdbYRV/KhdqxgNMxAEGtnai4VHL42zzMQISIbbByTgjsFWC17TwvM&#10;jbvxnq5FLEWCcMhRQRVjm0sZdEUWw9C1xMk7OW8xJulLaTzeEtw2cpxlU2mx5rRQYUtvFelL8W0V&#10;7B6df9XHZvcSJtvifbvR8vw5U2rQ79ZzEJG6+B/+a38YBeMp/H5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8vDEAAAA2wAAAA8AAAAAAAAAAAAAAAAAmAIAAGRycy9k&#10;b3ducmV2LnhtbFBLBQYAAAAABAAEAPUAAACJAwAAAAA=&#10;" filled="f" strokecolor="#bebebe" strokeweight=".127mm">
                  <v:textbox inset="0,0,0,0">
                    <w:txbxContent>
                      <w:p w:rsidR="00D12145" w:rsidRDefault="00D12145" w:rsidP="00111404">
                        <w:pPr>
                          <w:spacing w:before="4"/>
                          <w:ind w:left="943" w:right="755" w:firstLine="295"/>
                        </w:pPr>
                        <w:r>
                          <w:t>Қазақстан Республикасы Білім</w:t>
                        </w:r>
                        <w:r>
                          <w:rPr>
                            <w:spacing w:val="-9"/>
                          </w:rPr>
                          <w:t xml:space="preserve"> </w:t>
                        </w:r>
                        <w:r>
                          <w:t>және</w:t>
                        </w:r>
                        <w:r>
                          <w:rPr>
                            <w:spacing w:val="-14"/>
                          </w:rPr>
                          <w:t xml:space="preserve"> </w:t>
                        </w:r>
                        <w:r>
                          <w:t>ғылым</w:t>
                        </w:r>
                        <w:r>
                          <w:rPr>
                            <w:spacing w:val="-14"/>
                          </w:rPr>
                          <w:t xml:space="preserve"> </w:t>
                        </w:r>
                        <w:r>
                          <w:t>министрінің</w:t>
                        </w:r>
                      </w:p>
                      <w:p w:rsidR="00D12145" w:rsidRDefault="00D12145" w:rsidP="00111404">
                        <w:pPr>
                          <w:spacing w:line="251" w:lineRule="exact"/>
                          <w:ind w:left="69" w:right="58"/>
                          <w:jc w:val="center"/>
                        </w:pPr>
                        <w:r>
                          <w:t>2023</w:t>
                        </w:r>
                        <w:r>
                          <w:rPr>
                            <w:spacing w:val="-3"/>
                          </w:rPr>
                          <w:t xml:space="preserve"> </w:t>
                        </w:r>
                        <w:r>
                          <w:t>жылғы</w:t>
                        </w:r>
                        <w:r>
                          <w:rPr>
                            <w:spacing w:val="-10"/>
                          </w:rPr>
                          <w:t xml:space="preserve"> </w:t>
                        </w:r>
                        <w:r>
                          <w:t>18-</w:t>
                        </w:r>
                        <w:r>
                          <w:rPr>
                            <w:spacing w:val="-2"/>
                          </w:rPr>
                          <w:t>тамыздағы</w:t>
                        </w:r>
                      </w:p>
                      <w:p w:rsidR="00D12145" w:rsidRDefault="00D12145" w:rsidP="00111404">
                        <w:pPr>
                          <w:spacing w:line="252" w:lineRule="exact"/>
                          <w:ind w:left="69" w:right="67"/>
                          <w:jc w:val="center"/>
                        </w:pPr>
                        <w:r>
                          <w:t>№264</w:t>
                        </w:r>
                        <w:r>
                          <w:rPr>
                            <w:spacing w:val="-3"/>
                          </w:rPr>
                          <w:t xml:space="preserve"> </w:t>
                        </w:r>
                        <w:r>
                          <w:rPr>
                            <w:spacing w:val="-2"/>
                          </w:rPr>
                          <w:t>бұйрығына</w:t>
                        </w:r>
                      </w:p>
                      <w:p w:rsidR="00D12145" w:rsidRDefault="00D12145" w:rsidP="00111404">
                        <w:pPr>
                          <w:spacing w:line="252" w:lineRule="exact"/>
                          <w:ind w:left="69" w:right="58"/>
                          <w:jc w:val="center"/>
                        </w:pPr>
                        <w:r>
                          <w:t>2-</w:t>
                        </w:r>
                        <w:r>
                          <w:rPr>
                            <w:spacing w:val="-2"/>
                          </w:rPr>
                          <w:t>қосымша</w:t>
                        </w:r>
                      </w:p>
                    </w:txbxContent>
                  </v:textbox>
                </v:shape>
                <w10:wrap type="topAndBottom" anchorx="page"/>
              </v:group>
            </w:pict>
          </mc:Fallback>
        </mc:AlternateContent>
      </w:r>
    </w:p>
    <w:p w:rsidR="00111404" w:rsidRDefault="00111404" w:rsidP="00111404">
      <w:pPr>
        <w:spacing w:before="1" w:line="247" w:lineRule="auto"/>
        <w:ind w:leftChars="500" w:left="1100" w:right="585"/>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7"/>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pStyle w:val="a6"/>
        <w:numPr>
          <w:ilvl w:val="3"/>
          <w:numId w:val="7"/>
        </w:numPr>
        <w:tabs>
          <w:tab w:val="left" w:pos="876"/>
        </w:tabs>
        <w:spacing w:before="16" w:after="9"/>
        <w:ind w:left="876" w:hanging="179"/>
        <w:jc w:val="center"/>
        <w:rPr>
          <w:b/>
          <w:color w:val="FF0000"/>
          <w:sz w:val="23"/>
        </w:rPr>
      </w:pPr>
      <w:r>
        <w:rPr>
          <w:b/>
          <w:color w:val="FF0000"/>
          <w:w w:val="105"/>
          <w:sz w:val="23"/>
        </w:rPr>
        <w:t>«А»</w:t>
      </w:r>
      <w:r>
        <w:rPr>
          <w:b/>
          <w:color w:val="FF0000"/>
          <w:spacing w:val="-10"/>
          <w:w w:val="105"/>
          <w:sz w:val="23"/>
        </w:rPr>
        <w:t xml:space="preserve"> </w:t>
      </w:r>
      <w:r>
        <w:rPr>
          <w:b/>
          <w:color w:val="FF0000"/>
          <w:w w:val="105"/>
          <w:sz w:val="23"/>
        </w:rPr>
        <w:t>класында Жанкерей  Омар</w:t>
      </w:r>
      <w:r w:rsidRPr="002868B9">
        <w:rPr>
          <w:b/>
          <w:color w:val="FF0000"/>
          <w:w w:val="105"/>
          <w:sz w:val="23"/>
          <w:lang w:val="ru-RU"/>
        </w:rPr>
        <w:t xml:space="preserve"> </w:t>
      </w:r>
      <w:r>
        <w:rPr>
          <w:b/>
          <w:color w:val="FF0000"/>
          <w:w w:val="105"/>
          <w:sz w:val="23"/>
        </w:rPr>
        <w:t xml:space="preserve">Әли  Д/З:ЗПР;ОНР </w:t>
      </w:r>
      <w:r>
        <w:rPr>
          <w:b/>
          <w:color w:val="FF0000"/>
          <w:w w:val="105"/>
          <w:sz w:val="23"/>
          <w:lang w:val="en-US"/>
        </w:rPr>
        <w:t>III</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264"/>
        </w:trPr>
        <w:tc>
          <w:tcPr>
            <w:tcW w:w="598" w:type="dxa"/>
          </w:tcPr>
          <w:p w:rsidR="00111404" w:rsidRDefault="00111404" w:rsidP="00111404">
            <w:pPr>
              <w:pStyle w:val="TableParagraph"/>
              <w:spacing w:line="248" w:lineRule="exact"/>
              <w:ind w:left="182"/>
              <w:rPr>
                <w:b/>
                <w:color w:val="FF0000"/>
              </w:rPr>
            </w:pPr>
            <w:r>
              <w:rPr>
                <w:b/>
                <w:color w:val="FF0000"/>
                <w:spacing w:val="-10"/>
              </w:rPr>
              <w:t>№</w:t>
            </w:r>
          </w:p>
        </w:tc>
        <w:tc>
          <w:tcPr>
            <w:tcW w:w="3826" w:type="dxa"/>
          </w:tcPr>
          <w:p w:rsidR="00111404" w:rsidRDefault="00111404"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line="240"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D12145" w:rsidTr="00D12145">
        <w:trPr>
          <w:trHeight w:val="256"/>
        </w:trPr>
        <w:tc>
          <w:tcPr>
            <w:tcW w:w="598" w:type="dxa"/>
          </w:tcPr>
          <w:p w:rsidR="00D12145" w:rsidRDefault="00D12145" w:rsidP="00111404">
            <w:pPr>
              <w:pStyle w:val="TableParagraph"/>
              <w:spacing w:before="2" w:line="234"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374</w:t>
            </w:r>
          </w:p>
        </w:tc>
      </w:tr>
      <w:tr w:rsidR="00D12145" w:rsidTr="00D12145">
        <w:trPr>
          <w:trHeight w:val="256"/>
        </w:trPr>
        <w:tc>
          <w:tcPr>
            <w:tcW w:w="598" w:type="dxa"/>
          </w:tcPr>
          <w:p w:rsidR="00D12145" w:rsidRDefault="00D12145" w:rsidP="00111404">
            <w:pPr>
              <w:pStyle w:val="TableParagraph"/>
              <w:spacing w:line="237" w:lineRule="exact"/>
              <w:ind w:left="9" w:right="1"/>
              <w:jc w:val="center"/>
              <w:rPr>
                <w:color w:val="FF0000"/>
              </w:rPr>
            </w:pPr>
            <w:r>
              <w:rPr>
                <w:color w:val="FF0000"/>
                <w:spacing w:val="-5"/>
              </w:rPr>
              <w:t>1.</w:t>
            </w:r>
          </w:p>
        </w:tc>
        <w:tc>
          <w:tcPr>
            <w:tcW w:w="3826" w:type="dxa"/>
          </w:tcPr>
          <w:p w:rsidR="00D12145" w:rsidRDefault="00D12145" w:rsidP="00111404">
            <w:pPr>
              <w:pStyle w:val="TableParagraph"/>
              <w:spacing w:line="237" w:lineRule="exact"/>
              <w:ind w:left="29" w:right="5"/>
              <w:jc w:val="center"/>
              <w:rPr>
                <w:color w:val="FF0000"/>
              </w:rPr>
            </w:pPr>
            <w:r>
              <w:rPr>
                <w:color w:val="FF0000"/>
                <w:spacing w:val="-2"/>
              </w:rPr>
              <w:t>Әліппе</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spacing w:line="237"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2.</w:t>
            </w:r>
          </w:p>
        </w:tc>
        <w:tc>
          <w:tcPr>
            <w:tcW w:w="3826" w:type="dxa"/>
          </w:tcPr>
          <w:p w:rsidR="00D12145" w:rsidRDefault="00D12145"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12145" w:rsidRDefault="00D12145" w:rsidP="00D12145">
            <w:pPr>
              <w:pStyle w:val="TableParagraph"/>
              <w:ind w:left="119" w:right="112"/>
              <w:jc w:val="center"/>
              <w:rPr>
                <w:color w:val="FF0000"/>
              </w:rPr>
            </w:pPr>
            <w:r>
              <w:rPr>
                <w:color w:val="FF0000"/>
                <w:spacing w:val="-5"/>
              </w:rPr>
              <w:t>136</w:t>
            </w:r>
          </w:p>
        </w:tc>
      </w:tr>
      <w:tr w:rsidR="00D12145" w:rsidTr="00D12145">
        <w:trPr>
          <w:trHeight w:val="256"/>
        </w:trPr>
        <w:tc>
          <w:tcPr>
            <w:tcW w:w="598" w:type="dxa"/>
          </w:tcPr>
          <w:p w:rsidR="00D12145" w:rsidRDefault="00D12145" w:rsidP="00111404">
            <w:pPr>
              <w:pStyle w:val="TableParagraph"/>
              <w:spacing w:line="236" w:lineRule="exact"/>
              <w:ind w:left="9" w:right="1"/>
              <w:jc w:val="center"/>
              <w:rPr>
                <w:color w:val="FF0000"/>
              </w:rPr>
            </w:pPr>
            <w:r>
              <w:rPr>
                <w:color w:val="FF0000"/>
                <w:spacing w:val="-5"/>
              </w:rPr>
              <w:t>3.</w:t>
            </w:r>
          </w:p>
        </w:tc>
        <w:tc>
          <w:tcPr>
            <w:tcW w:w="3826" w:type="dxa"/>
          </w:tcPr>
          <w:p w:rsidR="00D12145" w:rsidRDefault="00D12145" w:rsidP="00111404">
            <w:pPr>
              <w:pStyle w:val="TableParagraph"/>
              <w:spacing w:line="236"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D12145" w:rsidRDefault="00D12145" w:rsidP="00D12145">
            <w:pPr>
              <w:pStyle w:val="TableParagraph"/>
              <w:spacing w:line="236" w:lineRule="exact"/>
              <w:ind w:left="119" w:right="112"/>
              <w:jc w:val="center"/>
              <w:rPr>
                <w:color w:val="FF0000"/>
              </w:rPr>
            </w:pPr>
            <w:r>
              <w:rPr>
                <w:color w:val="FF0000"/>
                <w:spacing w:val="-5"/>
              </w:rPr>
              <w:t>102</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4.</w:t>
            </w:r>
          </w:p>
        </w:tc>
        <w:tc>
          <w:tcPr>
            <w:tcW w:w="3826" w:type="dxa"/>
          </w:tcPr>
          <w:p w:rsidR="00D12145" w:rsidRDefault="00D12145" w:rsidP="00111404">
            <w:pPr>
              <w:pStyle w:val="TableParagraph"/>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01"/>
              <w:jc w:val="center"/>
              <w:rPr>
                <w:color w:val="FF0000"/>
              </w:rPr>
            </w:pPr>
            <w:r>
              <w:rPr>
                <w:color w:val="FF0000"/>
                <w:spacing w:val="-5"/>
              </w:rPr>
              <w:t>68</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5.</w:t>
            </w:r>
          </w:p>
        </w:tc>
        <w:tc>
          <w:tcPr>
            <w:tcW w:w="3826" w:type="dxa"/>
          </w:tcPr>
          <w:p w:rsidR="00D12145" w:rsidRDefault="00D12145" w:rsidP="00111404">
            <w:pPr>
              <w:pStyle w:val="TableParagraph"/>
              <w:spacing w:before="2" w:line="234" w:lineRule="exact"/>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spacing w:before="2" w:line="234" w:lineRule="exact"/>
              <w:ind w:left="119" w:right="113"/>
              <w:jc w:val="center"/>
              <w:rPr>
                <w:color w:val="FF0000"/>
              </w:rPr>
            </w:pPr>
            <w:r>
              <w:rPr>
                <w:color w:val="FF0000"/>
              </w:rPr>
              <w:t>68</w:t>
            </w:r>
          </w:p>
        </w:tc>
      </w:tr>
      <w:tr w:rsidR="00D12145" w:rsidTr="00D12145">
        <w:trPr>
          <w:trHeight w:val="249"/>
        </w:trPr>
        <w:tc>
          <w:tcPr>
            <w:tcW w:w="598" w:type="dxa"/>
          </w:tcPr>
          <w:p w:rsidR="00D12145" w:rsidRDefault="00D12145" w:rsidP="00111404">
            <w:pPr>
              <w:pStyle w:val="TableParagraph"/>
              <w:spacing w:line="230"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line="230"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D12145" w:rsidRDefault="00D12145" w:rsidP="00D12145">
            <w:pPr>
              <w:pStyle w:val="TableParagraph"/>
              <w:spacing w:line="230" w:lineRule="exact"/>
              <w:ind w:left="119" w:right="112"/>
              <w:jc w:val="center"/>
              <w:rPr>
                <w:b/>
                <w:color w:val="FF0000"/>
              </w:rPr>
            </w:pPr>
            <w:r>
              <w:rPr>
                <w:b/>
                <w:color w:val="FF0000"/>
                <w:spacing w:val="-5"/>
              </w:rPr>
              <w:t>204</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6.</w:t>
            </w:r>
          </w:p>
        </w:tc>
        <w:tc>
          <w:tcPr>
            <w:tcW w:w="3826" w:type="dxa"/>
          </w:tcPr>
          <w:p w:rsidR="00D12145" w:rsidRDefault="00D12145" w:rsidP="00111404">
            <w:pPr>
              <w:pStyle w:val="TableParagraph"/>
              <w:spacing w:before="2" w:line="234" w:lineRule="exact"/>
              <w:ind w:left="29" w:right="12"/>
              <w:jc w:val="center"/>
              <w:rPr>
                <w:color w:val="FF0000"/>
              </w:rPr>
            </w:pPr>
            <w:r>
              <w:rPr>
                <w:color w:val="FF0000"/>
                <w:spacing w:val="-2"/>
              </w:rPr>
              <w:t>Математика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170</w:t>
            </w:r>
          </w:p>
        </w:tc>
      </w:tr>
      <w:tr w:rsidR="00D12145" w:rsidTr="00D12145">
        <w:trPr>
          <w:trHeight w:val="501"/>
        </w:trPr>
        <w:tc>
          <w:tcPr>
            <w:tcW w:w="598" w:type="dxa"/>
          </w:tcPr>
          <w:p w:rsidR="00D12145" w:rsidRDefault="00D12145" w:rsidP="00111404">
            <w:pPr>
              <w:pStyle w:val="TableParagraph"/>
              <w:spacing w:line="248" w:lineRule="exact"/>
              <w:ind w:left="9" w:right="6"/>
              <w:jc w:val="center"/>
              <w:rPr>
                <w:color w:val="FF0000"/>
              </w:rPr>
            </w:pPr>
            <w:r>
              <w:rPr>
                <w:color w:val="FF0000"/>
                <w:spacing w:val="-10"/>
              </w:rPr>
              <w:t>7</w:t>
            </w:r>
          </w:p>
        </w:tc>
        <w:tc>
          <w:tcPr>
            <w:tcW w:w="3826" w:type="dxa"/>
          </w:tcPr>
          <w:p w:rsidR="00D12145" w:rsidRDefault="00D12145" w:rsidP="00111404">
            <w:pPr>
              <w:pStyle w:val="TableParagraph"/>
              <w:spacing w:line="247" w:lineRule="exact"/>
              <w:ind w:left="29" w:right="18"/>
              <w:jc w:val="center"/>
              <w:rPr>
                <w:color w:val="FF0000"/>
              </w:rPr>
            </w:pPr>
            <w:r>
              <w:rPr>
                <w:color w:val="FF0000"/>
                <w:spacing w:val="-2"/>
              </w:rPr>
              <w:t>Ақпараттық-коммуникациялық</w:t>
            </w:r>
          </w:p>
          <w:p w:rsidR="00D12145" w:rsidRDefault="00D12145" w:rsidP="00111404">
            <w:pPr>
              <w:pStyle w:val="TableParagraph"/>
              <w:spacing w:line="234" w:lineRule="exact"/>
              <w:ind w:left="29" w:right="7"/>
              <w:jc w:val="center"/>
              <w:rPr>
                <w:color w:val="FF0000"/>
              </w:rPr>
            </w:pPr>
            <w:r>
              <w:rPr>
                <w:color w:val="FF0000"/>
                <w:spacing w:val="-2"/>
              </w:rPr>
              <w:t>технологиялар</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48" w:lineRule="exact"/>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before="2" w:line="234" w:lineRule="exact"/>
              <w:ind w:left="29"/>
              <w:jc w:val="center"/>
              <w:rPr>
                <w:b/>
                <w:color w:val="FF0000"/>
              </w:rPr>
            </w:pPr>
            <w:r>
              <w:rPr>
                <w:b/>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8</w:t>
            </w:r>
          </w:p>
        </w:tc>
        <w:tc>
          <w:tcPr>
            <w:tcW w:w="3826" w:type="dxa"/>
          </w:tcPr>
          <w:p w:rsidR="00D12145" w:rsidRDefault="00D12145" w:rsidP="00111404">
            <w:pPr>
              <w:pStyle w:val="TableParagraph"/>
              <w:ind w:left="29" w:right="8"/>
              <w:jc w:val="center"/>
              <w:rPr>
                <w:color w:val="FF0000"/>
              </w:rPr>
            </w:pPr>
            <w:r>
              <w:rPr>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5"/>
              </w:rPr>
              <w:t>IV</w:t>
            </w:r>
          </w:p>
        </w:tc>
        <w:tc>
          <w:tcPr>
            <w:tcW w:w="3826" w:type="dxa"/>
          </w:tcPr>
          <w:p w:rsidR="00D12145" w:rsidRDefault="00D12145"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9</w:t>
            </w:r>
          </w:p>
        </w:tc>
        <w:tc>
          <w:tcPr>
            <w:tcW w:w="3826" w:type="dxa"/>
          </w:tcPr>
          <w:p w:rsidR="00D12145" w:rsidRDefault="00D12145" w:rsidP="00111404">
            <w:pPr>
              <w:pStyle w:val="TableParagraph"/>
              <w:ind w:left="29" w:right="7"/>
              <w:jc w:val="center"/>
              <w:rPr>
                <w:color w:val="FF0000"/>
              </w:rPr>
            </w:pPr>
            <w:r>
              <w:rPr>
                <w:color w:val="FF0000"/>
                <w:spacing w:val="-2"/>
              </w:rPr>
              <w:t>Дүниетану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5"/>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10"/>
              </w:rPr>
              <w:t>V</w:t>
            </w:r>
          </w:p>
        </w:tc>
        <w:tc>
          <w:tcPr>
            <w:tcW w:w="3826" w:type="dxa"/>
          </w:tcPr>
          <w:p w:rsidR="00D12145" w:rsidRDefault="00D12145"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102</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10</w:t>
            </w:r>
          </w:p>
        </w:tc>
        <w:tc>
          <w:tcPr>
            <w:tcW w:w="3826" w:type="dxa"/>
          </w:tcPr>
          <w:p w:rsidR="00D12145" w:rsidRDefault="00D12145" w:rsidP="00111404">
            <w:pPr>
              <w:pStyle w:val="TableParagraph"/>
              <w:spacing w:line="236" w:lineRule="exact"/>
              <w:ind w:left="29" w:right="12"/>
              <w:jc w:val="center"/>
              <w:rPr>
                <w:color w:val="FF0000"/>
              </w:rPr>
            </w:pPr>
            <w:r>
              <w:rPr>
                <w:color w:val="FF0000"/>
                <w:spacing w:val="-2"/>
              </w:rPr>
              <w:t>Музыка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01"/>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11</w:t>
            </w:r>
          </w:p>
        </w:tc>
        <w:tc>
          <w:tcPr>
            <w:tcW w:w="3826" w:type="dxa"/>
          </w:tcPr>
          <w:p w:rsidR="00D12145" w:rsidRDefault="00D12145" w:rsidP="00111404">
            <w:pPr>
              <w:pStyle w:val="TableParagraph"/>
              <w:ind w:left="29" w:right="3"/>
              <w:jc w:val="center"/>
              <w:rPr>
                <w:color w:val="FF0000"/>
              </w:rPr>
            </w:pPr>
            <w:r>
              <w:rPr>
                <w:color w:val="FF0000"/>
              </w:rPr>
              <w:t>Көркем</w:t>
            </w:r>
            <w:r>
              <w:rPr>
                <w:color w:val="FF0000"/>
                <w:spacing w:val="-2"/>
              </w:rPr>
              <w:t xml:space="preserve"> еңбек</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ind w:left="119" w:right="101"/>
              <w:jc w:val="center"/>
              <w:rPr>
                <w:color w:val="FF0000"/>
              </w:rPr>
            </w:pPr>
            <w:r>
              <w:rPr>
                <w:color w:val="FF0000"/>
              </w:rPr>
              <w:t>-</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12</w:t>
            </w:r>
          </w:p>
        </w:tc>
        <w:tc>
          <w:tcPr>
            <w:tcW w:w="3826" w:type="dxa"/>
          </w:tcPr>
          <w:p w:rsidR="00D12145" w:rsidRDefault="00D12145" w:rsidP="00111404">
            <w:pPr>
              <w:pStyle w:val="TableParagraph"/>
              <w:spacing w:line="236"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13"/>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13</w:t>
            </w:r>
          </w:p>
        </w:tc>
        <w:tc>
          <w:tcPr>
            <w:tcW w:w="3826" w:type="dxa"/>
          </w:tcPr>
          <w:p w:rsidR="00D12145" w:rsidRDefault="00D12145"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13"/>
              <w:jc w:val="center"/>
              <w:rPr>
                <w:b/>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line="237" w:lineRule="exact"/>
              <w:ind w:left="9" w:right="5"/>
              <w:jc w:val="center"/>
              <w:rPr>
                <w:b/>
                <w:color w:val="FF0000"/>
              </w:rPr>
            </w:pPr>
            <w:r>
              <w:rPr>
                <w:b/>
                <w:color w:val="FF0000"/>
                <w:spacing w:val="-5"/>
              </w:rPr>
              <w:t>VI</w:t>
            </w:r>
          </w:p>
        </w:tc>
        <w:tc>
          <w:tcPr>
            <w:tcW w:w="3826" w:type="dxa"/>
          </w:tcPr>
          <w:p w:rsidR="00D12145" w:rsidRDefault="00D12145" w:rsidP="00111404">
            <w:pPr>
              <w:pStyle w:val="TableParagraph"/>
              <w:spacing w:line="237"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D12145" w:rsidRDefault="00D12145" w:rsidP="00D12145">
            <w:pPr>
              <w:pStyle w:val="TableParagraph"/>
              <w:spacing w:line="237" w:lineRule="exact"/>
              <w:ind w:left="119" w:right="112"/>
              <w:jc w:val="center"/>
              <w:rPr>
                <w:b/>
                <w:color w:val="FF0000"/>
              </w:rPr>
            </w:pPr>
            <w:r>
              <w:rPr>
                <w:b/>
                <w:color w:val="FF0000"/>
                <w:spacing w:val="-5"/>
              </w:rPr>
              <w:t>68</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5"/>
              </w:rPr>
              <w:t>13</w:t>
            </w:r>
          </w:p>
        </w:tc>
        <w:tc>
          <w:tcPr>
            <w:tcW w:w="3826" w:type="dxa"/>
          </w:tcPr>
          <w:p w:rsidR="00D12145" w:rsidRDefault="00D12145"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12"/>
              <w:jc w:val="center"/>
              <w:rPr>
                <w:color w:val="FF0000"/>
              </w:rPr>
            </w:pPr>
            <w:r>
              <w:rPr>
                <w:color w:val="FF0000"/>
                <w:spacing w:val="-5"/>
              </w:rPr>
              <w:t>68</w:t>
            </w:r>
          </w:p>
        </w:tc>
      </w:tr>
      <w:tr w:rsidR="00D12145" w:rsidTr="00111404">
        <w:trPr>
          <w:trHeight w:val="414"/>
        </w:trPr>
        <w:tc>
          <w:tcPr>
            <w:tcW w:w="4424" w:type="dxa"/>
            <w:gridSpan w:val="2"/>
          </w:tcPr>
          <w:p w:rsidR="00D12145" w:rsidRDefault="00D12145" w:rsidP="00111404">
            <w:pPr>
              <w:pStyle w:val="TableParagraph"/>
              <w:spacing w:before="2" w:line="240" w:lineRule="auto"/>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111404">
            <w:pPr>
              <w:pStyle w:val="TableParagraph"/>
              <w:spacing w:before="2" w:line="240" w:lineRule="auto"/>
              <w:ind w:left="55" w:right="29"/>
              <w:jc w:val="center"/>
              <w:rPr>
                <w:b/>
                <w:color w:val="FF0000"/>
              </w:rPr>
            </w:pPr>
            <w:r>
              <w:rPr>
                <w:b/>
                <w:color w:val="FF0000"/>
                <w:spacing w:val="-5"/>
              </w:rPr>
              <w:t>24</w:t>
            </w:r>
          </w:p>
        </w:tc>
        <w:tc>
          <w:tcPr>
            <w:tcW w:w="2270" w:type="dxa"/>
          </w:tcPr>
          <w:p w:rsidR="00D12145" w:rsidRDefault="00D12145" w:rsidP="00D12145">
            <w:pPr>
              <w:pStyle w:val="TableParagraph"/>
              <w:spacing w:before="2" w:line="240" w:lineRule="auto"/>
              <w:ind w:left="55" w:right="29"/>
              <w:jc w:val="center"/>
              <w:rPr>
                <w:b/>
                <w:color w:val="FF0000"/>
              </w:rPr>
            </w:pPr>
            <w:r>
              <w:rPr>
                <w:b/>
                <w:color w:val="FF0000"/>
                <w:spacing w:val="-5"/>
              </w:rPr>
              <w:t>816</w:t>
            </w:r>
          </w:p>
        </w:tc>
      </w:tr>
    </w:tbl>
    <w:p w:rsidR="00111404" w:rsidRDefault="00111404"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p w:rsidR="004E3FE2" w:rsidRDefault="004E3FE2" w:rsidP="00111404">
      <w:pPr>
        <w:pStyle w:val="a4"/>
        <w:spacing w:before="29"/>
        <w:ind w:left="0"/>
        <w:jc w:val="left"/>
        <w:rPr>
          <w:b/>
          <w:color w:val="FF0000"/>
          <w:sz w:val="20"/>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64"/>
        </w:trPr>
        <w:tc>
          <w:tcPr>
            <w:tcW w:w="4812" w:type="dxa"/>
          </w:tcPr>
          <w:p w:rsidR="00111404" w:rsidRDefault="00111404" w:rsidP="00111404">
            <w:pPr>
              <w:ind w:left="943" w:right="755" w:firstLine="295"/>
              <w:jc w:val="center"/>
            </w:pPr>
            <w:r>
              <w:lastRenderedPageBreak/>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34" w:lineRule="exact"/>
              <w:ind w:left="19"/>
              <w:jc w:val="center"/>
              <w:rPr>
                <w:color w:val="FF0000"/>
              </w:rPr>
            </w:pPr>
          </w:p>
        </w:tc>
        <w:tc>
          <w:tcPr>
            <w:tcW w:w="4762" w:type="dxa"/>
          </w:tcPr>
          <w:p w:rsidR="00111404" w:rsidRDefault="00111404" w:rsidP="00111404">
            <w:pPr>
              <w:pStyle w:val="TableParagraph"/>
              <w:spacing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before="1" w:line="253"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34" w:lineRule="exact"/>
              <w:ind w:left="70"/>
              <w:jc w:val="center"/>
              <w:rPr>
                <w:color w:val="FF0000"/>
              </w:rPr>
            </w:pPr>
            <w:r>
              <w:rPr>
                <w:color w:val="FF0000"/>
              </w:rPr>
              <w:t>4-</w:t>
            </w:r>
            <w:r>
              <w:rPr>
                <w:color w:val="FF0000"/>
                <w:spacing w:val="-2"/>
              </w:rPr>
              <w:t>қосымша</w:t>
            </w:r>
          </w:p>
        </w:tc>
      </w:tr>
    </w:tbl>
    <w:p w:rsidR="00111404" w:rsidRDefault="00111404" w:rsidP="00111404">
      <w:pPr>
        <w:spacing w:line="254" w:lineRule="auto"/>
        <w:ind w:left="1281" w:right="587"/>
        <w:jc w:val="center"/>
        <w:rPr>
          <w:color w:val="FF0000"/>
          <w:w w:val="105"/>
          <w:sz w:val="23"/>
        </w:rPr>
      </w:pPr>
    </w:p>
    <w:p w:rsidR="00111404" w:rsidRDefault="00111404" w:rsidP="00111404">
      <w:pPr>
        <w:spacing w:before="1" w:line="247" w:lineRule="auto"/>
        <w:ind w:leftChars="500" w:left="1100" w:right="585"/>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7"/>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Pr="002868B9" w:rsidRDefault="00111404" w:rsidP="00111404">
      <w:pPr>
        <w:pStyle w:val="a6"/>
        <w:tabs>
          <w:tab w:val="left" w:pos="876"/>
        </w:tabs>
        <w:spacing w:before="16" w:after="9"/>
        <w:ind w:left="697" w:firstLineChars="1150" w:firstLine="2800"/>
        <w:rPr>
          <w:b/>
          <w:color w:val="FF0000"/>
          <w:sz w:val="23"/>
        </w:rPr>
      </w:pPr>
      <w:r>
        <w:rPr>
          <w:b/>
          <w:color w:val="FF0000"/>
          <w:w w:val="105"/>
          <w:sz w:val="23"/>
        </w:rPr>
        <w:t>3«Ә»</w:t>
      </w:r>
      <w:r>
        <w:rPr>
          <w:b/>
          <w:color w:val="FF0000"/>
          <w:spacing w:val="-10"/>
          <w:w w:val="105"/>
          <w:sz w:val="23"/>
        </w:rPr>
        <w:t xml:space="preserve"> </w:t>
      </w:r>
      <w:r>
        <w:rPr>
          <w:b/>
          <w:color w:val="FF0000"/>
          <w:w w:val="105"/>
          <w:sz w:val="23"/>
        </w:rPr>
        <w:t>класында</w:t>
      </w:r>
      <w:r>
        <w:rPr>
          <w:b/>
          <w:color w:val="FF0000"/>
          <w:spacing w:val="-15"/>
          <w:w w:val="105"/>
          <w:sz w:val="23"/>
        </w:rPr>
        <w:t xml:space="preserve"> Қуандықов Елжан </w:t>
      </w:r>
      <w:r>
        <w:rPr>
          <w:b/>
          <w:color w:val="FF0000"/>
          <w:w w:val="105"/>
          <w:sz w:val="23"/>
        </w:rPr>
        <w:t xml:space="preserve">Д/З:ОНР </w:t>
      </w:r>
      <w:r w:rsidRPr="002868B9">
        <w:rPr>
          <w:b/>
          <w:color w:val="FF0000"/>
          <w:w w:val="105"/>
          <w:sz w:val="23"/>
        </w:rPr>
        <w:t>III</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5008EC" w:rsidRPr="00D12145" w:rsidTr="005008EC">
        <w:trPr>
          <w:trHeight w:val="256"/>
        </w:trPr>
        <w:tc>
          <w:tcPr>
            <w:tcW w:w="598" w:type="dxa"/>
            <w:tcBorders>
              <w:top w:val="single" w:sz="4" w:space="0" w:color="000000"/>
              <w:left w:val="single" w:sz="4" w:space="0" w:color="000000"/>
              <w:bottom w:val="single" w:sz="4" w:space="0" w:color="000000"/>
              <w:right w:val="single" w:sz="4" w:space="0" w:color="000000"/>
            </w:tcBorders>
          </w:tcPr>
          <w:p w:rsidR="005008EC" w:rsidRPr="00D12145" w:rsidRDefault="005008EC" w:rsidP="00C511C8">
            <w:pPr>
              <w:pStyle w:val="TableParagraph"/>
              <w:spacing w:before="2" w:line="234" w:lineRule="exact"/>
              <w:ind w:left="9" w:right="2"/>
              <w:jc w:val="center"/>
              <w:rPr>
                <w:b/>
                <w:color w:val="FF0000"/>
                <w:spacing w:val="-10"/>
              </w:rPr>
            </w:pPr>
            <w:r>
              <w:rPr>
                <w:b/>
                <w:color w:val="FF0000"/>
                <w:spacing w:val="-10"/>
              </w:rPr>
              <w:t>№</w:t>
            </w:r>
          </w:p>
        </w:tc>
        <w:tc>
          <w:tcPr>
            <w:tcW w:w="3826" w:type="dxa"/>
            <w:tcBorders>
              <w:top w:val="single" w:sz="4" w:space="0" w:color="000000"/>
              <w:left w:val="single" w:sz="4" w:space="0" w:color="000000"/>
              <w:bottom w:val="single" w:sz="4" w:space="0" w:color="000000"/>
              <w:right w:val="single" w:sz="4" w:space="0" w:color="000000"/>
            </w:tcBorders>
          </w:tcPr>
          <w:p w:rsidR="005008EC" w:rsidRDefault="005008EC" w:rsidP="00C511C8">
            <w:pPr>
              <w:pStyle w:val="TableParagraph"/>
              <w:spacing w:before="2" w:line="234" w:lineRule="exact"/>
              <w:ind w:left="29" w:right="10"/>
              <w:jc w:val="center"/>
              <w:rPr>
                <w:b/>
                <w:color w:val="FF0000"/>
              </w:rPr>
            </w:pPr>
            <w:r>
              <w:rPr>
                <w:b/>
                <w:color w:val="FF0000"/>
              </w:rPr>
              <w:t>Оқу</w:t>
            </w:r>
            <w:r w:rsidRPr="00D12145">
              <w:rPr>
                <w:b/>
                <w:color w:val="FF0000"/>
              </w:rPr>
              <w:t xml:space="preserve"> пәндері</w:t>
            </w:r>
          </w:p>
        </w:tc>
        <w:tc>
          <w:tcPr>
            <w:tcW w:w="1989" w:type="dxa"/>
            <w:tcBorders>
              <w:top w:val="single" w:sz="4" w:space="0" w:color="000000"/>
              <w:left w:val="single" w:sz="4" w:space="0" w:color="000000"/>
              <w:bottom w:val="single" w:sz="4" w:space="0" w:color="000000"/>
              <w:right w:val="single" w:sz="4" w:space="0" w:color="000000"/>
            </w:tcBorders>
            <w:vAlign w:val="center"/>
          </w:tcPr>
          <w:p w:rsidR="005008EC" w:rsidRPr="005008EC" w:rsidRDefault="005008EC" w:rsidP="005008EC">
            <w:pPr>
              <w:pStyle w:val="10"/>
              <w:jc w:val="center"/>
              <w:rPr>
                <w:rFonts w:ascii="Times New Roman" w:eastAsia="Calibri" w:hAnsi="Times New Roman"/>
                <w:b/>
                <w:sz w:val="20"/>
                <w:szCs w:val="20"/>
                <w:lang w:val="kk-KZ"/>
              </w:rPr>
            </w:pPr>
            <w:r w:rsidRPr="005008EC">
              <w:rPr>
                <w:rFonts w:ascii="Times New Roman" w:eastAsia="Calibri" w:hAnsi="Times New Roman"/>
                <w:b/>
                <w:sz w:val="20"/>
                <w:szCs w:val="20"/>
                <w:lang w:val="kk-KZ"/>
              </w:rPr>
              <w:t>Сыныптар бойынша апталық сағат саны</w:t>
            </w:r>
          </w:p>
        </w:tc>
        <w:tc>
          <w:tcPr>
            <w:tcW w:w="2270" w:type="dxa"/>
            <w:tcBorders>
              <w:top w:val="single" w:sz="4" w:space="0" w:color="000000"/>
              <w:left w:val="single" w:sz="4" w:space="0" w:color="000000"/>
              <w:bottom w:val="single" w:sz="4" w:space="0" w:color="000000"/>
              <w:right w:val="single" w:sz="4" w:space="0" w:color="000000"/>
            </w:tcBorders>
          </w:tcPr>
          <w:p w:rsidR="005008EC" w:rsidRPr="00D12145" w:rsidRDefault="005008EC" w:rsidP="00C511C8">
            <w:pPr>
              <w:pStyle w:val="TableParagraph"/>
              <w:spacing w:before="2" w:line="234" w:lineRule="exact"/>
              <w:ind w:left="119" w:right="112"/>
              <w:jc w:val="center"/>
              <w:rPr>
                <w:b/>
                <w:color w:val="FF0000"/>
                <w:spacing w:val="-5"/>
              </w:rPr>
            </w:pPr>
            <w:r w:rsidRPr="00D12145">
              <w:rPr>
                <w:b/>
                <w:color w:val="FF0000"/>
                <w:spacing w:val="-5"/>
              </w:rPr>
              <w:t>Жүктеме, жылдық сағат</w:t>
            </w:r>
          </w:p>
        </w:tc>
      </w:tr>
      <w:tr w:rsidR="00D12145" w:rsidTr="00D12145">
        <w:trPr>
          <w:trHeight w:val="256"/>
        </w:trPr>
        <w:tc>
          <w:tcPr>
            <w:tcW w:w="598" w:type="dxa"/>
          </w:tcPr>
          <w:p w:rsidR="00D12145" w:rsidRDefault="00D12145" w:rsidP="00111404">
            <w:pPr>
              <w:pStyle w:val="TableParagraph"/>
              <w:spacing w:before="2" w:line="234" w:lineRule="exact"/>
              <w:ind w:left="9" w:right="2"/>
              <w:jc w:val="center"/>
              <w:rPr>
                <w:b/>
                <w:color w:val="FF0000"/>
              </w:rPr>
            </w:pPr>
            <w:r>
              <w:rPr>
                <w:b/>
                <w:color w:val="FF0000"/>
                <w:spacing w:val="-10"/>
              </w:rPr>
              <w:t>I</w:t>
            </w:r>
          </w:p>
        </w:tc>
        <w:tc>
          <w:tcPr>
            <w:tcW w:w="3826" w:type="dxa"/>
          </w:tcPr>
          <w:p w:rsidR="00D12145" w:rsidRDefault="00D12145"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2270" w:type="dxa"/>
          </w:tcPr>
          <w:p w:rsidR="00D12145" w:rsidRDefault="00D12145" w:rsidP="00D12145">
            <w:pPr>
              <w:pStyle w:val="TableParagraph"/>
              <w:spacing w:before="2" w:line="234" w:lineRule="exact"/>
              <w:ind w:left="119" w:right="112"/>
              <w:jc w:val="center"/>
              <w:rPr>
                <w:b/>
                <w:color w:val="FF0000"/>
              </w:rPr>
            </w:pPr>
            <w:r>
              <w:rPr>
                <w:b/>
                <w:color w:val="FF0000"/>
                <w:spacing w:val="-5"/>
              </w:rPr>
              <w:t>374</w:t>
            </w:r>
          </w:p>
        </w:tc>
      </w:tr>
      <w:tr w:rsidR="00D12145" w:rsidTr="00D12145">
        <w:trPr>
          <w:trHeight w:val="256"/>
        </w:trPr>
        <w:tc>
          <w:tcPr>
            <w:tcW w:w="598" w:type="dxa"/>
          </w:tcPr>
          <w:p w:rsidR="00D12145" w:rsidRDefault="00D12145" w:rsidP="00111404">
            <w:pPr>
              <w:pStyle w:val="TableParagraph"/>
              <w:spacing w:line="237" w:lineRule="exact"/>
              <w:ind w:left="9" w:right="1"/>
              <w:jc w:val="center"/>
              <w:rPr>
                <w:color w:val="FF0000"/>
              </w:rPr>
            </w:pPr>
            <w:r>
              <w:rPr>
                <w:color w:val="FF0000"/>
                <w:spacing w:val="-5"/>
              </w:rPr>
              <w:t>1.</w:t>
            </w:r>
          </w:p>
        </w:tc>
        <w:tc>
          <w:tcPr>
            <w:tcW w:w="3826" w:type="dxa"/>
          </w:tcPr>
          <w:p w:rsidR="00D12145" w:rsidRDefault="00D12145" w:rsidP="00111404">
            <w:pPr>
              <w:pStyle w:val="TableParagraph"/>
              <w:spacing w:line="237" w:lineRule="exact"/>
              <w:ind w:left="29" w:right="5"/>
              <w:jc w:val="center"/>
              <w:rPr>
                <w:color w:val="FF0000"/>
              </w:rPr>
            </w:pPr>
            <w:r>
              <w:rPr>
                <w:color w:val="FF0000"/>
                <w:spacing w:val="-2"/>
              </w:rPr>
              <w:t>Әліппе</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spacing w:line="237" w:lineRule="exact"/>
              <w:ind w:left="119" w:right="113"/>
              <w:jc w:val="center"/>
              <w:rPr>
                <w:color w:val="FF0000"/>
              </w:rPr>
            </w:pPr>
            <w:r>
              <w:rPr>
                <w:color w:val="FF0000"/>
                <w:spacing w:val="-10"/>
              </w:rPr>
              <w:t>-</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2.</w:t>
            </w:r>
          </w:p>
        </w:tc>
        <w:tc>
          <w:tcPr>
            <w:tcW w:w="3826" w:type="dxa"/>
          </w:tcPr>
          <w:p w:rsidR="00D12145" w:rsidRDefault="00D12145"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D12145" w:rsidRDefault="00D12145" w:rsidP="00D12145">
            <w:pPr>
              <w:pStyle w:val="TableParagraph"/>
              <w:ind w:left="119" w:right="112"/>
              <w:jc w:val="center"/>
              <w:rPr>
                <w:color w:val="FF0000"/>
              </w:rPr>
            </w:pPr>
            <w:r>
              <w:rPr>
                <w:color w:val="FF0000"/>
                <w:spacing w:val="-5"/>
              </w:rPr>
              <w:t>136</w:t>
            </w:r>
          </w:p>
        </w:tc>
      </w:tr>
      <w:tr w:rsidR="00D12145" w:rsidTr="00D12145">
        <w:trPr>
          <w:trHeight w:val="256"/>
        </w:trPr>
        <w:tc>
          <w:tcPr>
            <w:tcW w:w="598" w:type="dxa"/>
          </w:tcPr>
          <w:p w:rsidR="00D12145" w:rsidRDefault="00D12145" w:rsidP="00111404">
            <w:pPr>
              <w:pStyle w:val="TableParagraph"/>
              <w:spacing w:line="236" w:lineRule="exact"/>
              <w:ind w:left="9" w:right="1"/>
              <w:jc w:val="center"/>
              <w:rPr>
                <w:color w:val="FF0000"/>
              </w:rPr>
            </w:pPr>
            <w:r>
              <w:rPr>
                <w:color w:val="FF0000"/>
                <w:spacing w:val="-5"/>
              </w:rPr>
              <w:t>3.</w:t>
            </w:r>
          </w:p>
        </w:tc>
        <w:tc>
          <w:tcPr>
            <w:tcW w:w="3826" w:type="dxa"/>
          </w:tcPr>
          <w:p w:rsidR="00D12145" w:rsidRDefault="00D12145" w:rsidP="00111404">
            <w:pPr>
              <w:pStyle w:val="TableParagraph"/>
              <w:spacing w:line="236"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D12145" w:rsidRDefault="00D12145" w:rsidP="00D12145">
            <w:pPr>
              <w:pStyle w:val="TableParagraph"/>
              <w:spacing w:line="236" w:lineRule="exact"/>
              <w:ind w:left="119" w:right="112"/>
              <w:jc w:val="center"/>
              <w:rPr>
                <w:color w:val="FF0000"/>
              </w:rPr>
            </w:pPr>
            <w:r>
              <w:rPr>
                <w:color w:val="FF0000"/>
                <w:spacing w:val="-5"/>
              </w:rPr>
              <w:t>102</w:t>
            </w:r>
          </w:p>
        </w:tc>
      </w:tr>
      <w:tr w:rsidR="00D12145" w:rsidTr="00D12145">
        <w:trPr>
          <w:trHeight w:val="249"/>
        </w:trPr>
        <w:tc>
          <w:tcPr>
            <w:tcW w:w="598" w:type="dxa"/>
          </w:tcPr>
          <w:p w:rsidR="00D12145" w:rsidRDefault="00D12145" w:rsidP="00111404">
            <w:pPr>
              <w:pStyle w:val="TableParagraph"/>
              <w:ind w:left="9" w:right="1"/>
              <w:jc w:val="center"/>
              <w:rPr>
                <w:color w:val="FF0000"/>
              </w:rPr>
            </w:pPr>
            <w:r>
              <w:rPr>
                <w:color w:val="FF0000"/>
                <w:spacing w:val="-5"/>
              </w:rPr>
              <w:t>4.</w:t>
            </w:r>
          </w:p>
        </w:tc>
        <w:tc>
          <w:tcPr>
            <w:tcW w:w="3826" w:type="dxa"/>
          </w:tcPr>
          <w:p w:rsidR="00D12145" w:rsidRDefault="00D12145" w:rsidP="00111404">
            <w:pPr>
              <w:pStyle w:val="TableParagraph"/>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01"/>
              <w:jc w:val="center"/>
              <w:rPr>
                <w:color w:val="FF0000"/>
              </w:rPr>
            </w:pPr>
            <w:r>
              <w:rPr>
                <w:color w:val="FF0000"/>
                <w:spacing w:val="-5"/>
              </w:rPr>
              <w:t>68</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5.</w:t>
            </w:r>
          </w:p>
        </w:tc>
        <w:tc>
          <w:tcPr>
            <w:tcW w:w="3826" w:type="dxa"/>
          </w:tcPr>
          <w:p w:rsidR="00D12145" w:rsidRDefault="00D12145" w:rsidP="00111404">
            <w:pPr>
              <w:pStyle w:val="TableParagraph"/>
              <w:spacing w:before="2" w:line="234" w:lineRule="exact"/>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spacing w:before="2" w:line="234" w:lineRule="exact"/>
              <w:ind w:left="119" w:right="113"/>
              <w:jc w:val="center"/>
              <w:rPr>
                <w:color w:val="FF0000"/>
              </w:rPr>
            </w:pPr>
            <w:r>
              <w:rPr>
                <w:color w:val="FF0000"/>
              </w:rPr>
              <w:t>68</w:t>
            </w:r>
          </w:p>
        </w:tc>
      </w:tr>
      <w:tr w:rsidR="00D12145" w:rsidTr="00D12145">
        <w:trPr>
          <w:trHeight w:val="249"/>
        </w:trPr>
        <w:tc>
          <w:tcPr>
            <w:tcW w:w="598" w:type="dxa"/>
          </w:tcPr>
          <w:p w:rsidR="00D12145" w:rsidRDefault="00D12145" w:rsidP="00111404">
            <w:pPr>
              <w:pStyle w:val="TableParagraph"/>
              <w:spacing w:line="230" w:lineRule="exact"/>
              <w:ind w:left="9" w:right="3"/>
              <w:jc w:val="center"/>
              <w:rPr>
                <w:b/>
                <w:color w:val="FF0000"/>
              </w:rPr>
            </w:pPr>
            <w:r>
              <w:rPr>
                <w:b/>
                <w:color w:val="FF0000"/>
                <w:spacing w:val="-5"/>
              </w:rPr>
              <w:t>II</w:t>
            </w:r>
          </w:p>
        </w:tc>
        <w:tc>
          <w:tcPr>
            <w:tcW w:w="3826" w:type="dxa"/>
          </w:tcPr>
          <w:p w:rsidR="00D12145" w:rsidRDefault="00D12145" w:rsidP="00111404">
            <w:pPr>
              <w:pStyle w:val="TableParagraph"/>
              <w:spacing w:line="230"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D12145" w:rsidRDefault="00D12145" w:rsidP="00D12145">
            <w:pPr>
              <w:pStyle w:val="TableParagraph"/>
              <w:spacing w:line="230" w:lineRule="exact"/>
              <w:ind w:left="119" w:right="112"/>
              <w:jc w:val="center"/>
              <w:rPr>
                <w:b/>
                <w:color w:val="FF0000"/>
              </w:rPr>
            </w:pPr>
            <w:r>
              <w:rPr>
                <w:b/>
                <w:color w:val="FF0000"/>
                <w:spacing w:val="-5"/>
              </w:rPr>
              <w:t>204</w:t>
            </w:r>
          </w:p>
        </w:tc>
      </w:tr>
      <w:tr w:rsidR="00D12145" w:rsidTr="00D12145">
        <w:trPr>
          <w:trHeight w:val="256"/>
        </w:trPr>
        <w:tc>
          <w:tcPr>
            <w:tcW w:w="598" w:type="dxa"/>
          </w:tcPr>
          <w:p w:rsidR="00D12145" w:rsidRDefault="00D12145" w:rsidP="00111404">
            <w:pPr>
              <w:pStyle w:val="TableParagraph"/>
              <w:spacing w:before="2" w:line="234" w:lineRule="exact"/>
              <w:ind w:left="9" w:right="1"/>
              <w:jc w:val="center"/>
              <w:rPr>
                <w:color w:val="FF0000"/>
              </w:rPr>
            </w:pPr>
            <w:r>
              <w:rPr>
                <w:color w:val="FF0000"/>
                <w:spacing w:val="-5"/>
              </w:rPr>
              <w:t>6.</w:t>
            </w:r>
          </w:p>
        </w:tc>
        <w:tc>
          <w:tcPr>
            <w:tcW w:w="3826" w:type="dxa"/>
          </w:tcPr>
          <w:p w:rsidR="00D12145" w:rsidRDefault="00D12145" w:rsidP="00111404">
            <w:pPr>
              <w:pStyle w:val="TableParagraph"/>
              <w:spacing w:before="2" w:line="234" w:lineRule="exact"/>
              <w:ind w:left="29" w:right="12"/>
              <w:jc w:val="center"/>
              <w:rPr>
                <w:color w:val="FF0000"/>
              </w:rPr>
            </w:pPr>
            <w:r>
              <w:rPr>
                <w:color w:val="FF0000"/>
                <w:spacing w:val="-2"/>
              </w:rPr>
              <w:t>Математика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D12145" w:rsidRDefault="00D12145" w:rsidP="00D12145">
            <w:pPr>
              <w:pStyle w:val="TableParagraph"/>
              <w:spacing w:before="2" w:line="234" w:lineRule="exact"/>
              <w:ind w:left="119" w:right="112"/>
              <w:jc w:val="center"/>
              <w:rPr>
                <w:color w:val="FF0000"/>
              </w:rPr>
            </w:pPr>
            <w:r>
              <w:rPr>
                <w:color w:val="FF0000"/>
                <w:spacing w:val="-5"/>
              </w:rPr>
              <w:t>170</w:t>
            </w:r>
          </w:p>
        </w:tc>
      </w:tr>
      <w:tr w:rsidR="00D12145" w:rsidTr="00D12145">
        <w:trPr>
          <w:trHeight w:val="501"/>
        </w:trPr>
        <w:tc>
          <w:tcPr>
            <w:tcW w:w="598" w:type="dxa"/>
          </w:tcPr>
          <w:p w:rsidR="00D12145" w:rsidRDefault="00D12145" w:rsidP="00111404">
            <w:pPr>
              <w:pStyle w:val="TableParagraph"/>
              <w:spacing w:line="248" w:lineRule="exact"/>
              <w:ind w:left="9" w:right="6"/>
              <w:jc w:val="center"/>
              <w:rPr>
                <w:color w:val="FF0000"/>
              </w:rPr>
            </w:pPr>
            <w:r>
              <w:rPr>
                <w:color w:val="FF0000"/>
                <w:spacing w:val="-10"/>
              </w:rPr>
              <w:t>7</w:t>
            </w:r>
          </w:p>
        </w:tc>
        <w:tc>
          <w:tcPr>
            <w:tcW w:w="3826" w:type="dxa"/>
          </w:tcPr>
          <w:p w:rsidR="00D12145" w:rsidRDefault="00D12145" w:rsidP="00111404">
            <w:pPr>
              <w:pStyle w:val="TableParagraph"/>
              <w:spacing w:line="247" w:lineRule="exact"/>
              <w:ind w:left="29" w:right="18"/>
              <w:jc w:val="center"/>
              <w:rPr>
                <w:color w:val="FF0000"/>
              </w:rPr>
            </w:pPr>
            <w:r>
              <w:rPr>
                <w:color w:val="FF0000"/>
                <w:spacing w:val="-2"/>
              </w:rPr>
              <w:t>Ақпараттық-коммуникациялық</w:t>
            </w:r>
          </w:p>
          <w:p w:rsidR="00D12145" w:rsidRDefault="00D12145" w:rsidP="00111404">
            <w:pPr>
              <w:pStyle w:val="TableParagraph"/>
              <w:spacing w:line="234" w:lineRule="exact"/>
              <w:ind w:left="29" w:right="7"/>
              <w:jc w:val="center"/>
              <w:rPr>
                <w:color w:val="FF0000"/>
              </w:rPr>
            </w:pPr>
            <w:r>
              <w:rPr>
                <w:color w:val="FF0000"/>
                <w:spacing w:val="-2"/>
              </w:rPr>
              <w:t>технологиялар</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48" w:lineRule="exact"/>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right="3"/>
              <w:jc w:val="center"/>
              <w:rPr>
                <w:b/>
                <w:color w:val="FF0000"/>
              </w:rPr>
            </w:pPr>
            <w:r>
              <w:rPr>
                <w:b/>
                <w:color w:val="FF0000"/>
                <w:spacing w:val="-5"/>
              </w:rPr>
              <w:t>III</w:t>
            </w:r>
          </w:p>
        </w:tc>
        <w:tc>
          <w:tcPr>
            <w:tcW w:w="3826" w:type="dxa"/>
          </w:tcPr>
          <w:p w:rsidR="00D12145" w:rsidRDefault="00D12145" w:rsidP="00111404">
            <w:pPr>
              <w:pStyle w:val="TableParagraph"/>
              <w:spacing w:before="2" w:line="234" w:lineRule="exact"/>
              <w:ind w:left="29"/>
              <w:jc w:val="center"/>
              <w:rPr>
                <w:b/>
                <w:color w:val="FF0000"/>
              </w:rPr>
            </w:pPr>
            <w:r>
              <w:rPr>
                <w:b/>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8</w:t>
            </w:r>
          </w:p>
        </w:tc>
        <w:tc>
          <w:tcPr>
            <w:tcW w:w="3826" w:type="dxa"/>
          </w:tcPr>
          <w:p w:rsidR="00D12145" w:rsidRDefault="00D12145" w:rsidP="00111404">
            <w:pPr>
              <w:pStyle w:val="TableParagraph"/>
              <w:ind w:left="29" w:right="8"/>
              <w:jc w:val="center"/>
              <w:rPr>
                <w:color w:val="FF0000"/>
              </w:rPr>
            </w:pPr>
            <w:r>
              <w:rPr>
                <w:color w:val="FF0000"/>
                <w:spacing w:val="-2"/>
              </w:rPr>
              <w:t>Жаратылыстану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1"/>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5"/>
              </w:rPr>
              <w:t>IV</w:t>
            </w:r>
          </w:p>
        </w:tc>
        <w:tc>
          <w:tcPr>
            <w:tcW w:w="3826" w:type="dxa"/>
          </w:tcPr>
          <w:p w:rsidR="00D12145" w:rsidRDefault="00D12145"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34</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10"/>
              </w:rPr>
              <w:t>9</w:t>
            </w:r>
          </w:p>
        </w:tc>
        <w:tc>
          <w:tcPr>
            <w:tcW w:w="3826" w:type="dxa"/>
          </w:tcPr>
          <w:p w:rsidR="00D12145" w:rsidRDefault="00D12145" w:rsidP="00111404">
            <w:pPr>
              <w:pStyle w:val="TableParagraph"/>
              <w:ind w:left="29" w:right="7"/>
              <w:jc w:val="center"/>
              <w:rPr>
                <w:color w:val="FF0000"/>
              </w:rPr>
            </w:pPr>
            <w:r>
              <w:rPr>
                <w:color w:val="FF0000"/>
                <w:spacing w:val="-2"/>
              </w:rPr>
              <w:t>Дүниетану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05"/>
              <w:jc w:val="center"/>
              <w:rPr>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before="2" w:line="234" w:lineRule="exact"/>
              <w:ind w:left="9"/>
              <w:jc w:val="center"/>
              <w:rPr>
                <w:b/>
                <w:color w:val="FF0000"/>
              </w:rPr>
            </w:pPr>
            <w:r>
              <w:rPr>
                <w:b/>
                <w:color w:val="FF0000"/>
                <w:spacing w:val="-10"/>
              </w:rPr>
              <w:t>V</w:t>
            </w:r>
          </w:p>
        </w:tc>
        <w:tc>
          <w:tcPr>
            <w:tcW w:w="3826" w:type="dxa"/>
          </w:tcPr>
          <w:p w:rsidR="00D12145" w:rsidRDefault="00D12145"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D12145" w:rsidRDefault="00D12145" w:rsidP="00D12145">
            <w:pPr>
              <w:pStyle w:val="TableParagraph"/>
              <w:spacing w:before="2" w:line="234" w:lineRule="exact"/>
              <w:ind w:left="119" w:right="101"/>
              <w:jc w:val="center"/>
              <w:rPr>
                <w:b/>
                <w:color w:val="FF0000"/>
              </w:rPr>
            </w:pPr>
            <w:r>
              <w:rPr>
                <w:b/>
                <w:color w:val="FF0000"/>
                <w:spacing w:val="-5"/>
              </w:rPr>
              <w:t>102</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10</w:t>
            </w:r>
          </w:p>
        </w:tc>
        <w:tc>
          <w:tcPr>
            <w:tcW w:w="3826" w:type="dxa"/>
          </w:tcPr>
          <w:p w:rsidR="00D12145" w:rsidRDefault="00D12145" w:rsidP="00111404">
            <w:pPr>
              <w:pStyle w:val="TableParagraph"/>
              <w:spacing w:line="236" w:lineRule="exact"/>
              <w:ind w:left="29" w:right="12"/>
              <w:jc w:val="center"/>
              <w:rPr>
                <w:color w:val="FF0000"/>
              </w:rPr>
            </w:pPr>
            <w:r>
              <w:rPr>
                <w:color w:val="FF0000"/>
                <w:spacing w:val="-2"/>
              </w:rPr>
              <w:t>Музыка</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01"/>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11</w:t>
            </w:r>
          </w:p>
        </w:tc>
        <w:tc>
          <w:tcPr>
            <w:tcW w:w="3826" w:type="dxa"/>
          </w:tcPr>
          <w:p w:rsidR="00D12145" w:rsidRDefault="00D12145" w:rsidP="00111404">
            <w:pPr>
              <w:pStyle w:val="TableParagraph"/>
              <w:ind w:left="29" w:right="3"/>
              <w:jc w:val="center"/>
              <w:rPr>
                <w:color w:val="FF0000"/>
              </w:rPr>
            </w:pPr>
            <w:r>
              <w:rPr>
                <w:color w:val="FF0000"/>
              </w:rPr>
              <w:t>Көркем</w:t>
            </w:r>
            <w:r>
              <w:rPr>
                <w:color w:val="FF0000"/>
                <w:spacing w:val="-2"/>
              </w:rPr>
              <w:t xml:space="preserve"> еңбек</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D12145" w:rsidRDefault="00D12145" w:rsidP="00D12145">
            <w:pPr>
              <w:pStyle w:val="TableParagraph"/>
              <w:ind w:left="119" w:right="101"/>
              <w:jc w:val="center"/>
              <w:rPr>
                <w:color w:val="FF0000"/>
              </w:rPr>
            </w:pPr>
            <w:r>
              <w:rPr>
                <w:color w:val="FF0000"/>
              </w:rPr>
              <w:t>-</w:t>
            </w:r>
          </w:p>
        </w:tc>
      </w:tr>
      <w:tr w:rsidR="00D12145" w:rsidTr="00D12145">
        <w:trPr>
          <w:trHeight w:val="256"/>
        </w:trPr>
        <w:tc>
          <w:tcPr>
            <w:tcW w:w="598" w:type="dxa"/>
          </w:tcPr>
          <w:p w:rsidR="00D12145" w:rsidRDefault="00D12145" w:rsidP="00111404">
            <w:pPr>
              <w:pStyle w:val="TableParagraph"/>
              <w:spacing w:line="236" w:lineRule="exact"/>
              <w:ind w:left="9" w:right="3"/>
              <w:jc w:val="center"/>
              <w:rPr>
                <w:color w:val="FF0000"/>
              </w:rPr>
            </w:pPr>
            <w:r>
              <w:rPr>
                <w:color w:val="FF0000"/>
                <w:spacing w:val="-5"/>
              </w:rPr>
              <w:t>12</w:t>
            </w:r>
          </w:p>
        </w:tc>
        <w:tc>
          <w:tcPr>
            <w:tcW w:w="3826" w:type="dxa"/>
          </w:tcPr>
          <w:p w:rsidR="00D12145" w:rsidRDefault="00D12145" w:rsidP="00111404">
            <w:pPr>
              <w:pStyle w:val="TableParagraph"/>
              <w:spacing w:line="236"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spacing w:line="236" w:lineRule="exact"/>
              <w:ind w:left="119" w:right="113"/>
              <w:jc w:val="center"/>
              <w:rPr>
                <w:color w:val="FF0000"/>
              </w:rPr>
            </w:pPr>
            <w:r>
              <w:rPr>
                <w:color w:val="FF0000"/>
                <w:spacing w:val="-5"/>
              </w:rPr>
              <w:t>34</w:t>
            </w:r>
          </w:p>
        </w:tc>
      </w:tr>
      <w:tr w:rsidR="00D12145" w:rsidTr="00D12145">
        <w:trPr>
          <w:trHeight w:val="249"/>
        </w:trPr>
        <w:tc>
          <w:tcPr>
            <w:tcW w:w="598" w:type="dxa"/>
          </w:tcPr>
          <w:p w:rsidR="00D12145" w:rsidRDefault="00D12145" w:rsidP="00111404">
            <w:pPr>
              <w:pStyle w:val="TableParagraph"/>
              <w:ind w:left="9" w:right="3"/>
              <w:jc w:val="center"/>
              <w:rPr>
                <w:color w:val="FF0000"/>
              </w:rPr>
            </w:pPr>
            <w:r>
              <w:rPr>
                <w:color w:val="FF0000"/>
                <w:spacing w:val="-5"/>
              </w:rPr>
              <w:t>13</w:t>
            </w:r>
          </w:p>
        </w:tc>
        <w:tc>
          <w:tcPr>
            <w:tcW w:w="3826" w:type="dxa"/>
          </w:tcPr>
          <w:p w:rsidR="00D12145" w:rsidRDefault="00D12145"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D12145" w:rsidRDefault="00D12145" w:rsidP="00D12145">
            <w:pPr>
              <w:pStyle w:val="TableParagraph"/>
              <w:ind w:left="119" w:right="113"/>
              <w:jc w:val="center"/>
              <w:rPr>
                <w:b/>
                <w:color w:val="FF0000"/>
              </w:rPr>
            </w:pPr>
            <w:r>
              <w:rPr>
                <w:color w:val="FF0000"/>
                <w:spacing w:val="-5"/>
              </w:rPr>
              <w:t>34</w:t>
            </w:r>
          </w:p>
        </w:tc>
      </w:tr>
      <w:tr w:rsidR="00D12145" w:rsidTr="00D12145">
        <w:trPr>
          <w:trHeight w:val="256"/>
        </w:trPr>
        <w:tc>
          <w:tcPr>
            <w:tcW w:w="598" w:type="dxa"/>
          </w:tcPr>
          <w:p w:rsidR="00D12145" w:rsidRDefault="00D12145" w:rsidP="00111404">
            <w:pPr>
              <w:pStyle w:val="TableParagraph"/>
              <w:spacing w:line="237" w:lineRule="exact"/>
              <w:ind w:left="9" w:right="5"/>
              <w:jc w:val="center"/>
              <w:rPr>
                <w:b/>
                <w:color w:val="FF0000"/>
              </w:rPr>
            </w:pPr>
            <w:r>
              <w:rPr>
                <w:b/>
                <w:color w:val="FF0000"/>
                <w:spacing w:val="-5"/>
              </w:rPr>
              <w:t>VI</w:t>
            </w:r>
          </w:p>
        </w:tc>
        <w:tc>
          <w:tcPr>
            <w:tcW w:w="3826" w:type="dxa"/>
          </w:tcPr>
          <w:p w:rsidR="00D12145" w:rsidRDefault="00D12145" w:rsidP="00111404">
            <w:pPr>
              <w:pStyle w:val="TableParagraph"/>
              <w:spacing w:line="237"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D12145" w:rsidRDefault="00D12145" w:rsidP="00D12145">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D12145" w:rsidRDefault="00D12145" w:rsidP="00D12145">
            <w:pPr>
              <w:pStyle w:val="TableParagraph"/>
              <w:spacing w:line="237" w:lineRule="exact"/>
              <w:ind w:left="119" w:right="112"/>
              <w:jc w:val="center"/>
              <w:rPr>
                <w:b/>
                <w:color w:val="FF0000"/>
              </w:rPr>
            </w:pPr>
            <w:r>
              <w:rPr>
                <w:b/>
                <w:color w:val="FF0000"/>
                <w:spacing w:val="-5"/>
              </w:rPr>
              <w:t>68</w:t>
            </w:r>
          </w:p>
        </w:tc>
      </w:tr>
      <w:tr w:rsidR="00D12145" w:rsidTr="00D12145">
        <w:trPr>
          <w:trHeight w:val="249"/>
        </w:trPr>
        <w:tc>
          <w:tcPr>
            <w:tcW w:w="598" w:type="dxa"/>
          </w:tcPr>
          <w:p w:rsidR="00D12145" w:rsidRDefault="00D12145" w:rsidP="00111404">
            <w:pPr>
              <w:pStyle w:val="TableParagraph"/>
              <w:ind w:left="9" w:right="6"/>
              <w:jc w:val="center"/>
              <w:rPr>
                <w:color w:val="FF0000"/>
              </w:rPr>
            </w:pPr>
            <w:r>
              <w:rPr>
                <w:color w:val="FF0000"/>
                <w:spacing w:val="-5"/>
              </w:rPr>
              <w:t>13</w:t>
            </w:r>
          </w:p>
        </w:tc>
        <w:tc>
          <w:tcPr>
            <w:tcW w:w="3826" w:type="dxa"/>
          </w:tcPr>
          <w:p w:rsidR="00D12145" w:rsidRDefault="00D12145"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D12145" w:rsidRDefault="00D12145" w:rsidP="00D12145">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D12145" w:rsidRDefault="00D12145" w:rsidP="00D12145">
            <w:pPr>
              <w:pStyle w:val="TableParagraph"/>
              <w:ind w:left="119" w:right="112"/>
              <w:jc w:val="center"/>
              <w:rPr>
                <w:color w:val="FF0000"/>
              </w:rPr>
            </w:pPr>
            <w:r>
              <w:rPr>
                <w:color w:val="FF0000"/>
                <w:spacing w:val="-5"/>
              </w:rPr>
              <w:t>68</w:t>
            </w:r>
          </w:p>
        </w:tc>
      </w:tr>
      <w:tr w:rsidR="00D12145" w:rsidTr="00D12145">
        <w:trPr>
          <w:trHeight w:val="414"/>
        </w:trPr>
        <w:tc>
          <w:tcPr>
            <w:tcW w:w="4424" w:type="dxa"/>
            <w:gridSpan w:val="2"/>
          </w:tcPr>
          <w:p w:rsidR="00D12145" w:rsidRDefault="00D12145" w:rsidP="00111404">
            <w:pPr>
              <w:pStyle w:val="TableParagraph"/>
              <w:spacing w:before="2" w:line="240" w:lineRule="auto"/>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D12145" w:rsidRDefault="00D12145" w:rsidP="00111404">
            <w:pPr>
              <w:pStyle w:val="TableParagraph"/>
              <w:spacing w:before="2" w:line="240" w:lineRule="auto"/>
              <w:ind w:left="55" w:right="29"/>
              <w:jc w:val="center"/>
              <w:rPr>
                <w:b/>
                <w:color w:val="FF0000"/>
              </w:rPr>
            </w:pPr>
            <w:r>
              <w:rPr>
                <w:b/>
                <w:color w:val="FF0000"/>
                <w:spacing w:val="-5"/>
              </w:rPr>
              <w:t>24</w:t>
            </w:r>
          </w:p>
        </w:tc>
        <w:tc>
          <w:tcPr>
            <w:tcW w:w="2270" w:type="dxa"/>
          </w:tcPr>
          <w:p w:rsidR="00D12145" w:rsidRDefault="005B1A05" w:rsidP="00D12145">
            <w:pPr>
              <w:pStyle w:val="TableParagraph"/>
              <w:spacing w:before="2" w:line="240" w:lineRule="auto"/>
              <w:ind w:left="55" w:right="29"/>
              <w:jc w:val="center"/>
              <w:rPr>
                <w:b/>
                <w:color w:val="FF0000"/>
              </w:rPr>
            </w:pPr>
            <w:r>
              <w:rPr>
                <w:b/>
                <w:color w:val="FF0000"/>
                <w:spacing w:val="-5"/>
              </w:rPr>
              <w:t>816</w:t>
            </w:r>
            <w:bookmarkStart w:id="10" w:name="_GoBack"/>
            <w:bookmarkEnd w:id="10"/>
          </w:p>
        </w:tc>
      </w:tr>
    </w:tbl>
    <w:p w:rsidR="00111404" w:rsidRDefault="00111404"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p w:rsidR="004E3FE2" w:rsidRDefault="004E3FE2" w:rsidP="00111404">
      <w:pPr>
        <w:spacing w:before="1" w:line="247" w:lineRule="auto"/>
        <w:ind w:left="1281" w:right="585"/>
        <w:jc w:val="center"/>
        <w:rPr>
          <w:color w:val="FF0000"/>
          <w:w w:val="105"/>
          <w:sz w:val="23"/>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64"/>
        </w:trPr>
        <w:tc>
          <w:tcPr>
            <w:tcW w:w="4812" w:type="dxa"/>
          </w:tcPr>
          <w:p w:rsidR="00111404" w:rsidRDefault="00111404" w:rsidP="00111404">
            <w:pPr>
              <w:ind w:left="943" w:right="755" w:firstLine="295"/>
              <w:jc w:val="center"/>
            </w:pPr>
            <w:r>
              <w:lastRenderedPageBreak/>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34" w:lineRule="exact"/>
              <w:ind w:left="19"/>
              <w:jc w:val="center"/>
              <w:rPr>
                <w:color w:val="FF0000"/>
              </w:rPr>
            </w:pPr>
          </w:p>
        </w:tc>
        <w:tc>
          <w:tcPr>
            <w:tcW w:w="4762" w:type="dxa"/>
          </w:tcPr>
          <w:p w:rsidR="00111404" w:rsidRDefault="00111404" w:rsidP="00111404">
            <w:pPr>
              <w:pStyle w:val="TableParagraph"/>
              <w:spacing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before="1" w:line="253"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34" w:lineRule="exact"/>
              <w:ind w:left="70"/>
              <w:jc w:val="center"/>
              <w:rPr>
                <w:color w:val="FF0000"/>
              </w:rPr>
            </w:pPr>
            <w:r>
              <w:rPr>
                <w:color w:val="FF0000"/>
              </w:rPr>
              <w:t>4-</w:t>
            </w:r>
            <w:r>
              <w:rPr>
                <w:color w:val="FF0000"/>
                <w:spacing w:val="-2"/>
              </w:rPr>
              <w:t>қосымша</w:t>
            </w:r>
          </w:p>
        </w:tc>
      </w:tr>
    </w:tbl>
    <w:p w:rsidR="00111404" w:rsidRDefault="00111404" w:rsidP="00111404">
      <w:pPr>
        <w:spacing w:before="1" w:line="247" w:lineRule="auto"/>
        <w:ind w:left="1281" w:right="585"/>
        <w:jc w:val="center"/>
        <w:rPr>
          <w:color w:val="FF0000"/>
          <w:w w:val="105"/>
          <w:sz w:val="23"/>
        </w:rPr>
      </w:pPr>
    </w:p>
    <w:p w:rsidR="00111404" w:rsidRDefault="00111404" w:rsidP="00111404">
      <w:pPr>
        <w:spacing w:before="1" w:line="247" w:lineRule="auto"/>
        <w:ind w:leftChars="600" w:left="1320" w:right="585"/>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 тілінде</w:t>
      </w:r>
      <w:r>
        <w:rPr>
          <w:color w:val="FF0000"/>
          <w:spacing w:val="-15"/>
          <w:w w:val="105"/>
          <w:sz w:val="23"/>
        </w:rPr>
        <w:t xml:space="preserve"> </w:t>
      </w:r>
      <w:r>
        <w:rPr>
          <w:color w:val="FF0000"/>
          <w:w w:val="105"/>
          <w:sz w:val="23"/>
        </w:rPr>
        <w:t>жүргізілетін</w:t>
      </w:r>
      <w:r>
        <w:rPr>
          <w:color w:val="FF0000"/>
          <w:spacing w:val="-7"/>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 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pStyle w:val="a6"/>
        <w:tabs>
          <w:tab w:val="left" w:pos="876"/>
        </w:tabs>
        <w:spacing w:before="16" w:after="9"/>
        <w:ind w:left="697" w:firstLineChars="1150" w:firstLine="2800"/>
        <w:rPr>
          <w:b/>
          <w:color w:val="FF0000"/>
          <w:sz w:val="23"/>
        </w:rPr>
      </w:pPr>
      <w:r>
        <w:rPr>
          <w:b/>
          <w:color w:val="FF0000"/>
          <w:w w:val="105"/>
          <w:sz w:val="23"/>
        </w:rPr>
        <w:t>3«Ә»</w:t>
      </w:r>
      <w:r>
        <w:rPr>
          <w:b/>
          <w:color w:val="FF0000"/>
          <w:spacing w:val="-10"/>
          <w:w w:val="105"/>
          <w:sz w:val="23"/>
        </w:rPr>
        <w:t xml:space="preserve"> </w:t>
      </w:r>
      <w:r>
        <w:rPr>
          <w:b/>
          <w:color w:val="FF0000"/>
          <w:w w:val="105"/>
          <w:sz w:val="23"/>
        </w:rPr>
        <w:t>класында</w:t>
      </w:r>
      <w:r>
        <w:rPr>
          <w:b/>
          <w:color w:val="FF0000"/>
          <w:spacing w:val="-15"/>
          <w:w w:val="105"/>
          <w:sz w:val="23"/>
        </w:rPr>
        <w:t xml:space="preserve"> </w:t>
      </w:r>
      <w:r>
        <w:rPr>
          <w:b/>
          <w:color w:val="FF0000"/>
          <w:w w:val="105"/>
          <w:sz w:val="23"/>
        </w:rPr>
        <w:t>Серғали ЖансұлуД/З:ЗПР</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264"/>
        </w:trPr>
        <w:tc>
          <w:tcPr>
            <w:tcW w:w="598" w:type="dxa"/>
          </w:tcPr>
          <w:p w:rsidR="00111404" w:rsidRDefault="00111404" w:rsidP="00111404">
            <w:pPr>
              <w:pStyle w:val="TableParagraph"/>
              <w:spacing w:line="248" w:lineRule="exact"/>
              <w:ind w:left="182"/>
              <w:rPr>
                <w:b/>
                <w:color w:val="FF0000"/>
              </w:rPr>
            </w:pPr>
            <w:r>
              <w:rPr>
                <w:b/>
                <w:color w:val="FF0000"/>
                <w:spacing w:val="-10"/>
              </w:rPr>
              <w:t>№</w:t>
            </w:r>
          </w:p>
        </w:tc>
        <w:tc>
          <w:tcPr>
            <w:tcW w:w="3826" w:type="dxa"/>
          </w:tcPr>
          <w:p w:rsidR="00111404" w:rsidRDefault="00111404"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line="240" w:lineRule="auto"/>
              <w:ind w:left="268" w:right="253" w:firstLine="7"/>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5008EC" w:rsidTr="00395971">
        <w:trPr>
          <w:trHeight w:val="256"/>
        </w:trPr>
        <w:tc>
          <w:tcPr>
            <w:tcW w:w="598" w:type="dxa"/>
          </w:tcPr>
          <w:p w:rsidR="005008EC" w:rsidRDefault="005008EC" w:rsidP="00111404">
            <w:pPr>
              <w:pStyle w:val="TableParagraph"/>
              <w:spacing w:before="2" w:line="234" w:lineRule="exact"/>
              <w:ind w:left="9" w:right="2"/>
              <w:jc w:val="center"/>
              <w:rPr>
                <w:b/>
                <w:color w:val="FF0000"/>
              </w:rPr>
            </w:pPr>
            <w:r>
              <w:rPr>
                <w:b/>
                <w:color w:val="FF0000"/>
                <w:spacing w:val="-10"/>
              </w:rPr>
              <w:t>I</w:t>
            </w:r>
          </w:p>
        </w:tc>
        <w:tc>
          <w:tcPr>
            <w:tcW w:w="3826" w:type="dxa"/>
          </w:tcPr>
          <w:p w:rsidR="005008EC" w:rsidRDefault="005008EC" w:rsidP="00111404">
            <w:pPr>
              <w:pStyle w:val="TableParagraph"/>
              <w:spacing w:before="2" w:line="234" w:lineRule="exact"/>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11</w:t>
            </w:r>
          </w:p>
        </w:tc>
        <w:tc>
          <w:tcPr>
            <w:tcW w:w="2270" w:type="dxa"/>
          </w:tcPr>
          <w:p w:rsidR="005008EC" w:rsidRDefault="005008EC" w:rsidP="00C511C8">
            <w:pPr>
              <w:pStyle w:val="TableParagraph"/>
              <w:spacing w:before="2" w:line="234" w:lineRule="exact"/>
              <w:ind w:left="119" w:right="112"/>
              <w:jc w:val="center"/>
              <w:rPr>
                <w:b/>
                <w:color w:val="FF0000"/>
              </w:rPr>
            </w:pPr>
            <w:r>
              <w:rPr>
                <w:b/>
                <w:color w:val="FF0000"/>
                <w:spacing w:val="-5"/>
              </w:rPr>
              <w:t>374</w:t>
            </w:r>
          </w:p>
        </w:tc>
      </w:tr>
      <w:tr w:rsidR="005008EC" w:rsidTr="00395971">
        <w:trPr>
          <w:trHeight w:val="256"/>
        </w:trPr>
        <w:tc>
          <w:tcPr>
            <w:tcW w:w="598" w:type="dxa"/>
          </w:tcPr>
          <w:p w:rsidR="005008EC" w:rsidRDefault="005008EC" w:rsidP="00111404">
            <w:pPr>
              <w:pStyle w:val="TableParagraph"/>
              <w:spacing w:line="237" w:lineRule="exact"/>
              <w:ind w:left="9" w:right="1"/>
              <w:jc w:val="center"/>
              <w:rPr>
                <w:color w:val="FF0000"/>
              </w:rPr>
            </w:pPr>
            <w:r>
              <w:rPr>
                <w:color w:val="FF0000"/>
                <w:spacing w:val="-5"/>
              </w:rPr>
              <w:t>1.</w:t>
            </w:r>
          </w:p>
        </w:tc>
        <w:tc>
          <w:tcPr>
            <w:tcW w:w="3826" w:type="dxa"/>
          </w:tcPr>
          <w:p w:rsidR="005008EC" w:rsidRDefault="005008EC" w:rsidP="00111404">
            <w:pPr>
              <w:pStyle w:val="TableParagraph"/>
              <w:spacing w:line="237" w:lineRule="exact"/>
              <w:ind w:left="29" w:right="5"/>
              <w:jc w:val="center"/>
              <w:rPr>
                <w:color w:val="FF0000"/>
              </w:rPr>
            </w:pPr>
            <w:r>
              <w:rPr>
                <w:color w:val="FF0000"/>
                <w:spacing w:val="-2"/>
              </w:rPr>
              <w:t>Әліппе</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Default="005008EC" w:rsidP="00C511C8">
            <w:pPr>
              <w:pStyle w:val="TableParagraph"/>
              <w:spacing w:line="237" w:lineRule="exact"/>
              <w:ind w:left="119" w:right="113"/>
              <w:jc w:val="center"/>
              <w:rPr>
                <w:color w:val="FF0000"/>
              </w:rPr>
            </w:pPr>
            <w:r>
              <w:rPr>
                <w:color w:val="FF0000"/>
                <w:spacing w:val="-10"/>
              </w:rPr>
              <w:t>-</w:t>
            </w:r>
          </w:p>
        </w:tc>
      </w:tr>
      <w:tr w:rsidR="005008EC" w:rsidTr="00395971">
        <w:trPr>
          <w:trHeight w:val="249"/>
        </w:trPr>
        <w:tc>
          <w:tcPr>
            <w:tcW w:w="598" w:type="dxa"/>
          </w:tcPr>
          <w:p w:rsidR="005008EC" w:rsidRDefault="005008EC" w:rsidP="00111404">
            <w:pPr>
              <w:pStyle w:val="TableParagraph"/>
              <w:ind w:left="9" w:right="1"/>
              <w:jc w:val="center"/>
              <w:rPr>
                <w:color w:val="FF0000"/>
              </w:rPr>
            </w:pPr>
            <w:r>
              <w:rPr>
                <w:color w:val="FF0000"/>
                <w:spacing w:val="-5"/>
              </w:rPr>
              <w:t>2.</w:t>
            </w:r>
          </w:p>
        </w:tc>
        <w:tc>
          <w:tcPr>
            <w:tcW w:w="3826" w:type="dxa"/>
          </w:tcPr>
          <w:p w:rsidR="005008EC" w:rsidRDefault="005008EC"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4</w:t>
            </w:r>
          </w:p>
        </w:tc>
        <w:tc>
          <w:tcPr>
            <w:tcW w:w="2270" w:type="dxa"/>
          </w:tcPr>
          <w:p w:rsidR="005008EC" w:rsidRDefault="005008EC" w:rsidP="00C511C8">
            <w:pPr>
              <w:pStyle w:val="TableParagraph"/>
              <w:ind w:left="119" w:right="112"/>
              <w:jc w:val="center"/>
              <w:rPr>
                <w:color w:val="FF0000"/>
              </w:rPr>
            </w:pPr>
            <w:r>
              <w:rPr>
                <w:color w:val="FF0000"/>
                <w:spacing w:val="-5"/>
              </w:rPr>
              <w:t>136</w:t>
            </w:r>
          </w:p>
        </w:tc>
      </w:tr>
      <w:tr w:rsidR="005008EC" w:rsidTr="00395971">
        <w:trPr>
          <w:trHeight w:val="256"/>
        </w:trPr>
        <w:tc>
          <w:tcPr>
            <w:tcW w:w="598" w:type="dxa"/>
          </w:tcPr>
          <w:p w:rsidR="005008EC" w:rsidRDefault="005008EC" w:rsidP="00111404">
            <w:pPr>
              <w:pStyle w:val="TableParagraph"/>
              <w:spacing w:line="236" w:lineRule="exact"/>
              <w:ind w:left="9" w:right="1"/>
              <w:jc w:val="center"/>
              <w:rPr>
                <w:color w:val="FF0000"/>
              </w:rPr>
            </w:pPr>
            <w:r>
              <w:rPr>
                <w:color w:val="FF0000"/>
                <w:spacing w:val="-5"/>
              </w:rPr>
              <w:t>3.</w:t>
            </w:r>
          </w:p>
        </w:tc>
        <w:tc>
          <w:tcPr>
            <w:tcW w:w="3826" w:type="dxa"/>
          </w:tcPr>
          <w:p w:rsidR="005008EC" w:rsidRDefault="005008EC" w:rsidP="00111404">
            <w:pPr>
              <w:pStyle w:val="TableParagraph"/>
              <w:spacing w:line="236"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5008EC" w:rsidRDefault="005008EC" w:rsidP="00C511C8">
            <w:pPr>
              <w:pStyle w:val="TableParagraph"/>
              <w:spacing w:line="236" w:lineRule="exact"/>
              <w:ind w:left="119" w:right="112"/>
              <w:jc w:val="center"/>
              <w:rPr>
                <w:color w:val="FF0000"/>
              </w:rPr>
            </w:pPr>
            <w:r>
              <w:rPr>
                <w:color w:val="FF0000"/>
                <w:spacing w:val="-5"/>
              </w:rPr>
              <w:t>102</w:t>
            </w:r>
          </w:p>
        </w:tc>
      </w:tr>
      <w:tr w:rsidR="005008EC" w:rsidTr="00395971">
        <w:trPr>
          <w:trHeight w:val="249"/>
        </w:trPr>
        <w:tc>
          <w:tcPr>
            <w:tcW w:w="598" w:type="dxa"/>
          </w:tcPr>
          <w:p w:rsidR="005008EC" w:rsidRDefault="005008EC" w:rsidP="00111404">
            <w:pPr>
              <w:pStyle w:val="TableParagraph"/>
              <w:ind w:left="9" w:right="1"/>
              <w:jc w:val="center"/>
              <w:rPr>
                <w:color w:val="FF0000"/>
              </w:rPr>
            </w:pPr>
            <w:r>
              <w:rPr>
                <w:color w:val="FF0000"/>
                <w:spacing w:val="-5"/>
              </w:rPr>
              <w:t>4.</w:t>
            </w:r>
          </w:p>
        </w:tc>
        <w:tc>
          <w:tcPr>
            <w:tcW w:w="3826" w:type="dxa"/>
          </w:tcPr>
          <w:p w:rsidR="005008EC" w:rsidRDefault="005008EC" w:rsidP="00111404">
            <w:pPr>
              <w:pStyle w:val="TableParagraph"/>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Default="005008EC" w:rsidP="00C511C8">
            <w:pPr>
              <w:pStyle w:val="TableParagraph"/>
              <w:ind w:left="119" w:right="101"/>
              <w:jc w:val="center"/>
              <w:rPr>
                <w:color w:val="FF0000"/>
              </w:rPr>
            </w:pPr>
            <w:r>
              <w:rPr>
                <w:color w:val="FF0000"/>
                <w:spacing w:val="-5"/>
              </w:rPr>
              <w:t>68</w:t>
            </w:r>
          </w:p>
        </w:tc>
      </w:tr>
      <w:tr w:rsidR="005008EC" w:rsidTr="00395971">
        <w:trPr>
          <w:trHeight w:val="256"/>
        </w:trPr>
        <w:tc>
          <w:tcPr>
            <w:tcW w:w="598" w:type="dxa"/>
          </w:tcPr>
          <w:p w:rsidR="005008EC" w:rsidRDefault="005008EC" w:rsidP="00111404">
            <w:pPr>
              <w:pStyle w:val="TableParagraph"/>
              <w:spacing w:before="2" w:line="234" w:lineRule="exact"/>
              <w:ind w:left="9" w:right="1"/>
              <w:jc w:val="center"/>
              <w:rPr>
                <w:color w:val="FF0000"/>
              </w:rPr>
            </w:pPr>
            <w:r>
              <w:rPr>
                <w:color w:val="FF0000"/>
                <w:spacing w:val="-5"/>
              </w:rPr>
              <w:t>5.</w:t>
            </w:r>
          </w:p>
        </w:tc>
        <w:tc>
          <w:tcPr>
            <w:tcW w:w="3826" w:type="dxa"/>
          </w:tcPr>
          <w:p w:rsidR="005008EC" w:rsidRDefault="005008EC" w:rsidP="00111404">
            <w:pPr>
              <w:pStyle w:val="TableParagraph"/>
              <w:spacing w:before="2" w:line="234" w:lineRule="exact"/>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Default="005008EC" w:rsidP="00C511C8">
            <w:pPr>
              <w:pStyle w:val="TableParagraph"/>
              <w:spacing w:before="2" w:line="234" w:lineRule="exact"/>
              <w:ind w:left="119" w:right="113"/>
              <w:jc w:val="center"/>
              <w:rPr>
                <w:color w:val="FF0000"/>
              </w:rPr>
            </w:pPr>
            <w:r>
              <w:rPr>
                <w:color w:val="FF0000"/>
              </w:rPr>
              <w:t>68</w:t>
            </w:r>
          </w:p>
        </w:tc>
      </w:tr>
      <w:tr w:rsidR="005008EC" w:rsidTr="00395971">
        <w:trPr>
          <w:trHeight w:val="249"/>
        </w:trPr>
        <w:tc>
          <w:tcPr>
            <w:tcW w:w="598" w:type="dxa"/>
          </w:tcPr>
          <w:p w:rsidR="005008EC" w:rsidRDefault="005008EC" w:rsidP="00111404">
            <w:pPr>
              <w:pStyle w:val="TableParagraph"/>
              <w:spacing w:line="230" w:lineRule="exact"/>
              <w:ind w:left="9" w:right="3"/>
              <w:jc w:val="center"/>
              <w:rPr>
                <w:b/>
                <w:color w:val="FF0000"/>
              </w:rPr>
            </w:pPr>
            <w:r>
              <w:rPr>
                <w:b/>
                <w:color w:val="FF0000"/>
                <w:spacing w:val="-5"/>
              </w:rPr>
              <w:t>II</w:t>
            </w:r>
          </w:p>
        </w:tc>
        <w:tc>
          <w:tcPr>
            <w:tcW w:w="3826" w:type="dxa"/>
          </w:tcPr>
          <w:p w:rsidR="005008EC" w:rsidRDefault="005008EC" w:rsidP="00111404">
            <w:pPr>
              <w:pStyle w:val="TableParagraph"/>
              <w:spacing w:line="230"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5008EC" w:rsidRDefault="005008EC" w:rsidP="00C511C8">
            <w:pPr>
              <w:pStyle w:val="TableParagraph"/>
              <w:spacing w:line="230" w:lineRule="exact"/>
              <w:ind w:left="119" w:right="112"/>
              <w:jc w:val="center"/>
              <w:rPr>
                <w:b/>
                <w:color w:val="FF0000"/>
              </w:rPr>
            </w:pPr>
            <w:r>
              <w:rPr>
                <w:b/>
                <w:color w:val="FF0000"/>
                <w:spacing w:val="-5"/>
              </w:rPr>
              <w:t>204</w:t>
            </w:r>
          </w:p>
        </w:tc>
      </w:tr>
      <w:tr w:rsidR="005008EC" w:rsidTr="00395971">
        <w:trPr>
          <w:trHeight w:val="256"/>
        </w:trPr>
        <w:tc>
          <w:tcPr>
            <w:tcW w:w="598" w:type="dxa"/>
          </w:tcPr>
          <w:p w:rsidR="005008EC" w:rsidRDefault="005008EC" w:rsidP="00111404">
            <w:pPr>
              <w:pStyle w:val="TableParagraph"/>
              <w:spacing w:before="2" w:line="234" w:lineRule="exact"/>
              <w:ind w:left="9" w:right="1"/>
              <w:jc w:val="center"/>
              <w:rPr>
                <w:color w:val="FF0000"/>
              </w:rPr>
            </w:pPr>
            <w:r>
              <w:rPr>
                <w:color w:val="FF0000"/>
                <w:spacing w:val="-5"/>
              </w:rPr>
              <w:t>6.</w:t>
            </w:r>
          </w:p>
        </w:tc>
        <w:tc>
          <w:tcPr>
            <w:tcW w:w="3826" w:type="dxa"/>
          </w:tcPr>
          <w:p w:rsidR="005008EC" w:rsidRDefault="005008EC" w:rsidP="00111404">
            <w:pPr>
              <w:pStyle w:val="TableParagraph"/>
              <w:spacing w:before="2" w:line="234" w:lineRule="exact"/>
              <w:ind w:left="29" w:right="12"/>
              <w:jc w:val="center"/>
              <w:rPr>
                <w:color w:val="FF0000"/>
              </w:rPr>
            </w:pPr>
            <w:r>
              <w:rPr>
                <w:color w:val="FF0000"/>
                <w:spacing w:val="-2"/>
              </w:rPr>
              <w:t>Математика</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5008EC" w:rsidRDefault="005008EC" w:rsidP="00C511C8">
            <w:pPr>
              <w:pStyle w:val="TableParagraph"/>
              <w:spacing w:before="2" w:line="234" w:lineRule="exact"/>
              <w:ind w:left="119" w:right="112"/>
              <w:jc w:val="center"/>
              <w:rPr>
                <w:color w:val="FF0000"/>
              </w:rPr>
            </w:pPr>
            <w:r>
              <w:rPr>
                <w:color w:val="FF0000"/>
                <w:spacing w:val="-5"/>
              </w:rPr>
              <w:t>170</w:t>
            </w:r>
          </w:p>
        </w:tc>
      </w:tr>
      <w:tr w:rsidR="005008EC" w:rsidTr="00395971">
        <w:trPr>
          <w:trHeight w:val="501"/>
        </w:trPr>
        <w:tc>
          <w:tcPr>
            <w:tcW w:w="598" w:type="dxa"/>
          </w:tcPr>
          <w:p w:rsidR="005008EC" w:rsidRDefault="005008EC" w:rsidP="00111404">
            <w:pPr>
              <w:pStyle w:val="TableParagraph"/>
              <w:spacing w:line="248" w:lineRule="exact"/>
              <w:ind w:left="9" w:right="6"/>
              <w:jc w:val="center"/>
              <w:rPr>
                <w:color w:val="FF0000"/>
              </w:rPr>
            </w:pPr>
            <w:r>
              <w:rPr>
                <w:color w:val="FF0000"/>
                <w:spacing w:val="-10"/>
              </w:rPr>
              <w:t>7</w:t>
            </w:r>
          </w:p>
        </w:tc>
        <w:tc>
          <w:tcPr>
            <w:tcW w:w="3826" w:type="dxa"/>
          </w:tcPr>
          <w:p w:rsidR="005008EC" w:rsidRDefault="005008EC" w:rsidP="00111404">
            <w:pPr>
              <w:pStyle w:val="TableParagraph"/>
              <w:spacing w:line="247" w:lineRule="exact"/>
              <w:ind w:left="29" w:right="18"/>
              <w:jc w:val="center"/>
              <w:rPr>
                <w:color w:val="FF0000"/>
              </w:rPr>
            </w:pPr>
            <w:r>
              <w:rPr>
                <w:color w:val="FF0000"/>
                <w:spacing w:val="-2"/>
              </w:rPr>
              <w:t>Ақпараттық-коммуникациялық</w:t>
            </w:r>
          </w:p>
          <w:p w:rsidR="005008EC" w:rsidRDefault="005008EC" w:rsidP="00111404">
            <w:pPr>
              <w:pStyle w:val="TableParagraph"/>
              <w:spacing w:line="234" w:lineRule="exact"/>
              <w:ind w:left="29" w:right="7"/>
              <w:jc w:val="center"/>
              <w:rPr>
                <w:color w:val="FF0000"/>
              </w:rPr>
            </w:pPr>
            <w:r>
              <w:rPr>
                <w:color w:val="FF0000"/>
                <w:spacing w:val="-2"/>
              </w:rPr>
              <w:t>технологиялар</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spacing w:line="248" w:lineRule="exact"/>
              <w:ind w:left="119" w:right="101"/>
              <w:jc w:val="center"/>
              <w:rPr>
                <w:color w:val="FF0000"/>
              </w:rPr>
            </w:pPr>
            <w:r>
              <w:rPr>
                <w:color w:val="FF0000"/>
                <w:spacing w:val="-5"/>
              </w:rPr>
              <w:t>34</w:t>
            </w:r>
          </w:p>
        </w:tc>
      </w:tr>
      <w:tr w:rsidR="005008EC" w:rsidTr="00395971">
        <w:trPr>
          <w:trHeight w:val="256"/>
        </w:trPr>
        <w:tc>
          <w:tcPr>
            <w:tcW w:w="598" w:type="dxa"/>
          </w:tcPr>
          <w:p w:rsidR="005008EC" w:rsidRDefault="005008EC" w:rsidP="00111404">
            <w:pPr>
              <w:pStyle w:val="TableParagraph"/>
              <w:spacing w:before="2" w:line="234" w:lineRule="exact"/>
              <w:ind w:left="9" w:right="3"/>
              <w:jc w:val="center"/>
              <w:rPr>
                <w:b/>
                <w:color w:val="FF0000"/>
              </w:rPr>
            </w:pPr>
            <w:r>
              <w:rPr>
                <w:b/>
                <w:color w:val="FF0000"/>
                <w:spacing w:val="-5"/>
              </w:rPr>
              <w:t>III</w:t>
            </w:r>
          </w:p>
        </w:tc>
        <w:tc>
          <w:tcPr>
            <w:tcW w:w="3826" w:type="dxa"/>
          </w:tcPr>
          <w:p w:rsidR="005008EC" w:rsidRDefault="005008EC" w:rsidP="00111404">
            <w:pPr>
              <w:pStyle w:val="TableParagraph"/>
              <w:spacing w:before="2" w:line="234" w:lineRule="exact"/>
              <w:ind w:left="29"/>
              <w:jc w:val="center"/>
              <w:rPr>
                <w:b/>
                <w:color w:val="FF0000"/>
              </w:rPr>
            </w:pPr>
            <w:r>
              <w:rPr>
                <w:b/>
                <w:color w:val="FF0000"/>
                <w:spacing w:val="-2"/>
              </w:rPr>
              <w:t>Жаратылыстану</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5008EC" w:rsidRDefault="005008EC" w:rsidP="00C511C8">
            <w:pPr>
              <w:pStyle w:val="TableParagraph"/>
              <w:spacing w:before="2" w:line="234" w:lineRule="exact"/>
              <w:ind w:left="119" w:right="101"/>
              <w:jc w:val="center"/>
              <w:rPr>
                <w:b/>
                <w:color w:val="FF0000"/>
              </w:rPr>
            </w:pPr>
            <w:r>
              <w:rPr>
                <w:b/>
                <w:color w:val="FF0000"/>
                <w:spacing w:val="-5"/>
              </w:rPr>
              <w:t>34</w:t>
            </w:r>
          </w:p>
        </w:tc>
      </w:tr>
      <w:tr w:rsidR="005008EC" w:rsidTr="00395971">
        <w:trPr>
          <w:trHeight w:val="249"/>
        </w:trPr>
        <w:tc>
          <w:tcPr>
            <w:tcW w:w="598" w:type="dxa"/>
          </w:tcPr>
          <w:p w:rsidR="005008EC" w:rsidRDefault="005008EC" w:rsidP="00111404">
            <w:pPr>
              <w:pStyle w:val="TableParagraph"/>
              <w:ind w:left="9" w:right="6"/>
              <w:jc w:val="center"/>
              <w:rPr>
                <w:color w:val="FF0000"/>
              </w:rPr>
            </w:pPr>
            <w:r>
              <w:rPr>
                <w:color w:val="FF0000"/>
                <w:spacing w:val="-10"/>
              </w:rPr>
              <w:t>8</w:t>
            </w:r>
          </w:p>
        </w:tc>
        <w:tc>
          <w:tcPr>
            <w:tcW w:w="3826" w:type="dxa"/>
          </w:tcPr>
          <w:p w:rsidR="005008EC" w:rsidRDefault="005008EC" w:rsidP="00111404">
            <w:pPr>
              <w:pStyle w:val="TableParagraph"/>
              <w:ind w:left="29" w:right="8"/>
              <w:jc w:val="center"/>
              <w:rPr>
                <w:color w:val="FF0000"/>
              </w:rPr>
            </w:pPr>
            <w:r>
              <w:rPr>
                <w:color w:val="FF0000"/>
                <w:spacing w:val="-2"/>
              </w:rPr>
              <w:t>Жаратылыстану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ind w:left="119" w:right="101"/>
              <w:jc w:val="center"/>
              <w:rPr>
                <w:color w:val="FF0000"/>
              </w:rPr>
            </w:pPr>
            <w:r>
              <w:rPr>
                <w:color w:val="FF0000"/>
                <w:spacing w:val="-5"/>
              </w:rPr>
              <w:t>34</w:t>
            </w:r>
          </w:p>
        </w:tc>
      </w:tr>
      <w:tr w:rsidR="005008EC" w:rsidTr="00395971">
        <w:trPr>
          <w:trHeight w:val="256"/>
        </w:trPr>
        <w:tc>
          <w:tcPr>
            <w:tcW w:w="598" w:type="dxa"/>
          </w:tcPr>
          <w:p w:rsidR="005008EC" w:rsidRDefault="005008EC" w:rsidP="00111404">
            <w:pPr>
              <w:pStyle w:val="TableParagraph"/>
              <w:spacing w:before="2" w:line="234" w:lineRule="exact"/>
              <w:ind w:left="9"/>
              <w:jc w:val="center"/>
              <w:rPr>
                <w:b/>
                <w:color w:val="FF0000"/>
              </w:rPr>
            </w:pPr>
            <w:r>
              <w:rPr>
                <w:b/>
                <w:color w:val="FF0000"/>
                <w:spacing w:val="-5"/>
              </w:rPr>
              <w:t>IV</w:t>
            </w:r>
          </w:p>
        </w:tc>
        <w:tc>
          <w:tcPr>
            <w:tcW w:w="3826" w:type="dxa"/>
          </w:tcPr>
          <w:p w:rsidR="005008EC" w:rsidRDefault="005008EC" w:rsidP="00111404">
            <w:pPr>
              <w:pStyle w:val="TableParagraph"/>
              <w:spacing w:before="2" w:line="234" w:lineRule="exact"/>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5008EC" w:rsidRDefault="005008EC" w:rsidP="00C511C8">
            <w:pPr>
              <w:pStyle w:val="TableParagraph"/>
              <w:spacing w:before="2" w:line="234" w:lineRule="exact"/>
              <w:ind w:left="119" w:right="101"/>
              <w:jc w:val="center"/>
              <w:rPr>
                <w:b/>
                <w:color w:val="FF0000"/>
              </w:rPr>
            </w:pPr>
            <w:r>
              <w:rPr>
                <w:b/>
                <w:color w:val="FF0000"/>
                <w:spacing w:val="-5"/>
              </w:rPr>
              <w:t>34</w:t>
            </w:r>
          </w:p>
        </w:tc>
      </w:tr>
      <w:tr w:rsidR="005008EC" w:rsidTr="00395971">
        <w:trPr>
          <w:trHeight w:val="249"/>
        </w:trPr>
        <w:tc>
          <w:tcPr>
            <w:tcW w:w="598" w:type="dxa"/>
          </w:tcPr>
          <w:p w:rsidR="005008EC" w:rsidRDefault="005008EC" w:rsidP="00111404">
            <w:pPr>
              <w:pStyle w:val="TableParagraph"/>
              <w:ind w:left="9" w:right="6"/>
              <w:jc w:val="center"/>
              <w:rPr>
                <w:color w:val="FF0000"/>
              </w:rPr>
            </w:pPr>
            <w:r>
              <w:rPr>
                <w:color w:val="FF0000"/>
                <w:spacing w:val="-10"/>
              </w:rPr>
              <w:t>9</w:t>
            </w:r>
          </w:p>
        </w:tc>
        <w:tc>
          <w:tcPr>
            <w:tcW w:w="3826" w:type="dxa"/>
          </w:tcPr>
          <w:p w:rsidR="005008EC" w:rsidRDefault="005008EC" w:rsidP="00111404">
            <w:pPr>
              <w:pStyle w:val="TableParagraph"/>
              <w:ind w:left="29" w:right="7"/>
              <w:jc w:val="center"/>
              <w:rPr>
                <w:color w:val="FF0000"/>
              </w:rPr>
            </w:pPr>
            <w:r>
              <w:rPr>
                <w:color w:val="FF0000"/>
                <w:spacing w:val="-2"/>
              </w:rPr>
              <w:t>Дүниетану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ind w:left="119" w:right="105"/>
              <w:jc w:val="center"/>
              <w:rPr>
                <w:color w:val="FF0000"/>
              </w:rPr>
            </w:pPr>
            <w:r>
              <w:rPr>
                <w:color w:val="FF0000"/>
                <w:spacing w:val="-5"/>
              </w:rPr>
              <w:t>34</w:t>
            </w:r>
          </w:p>
        </w:tc>
      </w:tr>
      <w:tr w:rsidR="005008EC" w:rsidTr="00395971">
        <w:trPr>
          <w:trHeight w:val="256"/>
        </w:trPr>
        <w:tc>
          <w:tcPr>
            <w:tcW w:w="598" w:type="dxa"/>
          </w:tcPr>
          <w:p w:rsidR="005008EC" w:rsidRDefault="005008EC" w:rsidP="00111404">
            <w:pPr>
              <w:pStyle w:val="TableParagraph"/>
              <w:spacing w:before="2" w:line="234" w:lineRule="exact"/>
              <w:ind w:left="9"/>
              <w:jc w:val="center"/>
              <w:rPr>
                <w:b/>
                <w:color w:val="FF0000"/>
              </w:rPr>
            </w:pPr>
            <w:r>
              <w:rPr>
                <w:b/>
                <w:color w:val="FF0000"/>
                <w:spacing w:val="-10"/>
              </w:rPr>
              <w:t>V</w:t>
            </w:r>
          </w:p>
        </w:tc>
        <w:tc>
          <w:tcPr>
            <w:tcW w:w="3826" w:type="dxa"/>
          </w:tcPr>
          <w:p w:rsidR="005008EC" w:rsidRDefault="005008EC" w:rsidP="00111404">
            <w:pPr>
              <w:pStyle w:val="TableParagraph"/>
              <w:spacing w:before="2" w:line="234"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3</w:t>
            </w:r>
          </w:p>
        </w:tc>
        <w:tc>
          <w:tcPr>
            <w:tcW w:w="2270" w:type="dxa"/>
          </w:tcPr>
          <w:p w:rsidR="005008EC" w:rsidRDefault="005008EC" w:rsidP="00C511C8">
            <w:pPr>
              <w:pStyle w:val="TableParagraph"/>
              <w:spacing w:before="2" w:line="234" w:lineRule="exact"/>
              <w:ind w:left="119" w:right="101"/>
              <w:jc w:val="center"/>
              <w:rPr>
                <w:b/>
                <w:color w:val="FF0000"/>
              </w:rPr>
            </w:pPr>
            <w:r>
              <w:rPr>
                <w:b/>
                <w:color w:val="FF0000"/>
                <w:spacing w:val="-5"/>
              </w:rPr>
              <w:t>102</w:t>
            </w:r>
          </w:p>
        </w:tc>
      </w:tr>
      <w:tr w:rsidR="005008EC" w:rsidTr="00395971">
        <w:trPr>
          <w:trHeight w:val="256"/>
        </w:trPr>
        <w:tc>
          <w:tcPr>
            <w:tcW w:w="598" w:type="dxa"/>
          </w:tcPr>
          <w:p w:rsidR="005008EC" w:rsidRDefault="005008EC" w:rsidP="00111404">
            <w:pPr>
              <w:pStyle w:val="TableParagraph"/>
              <w:spacing w:line="236" w:lineRule="exact"/>
              <w:ind w:left="9" w:right="3"/>
              <w:jc w:val="center"/>
              <w:rPr>
                <w:color w:val="FF0000"/>
              </w:rPr>
            </w:pPr>
            <w:r>
              <w:rPr>
                <w:color w:val="FF0000"/>
                <w:spacing w:val="-5"/>
              </w:rPr>
              <w:t>10</w:t>
            </w:r>
          </w:p>
        </w:tc>
        <w:tc>
          <w:tcPr>
            <w:tcW w:w="3826" w:type="dxa"/>
          </w:tcPr>
          <w:p w:rsidR="005008EC" w:rsidRDefault="005008EC" w:rsidP="00111404">
            <w:pPr>
              <w:pStyle w:val="TableParagraph"/>
              <w:spacing w:line="236" w:lineRule="exact"/>
              <w:ind w:left="29" w:right="12"/>
              <w:jc w:val="center"/>
              <w:rPr>
                <w:color w:val="FF0000"/>
              </w:rPr>
            </w:pPr>
            <w:r>
              <w:rPr>
                <w:color w:val="FF0000"/>
                <w:spacing w:val="-2"/>
              </w:rPr>
              <w:t>Музыка</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spacing w:line="236" w:lineRule="exact"/>
              <w:ind w:left="119" w:right="101"/>
              <w:jc w:val="center"/>
              <w:rPr>
                <w:color w:val="FF0000"/>
              </w:rPr>
            </w:pPr>
            <w:r>
              <w:rPr>
                <w:color w:val="FF0000"/>
                <w:spacing w:val="-5"/>
              </w:rPr>
              <w:t>34</w:t>
            </w:r>
          </w:p>
        </w:tc>
      </w:tr>
      <w:tr w:rsidR="005008EC" w:rsidTr="00395971">
        <w:trPr>
          <w:trHeight w:val="249"/>
        </w:trPr>
        <w:tc>
          <w:tcPr>
            <w:tcW w:w="598" w:type="dxa"/>
          </w:tcPr>
          <w:p w:rsidR="005008EC" w:rsidRDefault="005008EC" w:rsidP="00111404">
            <w:pPr>
              <w:pStyle w:val="TableParagraph"/>
              <w:ind w:left="9" w:right="3"/>
              <w:jc w:val="center"/>
              <w:rPr>
                <w:color w:val="FF0000"/>
              </w:rPr>
            </w:pPr>
            <w:r>
              <w:rPr>
                <w:color w:val="FF0000"/>
                <w:spacing w:val="-5"/>
              </w:rPr>
              <w:t>11</w:t>
            </w:r>
          </w:p>
        </w:tc>
        <w:tc>
          <w:tcPr>
            <w:tcW w:w="3826" w:type="dxa"/>
          </w:tcPr>
          <w:p w:rsidR="005008EC" w:rsidRDefault="005008EC" w:rsidP="00111404">
            <w:pPr>
              <w:pStyle w:val="TableParagraph"/>
              <w:ind w:left="29" w:right="3"/>
              <w:jc w:val="center"/>
              <w:rPr>
                <w:color w:val="FF0000"/>
              </w:rPr>
            </w:pPr>
            <w:r>
              <w:rPr>
                <w:color w:val="FF0000"/>
              </w:rPr>
              <w:t>Көркем</w:t>
            </w:r>
            <w:r>
              <w:rPr>
                <w:color w:val="FF0000"/>
                <w:spacing w:val="-2"/>
              </w:rPr>
              <w:t xml:space="preserve"> еңбек</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Default="005008EC" w:rsidP="00C511C8">
            <w:pPr>
              <w:pStyle w:val="TableParagraph"/>
              <w:ind w:left="119" w:right="101"/>
              <w:jc w:val="center"/>
              <w:rPr>
                <w:color w:val="FF0000"/>
              </w:rPr>
            </w:pPr>
            <w:r>
              <w:rPr>
                <w:color w:val="FF0000"/>
              </w:rPr>
              <w:t>-</w:t>
            </w:r>
          </w:p>
        </w:tc>
      </w:tr>
      <w:tr w:rsidR="005008EC" w:rsidTr="00395971">
        <w:trPr>
          <w:trHeight w:val="256"/>
        </w:trPr>
        <w:tc>
          <w:tcPr>
            <w:tcW w:w="598" w:type="dxa"/>
          </w:tcPr>
          <w:p w:rsidR="005008EC" w:rsidRDefault="005008EC" w:rsidP="00111404">
            <w:pPr>
              <w:pStyle w:val="TableParagraph"/>
              <w:spacing w:line="236" w:lineRule="exact"/>
              <w:ind w:left="9" w:right="3"/>
              <w:jc w:val="center"/>
              <w:rPr>
                <w:color w:val="FF0000"/>
              </w:rPr>
            </w:pPr>
            <w:r>
              <w:rPr>
                <w:color w:val="FF0000"/>
                <w:spacing w:val="-5"/>
              </w:rPr>
              <w:t>12</w:t>
            </w:r>
          </w:p>
        </w:tc>
        <w:tc>
          <w:tcPr>
            <w:tcW w:w="3826" w:type="dxa"/>
          </w:tcPr>
          <w:p w:rsidR="005008EC" w:rsidRDefault="005008EC" w:rsidP="00111404">
            <w:pPr>
              <w:pStyle w:val="TableParagraph"/>
              <w:spacing w:line="236"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spacing w:line="236" w:lineRule="exact"/>
              <w:ind w:left="119" w:right="113"/>
              <w:jc w:val="center"/>
              <w:rPr>
                <w:color w:val="FF0000"/>
              </w:rPr>
            </w:pPr>
            <w:r>
              <w:rPr>
                <w:color w:val="FF0000"/>
                <w:spacing w:val="-5"/>
              </w:rPr>
              <w:t>34</w:t>
            </w:r>
          </w:p>
        </w:tc>
      </w:tr>
      <w:tr w:rsidR="005008EC" w:rsidTr="00395971">
        <w:trPr>
          <w:trHeight w:val="249"/>
        </w:trPr>
        <w:tc>
          <w:tcPr>
            <w:tcW w:w="598" w:type="dxa"/>
          </w:tcPr>
          <w:p w:rsidR="005008EC" w:rsidRDefault="005008EC" w:rsidP="00111404">
            <w:pPr>
              <w:pStyle w:val="TableParagraph"/>
              <w:ind w:left="9" w:right="3"/>
              <w:jc w:val="center"/>
              <w:rPr>
                <w:color w:val="FF0000"/>
              </w:rPr>
            </w:pPr>
            <w:r>
              <w:rPr>
                <w:color w:val="FF0000"/>
                <w:spacing w:val="-5"/>
              </w:rPr>
              <w:t>13</w:t>
            </w:r>
          </w:p>
        </w:tc>
        <w:tc>
          <w:tcPr>
            <w:tcW w:w="3826" w:type="dxa"/>
          </w:tcPr>
          <w:p w:rsidR="005008EC" w:rsidRDefault="005008EC"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Default="005008EC" w:rsidP="00C511C8">
            <w:pPr>
              <w:pStyle w:val="TableParagraph"/>
              <w:ind w:left="119" w:right="113"/>
              <w:jc w:val="center"/>
              <w:rPr>
                <w:b/>
                <w:color w:val="FF0000"/>
              </w:rPr>
            </w:pPr>
            <w:r>
              <w:rPr>
                <w:color w:val="FF0000"/>
                <w:spacing w:val="-5"/>
              </w:rPr>
              <w:t>34</w:t>
            </w:r>
          </w:p>
        </w:tc>
      </w:tr>
      <w:tr w:rsidR="005008EC" w:rsidTr="00395971">
        <w:trPr>
          <w:trHeight w:val="256"/>
        </w:trPr>
        <w:tc>
          <w:tcPr>
            <w:tcW w:w="598" w:type="dxa"/>
          </w:tcPr>
          <w:p w:rsidR="005008EC" w:rsidRDefault="005008EC" w:rsidP="00111404">
            <w:pPr>
              <w:pStyle w:val="TableParagraph"/>
              <w:spacing w:line="237" w:lineRule="exact"/>
              <w:ind w:left="9" w:right="5"/>
              <w:jc w:val="center"/>
              <w:rPr>
                <w:b/>
                <w:color w:val="FF0000"/>
              </w:rPr>
            </w:pPr>
            <w:r>
              <w:rPr>
                <w:b/>
                <w:color w:val="FF0000"/>
                <w:spacing w:val="-5"/>
              </w:rPr>
              <w:t>VI</w:t>
            </w:r>
          </w:p>
        </w:tc>
        <w:tc>
          <w:tcPr>
            <w:tcW w:w="3826" w:type="dxa"/>
          </w:tcPr>
          <w:p w:rsidR="005008EC" w:rsidRDefault="005008EC" w:rsidP="00111404">
            <w:pPr>
              <w:pStyle w:val="TableParagraph"/>
              <w:spacing w:line="237"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5008EC" w:rsidRDefault="005008EC" w:rsidP="00C511C8">
            <w:pPr>
              <w:pStyle w:val="TableParagraph"/>
              <w:spacing w:line="237" w:lineRule="exact"/>
              <w:ind w:left="119" w:right="112"/>
              <w:jc w:val="center"/>
              <w:rPr>
                <w:b/>
                <w:color w:val="FF0000"/>
              </w:rPr>
            </w:pPr>
            <w:r>
              <w:rPr>
                <w:b/>
                <w:color w:val="FF0000"/>
                <w:spacing w:val="-5"/>
              </w:rPr>
              <w:t>68</w:t>
            </w:r>
          </w:p>
        </w:tc>
      </w:tr>
      <w:tr w:rsidR="005008EC" w:rsidTr="00395971">
        <w:trPr>
          <w:trHeight w:val="249"/>
        </w:trPr>
        <w:tc>
          <w:tcPr>
            <w:tcW w:w="598" w:type="dxa"/>
          </w:tcPr>
          <w:p w:rsidR="005008EC" w:rsidRDefault="005008EC" w:rsidP="00111404">
            <w:pPr>
              <w:pStyle w:val="TableParagraph"/>
              <w:ind w:left="9" w:right="6"/>
              <w:jc w:val="center"/>
              <w:rPr>
                <w:color w:val="FF0000"/>
              </w:rPr>
            </w:pPr>
            <w:r>
              <w:rPr>
                <w:color w:val="FF0000"/>
                <w:spacing w:val="-5"/>
              </w:rPr>
              <w:t>13</w:t>
            </w:r>
          </w:p>
        </w:tc>
        <w:tc>
          <w:tcPr>
            <w:tcW w:w="3826" w:type="dxa"/>
          </w:tcPr>
          <w:p w:rsidR="005008EC" w:rsidRDefault="005008EC"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Default="005008EC" w:rsidP="00C511C8">
            <w:pPr>
              <w:pStyle w:val="TableParagraph"/>
              <w:ind w:left="119" w:right="112"/>
              <w:jc w:val="center"/>
              <w:rPr>
                <w:color w:val="FF0000"/>
              </w:rPr>
            </w:pPr>
            <w:r>
              <w:rPr>
                <w:color w:val="FF0000"/>
                <w:spacing w:val="-5"/>
              </w:rPr>
              <w:t>68</w:t>
            </w:r>
          </w:p>
        </w:tc>
      </w:tr>
      <w:tr w:rsidR="005008EC" w:rsidTr="00111404">
        <w:trPr>
          <w:trHeight w:val="414"/>
        </w:trPr>
        <w:tc>
          <w:tcPr>
            <w:tcW w:w="4424" w:type="dxa"/>
            <w:gridSpan w:val="2"/>
          </w:tcPr>
          <w:p w:rsidR="005008EC" w:rsidRDefault="005008EC" w:rsidP="00111404">
            <w:pPr>
              <w:pStyle w:val="TableParagraph"/>
              <w:spacing w:before="2" w:line="240" w:lineRule="auto"/>
              <w:ind w:left="715"/>
              <w:rPr>
                <w:b/>
                <w:color w:val="FF0000"/>
              </w:rPr>
            </w:pPr>
            <w:r>
              <w:rPr>
                <w:b/>
                <w:color w:val="FF0000"/>
              </w:rPr>
              <w:t>Инварианттық оқу</w:t>
            </w:r>
            <w:r>
              <w:rPr>
                <w:b/>
                <w:color w:val="FF0000"/>
                <w:spacing w:val="-4"/>
              </w:rPr>
              <w:t xml:space="preserve"> </w:t>
            </w:r>
            <w:r>
              <w:rPr>
                <w:b/>
                <w:color w:val="FF0000"/>
                <w:spacing w:val="-2"/>
              </w:rPr>
              <w:t>жүктемесі</w:t>
            </w:r>
          </w:p>
        </w:tc>
        <w:tc>
          <w:tcPr>
            <w:tcW w:w="1989" w:type="dxa"/>
          </w:tcPr>
          <w:p w:rsidR="005008EC" w:rsidRDefault="005008EC" w:rsidP="00111404">
            <w:pPr>
              <w:pStyle w:val="TableParagraph"/>
              <w:spacing w:before="2" w:line="240" w:lineRule="auto"/>
              <w:ind w:left="55" w:right="29"/>
              <w:jc w:val="center"/>
              <w:rPr>
                <w:b/>
                <w:color w:val="FF0000"/>
              </w:rPr>
            </w:pPr>
            <w:r>
              <w:rPr>
                <w:b/>
                <w:color w:val="FF0000"/>
                <w:spacing w:val="-5"/>
              </w:rPr>
              <w:t>24</w:t>
            </w:r>
          </w:p>
        </w:tc>
        <w:tc>
          <w:tcPr>
            <w:tcW w:w="2270" w:type="dxa"/>
          </w:tcPr>
          <w:p w:rsidR="005008EC" w:rsidRDefault="005008EC" w:rsidP="00C511C8">
            <w:pPr>
              <w:pStyle w:val="TableParagraph"/>
              <w:spacing w:before="2" w:line="240" w:lineRule="auto"/>
              <w:ind w:left="55" w:right="29"/>
              <w:jc w:val="center"/>
              <w:rPr>
                <w:b/>
                <w:color w:val="FF0000"/>
              </w:rPr>
            </w:pPr>
            <w:r>
              <w:rPr>
                <w:b/>
                <w:color w:val="FF0000"/>
                <w:spacing w:val="-5"/>
              </w:rPr>
              <w:t>816</w:t>
            </w:r>
          </w:p>
        </w:tc>
      </w:tr>
    </w:tbl>
    <w:p w:rsidR="00111404" w:rsidRDefault="00111404" w:rsidP="00111404">
      <w:pPr>
        <w:pStyle w:val="TableParagraph"/>
        <w:spacing w:line="240" w:lineRule="auto"/>
        <w:ind w:left="0"/>
        <w:rPr>
          <w:b/>
          <w:color w:val="FF0000"/>
        </w:rPr>
        <w:sectPr w:rsidR="00111404">
          <w:pgSz w:w="11910" w:h="16850"/>
          <w:pgMar w:top="1100" w:right="141" w:bottom="280" w:left="723" w:header="720" w:footer="720" w:gutter="0"/>
          <w:cols w:space="720"/>
        </w:sectPr>
      </w:pPr>
    </w:p>
    <w:p w:rsidR="00111404" w:rsidRDefault="00111404" w:rsidP="00111404">
      <w:pPr>
        <w:spacing w:line="254" w:lineRule="auto"/>
        <w:ind w:right="587"/>
        <w:jc w:val="both"/>
        <w:rPr>
          <w:color w:val="FF0000"/>
          <w:w w:val="105"/>
          <w:sz w:val="23"/>
        </w:rPr>
      </w:pPr>
    </w:p>
    <w:p w:rsidR="00111404" w:rsidRDefault="00111404" w:rsidP="00111404">
      <w:pPr>
        <w:spacing w:line="254" w:lineRule="auto"/>
        <w:ind w:left="1281" w:right="587"/>
        <w:jc w:val="center"/>
        <w:rPr>
          <w:color w:val="FF0000"/>
          <w:w w:val="105"/>
          <w:sz w:val="23"/>
        </w:rPr>
      </w:pPr>
    </w:p>
    <w:tbl>
      <w:tblPr>
        <w:tblW w:w="0" w:type="auto"/>
        <w:tblInd w:w="13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4A0" w:firstRow="1" w:lastRow="0" w:firstColumn="1" w:lastColumn="0" w:noHBand="0" w:noVBand="1"/>
      </w:tblPr>
      <w:tblGrid>
        <w:gridCol w:w="4812"/>
        <w:gridCol w:w="4762"/>
      </w:tblGrid>
      <w:tr w:rsidR="00111404" w:rsidTr="00111404">
        <w:trPr>
          <w:trHeight w:val="1264"/>
        </w:trPr>
        <w:tc>
          <w:tcPr>
            <w:tcW w:w="4812" w:type="dxa"/>
          </w:tcPr>
          <w:p w:rsidR="00111404" w:rsidRDefault="00111404" w:rsidP="00111404">
            <w:pPr>
              <w:ind w:left="943" w:right="755" w:firstLine="295"/>
              <w:jc w:val="center"/>
            </w:pPr>
            <w:r>
              <w:t>Қазақстан Республикасы  Оқу- ағарту министрлігінің   2024 жылғы 8 ақпандағы            №27 бұйрығына                                  4-қосымша</w:t>
            </w:r>
          </w:p>
          <w:p w:rsidR="00111404" w:rsidRDefault="00111404" w:rsidP="00111404">
            <w:pPr>
              <w:pStyle w:val="TableParagraph"/>
              <w:spacing w:line="234" w:lineRule="exact"/>
              <w:ind w:left="19"/>
              <w:jc w:val="center"/>
              <w:rPr>
                <w:color w:val="FF0000"/>
              </w:rPr>
            </w:pPr>
          </w:p>
        </w:tc>
        <w:tc>
          <w:tcPr>
            <w:tcW w:w="4762" w:type="dxa"/>
          </w:tcPr>
          <w:p w:rsidR="00111404" w:rsidRDefault="00111404" w:rsidP="00111404">
            <w:pPr>
              <w:pStyle w:val="TableParagraph"/>
              <w:spacing w:line="240" w:lineRule="auto"/>
              <w:ind w:left="924" w:right="727" w:firstLine="288"/>
              <w:rPr>
                <w:color w:val="FF0000"/>
              </w:rPr>
            </w:pPr>
            <w:r>
              <w:rPr>
                <w:color w:val="FF0000"/>
              </w:rPr>
              <w:t>Қазақстан Республикасы Білім</w:t>
            </w:r>
            <w:r>
              <w:rPr>
                <w:color w:val="FF0000"/>
                <w:spacing w:val="-10"/>
              </w:rPr>
              <w:t xml:space="preserve"> </w:t>
            </w:r>
            <w:r>
              <w:rPr>
                <w:color w:val="FF0000"/>
              </w:rPr>
              <w:t>және</w:t>
            </w:r>
            <w:r>
              <w:rPr>
                <w:color w:val="FF0000"/>
                <w:spacing w:val="-14"/>
              </w:rPr>
              <w:t xml:space="preserve"> </w:t>
            </w:r>
            <w:r>
              <w:rPr>
                <w:color w:val="FF0000"/>
              </w:rPr>
              <w:t>ғылым</w:t>
            </w:r>
            <w:r>
              <w:rPr>
                <w:color w:val="FF0000"/>
                <w:spacing w:val="-14"/>
              </w:rPr>
              <w:t xml:space="preserve"> </w:t>
            </w:r>
            <w:r>
              <w:rPr>
                <w:color w:val="FF0000"/>
              </w:rPr>
              <w:t>министрінің</w:t>
            </w:r>
          </w:p>
          <w:p w:rsidR="00111404" w:rsidRDefault="00111404" w:rsidP="00111404">
            <w:pPr>
              <w:pStyle w:val="TableParagraph"/>
              <w:spacing w:line="251" w:lineRule="exact"/>
              <w:ind w:left="70" w:right="57"/>
              <w:jc w:val="center"/>
              <w:rPr>
                <w:color w:val="FF0000"/>
              </w:rPr>
            </w:pPr>
            <w:r>
              <w:rPr>
                <w:color w:val="FF0000"/>
              </w:rPr>
              <w:t>2012</w:t>
            </w:r>
            <w:r>
              <w:rPr>
                <w:color w:val="FF0000"/>
                <w:spacing w:val="2"/>
              </w:rPr>
              <w:t xml:space="preserve"> </w:t>
            </w:r>
            <w:r>
              <w:rPr>
                <w:color w:val="FF0000"/>
              </w:rPr>
              <w:t>жылғы</w:t>
            </w:r>
            <w:r>
              <w:rPr>
                <w:color w:val="FF0000"/>
                <w:spacing w:val="-6"/>
              </w:rPr>
              <w:t xml:space="preserve"> </w:t>
            </w:r>
            <w:r>
              <w:rPr>
                <w:color w:val="FF0000"/>
              </w:rPr>
              <w:t>8-</w:t>
            </w:r>
            <w:r>
              <w:rPr>
                <w:color w:val="FF0000"/>
                <w:spacing w:val="-2"/>
              </w:rPr>
              <w:t>қарашадағы</w:t>
            </w:r>
          </w:p>
          <w:p w:rsidR="00111404" w:rsidRDefault="00111404" w:rsidP="00111404">
            <w:pPr>
              <w:pStyle w:val="TableParagraph"/>
              <w:spacing w:before="1" w:line="253" w:lineRule="exact"/>
              <w:ind w:left="70" w:right="52"/>
              <w:jc w:val="center"/>
              <w:rPr>
                <w:color w:val="FF0000"/>
              </w:rPr>
            </w:pPr>
            <w:r>
              <w:rPr>
                <w:color w:val="FF0000"/>
              </w:rPr>
              <w:t>№500</w:t>
            </w:r>
            <w:r>
              <w:rPr>
                <w:color w:val="FF0000"/>
                <w:spacing w:val="-3"/>
              </w:rPr>
              <w:t xml:space="preserve"> </w:t>
            </w:r>
            <w:r>
              <w:rPr>
                <w:color w:val="FF0000"/>
                <w:spacing w:val="-2"/>
              </w:rPr>
              <w:t>бұйрығына</w:t>
            </w:r>
          </w:p>
          <w:p w:rsidR="00111404" w:rsidRDefault="00111404" w:rsidP="00111404">
            <w:pPr>
              <w:pStyle w:val="TableParagraph"/>
              <w:spacing w:line="234" w:lineRule="exact"/>
              <w:ind w:left="70"/>
              <w:jc w:val="center"/>
              <w:rPr>
                <w:color w:val="FF0000"/>
              </w:rPr>
            </w:pPr>
            <w:r>
              <w:rPr>
                <w:color w:val="FF0000"/>
              </w:rPr>
              <w:t>4-</w:t>
            </w:r>
            <w:r>
              <w:rPr>
                <w:color w:val="FF0000"/>
                <w:spacing w:val="-2"/>
              </w:rPr>
              <w:t>қосымша</w:t>
            </w:r>
          </w:p>
        </w:tc>
      </w:tr>
    </w:tbl>
    <w:p w:rsidR="00111404" w:rsidRDefault="00111404" w:rsidP="00111404">
      <w:pPr>
        <w:spacing w:line="254" w:lineRule="auto"/>
        <w:ind w:left="1281" w:right="587"/>
        <w:jc w:val="center"/>
        <w:rPr>
          <w:color w:val="FF0000"/>
          <w:w w:val="105"/>
          <w:sz w:val="23"/>
        </w:rPr>
      </w:pPr>
    </w:p>
    <w:p w:rsidR="00111404" w:rsidRDefault="00111404" w:rsidP="00111404">
      <w:pPr>
        <w:spacing w:line="254" w:lineRule="auto"/>
        <w:ind w:left="1281" w:right="587"/>
        <w:jc w:val="center"/>
        <w:rPr>
          <w:color w:val="FF0000"/>
          <w:w w:val="105"/>
          <w:sz w:val="23"/>
        </w:rPr>
      </w:pPr>
    </w:p>
    <w:p w:rsidR="00111404" w:rsidRDefault="00111404" w:rsidP="00111404">
      <w:pPr>
        <w:spacing w:line="254" w:lineRule="auto"/>
        <w:ind w:left="1281" w:right="587"/>
        <w:jc w:val="center"/>
        <w:rPr>
          <w:color w:val="FF0000"/>
          <w:w w:val="105"/>
          <w:sz w:val="23"/>
        </w:rPr>
      </w:pPr>
    </w:p>
    <w:p w:rsidR="00111404" w:rsidRDefault="00111404" w:rsidP="00111404">
      <w:pPr>
        <w:spacing w:line="254" w:lineRule="auto"/>
        <w:ind w:left="1281" w:right="587"/>
        <w:jc w:val="center"/>
        <w:rPr>
          <w:color w:val="FF0000"/>
          <w:sz w:val="23"/>
        </w:rPr>
      </w:pPr>
      <w:r>
        <w:rPr>
          <w:color w:val="FF0000"/>
          <w:w w:val="105"/>
          <w:sz w:val="23"/>
        </w:rPr>
        <w:t>Оқыту</w:t>
      </w:r>
      <w:r>
        <w:rPr>
          <w:color w:val="FF0000"/>
          <w:spacing w:val="-16"/>
          <w:w w:val="105"/>
          <w:sz w:val="23"/>
        </w:rPr>
        <w:t xml:space="preserve"> </w:t>
      </w:r>
      <w:r>
        <w:rPr>
          <w:color w:val="FF0000"/>
          <w:w w:val="105"/>
          <w:sz w:val="23"/>
        </w:rPr>
        <w:t>қазақ</w:t>
      </w:r>
      <w:r>
        <w:rPr>
          <w:color w:val="FF0000"/>
          <w:spacing w:val="-15"/>
          <w:w w:val="105"/>
          <w:sz w:val="23"/>
        </w:rPr>
        <w:t xml:space="preserve"> </w:t>
      </w:r>
      <w:r>
        <w:rPr>
          <w:color w:val="FF0000"/>
          <w:w w:val="105"/>
          <w:sz w:val="23"/>
        </w:rPr>
        <w:t>тілінде</w:t>
      </w:r>
      <w:r>
        <w:rPr>
          <w:color w:val="FF0000"/>
          <w:spacing w:val="-15"/>
          <w:w w:val="105"/>
          <w:sz w:val="23"/>
        </w:rPr>
        <w:t xml:space="preserve"> </w:t>
      </w:r>
      <w:r>
        <w:rPr>
          <w:color w:val="FF0000"/>
          <w:w w:val="105"/>
          <w:sz w:val="23"/>
        </w:rPr>
        <w:t>жүргізілетін</w:t>
      </w:r>
      <w:r>
        <w:rPr>
          <w:color w:val="FF0000"/>
          <w:spacing w:val="-8"/>
          <w:w w:val="105"/>
          <w:sz w:val="23"/>
        </w:rPr>
        <w:t xml:space="preserve"> </w:t>
      </w:r>
      <w:r>
        <w:rPr>
          <w:color w:val="FF0000"/>
          <w:w w:val="105"/>
          <w:sz w:val="23"/>
        </w:rPr>
        <w:t>сыныптарда</w:t>
      </w:r>
      <w:r>
        <w:rPr>
          <w:color w:val="FF0000"/>
          <w:spacing w:val="-7"/>
          <w:w w:val="105"/>
          <w:sz w:val="23"/>
        </w:rPr>
        <w:t xml:space="preserve"> </w:t>
      </w:r>
      <w:r>
        <w:rPr>
          <w:color w:val="FF0000"/>
          <w:w w:val="105"/>
          <w:sz w:val="23"/>
        </w:rPr>
        <w:t>ерекше</w:t>
      </w:r>
      <w:r>
        <w:rPr>
          <w:color w:val="FF0000"/>
          <w:spacing w:val="-16"/>
          <w:w w:val="105"/>
          <w:sz w:val="23"/>
        </w:rPr>
        <w:t xml:space="preserve"> </w:t>
      </w:r>
      <w:r>
        <w:rPr>
          <w:color w:val="FF0000"/>
          <w:w w:val="105"/>
          <w:sz w:val="23"/>
        </w:rPr>
        <w:t>білімді</w:t>
      </w:r>
      <w:r>
        <w:rPr>
          <w:color w:val="FF0000"/>
          <w:spacing w:val="-9"/>
          <w:w w:val="105"/>
          <w:sz w:val="23"/>
        </w:rPr>
        <w:t xml:space="preserve"> </w:t>
      </w:r>
      <w:r>
        <w:rPr>
          <w:color w:val="FF0000"/>
          <w:w w:val="105"/>
          <w:sz w:val="23"/>
        </w:rPr>
        <w:t>қажет</w:t>
      </w:r>
      <w:r>
        <w:rPr>
          <w:color w:val="FF0000"/>
          <w:spacing w:val="-11"/>
          <w:w w:val="105"/>
          <w:sz w:val="23"/>
        </w:rPr>
        <w:t xml:space="preserve"> </w:t>
      </w:r>
      <w:r>
        <w:rPr>
          <w:color w:val="FF0000"/>
          <w:w w:val="105"/>
          <w:sz w:val="23"/>
        </w:rPr>
        <w:t>ететін</w:t>
      </w:r>
      <w:r>
        <w:rPr>
          <w:color w:val="FF0000"/>
          <w:spacing w:val="-7"/>
          <w:w w:val="105"/>
          <w:sz w:val="23"/>
        </w:rPr>
        <w:t xml:space="preserve"> </w:t>
      </w:r>
      <w:r>
        <w:rPr>
          <w:color w:val="FF0000"/>
          <w:w w:val="105"/>
          <w:sz w:val="23"/>
        </w:rPr>
        <w:t>оқушыларға арналған бастауыш білім берудің</w:t>
      </w:r>
    </w:p>
    <w:p w:rsidR="00111404" w:rsidRDefault="00111404" w:rsidP="00111404">
      <w:pPr>
        <w:spacing w:line="258" w:lineRule="exact"/>
        <w:ind w:left="3928" w:right="3236"/>
        <w:jc w:val="center"/>
        <w:rPr>
          <w:color w:val="FF0000"/>
          <w:sz w:val="23"/>
        </w:rPr>
      </w:pPr>
      <w:r>
        <w:rPr>
          <w:color w:val="FF0000"/>
          <w:w w:val="105"/>
          <w:sz w:val="23"/>
        </w:rPr>
        <w:t>оқу</w:t>
      </w:r>
      <w:r>
        <w:rPr>
          <w:color w:val="FF0000"/>
          <w:spacing w:val="-12"/>
          <w:w w:val="105"/>
          <w:sz w:val="23"/>
        </w:rPr>
        <w:t xml:space="preserve"> </w:t>
      </w:r>
      <w:r>
        <w:rPr>
          <w:color w:val="FF0000"/>
          <w:spacing w:val="-2"/>
          <w:w w:val="105"/>
          <w:sz w:val="23"/>
        </w:rPr>
        <w:t>жоспары</w:t>
      </w:r>
    </w:p>
    <w:p w:rsidR="00111404" w:rsidRDefault="00111404" w:rsidP="00111404">
      <w:pPr>
        <w:spacing w:before="9"/>
        <w:ind w:left="1281" w:right="601"/>
        <w:jc w:val="center"/>
        <w:rPr>
          <w:color w:val="FF0000"/>
          <w:sz w:val="23"/>
        </w:rPr>
      </w:pPr>
      <w:r>
        <w:rPr>
          <w:color w:val="FF0000"/>
          <w:w w:val="105"/>
          <w:sz w:val="23"/>
        </w:rPr>
        <w:t>№1</w:t>
      </w:r>
      <w:r>
        <w:rPr>
          <w:color w:val="FF0000"/>
          <w:spacing w:val="-11"/>
          <w:w w:val="105"/>
          <w:sz w:val="23"/>
        </w:rPr>
        <w:t xml:space="preserve"> </w:t>
      </w:r>
      <w:r>
        <w:rPr>
          <w:color w:val="FF0000"/>
          <w:w w:val="105"/>
          <w:sz w:val="23"/>
        </w:rPr>
        <w:t>Қандыағаш</w:t>
      </w:r>
      <w:r>
        <w:rPr>
          <w:color w:val="FF0000"/>
          <w:spacing w:val="-15"/>
          <w:w w:val="105"/>
          <w:sz w:val="23"/>
        </w:rPr>
        <w:t xml:space="preserve"> </w:t>
      </w:r>
      <w:r>
        <w:rPr>
          <w:color w:val="FF0000"/>
          <w:w w:val="105"/>
          <w:sz w:val="23"/>
        </w:rPr>
        <w:t>қалалық</w:t>
      </w:r>
      <w:r>
        <w:rPr>
          <w:color w:val="FF0000"/>
          <w:spacing w:val="-14"/>
          <w:w w:val="105"/>
          <w:sz w:val="23"/>
        </w:rPr>
        <w:t xml:space="preserve"> </w:t>
      </w:r>
      <w:r>
        <w:rPr>
          <w:color w:val="FF0000"/>
          <w:w w:val="105"/>
          <w:sz w:val="23"/>
        </w:rPr>
        <w:t>жалпы</w:t>
      </w:r>
      <w:r>
        <w:rPr>
          <w:color w:val="FF0000"/>
          <w:spacing w:val="-15"/>
          <w:w w:val="105"/>
          <w:sz w:val="23"/>
        </w:rPr>
        <w:t xml:space="preserve"> </w:t>
      </w:r>
      <w:r>
        <w:rPr>
          <w:color w:val="FF0000"/>
          <w:w w:val="105"/>
          <w:sz w:val="23"/>
        </w:rPr>
        <w:t>білім</w:t>
      </w:r>
      <w:r>
        <w:rPr>
          <w:color w:val="FF0000"/>
          <w:spacing w:val="-7"/>
          <w:w w:val="105"/>
          <w:sz w:val="23"/>
        </w:rPr>
        <w:t xml:space="preserve"> </w:t>
      </w:r>
      <w:r>
        <w:rPr>
          <w:color w:val="FF0000"/>
          <w:w w:val="105"/>
          <w:sz w:val="23"/>
        </w:rPr>
        <w:t>беретін</w:t>
      </w:r>
      <w:r>
        <w:rPr>
          <w:color w:val="FF0000"/>
          <w:spacing w:val="-5"/>
          <w:w w:val="105"/>
          <w:sz w:val="23"/>
        </w:rPr>
        <w:t xml:space="preserve"> </w:t>
      </w:r>
      <w:r>
        <w:rPr>
          <w:color w:val="FF0000"/>
          <w:w w:val="105"/>
          <w:sz w:val="23"/>
        </w:rPr>
        <w:t>орта</w:t>
      </w:r>
      <w:r>
        <w:rPr>
          <w:color w:val="FF0000"/>
          <w:spacing w:val="-11"/>
          <w:w w:val="105"/>
          <w:sz w:val="23"/>
        </w:rPr>
        <w:t xml:space="preserve"> </w:t>
      </w:r>
      <w:r>
        <w:rPr>
          <w:color w:val="FF0000"/>
          <w:spacing w:val="-2"/>
          <w:w w:val="105"/>
          <w:sz w:val="23"/>
        </w:rPr>
        <w:t>мектебінің</w:t>
      </w:r>
    </w:p>
    <w:p w:rsidR="00111404" w:rsidRDefault="00111404" w:rsidP="00111404">
      <w:pPr>
        <w:pStyle w:val="a6"/>
        <w:tabs>
          <w:tab w:val="left" w:pos="879"/>
        </w:tabs>
        <w:spacing w:before="23"/>
        <w:ind w:left="700" w:firstLine="0"/>
        <w:rPr>
          <w:b/>
          <w:color w:val="FF0000"/>
          <w:sz w:val="23"/>
        </w:rPr>
      </w:pPr>
      <w:r>
        <w:rPr>
          <w:b/>
          <w:color w:val="FF0000"/>
          <w:w w:val="105"/>
          <w:sz w:val="23"/>
        </w:rPr>
        <w:t xml:space="preserve">                              </w:t>
      </w:r>
      <w:r w:rsidRPr="002868B9">
        <w:rPr>
          <w:b/>
          <w:color w:val="FF0000"/>
          <w:w w:val="105"/>
          <w:sz w:val="23"/>
        </w:rPr>
        <w:t>4</w:t>
      </w:r>
      <w:r>
        <w:rPr>
          <w:b/>
          <w:color w:val="FF0000"/>
          <w:w w:val="105"/>
          <w:sz w:val="23"/>
        </w:rPr>
        <w:t>«Б»</w:t>
      </w:r>
      <w:r>
        <w:rPr>
          <w:b/>
          <w:color w:val="FF0000"/>
          <w:spacing w:val="-8"/>
          <w:w w:val="105"/>
          <w:sz w:val="23"/>
        </w:rPr>
        <w:t xml:space="preserve"> </w:t>
      </w:r>
      <w:r>
        <w:rPr>
          <w:b/>
          <w:color w:val="FF0000"/>
          <w:w w:val="105"/>
          <w:sz w:val="23"/>
        </w:rPr>
        <w:t>класында</w:t>
      </w:r>
      <w:r>
        <w:rPr>
          <w:b/>
          <w:color w:val="FF0000"/>
          <w:spacing w:val="-15"/>
          <w:w w:val="105"/>
          <w:sz w:val="23"/>
        </w:rPr>
        <w:t xml:space="preserve"> </w:t>
      </w:r>
      <w:r>
        <w:rPr>
          <w:b/>
          <w:color w:val="FF0000"/>
          <w:w w:val="105"/>
          <w:sz w:val="23"/>
        </w:rPr>
        <w:t>оқитынСисенғали Мұзаффар</w:t>
      </w:r>
      <w:r>
        <w:rPr>
          <w:b/>
          <w:color w:val="FF0000"/>
          <w:spacing w:val="-5"/>
          <w:w w:val="105"/>
          <w:sz w:val="23"/>
        </w:rPr>
        <w:t xml:space="preserve"> </w:t>
      </w:r>
      <w:r>
        <w:rPr>
          <w:b/>
          <w:color w:val="FF0000"/>
          <w:w w:val="105"/>
          <w:sz w:val="23"/>
        </w:rPr>
        <w:t>д/з:</w:t>
      </w:r>
      <w:r>
        <w:rPr>
          <w:b/>
          <w:color w:val="FF0000"/>
          <w:spacing w:val="-1"/>
          <w:w w:val="105"/>
          <w:sz w:val="23"/>
        </w:rPr>
        <w:t xml:space="preserve"> </w:t>
      </w:r>
      <w:r>
        <w:rPr>
          <w:b/>
          <w:color w:val="FF0000"/>
          <w:spacing w:val="-4"/>
          <w:w w:val="105"/>
          <w:sz w:val="23"/>
        </w:rPr>
        <w:t>ЗПР;</w:t>
      </w: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3826"/>
        <w:gridCol w:w="1989"/>
        <w:gridCol w:w="2270"/>
      </w:tblGrid>
      <w:tr w:rsidR="00111404" w:rsidTr="00111404">
        <w:trPr>
          <w:trHeight w:val="1264"/>
        </w:trPr>
        <w:tc>
          <w:tcPr>
            <w:tcW w:w="598" w:type="dxa"/>
          </w:tcPr>
          <w:p w:rsidR="00111404" w:rsidRDefault="00111404" w:rsidP="00111404">
            <w:pPr>
              <w:pStyle w:val="TableParagraph"/>
              <w:spacing w:line="248" w:lineRule="exact"/>
              <w:ind w:left="9" w:right="9"/>
              <w:jc w:val="center"/>
              <w:rPr>
                <w:b/>
                <w:color w:val="FF0000"/>
              </w:rPr>
            </w:pPr>
            <w:r>
              <w:rPr>
                <w:b/>
                <w:color w:val="FF0000"/>
                <w:spacing w:val="-10"/>
              </w:rPr>
              <w:t>№</w:t>
            </w:r>
          </w:p>
        </w:tc>
        <w:tc>
          <w:tcPr>
            <w:tcW w:w="3826" w:type="dxa"/>
          </w:tcPr>
          <w:p w:rsidR="00111404" w:rsidRDefault="00111404" w:rsidP="00111404">
            <w:pPr>
              <w:pStyle w:val="TableParagraph"/>
              <w:spacing w:line="248" w:lineRule="exact"/>
              <w:ind w:left="29" w:right="6"/>
              <w:jc w:val="center"/>
              <w:rPr>
                <w:b/>
                <w:color w:val="FF0000"/>
              </w:rPr>
            </w:pPr>
            <w:r>
              <w:rPr>
                <w:b/>
                <w:color w:val="FF0000"/>
              </w:rPr>
              <w:t>Оқу</w:t>
            </w:r>
            <w:r>
              <w:rPr>
                <w:b/>
                <w:color w:val="FF0000"/>
                <w:spacing w:val="1"/>
              </w:rPr>
              <w:t xml:space="preserve"> </w:t>
            </w:r>
            <w:r>
              <w:rPr>
                <w:b/>
                <w:color w:val="FF0000"/>
                <w:spacing w:val="-2"/>
              </w:rPr>
              <w:t>пәндері</w:t>
            </w:r>
          </w:p>
        </w:tc>
        <w:tc>
          <w:tcPr>
            <w:tcW w:w="1989" w:type="dxa"/>
          </w:tcPr>
          <w:p w:rsidR="00111404" w:rsidRDefault="00111404" w:rsidP="00111404">
            <w:pPr>
              <w:pStyle w:val="TableParagraph"/>
              <w:spacing w:line="242" w:lineRule="auto"/>
              <w:ind w:left="268" w:right="252" w:firstLine="6"/>
              <w:jc w:val="center"/>
              <w:rPr>
                <w:b/>
                <w:color w:val="FF0000"/>
              </w:rPr>
            </w:pPr>
            <w:r>
              <w:rPr>
                <w:b/>
                <w:color w:val="FF0000"/>
                <w:spacing w:val="-2"/>
              </w:rPr>
              <w:t xml:space="preserve">Сыныптар бойынша </w:t>
            </w:r>
            <w:r>
              <w:rPr>
                <w:b/>
                <w:color w:val="FF0000"/>
              </w:rPr>
              <w:t>апталық</w:t>
            </w:r>
            <w:r>
              <w:rPr>
                <w:b/>
                <w:color w:val="FF0000"/>
                <w:spacing w:val="-14"/>
              </w:rPr>
              <w:t xml:space="preserve"> </w:t>
            </w:r>
            <w:r>
              <w:rPr>
                <w:b/>
                <w:color w:val="FF0000"/>
              </w:rPr>
              <w:t xml:space="preserve">сағат </w:t>
            </w:r>
            <w:r>
              <w:rPr>
                <w:b/>
                <w:color w:val="FF0000"/>
                <w:spacing w:val="-4"/>
              </w:rPr>
              <w:t>саны</w:t>
            </w:r>
          </w:p>
        </w:tc>
        <w:tc>
          <w:tcPr>
            <w:tcW w:w="2270" w:type="dxa"/>
          </w:tcPr>
          <w:p w:rsidR="00111404" w:rsidRDefault="00111404" w:rsidP="00111404">
            <w:pPr>
              <w:pStyle w:val="TableParagraph"/>
              <w:spacing w:line="240" w:lineRule="auto"/>
              <w:ind w:left="872" w:hanging="685"/>
              <w:rPr>
                <w:b/>
                <w:color w:val="FF0000"/>
              </w:rPr>
            </w:pPr>
            <w:r>
              <w:rPr>
                <w:b/>
                <w:color w:val="FF0000"/>
              </w:rPr>
              <w:t>Жүктеме,</w:t>
            </w:r>
            <w:r>
              <w:rPr>
                <w:b/>
                <w:color w:val="FF0000"/>
                <w:spacing w:val="-14"/>
              </w:rPr>
              <w:t xml:space="preserve"> </w:t>
            </w:r>
            <w:r>
              <w:rPr>
                <w:b/>
                <w:color w:val="FF0000"/>
              </w:rPr>
              <w:t xml:space="preserve">жылдық </w:t>
            </w:r>
            <w:r>
              <w:rPr>
                <w:b/>
                <w:color w:val="FF0000"/>
                <w:spacing w:val="-2"/>
              </w:rPr>
              <w:t>сағат</w:t>
            </w:r>
          </w:p>
        </w:tc>
      </w:tr>
      <w:tr w:rsidR="005008EC" w:rsidTr="00A41A2C">
        <w:trPr>
          <w:trHeight w:val="249"/>
        </w:trPr>
        <w:tc>
          <w:tcPr>
            <w:tcW w:w="598" w:type="dxa"/>
          </w:tcPr>
          <w:p w:rsidR="005008EC" w:rsidRDefault="005008EC" w:rsidP="00111404">
            <w:pPr>
              <w:pStyle w:val="TableParagraph"/>
              <w:ind w:left="9" w:right="2"/>
              <w:jc w:val="center"/>
              <w:rPr>
                <w:b/>
                <w:color w:val="FF0000"/>
              </w:rPr>
            </w:pPr>
            <w:r>
              <w:rPr>
                <w:b/>
                <w:color w:val="FF0000"/>
                <w:spacing w:val="-10"/>
              </w:rPr>
              <w:t>I</w:t>
            </w:r>
          </w:p>
        </w:tc>
        <w:tc>
          <w:tcPr>
            <w:tcW w:w="3826" w:type="dxa"/>
          </w:tcPr>
          <w:p w:rsidR="005008EC" w:rsidRDefault="005008EC" w:rsidP="00111404">
            <w:pPr>
              <w:pStyle w:val="TableParagraph"/>
              <w:ind w:left="29" w:right="10"/>
              <w:jc w:val="center"/>
              <w:rPr>
                <w:b/>
                <w:color w:val="FF0000"/>
              </w:rPr>
            </w:pPr>
            <w:r>
              <w:rPr>
                <w:b/>
                <w:color w:val="FF0000"/>
              </w:rPr>
              <w:t>Тіл және</w:t>
            </w:r>
            <w:r>
              <w:rPr>
                <w:b/>
                <w:color w:val="FF0000"/>
                <w:spacing w:val="-3"/>
              </w:rPr>
              <w:t xml:space="preserve"> </w:t>
            </w:r>
            <w:r>
              <w:rPr>
                <w:b/>
                <w:color w:val="FF0000"/>
                <w:spacing w:val="-2"/>
              </w:rPr>
              <w:t>әдебиет</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10</w:t>
            </w:r>
          </w:p>
        </w:tc>
        <w:tc>
          <w:tcPr>
            <w:tcW w:w="2270" w:type="dxa"/>
          </w:tcPr>
          <w:p w:rsidR="005008EC" w:rsidRPr="00434E27" w:rsidRDefault="005008EC" w:rsidP="00C511C8">
            <w:pPr>
              <w:pStyle w:val="10"/>
              <w:jc w:val="center"/>
              <w:rPr>
                <w:rFonts w:ascii="Times New Roman" w:hAnsi="Times New Roman"/>
                <w:b/>
                <w:bCs/>
                <w:sz w:val="20"/>
                <w:szCs w:val="20"/>
              </w:rPr>
            </w:pPr>
            <w:r w:rsidRPr="00434E27">
              <w:rPr>
                <w:rFonts w:ascii="Times New Roman" w:hAnsi="Times New Roman"/>
                <w:b/>
                <w:bCs/>
                <w:sz w:val="20"/>
                <w:szCs w:val="20"/>
              </w:rPr>
              <w:t>340</w:t>
            </w:r>
          </w:p>
        </w:tc>
      </w:tr>
      <w:tr w:rsidR="005008EC" w:rsidTr="00A41A2C">
        <w:trPr>
          <w:trHeight w:val="256"/>
        </w:trPr>
        <w:tc>
          <w:tcPr>
            <w:tcW w:w="598" w:type="dxa"/>
          </w:tcPr>
          <w:p w:rsidR="005008EC" w:rsidRDefault="005008EC" w:rsidP="00111404">
            <w:pPr>
              <w:pStyle w:val="TableParagraph"/>
              <w:spacing w:before="2" w:line="235" w:lineRule="exact"/>
              <w:ind w:left="9" w:right="1"/>
              <w:jc w:val="center"/>
              <w:rPr>
                <w:color w:val="FF0000"/>
              </w:rPr>
            </w:pPr>
            <w:r>
              <w:rPr>
                <w:color w:val="FF0000"/>
                <w:spacing w:val="-5"/>
              </w:rPr>
              <w:t>1.</w:t>
            </w:r>
          </w:p>
        </w:tc>
        <w:tc>
          <w:tcPr>
            <w:tcW w:w="3826" w:type="dxa"/>
          </w:tcPr>
          <w:p w:rsidR="005008EC" w:rsidRDefault="005008EC" w:rsidP="00111404">
            <w:pPr>
              <w:pStyle w:val="TableParagraph"/>
              <w:spacing w:before="2" w:line="235" w:lineRule="exact"/>
              <w:ind w:left="29" w:right="5"/>
              <w:jc w:val="center"/>
              <w:rPr>
                <w:color w:val="FF0000"/>
              </w:rPr>
            </w:pPr>
            <w:r>
              <w:rPr>
                <w:color w:val="FF0000"/>
                <w:spacing w:val="-2"/>
              </w:rPr>
              <w:t>Әліппе</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w:t>
            </w:r>
          </w:p>
        </w:tc>
      </w:tr>
      <w:tr w:rsidR="005008EC" w:rsidTr="00A41A2C">
        <w:trPr>
          <w:trHeight w:val="249"/>
        </w:trPr>
        <w:tc>
          <w:tcPr>
            <w:tcW w:w="598" w:type="dxa"/>
          </w:tcPr>
          <w:p w:rsidR="005008EC" w:rsidRDefault="005008EC" w:rsidP="00111404">
            <w:pPr>
              <w:pStyle w:val="TableParagraph"/>
              <w:ind w:left="9" w:right="1"/>
              <w:jc w:val="center"/>
              <w:rPr>
                <w:color w:val="FF0000"/>
              </w:rPr>
            </w:pPr>
            <w:r>
              <w:rPr>
                <w:color w:val="FF0000"/>
                <w:spacing w:val="-5"/>
              </w:rPr>
              <w:t>2.</w:t>
            </w:r>
          </w:p>
        </w:tc>
        <w:tc>
          <w:tcPr>
            <w:tcW w:w="3826" w:type="dxa"/>
          </w:tcPr>
          <w:p w:rsidR="005008EC" w:rsidRDefault="005008EC" w:rsidP="00111404">
            <w:pPr>
              <w:pStyle w:val="TableParagraph"/>
              <w:ind w:left="29" w:right="5"/>
              <w:jc w:val="center"/>
              <w:rPr>
                <w:color w:val="FF0000"/>
              </w:rPr>
            </w:pPr>
            <w:r>
              <w:rPr>
                <w:color w:val="FF0000"/>
              </w:rPr>
              <w:t>Қазақ</w:t>
            </w:r>
            <w:r>
              <w:rPr>
                <w:color w:val="FF0000"/>
                <w:spacing w:val="-5"/>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170</w:t>
            </w:r>
          </w:p>
        </w:tc>
      </w:tr>
      <w:tr w:rsidR="005008EC" w:rsidTr="00A41A2C">
        <w:trPr>
          <w:trHeight w:val="256"/>
        </w:trPr>
        <w:tc>
          <w:tcPr>
            <w:tcW w:w="598" w:type="dxa"/>
          </w:tcPr>
          <w:p w:rsidR="005008EC" w:rsidRDefault="005008EC" w:rsidP="00111404">
            <w:pPr>
              <w:pStyle w:val="TableParagraph"/>
              <w:spacing w:before="2" w:line="234" w:lineRule="exact"/>
              <w:ind w:left="9" w:right="1"/>
              <w:jc w:val="center"/>
              <w:rPr>
                <w:color w:val="FF0000"/>
              </w:rPr>
            </w:pPr>
            <w:r>
              <w:rPr>
                <w:color w:val="FF0000"/>
                <w:spacing w:val="-5"/>
              </w:rPr>
              <w:t>3.</w:t>
            </w:r>
          </w:p>
        </w:tc>
        <w:tc>
          <w:tcPr>
            <w:tcW w:w="3826" w:type="dxa"/>
          </w:tcPr>
          <w:p w:rsidR="005008EC" w:rsidRDefault="005008EC" w:rsidP="00111404">
            <w:pPr>
              <w:pStyle w:val="TableParagraph"/>
              <w:spacing w:before="2" w:line="234" w:lineRule="exact"/>
              <w:ind w:left="29" w:right="6"/>
              <w:jc w:val="center"/>
              <w:rPr>
                <w:color w:val="FF0000"/>
              </w:rPr>
            </w:pPr>
            <w:r>
              <w:rPr>
                <w:color w:val="FF0000"/>
              </w:rPr>
              <w:t>Қазақ</w:t>
            </w:r>
            <w:r>
              <w:rPr>
                <w:color w:val="FF0000"/>
                <w:spacing w:val="3"/>
              </w:rPr>
              <w:t xml:space="preserve"> </w:t>
            </w:r>
            <w:r>
              <w:rPr>
                <w:color w:val="FF0000"/>
                <w:spacing w:val="-2"/>
              </w:rPr>
              <w:t>әдебиеті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3</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102</w:t>
            </w:r>
          </w:p>
        </w:tc>
      </w:tr>
      <w:tr w:rsidR="005008EC" w:rsidTr="00A41A2C">
        <w:trPr>
          <w:trHeight w:val="256"/>
        </w:trPr>
        <w:tc>
          <w:tcPr>
            <w:tcW w:w="598" w:type="dxa"/>
          </w:tcPr>
          <w:p w:rsidR="005008EC" w:rsidRDefault="005008EC" w:rsidP="00111404">
            <w:pPr>
              <w:pStyle w:val="TableParagraph"/>
              <w:spacing w:line="236" w:lineRule="exact"/>
              <w:ind w:left="9" w:right="1"/>
              <w:jc w:val="center"/>
              <w:rPr>
                <w:color w:val="FF0000"/>
              </w:rPr>
            </w:pPr>
            <w:r>
              <w:rPr>
                <w:color w:val="FF0000"/>
                <w:spacing w:val="-5"/>
              </w:rPr>
              <w:t>4.</w:t>
            </w:r>
          </w:p>
        </w:tc>
        <w:tc>
          <w:tcPr>
            <w:tcW w:w="3826" w:type="dxa"/>
          </w:tcPr>
          <w:p w:rsidR="005008EC" w:rsidRDefault="005008EC" w:rsidP="00111404">
            <w:pPr>
              <w:pStyle w:val="TableParagraph"/>
              <w:spacing w:line="236" w:lineRule="exact"/>
              <w:ind w:left="29" w:right="13"/>
              <w:jc w:val="center"/>
              <w:rPr>
                <w:color w:val="FF0000"/>
              </w:rPr>
            </w:pPr>
            <w:r>
              <w:rPr>
                <w:color w:val="FF0000"/>
              </w:rPr>
              <w:t>Орыс</w:t>
            </w:r>
            <w:r>
              <w:rPr>
                <w:color w:val="FF0000"/>
                <w:spacing w:val="-5"/>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68</w:t>
            </w:r>
          </w:p>
        </w:tc>
      </w:tr>
      <w:tr w:rsidR="005008EC" w:rsidTr="00A41A2C">
        <w:trPr>
          <w:trHeight w:val="249"/>
        </w:trPr>
        <w:tc>
          <w:tcPr>
            <w:tcW w:w="598" w:type="dxa"/>
          </w:tcPr>
          <w:p w:rsidR="005008EC" w:rsidRDefault="005008EC" w:rsidP="00111404">
            <w:pPr>
              <w:pStyle w:val="TableParagraph"/>
              <w:ind w:left="9" w:right="1"/>
              <w:jc w:val="center"/>
              <w:rPr>
                <w:color w:val="FF0000"/>
              </w:rPr>
            </w:pPr>
            <w:r>
              <w:rPr>
                <w:color w:val="FF0000"/>
                <w:spacing w:val="-5"/>
              </w:rPr>
              <w:t>5.</w:t>
            </w:r>
          </w:p>
        </w:tc>
        <w:tc>
          <w:tcPr>
            <w:tcW w:w="3826" w:type="dxa"/>
          </w:tcPr>
          <w:p w:rsidR="005008EC" w:rsidRDefault="005008EC" w:rsidP="00111404">
            <w:pPr>
              <w:pStyle w:val="TableParagraph"/>
              <w:ind w:left="29" w:right="13"/>
              <w:jc w:val="center"/>
              <w:rPr>
                <w:color w:val="FF0000"/>
              </w:rPr>
            </w:pPr>
            <w:r>
              <w:rPr>
                <w:color w:val="FF0000"/>
              </w:rPr>
              <w:t>Шет</w:t>
            </w:r>
            <w:r>
              <w:rPr>
                <w:color w:val="FF0000"/>
                <w:spacing w:val="1"/>
              </w:rPr>
              <w:t xml:space="preserve"> </w:t>
            </w:r>
            <w:r>
              <w:rPr>
                <w:color w:val="FF0000"/>
                <w:spacing w:val="-4"/>
              </w:rPr>
              <w:t>тілі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w:t>
            </w:r>
          </w:p>
        </w:tc>
      </w:tr>
      <w:tr w:rsidR="005008EC" w:rsidTr="00A41A2C">
        <w:trPr>
          <w:trHeight w:val="257"/>
        </w:trPr>
        <w:tc>
          <w:tcPr>
            <w:tcW w:w="598" w:type="dxa"/>
          </w:tcPr>
          <w:p w:rsidR="005008EC" w:rsidRDefault="005008EC" w:rsidP="00111404">
            <w:pPr>
              <w:pStyle w:val="TableParagraph"/>
              <w:spacing w:line="237" w:lineRule="exact"/>
              <w:ind w:left="9" w:right="3"/>
              <w:jc w:val="center"/>
              <w:rPr>
                <w:b/>
                <w:color w:val="FF0000"/>
              </w:rPr>
            </w:pPr>
            <w:r>
              <w:rPr>
                <w:b/>
                <w:color w:val="FF0000"/>
                <w:spacing w:val="-5"/>
              </w:rPr>
              <w:t>II</w:t>
            </w:r>
          </w:p>
        </w:tc>
        <w:tc>
          <w:tcPr>
            <w:tcW w:w="3826" w:type="dxa"/>
          </w:tcPr>
          <w:p w:rsidR="005008EC" w:rsidRDefault="005008EC" w:rsidP="00111404">
            <w:pPr>
              <w:pStyle w:val="TableParagraph"/>
              <w:spacing w:line="237" w:lineRule="exact"/>
              <w:ind w:left="29" w:right="15"/>
              <w:jc w:val="center"/>
              <w:rPr>
                <w:b/>
                <w:color w:val="FF0000"/>
              </w:rPr>
            </w:pPr>
            <w:r>
              <w:rPr>
                <w:b/>
                <w:color w:val="FF0000"/>
              </w:rPr>
              <w:t>Математика</w:t>
            </w:r>
            <w:r>
              <w:rPr>
                <w:b/>
                <w:color w:val="FF0000"/>
                <w:spacing w:val="-4"/>
              </w:rPr>
              <w:t xml:space="preserve"> </w:t>
            </w:r>
            <w:r>
              <w:rPr>
                <w:b/>
                <w:color w:val="FF0000"/>
              </w:rPr>
              <w:t>және</w:t>
            </w:r>
            <w:r>
              <w:rPr>
                <w:b/>
                <w:color w:val="FF0000"/>
                <w:spacing w:val="-7"/>
              </w:rPr>
              <w:t xml:space="preserve"> </w:t>
            </w:r>
            <w:r>
              <w:rPr>
                <w:b/>
                <w:color w:val="FF0000"/>
                <w:spacing w:val="-2"/>
              </w:rPr>
              <w:t>информатика</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6</w:t>
            </w:r>
          </w:p>
        </w:tc>
        <w:tc>
          <w:tcPr>
            <w:tcW w:w="2270" w:type="dxa"/>
          </w:tcPr>
          <w:p w:rsidR="005008EC" w:rsidRPr="00434E27" w:rsidRDefault="005008EC" w:rsidP="00C511C8">
            <w:pPr>
              <w:pStyle w:val="10"/>
              <w:jc w:val="center"/>
              <w:rPr>
                <w:rFonts w:ascii="Times New Roman" w:hAnsi="Times New Roman"/>
                <w:b/>
                <w:bCs/>
                <w:sz w:val="20"/>
                <w:szCs w:val="20"/>
              </w:rPr>
            </w:pPr>
            <w:r w:rsidRPr="00434E27">
              <w:rPr>
                <w:rFonts w:ascii="Times New Roman" w:hAnsi="Times New Roman"/>
                <w:b/>
                <w:bCs/>
                <w:sz w:val="20"/>
                <w:szCs w:val="20"/>
              </w:rPr>
              <w:t>204</w:t>
            </w:r>
          </w:p>
        </w:tc>
      </w:tr>
      <w:tr w:rsidR="005008EC" w:rsidTr="00A41A2C">
        <w:trPr>
          <w:trHeight w:val="249"/>
        </w:trPr>
        <w:tc>
          <w:tcPr>
            <w:tcW w:w="598" w:type="dxa"/>
          </w:tcPr>
          <w:p w:rsidR="005008EC" w:rsidRDefault="005008EC" w:rsidP="00111404">
            <w:pPr>
              <w:pStyle w:val="TableParagraph"/>
              <w:ind w:left="9" w:right="1"/>
              <w:jc w:val="center"/>
              <w:rPr>
                <w:color w:val="FF0000"/>
              </w:rPr>
            </w:pPr>
            <w:r>
              <w:rPr>
                <w:color w:val="FF0000"/>
                <w:spacing w:val="-5"/>
              </w:rPr>
              <w:t>6.</w:t>
            </w:r>
          </w:p>
        </w:tc>
        <w:tc>
          <w:tcPr>
            <w:tcW w:w="3826" w:type="dxa"/>
          </w:tcPr>
          <w:p w:rsidR="005008EC" w:rsidRDefault="005008EC" w:rsidP="00111404">
            <w:pPr>
              <w:pStyle w:val="TableParagraph"/>
              <w:ind w:left="29" w:right="12"/>
              <w:jc w:val="center"/>
              <w:rPr>
                <w:color w:val="FF0000"/>
              </w:rPr>
            </w:pPr>
            <w:r>
              <w:rPr>
                <w:color w:val="FF0000"/>
                <w:spacing w:val="-2"/>
              </w:rPr>
              <w:t>Математика</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5</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170</w:t>
            </w:r>
          </w:p>
        </w:tc>
      </w:tr>
      <w:tr w:rsidR="005008EC" w:rsidTr="00A41A2C">
        <w:trPr>
          <w:trHeight w:val="508"/>
        </w:trPr>
        <w:tc>
          <w:tcPr>
            <w:tcW w:w="598" w:type="dxa"/>
          </w:tcPr>
          <w:p w:rsidR="005008EC" w:rsidRDefault="005008EC" w:rsidP="00111404">
            <w:pPr>
              <w:pStyle w:val="TableParagraph"/>
              <w:spacing w:before="2" w:line="240" w:lineRule="auto"/>
              <w:ind w:left="9" w:right="6"/>
              <w:jc w:val="center"/>
              <w:rPr>
                <w:color w:val="FF0000"/>
              </w:rPr>
            </w:pPr>
            <w:r>
              <w:rPr>
                <w:color w:val="FF0000"/>
                <w:spacing w:val="-10"/>
              </w:rPr>
              <w:t>7</w:t>
            </w:r>
          </w:p>
        </w:tc>
        <w:tc>
          <w:tcPr>
            <w:tcW w:w="3826" w:type="dxa"/>
          </w:tcPr>
          <w:p w:rsidR="005008EC" w:rsidRDefault="005008EC" w:rsidP="00111404">
            <w:pPr>
              <w:pStyle w:val="TableParagraph"/>
              <w:spacing w:line="252" w:lineRule="exact"/>
              <w:ind w:left="1226" w:hanging="793"/>
              <w:rPr>
                <w:color w:val="FF0000"/>
              </w:rPr>
            </w:pPr>
            <w:r>
              <w:rPr>
                <w:color w:val="FF0000"/>
                <w:spacing w:val="-2"/>
              </w:rPr>
              <w:t>Ақпараттық-коммуникациялық технологиялар</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34</w:t>
            </w:r>
          </w:p>
        </w:tc>
      </w:tr>
      <w:tr w:rsidR="005008EC" w:rsidTr="00A41A2C">
        <w:trPr>
          <w:trHeight w:val="249"/>
        </w:trPr>
        <w:tc>
          <w:tcPr>
            <w:tcW w:w="598" w:type="dxa"/>
          </w:tcPr>
          <w:p w:rsidR="005008EC" w:rsidRDefault="005008EC" w:rsidP="00111404">
            <w:pPr>
              <w:pStyle w:val="TableParagraph"/>
              <w:spacing w:line="230" w:lineRule="exact"/>
              <w:ind w:left="9" w:right="3"/>
              <w:jc w:val="center"/>
              <w:rPr>
                <w:b/>
                <w:color w:val="FF0000"/>
              </w:rPr>
            </w:pPr>
            <w:r>
              <w:rPr>
                <w:b/>
                <w:color w:val="FF0000"/>
                <w:spacing w:val="-5"/>
              </w:rPr>
              <w:t>III</w:t>
            </w:r>
          </w:p>
        </w:tc>
        <w:tc>
          <w:tcPr>
            <w:tcW w:w="3826" w:type="dxa"/>
          </w:tcPr>
          <w:p w:rsidR="005008EC" w:rsidRDefault="005008EC" w:rsidP="00111404">
            <w:pPr>
              <w:pStyle w:val="TableParagraph"/>
              <w:spacing w:line="230" w:lineRule="exact"/>
              <w:ind w:left="29"/>
              <w:jc w:val="center"/>
              <w:rPr>
                <w:b/>
                <w:color w:val="FF0000"/>
              </w:rPr>
            </w:pPr>
            <w:r>
              <w:rPr>
                <w:b/>
                <w:color w:val="FF0000"/>
                <w:spacing w:val="-2"/>
              </w:rPr>
              <w:t>Жаратылыстану</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5008EC" w:rsidRPr="00434E27" w:rsidRDefault="005008EC" w:rsidP="00C511C8">
            <w:pPr>
              <w:pStyle w:val="10"/>
              <w:jc w:val="center"/>
              <w:rPr>
                <w:rFonts w:ascii="Times New Roman" w:hAnsi="Times New Roman"/>
                <w:b/>
                <w:bCs/>
                <w:sz w:val="20"/>
                <w:szCs w:val="20"/>
              </w:rPr>
            </w:pPr>
            <w:r w:rsidRPr="00434E27">
              <w:rPr>
                <w:rFonts w:ascii="Times New Roman" w:hAnsi="Times New Roman"/>
                <w:b/>
                <w:bCs/>
                <w:sz w:val="20"/>
                <w:szCs w:val="20"/>
              </w:rPr>
              <w:t>68</w:t>
            </w:r>
          </w:p>
        </w:tc>
      </w:tr>
      <w:tr w:rsidR="005008EC" w:rsidTr="00A41A2C">
        <w:trPr>
          <w:trHeight w:val="256"/>
        </w:trPr>
        <w:tc>
          <w:tcPr>
            <w:tcW w:w="598" w:type="dxa"/>
          </w:tcPr>
          <w:p w:rsidR="005008EC" w:rsidRDefault="005008EC" w:rsidP="00111404">
            <w:pPr>
              <w:pStyle w:val="TableParagraph"/>
              <w:spacing w:before="2" w:line="234" w:lineRule="exact"/>
              <w:ind w:left="9" w:right="6"/>
              <w:jc w:val="center"/>
              <w:rPr>
                <w:color w:val="FF0000"/>
              </w:rPr>
            </w:pPr>
            <w:r>
              <w:rPr>
                <w:color w:val="FF0000"/>
                <w:spacing w:val="-10"/>
              </w:rPr>
              <w:t>8</w:t>
            </w:r>
          </w:p>
        </w:tc>
        <w:tc>
          <w:tcPr>
            <w:tcW w:w="3826" w:type="dxa"/>
          </w:tcPr>
          <w:p w:rsidR="005008EC" w:rsidRPr="005008EC" w:rsidRDefault="005008EC" w:rsidP="005008EC">
            <w:pPr>
              <w:pStyle w:val="TableParagraph"/>
              <w:spacing w:line="240" w:lineRule="auto"/>
              <w:ind w:left="0"/>
              <w:jc w:val="center"/>
              <w:rPr>
                <w:color w:val="FF0000"/>
                <w:sz w:val="18"/>
              </w:rPr>
            </w:pPr>
            <w:r w:rsidRPr="005008EC">
              <w:rPr>
                <w:color w:val="FF0000"/>
                <w:spacing w:val="-2"/>
              </w:rPr>
              <w:t>Жаратылыстану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68</w:t>
            </w:r>
          </w:p>
        </w:tc>
      </w:tr>
      <w:tr w:rsidR="005008EC" w:rsidTr="00A41A2C">
        <w:trPr>
          <w:trHeight w:val="249"/>
        </w:trPr>
        <w:tc>
          <w:tcPr>
            <w:tcW w:w="598" w:type="dxa"/>
          </w:tcPr>
          <w:p w:rsidR="005008EC" w:rsidRDefault="005008EC" w:rsidP="00111404">
            <w:pPr>
              <w:pStyle w:val="TableParagraph"/>
              <w:ind w:left="9"/>
              <w:jc w:val="center"/>
              <w:rPr>
                <w:b/>
                <w:color w:val="FF0000"/>
              </w:rPr>
            </w:pPr>
            <w:r>
              <w:rPr>
                <w:b/>
                <w:color w:val="FF0000"/>
                <w:spacing w:val="-5"/>
              </w:rPr>
              <w:t>IV</w:t>
            </w:r>
          </w:p>
        </w:tc>
        <w:tc>
          <w:tcPr>
            <w:tcW w:w="3826" w:type="dxa"/>
          </w:tcPr>
          <w:p w:rsidR="005008EC" w:rsidRDefault="005008EC" w:rsidP="00111404">
            <w:pPr>
              <w:pStyle w:val="TableParagraph"/>
              <w:ind w:left="29" w:right="17"/>
              <w:jc w:val="center"/>
              <w:rPr>
                <w:b/>
                <w:color w:val="FF0000"/>
              </w:rPr>
            </w:pPr>
            <w:r>
              <w:rPr>
                <w:b/>
                <w:color w:val="FF0000"/>
              </w:rPr>
              <w:t>Адам</w:t>
            </w:r>
            <w:r>
              <w:rPr>
                <w:b/>
                <w:color w:val="FF0000"/>
                <w:spacing w:val="-2"/>
              </w:rPr>
              <w:t xml:space="preserve"> </w:t>
            </w:r>
            <w:r>
              <w:rPr>
                <w:b/>
                <w:color w:val="FF0000"/>
              </w:rPr>
              <w:t>және</w:t>
            </w:r>
            <w:r>
              <w:rPr>
                <w:b/>
                <w:color w:val="FF0000"/>
                <w:spacing w:val="-5"/>
              </w:rPr>
              <w:t xml:space="preserve"> </w:t>
            </w:r>
            <w:r>
              <w:rPr>
                <w:b/>
                <w:color w:val="FF0000"/>
                <w:spacing w:val="-4"/>
              </w:rPr>
              <w:t>қоғам</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1</w:t>
            </w:r>
          </w:p>
        </w:tc>
        <w:tc>
          <w:tcPr>
            <w:tcW w:w="2270" w:type="dxa"/>
          </w:tcPr>
          <w:p w:rsidR="005008EC" w:rsidRPr="00434E27" w:rsidRDefault="005008EC" w:rsidP="00C511C8">
            <w:pPr>
              <w:pStyle w:val="10"/>
              <w:jc w:val="center"/>
              <w:rPr>
                <w:rFonts w:ascii="Times New Roman" w:hAnsi="Times New Roman"/>
                <w:b/>
                <w:bCs/>
                <w:sz w:val="20"/>
                <w:szCs w:val="20"/>
              </w:rPr>
            </w:pPr>
            <w:r w:rsidRPr="00434E27">
              <w:rPr>
                <w:rFonts w:ascii="Times New Roman" w:hAnsi="Times New Roman"/>
                <w:b/>
                <w:bCs/>
                <w:sz w:val="20"/>
                <w:szCs w:val="20"/>
              </w:rPr>
              <w:t>34</w:t>
            </w:r>
          </w:p>
        </w:tc>
      </w:tr>
      <w:tr w:rsidR="005008EC" w:rsidTr="00A41A2C">
        <w:trPr>
          <w:trHeight w:val="256"/>
        </w:trPr>
        <w:tc>
          <w:tcPr>
            <w:tcW w:w="598" w:type="dxa"/>
          </w:tcPr>
          <w:p w:rsidR="005008EC" w:rsidRDefault="005008EC" w:rsidP="00111404">
            <w:pPr>
              <w:pStyle w:val="TableParagraph"/>
              <w:spacing w:before="2" w:line="234" w:lineRule="exact"/>
              <w:ind w:left="9" w:right="6"/>
              <w:jc w:val="center"/>
              <w:rPr>
                <w:color w:val="FF0000"/>
              </w:rPr>
            </w:pPr>
            <w:r>
              <w:rPr>
                <w:color w:val="FF0000"/>
                <w:spacing w:val="-10"/>
              </w:rPr>
              <w:t>9</w:t>
            </w:r>
          </w:p>
        </w:tc>
        <w:tc>
          <w:tcPr>
            <w:tcW w:w="3826" w:type="dxa"/>
          </w:tcPr>
          <w:p w:rsidR="005008EC" w:rsidRDefault="005008EC" w:rsidP="00111404">
            <w:pPr>
              <w:pStyle w:val="TableParagraph"/>
              <w:spacing w:before="2" w:line="234" w:lineRule="exact"/>
              <w:ind w:left="29" w:right="7"/>
              <w:jc w:val="center"/>
              <w:rPr>
                <w:color w:val="FF0000"/>
              </w:rPr>
            </w:pPr>
            <w:r>
              <w:rPr>
                <w:color w:val="FF0000"/>
                <w:spacing w:val="-2"/>
              </w:rPr>
              <w:t>Дүниетану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Pr="00434E27" w:rsidRDefault="005008EC" w:rsidP="00C511C8">
            <w:pPr>
              <w:pStyle w:val="10"/>
              <w:jc w:val="center"/>
              <w:rPr>
                <w:rFonts w:ascii="Times New Roman" w:hAnsi="Times New Roman"/>
                <w:sz w:val="20"/>
                <w:szCs w:val="20"/>
              </w:rPr>
            </w:pPr>
            <w:r w:rsidRPr="00434E27">
              <w:rPr>
                <w:rFonts w:ascii="Times New Roman" w:hAnsi="Times New Roman"/>
                <w:sz w:val="20"/>
                <w:szCs w:val="20"/>
              </w:rPr>
              <w:t>34</w:t>
            </w:r>
          </w:p>
        </w:tc>
      </w:tr>
      <w:tr w:rsidR="005008EC" w:rsidTr="00A41A2C">
        <w:trPr>
          <w:trHeight w:val="249"/>
        </w:trPr>
        <w:tc>
          <w:tcPr>
            <w:tcW w:w="598" w:type="dxa"/>
          </w:tcPr>
          <w:p w:rsidR="005008EC" w:rsidRDefault="005008EC" w:rsidP="00111404">
            <w:pPr>
              <w:pStyle w:val="TableParagraph"/>
              <w:spacing w:line="230" w:lineRule="exact"/>
              <w:ind w:left="9"/>
              <w:jc w:val="center"/>
              <w:rPr>
                <w:b/>
                <w:color w:val="FF0000"/>
              </w:rPr>
            </w:pPr>
            <w:r>
              <w:rPr>
                <w:b/>
                <w:color w:val="FF0000"/>
                <w:spacing w:val="-10"/>
              </w:rPr>
              <w:t>V</w:t>
            </w:r>
          </w:p>
        </w:tc>
        <w:tc>
          <w:tcPr>
            <w:tcW w:w="3826" w:type="dxa"/>
          </w:tcPr>
          <w:p w:rsidR="005008EC" w:rsidRDefault="005008EC" w:rsidP="00111404">
            <w:pPr>
              <w:pStyle w:val="TableParagraph"/>
              <w:spacing w:line="230" w:lineRule="exact"/>
              <w:ind w:left="29" w:right="3"/>
              <w:jc w:val="center"/>
              <w:rPr>
                <w:b/>
                <w:color w:val="FF0000"/>
              </w:rPr>
            </w:pPr>
            <w:r>
              <w:rPr>
                <w:b/>
                <w:color w:val="FF0000"/>
              </w:rPr>
              <w:t>Технология</w:t>
            </w:r>
            <w:r>
              <w:rPr>
                <w:b/>
                <w:color w:val="FF0000"/>
                <w:spacing w:val="-6"/>
              </w:rPr>
              <w:t xml:space="preserve"> </w:t>
            </w:r>
            <w:r>
              <w:rPr>
                <w:b/>
                <w:color w:val="FF0000"/>
              </w:rPr>
              <w:t xml:space="preserve">және </w:t>
            </w:r>
            <w:r>
              <w:rPr>
                <w:b/>
                <w:color w:val="FF0000"/>
                <w:spacing w:val="-4"/>
              </w:rPr>
              <w:t>өнер</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5008EC" w:rsidRPr="00434E27" w:rsidRDefault="005008EC" w:rsidP="00C511C8">
            <w:pPr>
              <w:pStyle w:val="10"/>
              <w:jc w:val="center"/>
              <w:rPr>
                <w:rFonts w:ascii="Times New Roman" w:hAnsi="Times New Roman"/>
                <w:b/>
                <w:sz w:val="20"/>
                <w:szCs w:val="20"/>
              </w:rPr>
            </w:pPr>
            <w:r w:rsidRPr="00434E27">
              <w:rPr>
                <w:rFonts w:ascii="Times New Roman" w:hAnsi="Times New Roman"/>
                <w:b/>
                <w:sz w:val="20"/>
                <w:szCs w:val="20"/>
              </w:rPr>
              <w:t>68</w:t>
            </w:r>
          </w:p>
        </w:tc>
      </w:tr>
      <w:tr w:rsidR="005008EC" w:rsidTr="00A41A2C">
        <w:trPr>
          <w:trHeight w:val="256"/>
        </w:trPr>
        <w:tc>
          <w:tcPr>
            <w:tcW w:w="598" w:type="dxa"/>
          </w:tcPr>
          <w:p w:rsidR="005008EC" w:rsidRDefault="005008EC" w:rsidP="00111404">
            <w:pPr>
              <w:pStyle w:val="TableParagraph"/>
              <w:spacing w:before="2" w:line="234" w:lineRule="exact"/>
              <w:ind w:left="9" w:right="3"/>
              <w:jc w:val="center"/>
              <w:rPr>
                <w:color w:val="FF0000"/>
              </w:rPr>
            </w:pPr>
            <w:r>
              <w:rPr>
                <w:color w:val="FF0000"/>
                <w:spacing w:val="-5"/>
              </w:rPr>
              <w:t>10</w:t>
            </w:r>
          </w:p>
        </w:tc>
        <w:tc>
          <w:tcPr>
            <w:tcW w:w="3826" w:type="dxa"/>
          </w:tcPr>
          <w:p w:rsidR="005008EC" w:rsidRDefault="005008EC" w:rsidP="00111404">
            <w:pPr>
              <w:pStyle w:val="TableParagraph"/>
              <w:spacing w:before="2" w:line="234" w:lineRule="exact"/>
              <w:ind w:left="29" w:right="12"/>
              <w:jc w:val="center"/>
              <w:rPr>
                <w:color w:val="FF0000"/>
              </w:rPr>
            </w:pPr>
            <w:r>
              <w:rPr>
                <w:color w:val="FF0000"/>
                <w:spacing w:val="-2"/>
              </w:rPr>
              <w:t>Музыка</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Pr="00434E27" w:rsidRDefault="005008EC" w:rsidP="00C511C8">
            <w:pPr>
              <w:pStyle w:val="10"/>
              <w:jc w:val="center"/>
              <w:rPr>
                <w:rFonts w:ascii="Times New Roman" w:hAnsi="Times New Roman"/>
                <w:bCs/>
                <w:sz w:val="20"/>
                <w:szCs w:val="20"/>
              </w:rPr>
            </w:pPr>
            <w:r w:rsidRPr="00434E27">
              <w:rPr>
                <w:rFonts w:ascii="Times New Roman" w:hAnsi="Times New Roman"/>
                <w:bCs/>
                <w:sz w:val="20"/>
                <w:szCs w:val="20"/>
              </w:rPr>
              <w:t>34</w:t>
            </w:r>
          </w:p>
        </w:tc>
      </w:tr>
      <w:tr w:rsidR="005008EC" w:rsidTr="00A41A2C">
        <w:trPr>
          <w:trHeight w:val="256"/>
        </w:trPr>
        <w:tc>
          <w:tcPr>
            <w:tcW w:w="598" w:type="dxa"/>
          </w:tcPr>
          <w:p w:rsidR="005008EC" w:rsidRDefault="005008EC" w:rsidP="00111404">
            <w:pPr>
              <w:pStyle w:val="TableParagraph"/>
              <w:spacing w:before="2" w:line="234" w:lineRule="exact"/>
              <w:ind w:left="9" w:right="3"/>
              <w:jc w:val="center"/>
              <w:rPr>
                <w:color w:val="FF0000"/>
              </w:rPr>
            </w:pPr>
            <w:r>
              <w:rPr>
                <w:color w:val="FF0000"/>
                <w:spacing w:val="-5"/>
              </w:rPr>
              <w:t>11</w:t>
            </w:r>
          </w:p>
        </w:tc>
        <w:tc>
          <w:tcPr>
            <w:tcW w:w="3826" w:type="dxa"/>
          </w:tcPr>
          <w:p w:rsidR="005008EC" w:rsidRDefault="005008EC" w:rsidP="00111404">
            <w:pPr>
              <w:pStyle w:val="TableParagraph"/>
              <w:spacing w:before="2" w:line="234" w:lineRule="exact"/>
              <w:ind w:left="29" w:right="3"/>
              <w:jc w:val="center"/>
              <w:rPr>
                <w:color w:val="FF0000"/>
              </w:rPr>
            </w:pPr>
            <w:r>
              <w:rPr>
                <w:color w:val="FF0000"/>
              </w:rPr>
              <w:t>Көркем</w:t>
            </w:r>
            <w:r>
              <w:rPr>
                <w:color w:val="FF0000"/>
                <w:spacing w:val="-2"/>
              </w:rPr>
              <w:t xml:space="preserve"> еңбек</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1</w:t>
            </w:r>
          </w:p>
        </w:tc>
        <w:tc>
          <w:tcPr>
            <w:tcW w:w="2270" w:type="dxa"/>
          </w:tcPr>
          <w:p w:rsidR="005008EC" w:rsidRPr="00434E27" w:rsidRDefault="005008EC" w:rsidP="00C511C8">
            <w:pPr>
              <w:pStyle w:val="10"/>
              <w:jc w:val="center"/>
              <w:rPr>
                <w:rFonts w:ascii="Times New Roman" w:hAnsi="Times New Roman"/>
                <w:sz w:val="20"/>
                <w:szCs w:val="20"/>
              </w:rPr>
            </w:pPr>
            <w:r w:rsidRPr="00434E27">
              <w:rPr>
                <w:rFonts w:ascii="Times New Roman" w:hAnsi="Times New Roman"/>
                <w:sz w:val="20"/>
                <w:szCs w:val="20"/>
              </w:rPr>
              <w:t>34</w:t>
            </w:r>
          </w:p>
        </w:tc>
      </w:tr>
      <w:tr w:rsidR="005008EC" w:rsidTr="00A41A2C">
        <w:trPr>
          <w:trHeight w:val="256"/>
        </w:trPr>
        <w:tc>
          <w:tcPr>
            <w:tcW w:w="598" w:type="dxa"/>
          </w:tcPr>
          <w:p w:rsidR="005008EC" w:rsidRDefault="005008EC" w:rsidP="00111404">
            <w:pPr>
              <w:pStyle w:val="TableParagraph"/>
              <w:spacing w:line="237" w:lineRule="exact"/>
              <w:ind w:left="9" w:right="3"/>
              <w:jc w:val="center"/>
              <w:rPr>
                <w:color w:val="FF0000"/>
              </w:rPr>
            </w:pPr>
            <w:r>
              <w:rPr>
                <w:color w:val="FF0000"/>
                <w:spacing w:val="-5"/>
              </w:rPr>
              <w:t>12</w:t>
            </w:r>
          </w:p>
        </w:tc>
        <w:tc>
          <w:tcPr>
            <w:tcW w:w="3826" w:type="dxa"/>
          </w:tcPr>
          <w:p w:rsidR="005008EC" w:rsidRDefault="005008EC" w:rsidP="00111404">
            <w:pPr>
              <w:pStyle w:val="TableParagraph"/>
              <w:spacing w:line="237" w:lineRule="exact"/>
              <w:ind w:left="29" w:right="7"/>
              <w:jc w:val="center"/>
              <w:rPr>
                <w:color w:val="FF0000"/>
              </w:rPr>
            </w:pPr>
            <w:r>
              <w:rPr>
                <w:color w:val="FF0000"/>
              </w:rPr>
              <w:t>Еңбекке</w:t>
            </w:r>
            <w:r>
              <w:rPr>
                <w:color w:val="FF0000"/>
                <w:spacing w:val="-2"/>
              </w:rPr>
              <w:t xml:space="preserve"> баулу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Pr="00434E27" w:rsidRDefault="005008EC" w:rsidP="00C511C8">
            <w:pPr>
              <w:pStyle w:val="10"/>
              <w:jc w:val="center"/>
              <w:rPr>
                <w:rFonts w:ascii="Times New Roman" w:hAnsi="Times New Roman"/>
                <w:sz w:val="20"/>
                <w:szCs w:val="20"/>
              </w:rPr>
            </w:pPr>
            <w:r w:rsidRPr="00434E27">
              <w:rPr>
                <w:rFonts w:ascii="Times New Roman" w:hAnsi="Times New Roman"/>
                <w:sz w:val="20"/>
                <w:szCs w:val="20"/>
              </w:rPr>
              <w:t>-</w:t>
            </w:r>
          </w:p>
        </w:tc>
      </w:tr>
      <w:tr w:rsidR="005008EC" w:rsidTr="00A41A2C">
        <w:trPr>
          <w:trHeight w:val="249"/>
        </w:trPr>
        <w:tc>
          <w:tcPr>
            <w:tcW w:w="598" w:type="dxa"/>
          </w:tcPr>
          <w:p w:rsidR="005008EC" w:rsidRDefault="005008EC" w:rsidP="00111404">
            <w:pPr>
              <w:pStyle w:val="TableParagraph"/>
              <w:ind w:left="9" w:right="3"/>
              <w:jc w:val="center"/>
              <w:rPr>
                <w:color w:val="FF0000"/>
              </w:rPr>
            </w:pPr>
            <w:r>
              <w:rPr>
                <w:color w:val="FF0000"/>
                <w:spacing w:val="-5"/>
              </w:rPr>
              <w:t>13</w:t>
            </w:r>
          </w:p>
        </w:tc>
        <w:tc>
          <w:tcPr>
            <w:tcW w:w="3826" w:type="dxa"/>
          </w:tcPr>
          <w:p w:rsidR="005008EC" w:rsidRDefault="005008EC" w:rsidP="00111404">
            <w:pPr>
              <w:pStyle w:val="TableParagraph"/>
              <w:ind w:left="29" w:right="6"/>
              <w:jc w:val="center"/>
              <w:rPr>
                <w:color w:val="FF0000"/>
              </w:rPr>
            </w:pPr>
            <w:r>
              <w:rPr>
                <w:color w:val="FF0000"/>
              </w:rPr>
              <w:t>Бейнелеу</w:t>
            </w:r>
            <w:r>
              <w:rPr>
                <w:color w:val="FF0000"/>
                <w:spacing w:val="-4"/>
              </w:rPr>
              <w:t xml:space="preserve"> </w:t>
            </w:r>
            <w:r>
              <w:rPr>
                <w:color w:val="FF0000"/>
                <w:spacing w:val="-2"/>
              </w:rPr>
              <w:t>өнері</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w:t>
            </w:r>
          </w:p>
        </w:tc>
        <w:tc>
          <w:tcPr>
            <w:tcW w:w="2270" w:type="dxa"/>
          </w:tcPr>
          <w:p w:rsidR="005008EC" w:rsidRPr="00434E27" w:rsidRDefault="005008EC" w:rsidP="00C511C8">
            <w:pPr>
              <w:pStyle w:val="10"/>
              <w:jc w:val="center"/>
              <w:rPr>
                <w:rFonts w:ascii="Times New Roman" w:hAnsi="Times New Roman"/>
                <w:b/>
                <w:bCs/>
                <w:sz w:val="20"/>
                <w:szCs w:val="20"/>
              </w:rPr>
            </w:pPr>
            <w:r w:rsidRPr="00434E27">
              <w:rPr>
                <w:rFonts w:ascii="Times New Roman" w:hAnsi="Times New Roman"/>
                <w:b/>
                <w:bCs/>
                <w:sz w:val="20"/>
                <w:szCs w:val="20"/>
              </w:rPr>
              <w:t>-</w:t>
            </w:r>
          </w:p>
        </w:tc>
      </w:tr>
      <w:tr w:rsidR="005008EC" w:rsidTr="00A41A2C">
        <w:trPr>
          <w:trHeight w:val="256"/>
        </w:trPr>
        <w:tc>
          <w:tcPr>
            <w:tcW w:w="598" w:type="dxa"/>
          </w:tcPr>
          <w:p w:rsidR="005008EC" w:rsidRDefault="005008EC" w:rsidP="00111404">
            <w:pPr>
              <w:pStyle w:val="TableParagraph"/>
              <w:spacing w:line="236" w:lineRule="exact"/>
              <w:ind w:left="9" w:right="5"/>
              <w:jc w:val="center"/>
              <w:rPr>
                <w:b/>
                <w:color w:val="FF0000"/>
              </w:rPr>
            </w:pPr>
            <w:r>
              <w:rPr>
                <w:b/>
                <w:color w:val="FF0000"/>
                <w:spacing w:val="-5"/>
              </w:rPr>
              <w:t>VI</w:t>
            </w:r>
          </w:p>
        </w:tc>
        <w:tc>
          <w:tcPr>
            <w:tcW w:w="3826" w:type="dxa"/>
          </w:tcPr>
          <w:p w:rsidR="005008EC" w:rsidRDefault="005008EC" w:rsidP="00111404">
            <w:pPr>
              <w:pStyle w:val="TableParagraph"/>
              <w:spacing w:line="236" w:lineRule="exact"/>
              <w:ind w:left="29" w:right="7"/>
              <w:jc w:val="center"/>
              <w:rPr>
                <w:b/>
                <w:color w:val="FF0000"/>
              </w:rPr>
            </w:pPr>
            <w:r>
              <w:rPr>
                <w:b/>
                <w:color w:val="FF0000"/>
              </w:rPr>
              <w:t>Дене</w:t>
            </w:r>
            <w:r>
              <w:rPr>
                <w:b/>
                <w:color w:val="FF0000"/>
                <w:spacing w:val="-2"/>
              </w:rPr>
              <w:t xml:space="preserve"> шынықтыру</w:t>
            </w:r>
          </w:p>
        </w:tc>
        <w:tc>
          <w:tcPr>
            <w:tcW w:w="1989" w:type="dxa"/>
            <w:vAlign w:val="center"/>
          </w:tcPr>
          <w:p w:rsidR="005008EC" w:rsidRDefault="005008EC" w:rsidP="00C511C8">
            <w:pPr>
              <w:pStyle w:val="10"/>
              <w:jc w:val="center"/>
              <w:rPr>
                <w:rFonts w:ascii="Times New Roman" w:eastAsia="Calibri" w:hAnsi="Times New Roman"/>
                <w:b/>
                <w:sz w:val="20"/>
                <w:szCs w:val="20"/>
              </w:rPr>
            </w:pPr>
            <w:r>
              <w:rPr>
                <w:rFonts w:ascii="Times New Roman" w:eastAsia="Calibri" w:hAnsi="Times New Roman"/>
                <w:b/>
                <w:sz w:val="20"/>
                <w:szCs w:val="20"/>
              </w:rPr>
              <w:t>2</w:t>
            </w:r>
          </w:p>
        </w:tc>
        <w:tc>
          <w:tcPr>
            <w:tcW w:w="2270" w:type="dxa"/>
          </w:tcPr>
          <w:p w:rsidR="005008EC" w:rsidRPr="00434E27" w:rsidRDefault="005008EC" w:rsidP="00C511C8">
            <w:pPr>
              <w:pStyle w:val="10"/>
              <w:jc w:val="center"/>
              <w:rPr>
                <w:rFonts w:ascii="Times New Roman" w:hAnsi="Times New Roman"/>
                <w:b/>
                <w:sz w:val="20"/>
                <w:szCs w:val="20"/>
              </w:rPr>
            </w:pPr>
            <w:r w:rsidRPr="00434E27">
              <w:rPr>
                <w:rFonts w:ascii="Times New Roman" w:hAnsi="Times New Roman"/>
                <w:b/>
                <w:sz w:val="20"/>
                <w:szCs w:val="20"/>
              </w:rPr>
              <w:t>68</w:t>
            </w:r>
          </w:p>
        </w:tc>
      </w:tr>
      <w:tr w:rsidR="005008EC" w:rsidTr="00A41A2C">
        <w:trPr>
          <w:trHeight w:val="249"/>
        </w:trPr>
        <w:tc>
          <w:tcPr>
            <w:tcW w:w="598" w:type="dxa"/>
          </w:tcPr>
          <w:p w:rsidR="005008EC" w:rsidRDefault="005008EC" w:rsidP="00111404">
            <w:pPr>
              <w:pStyle w:val="TableParagraph"/>
              <w:ind w:left="9" w:right="6"/>
              <w:jc w:val="center"/>
              <w:rPr>
                <w:color w:val="FF0000"/>
              </w:rPr>
            </w:pPr>
            <w:r>
              <w:rPr>
                <w:color w:val="FF0000"/>
                <w:spacing w:val="-5"/>
              </w:rPr>
              <w:t>13</w:t>
            </w:r>
          </w:p>
        </w:tc>
        <w:tc>
          <w:tcPr>
            <w:tcW w:w="3826" w:type="dxa"/>
          </w:tcPr>
          <w:p w:rsidR="005008EC" w:rsidRDefault="005008EC" w:rsidP="00111404">
            <w:pPr>
              <w:pStyle w:val="TableParagraph"/>
              <w:ind w:left="29"/>
              <w:jc w:val="center"/>
              <w:rPr>
                <w:color w:val="FF0000"/>
              </w:rPr>
            </w:pPr>
            <w:r>
              <w:rPr>
                <w:color w:val="FF0000"/>
              </w:rPr>
              <w:t>Дене</w:t>
            </w:r>
            <w:r>
              <w:rPr>
                <w:color w:val="FF0000"/>
                <w:spacing w:val="-5"/>
              </w:rPr>
              <w:t xml:space="preserve"> </w:t>
            </w:r>
            <w:r>
              <w:rPr>
                <w:color w:val="FF0000"/>
                <w:spacing w:val="-2"/>
              </w:rPr>
              <w:t>шынықтыру</w:t>
            </w:r>
          </w:p>
        </w:tc>
        <w:tc>
          <w:tcPr>
            <w:tcW w:w="1989" w:type="dxa"/>
            <w:vAlign w:val="center"/>
          </w:tcPr>
          <w:p w:rsidR="005008EC" w:rsidRDefault="005008EC" w:rsidP="00C511C8">
            <w:pPr>
              <w:pStyle w:val="10"/>
              <w:jc w:val="center"/>
              <w:rPr>
                <w:rFonts w:ascii="Times New Roman" w:eastAsia="Calibri" w:hAnsi="Times New Roman"/>
                <w:sz w:val="20"/>
                <w:szCs w:val="20"/>
              </w:rPr>
            </w:pPr>
            <w:r>
              <w:rPr>
                <w:rFonts w:ascii="Times New Roman" w:eastAsia="Calibri" w:hAnsi="Times New Roman"/>
                <w:sz w:val="20"/>
                <w:szCs w:val="20"/>
              </w:rPr>
              <w:t>2</w:t>
            </w:r>
          </w:p>
        </w:tc>
        <w:tc>
          <w:tcPr>
            <w:tcW w:w="2270" w:type="dxa"/>
          </w:tcPr>
          <w:p w:rsidR="005008EC" w:rsidRPr="00434E27" w:rsidRDefault="005008EC" w:rsidP="00C511C8">
            <w:pPr>
              <w:pStyle w:val="10"/>
              <w:jc w:val="center"/>
              <w:rPr>
                <w:rFonts w:ascii="Times New Roman" w:hAnsi="Times New Roman"/>
                <w:sz w:val="20"/>
                <w:szCs w:val="20"/>
              </w:rPr>
            </w:pPr>
            <w:r w:rsidRPr="00434E27">
              <w:rPr>
                <w:rFonts w:ascii="Times New Roman" w:hAnsi="Times New Roman"/>
                <w:sz w:val="20"/>
                <w:szCs w:val="20"/>
              </w:rPr>
              <w:t>68</w:t>
            </w:r>
          </w:p>
        </w:tc>
      </w:tr>
      <w:tr w:rsidR="005008EC" w:rsidTr="00111404">
        <w:trPr>
          <w:trHeight w:val="256"/>
        </w:trPr>
        <w:tc>
          <w:tcPr>
            <w:tcW w:w="4424" w:type="dxa"/>
            <w:gridSpan w:val="2"/>
          </w:tcPr>
          <w:p w:rsidR="005008EC" w:rsidRDefault="005008EC" w:rsidP="00111404">
            <w:pPr>
              <w:pStyle w:val="TableParagraph"/>
              <w:spacing w:before="2" w:line="234" w:lineRule="exact"/>
              <w:ind w:left="715"/>
              <w:rPr>
                <w:b/>
                <w:color w:val="FF0000"/>
              </w:rPr>
            </w:pPr>
            <w:r>
              <w:rPr>
                <w:b/>
                <w:color w:val="FF0000"/>
              </w:rPr>
              <w:t>Инварианттық оқу</w:t>
            </w:r>
            <w:r>
              <w:rPr>
                <w:b/>
                <w:color w:val="FF0000"/>
                <w:spacing w:val="-5"/>
              </w:rPr>
              <w:t xml:space="preserve"> </w:t>
            </w:r>
            <w:r>
              <w:rPr>
                <w:b/>
                <w:color w:val="FF0000"/>
                <w:spacing w:val="-2"/>
              </w:rPr>
              <w:t>жүктемесі</w:t>
            </w:r>
          </w:p>
        </w:tc>
        <w:tc>
          <w:tcPr>
            <w:tcW w:w="1989" w:type="dxa"/>
          </w:tcPr>
          <w:p w:rsidR="005008EC" w:rsidRDefault="005008EC" w:rsidP="00111404">
            <w:pPr>
              <w:pStyle w:val="TableParagraph"/>
              <w:spacing w:before="2" w:line="234" w:lineRule="exact"/>
              <w:ind w:left="55" w:right="29"/>
              <w:jc w:val="center"/>
              <w:rPr>
                <w:b/>
                <w:color w:val="FF0000"/>
              </w:rPr>
            </w:pPr>
            <w:r>
              <w:rPr>
                <w:b/>
                <w:color w:val="FF0000"/>
                <w:spacing w:val="-5"/>
              </w:rPr>
              <w:t>23</w:t>
            </w:r>
          </w:p>
        </w:tc>
        <w:tc>
          <w:tcPr>
            <w:tcW w:w="2270" w:type="dxa"/>
          </w:tcPr>
          <w:p w:rsidR="005008EC" w:rsidRPr="00293AC9" w:rsidRDefault="005008EC" w:rsidP="00C511C8">
            <w:pPr>
              <w:pStyle w:val="TableParagraph"/>
              <w:spacing w:before="2" w:line="234" w:lineRule="exact"/>
              <w:ind w:left="55" w:right="29"/>
              <w:jc w:val="center"/>
              <w:rPr>
                <w:b/>
                <w:color w:val="FF0000"/>
              </w:rPr>
            </w:pPr>
            <w:r>
              <w:rPr>
                <w:b/>
                <w:spacing w:val="-5"/>
              </w:rPr>
              <w:t>782</w:t>
            </w:r>
          </w:p>
        </w:tc>
      </w:tr>
    </w:tbl>
    <w:p w:rsidR="00111404" w:rsidRDefault="00111404"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4E3FE2" w:rsidRDefault="004E3FE2" w:rsidP="00111404">
      <w:pPr>
        <w:pStyle w:val="a4"/>
        <w:ind w:left="0"/>
        <w:jc w:val="left"/>
        <w:rPr>
          <w:b/>
          <w:sz w:val="20"/>
        </w:rPr>
      </w:pPr>
    </w:p>
    <w:p w:rsidR="00111404" w:rsidRDefault="00111404" w:rsidP="00111404">
      <w:pPr>
        <w:pStyle w:val="a4"/>
        <w:spacing w:before="44"/>
        <w:ind w:left="0"/>
        <w:jc w:val="left"/>
        <w:rPr>
          <w:b/>
          <w:sz w:val="20"/>
        </w:rPr>
      </w:pPr>
    </w:p>
    <w:tbl>
      <w:tblPr>
        <w:tblW w:w="0" w:type="auto"/>
        <w:tblInd w:w="1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3"/>
        <w:gridCol w:w="4676"/>
      </w:tblGrid>
      <w:tr w:rsidR="00111404" w:rsidTr="00111404">
        <w:trPr>
          <w:trHeight w:val="232"/>
        </w:trPr>
        <w:tc>
          <w:tcPr>
            <w:tcW w:w="4683" w:type="dxa"/>
            <w:tcBorders>
              <w:bottom w:val="nil"/>
            </w:tcBorders>
          </w:tcPr>
          <w:p w:rsidR="00111404" w:rsidRDefault="00111404" w:rsidP="00111404">
            <w:pPr>
              <w:pStyle w:val="TableParagraph"/>
              <w:spacing w:line="213" w:lineRule="exact"/>
              <w:ind w:left="19" w:right="20"/>
              <w:jc w:val="center"/>
              <w:rPr>
                <w:sz w:val="20"/>
              </w:rPr>
            </w:pPr>
            <w:r>
              <w:rPr>
                <w:sz w:val="20"/>
              </w:rPr>
              <w:t>Қазақстан</w:t>
            </w:r>
            <w:r>
              <w:rPr>
                <w:spacing w:val="-11"/>
                <w:sz w:val="20"/>
              </w:rPr>
              <w:t xml:space="preserve"> </w:t>
            </w:r>
            <w:r>
              <w:rPr>
                <w:spacing w:val="-2"/>
                <w:sz w:val="20"/>
              </w:rPr>
              <w:t>Республикасы</w:t>
            </w:r>
          </w:p>
        </w:tc>
        <w:tc>
          <w:tcPr>
            <w:tcW w:w="4676" w:type="dxa"/>
            <w:tcBorders>
              <w:bottom w:val="nil"/>
            </w:tcBorders>
          </w:tcPr>
          <w:p w:rsidR="00111404" w:rsidRDefault="00111404" w:rsidP="00111404">
            <w:pPr>
              <w:pStyle w:val="TableParagraph"/>
              <w:spacing w:line="213" w:lineRule="exact"/>
              <w:ind w:left="25" w:right="21"/>
              <w:jc w:val="center"/>
              <w:rPr>
                <w:sz w:val="20"/>
              </w:rPr>
            </w:pPr>
            <w:r>
              <w:rPr>
                <w:sz w:val="20"/>
              </w:rPr>
              <w:t>Қазақстан</w:t>
            </w:r>
            <w:r>
              <w:rPr>
                <w:spacing w:val="-11"/>
                <w:sz w:val="20"/>
              </w:rPr>
              <w:t xml:space="preserve"> </w:t>
            </w:r>
            <w:r>
              <w:rPr>
                <w:spacing w:val="-2"/>
                <w:sz w:val="20"/>
              </w:rPr>
              <w:t>Республикасы</w:t>
            </w:r>
          </w:p>
        </w:tc>
      </w:tr>
      <w:tr w:rsidR="00111404" w:rsidTr="00111404">
        <w:trPr>
          <w:trHeight w:val="230"/>
        </w:trPr>
        <w:tc>
          <w:tcPr>
            <w:tcW w:w="4683" w:type="dxa"/>
            <w:tcBorders>
              <w:top w:val="nil"/>
              <w:bottom w:val="nil"/>
            </w:tcBorders>
          </w:tcPr>
          <w:p w:rsidR="00111404" w:rsidRDefault="00111404" w:rsidP="00111404">
            <w:pPr>
              <w:pStyle w:val="TableParagraph"/>
              <w:spacing w:line="210" w:lineRule="exact"/>
              <w:ind w:left="19" w:right="7"/>
              <w:jc w:val="center"/>
              <w:rPr>
                <w:sz w:val="20"/>
              </w:rPr>
            </w:pPr>
            <w:r>
              <w:rPr>
                <w:spacing w:val="-2"/>
                <w:sz w:val="20"/>
              </w:rPr>
              <w:t>Оқу-ағарту</w:t>
            </w:r>
            <w:r>
              <w:rPr>
                <w:spacing w:val="5"/>
                <w:sz w:val="20"/>
              </w:rPr>
              <w:t xml:space="preserve"> </w:t>
            </w:r>
            <w:r>
              <w:rPr>
                <w:spacing w:val="-2"/>
                <w:sz w:val="20"/>
              </w:rPr>
              <w:t>министрінің</w:t>
            </w:r>
          </w:p>
        </w:tc>
        <w:tc>
          <w:tcPr>
            <w:tcW w:w="4676" w:type="dxa"/>
            <w:tcBorders>
              <w:top w:val="nil"/>
              <w:bottom w:val="nil"/>
            </w:tcBorders>
          </w:tcPr>
          <w:p w:rsidR="00111404" w:rsidRDefault="00111404" w:rsidP="00111404">
            <w:pPr>
              <w:pStyle w:val="TableParagraph"/>
              <w:spacing w:line="210" w:lineRule="exact"/>
              <w:ind w:left="25"/>
              <w:jc w:val="center"/>
              <w:rPr>
                <w:sz w:val="20"/>
              </w:rPr>
            </w:pPr>
            <w:r>
              <w:rPr>
                <w:sz w:val="20"/>
              </w:rPr>
              <w:t>Білім</w:t>
            </w:r>
            <w:r>
              <w:rPr>
                <w:spacing w:val="-1"/>
                <w:sz w:val="20"/>
              </w:rPr>
              <w:t xml:space="preserve"> </w:t>
            </w:r>
            <w:r>
              <w:rPr>
                <w:sz w:val="20"/>
              </w:rPr>
              <w:t>және</w:t>
            </w:r>
            <w:r>
              <w:rPr>
                <w:spacing w:val="-5"/>
                <w:sz w:val="20"/>
              </w:rPr>
              <w:t xml:space="preserve"> </w:t>
            </w:r>
            <w:r>
              <w:rPr>
                <w:sz w:val="20"/>
              </w:rPr>
              <w:t>ғылым</w:t>
            </w:r>
            <w:r>
              <w:rPr>
                <w:spacing w:val="-7"/>
                <w:sz w:val="20"/>
              </w:rPr>
              <w:t xml:space="preserve"> </w:t>
            </w:r>
            <w:r>
              <w:rPr>
                <w:spacing w:val="-2"/>
                <w:sz w:val="20"/>
              </w:rPr>
              <w:t>министрінің</w:t>
            </w:r>
          </w:p>
        </w:tc>
      </w:tr>
      <w:tr w:rsidR="00111404" w:rsidTr="00111404">
        <w:trPr>
          <w:trHeight w:val="227"/>
        </w:trPr>
        <w:tc>
          <w:tcPr>
            <w:tcW w:w="4683" w:type="dxa"/>
            <w:tcBorders>
              <w:top w:val="nil"/>
              <w:bottom w:val="nil"/>
            </w:tcBorders>
          </w:tcPr>
          <w:p w:rsidR="00111404" w:rsidRDefault="00111404" w:rsidP="00111404">
            <w:pPr>
              <w:pStyle w:val="TableParagraph"/>
              <w:spacing w:line="207" w:lineRule="exact"/>
              <w:ind w:left="20" w:right="1"/>
              <w:jc w:val="center"/>
              <w:rPr>
                <w:sz w:val="20"/>
              </w:rPr>
            </w:pPr>
            <w:r>
              <w:rPr>
                <w:sz w:val="20"/>
              </w:rPr>
              <w:t>2022</w:t>
            </w:r>
            <w:r>
              <w:rPr>
                <w:spacing w:val="-3"/>
                <w:sz w:val="20"/>
              </w:rPr>
              <w:t xml:space="preserve"> </w:t>
            </w:r>
            <w:r>
              <w:rPr>
                <w:sz w:val="20"/>
              </w:rPr>
              <w:t>жылғы 8 қарашадағы</w:t>
            </w:r>
          </w:p>
        </w:tc>
        <w:tc>
          <w:tcPr>
            <w:tcW w:w="4676" w:type="dxa"/>
            <w:tcBorders>
              <w:top w:val="nil"/>
              <w:bottom w:val="nil"/>
            </w:tcBorders>
          </w:tcPr>
          <w:p w:rsidR="00111404" w:rsidRDefault="00111404" w:rsidP="00111404">
            <w:pPr>
              <w:pStyle w:val="TableParagraph"/>
              <w:spacing w:line="207" w:lineRule="exact"/>
              <w:ind w:left="25" w:right="7"/>
              <w:jc w:val="center"/>
              <w:rPr>
                <w:sz w:val="20"/>
              </w:rPr>
            </w:pPr>
            <w:r>
              <w:rPr>
                <w:sz w:val="20"/>
              </w:rPr>
              <w:t>2012</w:t>
            </w:r>
            <w:r>
              <w:rPr>
                <w:spacing w:val="-3"/>
                <w:sz w:val="20"/>
              </w:rPr>
              <w:t xml:space="preserve"> </w:t>
            </w:r>
            <w:r>
              <w:rPr>
                <w:sz w:val="20"/>
              </w:rPr>
              <w:t>жылғы</w:t>
            </w:r>
            <w:r>
              <w:rPr>
                <w:spacing w:val="-1"/>
                <w:sz w:val="20"/>
              </w:rPr>
              <w:t xml:space="preserve"> 30 қыркүйектегі</w:t>
            </w:r>
          </w:p>
        </w:tc>
      </w:tr>
      <w:tr w:rsidR="00111404" w:rsidTr="00111404">
        <w:trPr>
          <w:trHeight w:val="227"/>
        </w:trPr>
        <w:tc>
          <w:tcPr>
            <w:tcW w:w="4683" w:type="dxa"/>
            <w:tcBorders>
              <w:top w:val="nil"/>
              <w:bottom w:val="nil"/>
            </w:tcBorders>
          </w:tcPr>
          <w:p w:rsidR="00111404" w:rsidRDefault="00111404" w:rsidP="00111404">
            <w:pPr>
              <w:pStyle w:val="TableParagraph"/>
              <w:spacing w:line="207" w:lineRule="exact"/>
              <w:ind w:left="19" w:right="11"/>
              <w:jc w:val="center"/>
              <w:rPr>
                <w:sz w:val="20"/>
              </w:rPr>
            </w:pPr>
            <w:r>
              <w:rPr>
                <w:sz w:val="20"/>
              </w:rPr>
              <w:t>№</w:t>
            </w:r>
            <w:r>
              <w:rPr>
                <w:spacing w:val="2"/>
                <w:sz w:val="20"/>
              </w:rPr>
              <w:t xml:space="preserve"> 500</w:t>
            </w:r>
            <w:r>
              <w:rPr>
                <w:sz w:val="20"/>
              </w:rPr>
              <w:t xml:space="preserve"> </w:t>
            </w:r>
            <w:r>
              <w:rPr>
                <w:spacing w:val="-2"/>
                <w:sz w:val="20"/>
              </w:rPr>
              <w:t>бұйрығына</w:t>
            </w:r>
          </w:p>
        </w:tc>
        <w:tc>
          <w:tcPr>
            <w:tcW w:w="4676" w:type="dxa"/>
            <w:tcBorders>
              <w:top w:val="nil"/>
              <w:bottom w:val="nil"/>
            </w:tcBorders>
          </w:tcPr>
          <w:p w:rsidR="00111404" w:rsidRDefault="00111404" w:rsidP="00111404">
            <w:pPr>
              <w:pStyle w:val="TableParagraph"/>
              <w:spacing w:line="207" w:lineRule="exact"/>
              <w:ind w:left="25" w:right="10"/>
              <w:jc w:val="center"/>
              <w:rPr>
                <w:sz w:val="20"/>
              </w:rPr>
            </w:pPr>
            <w:r>
              <w:rPr>
                <w:sz w:val="20"/>
              </w:rPr>
              <w:t>№</w:t>
            </w:r>
            <w:r>
              <w:rPr>
                <w:spacing w:val="2"/>
                <w:sz w:val="20"/>
              </w:rPr>
              <w:t xml:space="preserve"> </w:t>
            </w:r>
            <w:r>
              <w:rPr>
                <w:sz w:val="20"/>
              </w:rPr>
              <w:t xml:space="preserve">500 </w:t>
            </w:r>
            <w:r>
              <w:rPr>
                <w:spacing w:val="-2"/>
                <w:sz w:val="20"/>
              </w:rPr>
              <w:t>бұйрығына</w:t>
            </w:r>
          </w:p>
        </w:tc>
      </w:tr>
      <w:tr w:rsidR="00111404" w:rsidTr="00111404">
        <w:trPr>
          <w:trHeight w:val="239"/>
        </w:trPr>
        <w:tc>
          <w:tcPr>
            <w:tcW w:w="4683" w:type="dxa"/>
            <w:tcBorders>
              <w:top w:val="nil"/>
            </w:tcBorders>
          </w:tcPr>
          <w:p w:rsidR="00111404" w:rsidRDefault="00111404" w:rsidP="00111404">
            <w:pPr>
              <w:pStyle w:val="TableParagraph"/>
              <w:spacing w:line="219" w:lineRule="exact"/>
              <w:ind w:left="19" w:right="10"/>
              <w:jc w:val="center"/>
              <w:rPr>
                <w:sz w:val="20"/>
              </w:rPr>
            </w:pPr>
            <w:r>
              <w:rPr>
                <w:spacing w:val="-2"/>
                <w:sz w:val="20"/>
              </w:rPr>
              <w:t>16-қосымша</w:t>
            </w:r>
          </w:p>
        </w:tc>
        <w:tc>
          <w:tcPr>
            <w:tcW w:w="4676" w:type="dxa"/>
            <w:tcBorders>
              <w:top w:val="nil"/>
            </w:tcBorders>
          </w:tcPr>
          <w:p w:rsidR="00111404" w:rsidRDefault="00111404" w:rsidP="00111404">
            <w:pPr>
              <w:pStyle w:val="TableParagraph"/>
              <w:spacing w:line="219" w:lineRule="exact"/>
              <w:ind w:left="25" w:right="9"/>
              <w:jc w:val="center"/>
              <w:rPr>
                <w:sz w:val="20"/>
              </w:rPr>
            </w:pPr>
            <w:r>
              <w:rPr>
                <w:spacing w:val="-2"/>
                <w:sz w:val="20"/>
              </w:rPr>
              <w:t>13-қосымша</w:t>
            </w:r>
          </w:p>
        </w:tc>
      </w:tr>
    </w:tbl>
    <w:p w:rsidR="00111404" w:rsidRDefault="00111404" w:rsidP="00111404">
      <w:pPr>
        <w:ind w:left="1281" w:right="586"/>
        <w:jc w:val="center"/>
        <w:rPr>
          <w:sz w:val="20"/>
        </w:rPr>
      </w:pPr>
      <w:r>
        <w:rPr>
          <w:sz w:val="20"/>
        </w:rPr>
        <w:t>Оқыту</w:t>
      </w:r>
      <w:r>
        <w:rPr>
          <w:spacing w:val="-15"/>
          <w:sz w:val="20"/>
        </w:rPr>
        <w:t xml:space="preserve"> </w:t>
      </w:r>
      <w:r>
        <w:rPr>
          <w:sz w:val="20"/>
        </w:rPr>
        <w:t>қазақ</w:t>
      </w:r>
      <w:r>
        <w:rPr>
          <w:spacing w:val="-3"/>
          <w:sz w:val="20"/>
        </w:rPr>
        <w:t xml:space="preserve"> </w:t>
      </w:r>
      <w:r>
        <w:rPr>
          <w:sz w:val="20"/>
        </w:rPr>
        <w:t>тілінде</w:t>
      </w:r>
      <w:r>
        <w:rPr>
          <w:spacing w:val="-9"/>
          <w:sz w:val="20"/>
        </w:rPr>
        <w:t xml:space="preserve"> </w:t>
      </w:r>
      <w:r>
        <w:rPr>
          <w:sz w:val="20"/>
        </w:rPr>
        <w:t>жүргізілетін</w:t>
      </w:r>
      <w:r>
        <w:rPr>
          <w:spacing w:val="-6"/>
          <w:sz w:val="20"/>
        </w:rPr>
        <w:t xml:space="preserve"> </w:t>
      </w:r>
      <w:r>
        <w:rPr>
          <w:sz w:val="20"/>
        </w:rPr>
        <w:t>сыныптарға</w:t>
      </w:r>
      <w:r>
        <w:rPr>
          <w:spacing w:val="-9"/>
          <w:sz w:val="20"/>
        </w:rPr>
        <w:t xml:space="preserve"> </w:t>
      </w:r>
      <w:r>
        <w:rPr>
          <w:sz w:val="20"/>
        </w:rPr>
        <w:t>арналған</w:t>
      </w:r>
      <w:r>
        <w:rPr>
          <w:spacing w:val="-6"/>
          <w:sz w:val="20"/>
        </w:rPr>
        <w:t xml:space="preserve"> </w:t>
      </w:r>
      <w:r>
        <w:rPr>
          <w:sz w:val="20"/>
        </w:rPr>
        <w:t>негізгі</w:t>
      </w:r>
      <w:r>
        <w:rPr>
          <w:spacing w:val="-6"/>
          <w:sz w:val="20"/>
        </w:rPr>
        <w:t xml:space="preserve"> </w:t>
      </w:r>
      <w:r>
        <w:rPr>
          <w:sz w:val="20"/>
        </w:rPr>
        <w:t>орта</w:t>
      </w:r>
      <w:r>
        <w:rPr>
          <w:spacing w:val="-9"/>
          <w:sz w:val="20"/>
        </w:rPr>
        <w:t xml:space="preserve"> </w:t>
      </w:r>
      <w:r>
        <w:rPr>
          <w:sz w:val="20"/>
        </w:rPr>
        <w:t>білім</w:t>
      </w:r>
      <w:r>
        <w:rPr>
          <w:spacing w:val="-4"/>
          <w:sz w:val="20"/>
        </w:rPr>
        <w:t xml:space="preserve"> </w:t>
      </w:r>
      <w:r>
        <w:rPr>
          <w:sz w:val="20"/>
        </w:rPr>
        <w:t>берудің</w:t>
      </w:r>
      <w:r>
        <w:rPr>
          <w:spacing w:val="-6"/>
          <w:sz w:val="20"/>
        </w:rPr>
        <w:t xml:space="preserve"> </w:t>
      </w:r>
      <w:r>
        <w:rPr>
          <w:sz w:val="20"/>
        </w:rPr>
        <w:t>оқу</w:t>
      </w:r>
      <w:r>
        <w:rPr>
          <w:spacing w:val="-6"/>
          <w:sz w:val="20"/>
        </w:rPr>
        <w:t xml:space="preserve"> </w:t>
      </w:r>
      <w:r>
        <w:rPr>
          <w:spacing w:val="-2"/>
          <w:sz w:val="20"/>
        </w:rPr>
        <w:t>жоспары</w:t>
      </w:r>
    </w:p>
    <w:p w:rsidR="00111404" w:rsidRDefault="00111404" w:rsidP="00111404">
      <w:pPr>
        <w:spacing w:before="1"/>
        <w:ind w:left="1281" w:right="595"/>
        <w:jc w:val="center"/>
        <w:rPr>
          <w:sz w:val="23"/>
        </w:rPr>
      </w:pPr>
      <w:r>
        <w:rPr>
          <w:w w:val="105"/>
          <w:sz w:val="23"/>
        </w:rPr>
        <w:t>/Ерекше</w:t>
      </w:r>
      <w:r>
        <w:rPr>
          <w:spacing w:val="-16"/>
          <w:w w:val="105"/>
          <w:sz w:val="23"/>
        </w:rPr>
        <w:t xml:space="preserve"> </w:t>
      </w:r>
      <w:r>
        <w:rPr>
          <w:w w:val="105"/>
          <w:sz w:val="23"/>
        </w:rPr>
        <w:t>білімді</w:t>
      </w:r>
      <w:r>
        <w:rPr>
          <w:spacing w:val="-14"/>
          <w:w w:val="105"/>
          <w:sz w:val="23"/>
        </w:rPr>
        <w:t xml:space="preserve"> </w:t>
      </w:r>
      <w:r>
        <w:rPr>
          <w:w w:val="105"/>
          <w:sz w:val="23"/>
        </w:rPr>
        <w:t>қажет</w:t>
      </w:r>
      <w:r>
        <w:rPr>
          <w:spacing w:val="-12"/>
          <w:w w:val="105"/>
          <w:sz w:val="23"/>
        </w:rPr>
        <w:t xml:space="preserve"> </w:t>
      </w:r>
      <w:r>
        <w:rPr>
          <w:w w:val="105"/>
          <w:sz w:val="23"/>
        </w:rPr>
        <w:t>ететін</w:t>
      </w:r>
      <w:r>
        <w:rPr>
          <w:spacing w:val="-8"/>
          <w:w w:val="105"/>
          <w:sz w:val="23"/>
        </w:rPr>
        <w:t xml:space="preserve"> </w:t>
      </w:r>
      <w:r>
        <w:rPr>
          <w:w w:val="105"/>
          <w:sz w:val="23"/>
        </w:rPr>
        <w:t>оқушылар</w:t>
      </w:r>
      <w:r>
        <w:rPr>
          <w:spacing w:val="-12"/>
          <w:w w:val="105"/>
          <w:sz w:val="23"/>
        </w:rPr>
        <w:t xml:space="preserve"> </w:t>
      </w:r>
      <w:r>
        <w:rPr>
          <w:spacing w:val="-2"/>
          <w:w w:val="105"/>
          <w:sz w:val="23"/>
        </w:rPr>
        <w:t>үшін/</w:t>
      </w:r>
    </w:p>
    <w:p w:rsidR="00111404" w:rsidRDefault="00111404" w:rsidP="00111404">
      <w:pPr>
        <w:pStyle w:val="a4"/>
        <w:spacing w:before="30"/>
        <w:ind w:left="0"/>
        <w:jc w:val="left"/>
        <w:rPr>
          <w:sz w:val="20"/>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809"/>
        <w:gridCol w:w="850"/>
        <w:gridCol w:w="713"/>
        <w:gridCol w:w="706"/>
        <w:gridCol w:w="994"/>
        <w:gridCol w:w="1131"/>
        <w:gridCol w:w="1376"/>
      </w:tblGrid>
      <w:tr w:rsidR="00111404" w:rsidTr="00111404">
        <w:trPr>
          <w:trHeight w:val="479"/>
        </w:trPr>
        <w:tc>
          <w:tcPr>
            <w:tcW w:w="562" w:type="dxa"/>
            <w:vMerge w:val="restart"/>
          </w:tcPr>
          <w:p w:rsidR="00111404" w:rsidRDefault="00111404" w:rsidP="00111404">
            <w:pPr>
              <w:pStyle w:val="TableParagraph"/>
              <w:spacing w:before="6" w:line="240" w:lineRule="auto"/>
              <w:rPr>
                <w:b/>
                <w:sz w:val="20"/>
              </w:rPr>
            </w:pPr>
            <w:r>
              <w:rPr>
                <w:b/>
                <w:spacing w:val="-10"/>
                <w:sz w:val="20"/>
              </w:rPr>
              <w:t>№</w:t>
            </w:r>
          </w:p>
        </w:tc>
        <w:tc>
          <w:tcPr>
            <w:tcW w:w="2809" w:type="dxa"/>
            <w:vMerge w:val="restart"/>
          </w:tcPr>
          <w:p w:rsidR="00111404" w:rsidRDefault="00111404" w:rsidP="00111404">
            <w:pPr>
              <w:pStyle w:val="TableParagraph"/>
              <w:spacing w:before="6" w:line="254" w:lineRule="auto"/>
              <w:ind w:right="487"/>
              <w:rPr>
                <w:b/>
                <w:sz w:val="20"/>
              </w:rPr>
            </w:pPr>
            <w:r>
              <w:rPr>
                <w:b/>
                <w:sz w:val="20"/>
              </w:rPr>
              <w:t>Білім</w:t>
            </w:r>
            <w:r>
              <w:rPr>
                <w:b/>
                <w:spacing w:val="-13"/>
                <w:sz w:val="20"/>
              </w:rPr>
              <w:t xml:space="preserve"> </w:t>
            </w:r>
            <w:r>
              <w:rPr>
                <w:b/>
                <w:sz w:val="20"/>
              </w:rPr>
              <w:t>салалары</w:t>
            </w:r>
            <w:r>
              <w:rPr>
                <w:b/>
                <w:spacing w:val="-12"/>
                <w:sz w:val="20"/>
              </w:rPr>
              <w:t xml:space="preserve"> </w:t>
            </w:r>
            <w:r>
              <w:rPr>
                <w:b/>
                <w:sz w:val="20"/>
              </w:rPr>
              <w:t>және оқу пәндері</w:t>
            </w:r>
          </w:p>
        </w:tc>
        <w:tc>
          <w:tcPr>
            <w:tcW w:w="3263" w:type="dxa"/>
            <w:gridSpan w:val="4"/>
          </w:tcPr>
          <w:p w:rsidR="00111404" w:rsidRDefault="00111404" w:rsidP="00111404">
            <w:pPr>
              <w:pStyle w:val="TableParagraph"/>
              <w:spacing w:line="230" w:lineRule="atLeast"/>
              <w:ind w:left="132" w:right="88"/>
              <w:rPr>
                <w:b/>
                <w:sz w:val="20"/>
              </w:rPr>
            </w:pPr>
            <w:r>
              <w:rPr>
                <w:b/>
                <w:sz w:val="20"/>
              </w:rPr>
              <w:t>Сыныптар</w:t>
            </w:r>
            <w:r>
              <w:rPr>
                <w:b/>
                <w:spacing w:val="80"/>
                <w:sz w:val="20"/>
              </w:rPr>
              <w:t xml:space="preserve"> </w:t>
            </w:r>
            <w:r>
              <w:rPr>
                <w:b/>
                <w:sz w:val="20"/>
              </w:rPr>
              <w:t>бойынша</w:t>
            </w:r>
            <w:r>
              <w:rPr>
                <w:b/>
                <w:spacing w:val="80"/>
                <w:sz w:val="20"/>
              </w:rPr>
              <w:t xml:space="preserve"> </w:t>
            </w:r>
            <w:r>
              <w:rPr>
                <w:b/>
                <w:sz w:val="20"/>
              </w:rPr>
              <w:t>апталық сағат саны</w:t>
            </w:r>
          </w:p>
        </w:tc>
        <w:tc>
          <w:tcPr>
            <w:tcW w:w="2507" w:type="dxa"/>
            <w:gridSpan w:val="2"/>
          </w:tcPr>
          <w:p w:rsidR="00111404" w:rsidRDefault="00111404" w:rsidP="00111404">
            <w:pPr>
              <w:pStyle w:val="TableParagraph"/>
              <w:spacing w:before="6" w:line="240" w:lineRule="auto"/>
              <w:ind w:left="140"/>
              <w:rPr>
                <w:b/>
                <w:sz w:val="20"/>
              </w:rPr>
            </w:pPr>
            <w:r>
              <w:rPr>
                <w:b/>
                <w:sz w:val="20"/>
              </w:rPr>
              <w:t>Жалпы</w:t>
            </w:r>
            <w:r>
              <w:rPr>
                <w:b/>
                <w:spacing w:val="-11"/>
                <w:sz w:val="20"/>
              </w:rPr>
              <w:t xml:space="preserve"> </w:t>
            </w:r>
            <w:r>
              <w:rPr>
                <w:b/>
                <w:sz w:val="20"/>
              </w:rPr>
              <w:t>жүктеме,</w:t>
            </w:r>
            <w:r>
              <w:rPr>
                <w:b/>
                <w:spacing w:val="-8"/>
                <w:sz w:val="20"/>
              </w:rPr>
              <w:t xml:space="preserve"> </w:t>
            </w:r>
            <w:r>
              <w:rPr>
                <w:b/>
                <w:spacing w:val="-4"/>
                <w:sz w:val="20"/>
              </w:rPr>
              <w:t>сағат</w:t>
            </w:r>
          </w:p>
        </w:tc>
      </w:tr>
      <w:tr w:rsidR="00111404" w:rsidTr="00111404">
        <w:trPr>
          <w:trHeight w:val="249"/>
        </w:trPr>
        <w:tc>
          <w:tcPr>
            <w:tcW w:w="562" w:type="dxa"/>
            <w:vMerge/>
            <w:tcBorders>
              <w:top w:val="nil"/>
            </w:tcBorders>
          </w:tcPr>
          <w:p w:rsidR="00111404" w:rsidRDefault="00111404" w:rsidP="00111404">
            <w:pPr>
              <w:rPr>
                <w:sz w:val="2"/>
                <w:szCs w:val="2"/>
              </w:rPr>
            </w:pPr>
          </w:p>
        </w:tc>
        <w:tc>
          <w:tcPr>
            <w:tcW w:w="2809" w:type="dxa"/>
            <w:vMerge/>
            <w:tcBorders>
              <w:top w:val="nil"/>
            </w:tcBorders>
          </w:tcPr>
          <w:p w:rsidR="00111404" w:rsidRDefault="00111404" w:rsidP="00111404">
            <w:pPr>
              <w:rPr>
                <w:sz w:val="2"/>
                <w:szCs w:val="2"/>
              </w:rPr>
            </w:pPr>
          </w:p>
        </w:tc>
        <w:tc>
          <w:tcPr>
            <w:tcW w:w="850" w:type="dxa"/>
          </w:tcPr>
          <w:p w:rsidR="00111404" w:rsidRDefault="00111404" w:rsidP="00111404">
            <w:pPr>
              <w:pStyle w:val="TableParagraph"/>
              <w:spacing w:before="6" w:line="223" w:lineRule="exact"/>
              <w:ind w:left="132"/>
              <w:rPr>
                <w:b/>
                <w:sz w:val="20"/>
              </w:rPr>
            </w:pPr>
            <w:r>
              <w:rPr>
                <w:b/>
                <w:spacing w:val="-5"/>
                <w:sz w:val="20"/>
              </w:rPr>
              <w:t>5а</w:t>
            </w:r>
          </w:p>
        </w:tc>
        <w:tc>
          <w:tcPr>
            <w:tcW w:w="713" w:type="dxa"/>
          </w:tcPr>
          <w:p w:rsidR="00111404" w:rsidRDefault="00111404" w:rsidP="00111404">
            <w:pPr>
              <w:pStyle w:val="TableParagraph"/>
              <w:spacing w:before="6" w:line="223" w:lineRule="exact"/>
              <w:ind w:left="132"/>
              <w:rPr>
                <w:b/>
                <w:sz w:val="20"/>
              </w:rPr>
            </w:pPr>
            <w:r>
              <w:rPr>
                <w:b/>
                <w:sz w:val="20"/>
              </w:rPr>
              <w:t>6б</w:t>
            </w:r>
          </w:p>
        </w:tc>
        <w:tc>
          <w:tcPr>
            <w:tcW w:w="706" w:type="dxa"/>
          </w:tcPr>
          <w:p w:rsidR="00111404" w:rsidRDefault="00111404" w:rsidP="00111404">
            <w:pPr>
              <w:pStyle w:val="TableParagraph"/>
              <w:spacing w:before="6" w:line="223" w:lineRule="exact"/>
              <w:ind w:left="132"/>
              <w:rPr>
                <w:b/>
                <w:sz w:val="20"/>
              </w:rPr>
            </w:pPr>
            <w:r>
              <w:rPr>
                <w:b/>
                <w:sz w:val="20"/>
              </w:rPr>
              <w:t>9а</w:t>
            </w:r>
          </w:p>
        </w:tc>
        <w:tc>
          <w:tcPr>
            <w:tcW w:w="994" w:type="dxa"/>
          </w:tcPr>
          <w:p w:rsidR="00111404" w:rsidRDefault="00111404" w:rsidP="00111404">
            <w:pPr>
              <w:pStyle w:val="TableParagraph"/>
              <w:spacing w:before="6" w:line="223" w:lineRule="exact"/>
              <w:ind w:left="132"/>
              <w:rPr>
                <w:b/>
                <w:sz w:val="20"/>
              </w:rPr>
            </w:pPr>
            <w:r>
              <w:rPr>
                <w:b/>
                <w:spacing w:val="-10"/>
                <w:sz w:val="20"/>
              </w:rPr>
              <w:t>9б</w:t>
            </w:r>
          </w:p>
        </w:tc>
        <w:tc>
          <w:tcPr>
            <w:tcW w:w="1131" w:type="dxa"/>
          </w:tcPr>
          <w:p w:rsidR="00111404" w:rsidRDefault="00111404" w:rsidP="00111404">
            <w:pPr>
              <w:pStyle w:val="TableParagraph"/>
              <w:spacing w:before="6" w:line="223" w:lineRule="exact"/>
              <w:ind w:left="140"/>
              <w:rPr>
                <w:b/>
                <w:sz w:val="20"/>
              </w:rPr>
            </w:pPr>
            <w:r>
              <w:rPr>
                <w:b/>
                <w:spacing w:val="-2"/>
                <w:sz w:val="20"/>
              </w:rPr>
              <w:t>апталық</w:t>
            </w:r>
          </w:p>
        </w:tc>
        <w:tc>
          <w:tcPr>
            <w:tcW w:w="1376" w:type="dxa"/>
          </w:tcPr>
          <w:p w:rsidR="00111404" w:rsidRDefault="00111404" w:rsidP="00111404">
            <w:pPr>
              <w:pStyle w:val="TableParagraph"/>
              <w:spacing w:before="6" w:line="223" w:lineRule="exact"/>
              <w:ind w:left="133"/>
              <w:rPr>
                <w:b/>
                <w:sz w:val="20"/>
              </w:rPr>
            </w:pPr>
            <w:r>
              <w:rPr>
                <w:b/>
                <w:spacing w:val="-2"/>
                <w:sz w:val="20"/>
              </w:rPr>
              <w:t>жылдық</w:t>
            </w:r>
          </w:p>
        </w:tc>
      </w:tr>
      <w:tr w:rsidR="00111404" w:rsidTr="00111404">
        <w:trPr>
          <w:trHeight w:val="249"/>
        </w:trPr>
        <w:tc>
          <w:tcPr>
            <w:tcW w:w="6634" w:type="dxa"/>
            <w:gridSpan w:val="6"/>
          </w:tcPr>
          <w:p w:rsidR="00111404" w:rsidRDefault="00111404" w:rsidP="00111404">
            <w:pPr>
              <w:pStyle w:val="TableParagraph"/>
              <w:rPr>
                <w:sz w:val="20"/>
              </w:rPr>
            </w:pPr>
            <w:r>
              <w:rPr>
                <w:sz w:val="20"/>
              </w:rPr>
              <w:t>Инварианттық</w:t>
            </w:r>
            <w:r>
              <w:rPr>
                <w:spacing w:val="-11"/>
                <w:sz w:val="20"/>
              </w:rPr>
              <w:t xml:space="preserve"> </w:t>
            </w:r>
            <w:r>
              <w:rPr>
                <w:spacing w:val="-2"/>
                <w:sz w:val="20"/>
              </w:rPr>
              <w:t>компонент</w:t>
            </w:r>
          </w:p>
        </w:tc>
        <w:tc>
          <w:tcPr>
            <w:tcW w:w="2507" w:type="dxa"/>
            <w:gridSpan w:val="2"/>
          </w:tcPr>
          <w:p w:rsidR="00111404" w:rsidRDefault="00111404" w:rsidP="00111404">
            <w:pPr>
              <w:pStyle w:val="TableParagraph"/>
              <w:spacing w:line="240" w:lineRule="auto"/>
              <w:ind w:left="0"/>
              <w:rPr>
                <w:sz w:val="18"/>
              </w:rPr>
            </w:pPr>
          </w:p>
        </w:tc>
      </w:tr>
      <w:tr w:rsidR="00111404" w:rsidTr="00111404">
        <w:trPr>
          <w:trHeight w:val="256"/>
        </w:trPr>
        <w:tc>
          <w:tcPr>
            <w:tcW w:w="562" w:type="dxa"/>
          </w:tcPr>
          <w:p w:rsidR="00111404" w:rsidRDefault="00111404" w:rsidP="00111404">
            <w:pPr>
              <w:pStyle w:val="TableParagraph"/>
              <w:spacing w:line="240" w:lineRule="auto"/>
              <w:ind w:left="0"/>
              <w:rPr>
                <w:sz w:val="18"/>
              </w:rPr>
            </w:pPr>
          </w:p>
        </w:tc>
        <w:tc>
          <w:tcPr>
            <w:tcW w:w="2809" w:type="dxa"/>
          </w:tcPr>
          <w:p w:rsidR="00111404" w:rsidRDefault="00111404" w:rsidP="00111404">
            <w:pPr>
              <w:pStyle w:val="TableParagraph"/>
              <w:spacing w:before="6" w:line="240" w:lineRule="auto"/>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850" w:type="dxa"/>
          </w:tcPr>
          <w:p w:rsidR="00111404" w:rsidRDefault="00111404" w:rsidP="00111404">
            <w:pPr>
              <w:pStyle w:val="TableParagraph"/>
              <w:spacing w:before="6" w:line="240" w:lineRule="auto"/>
              <w:ind w:left="132"/>
              <w:rPr>
                <w:b/>
                <w:sz w:val="20"/>
              </w:rPr>
            </w:pPr>
            <w:r>
              <w:rPr>
                <w:b/>
                <w:spacing w:val="-5"/>
                <w:sz w:val="20"/>
              </w:rPr>
              <w:t>11</w:t>
            </w:r>
          </w:p>
        </w:tc>
        <w:tc>
          <w:tcPr>
            <w:tcW w:w="713" w:type="dxa"/>
          </w:tcPr>
          <w:p w:rsidR="00111404" w:rsidRDefault="00111404" w:rsidP="00111404">
            <w:pPr>
              <w:pStyle w:val="TableParagraph"/>
              <w:spacing w:before="6" w:line="240" w:lineRule="auto"/>
              <w:ind w:left="132"/>
              <w:rPr>
                <w:b/>
                <w:sz w:val="20"/>
              </w:rPr>
            </w:pPr>
            <w:r>
              <w:rPr>
                <w:b/>
                <w:spacing w:val="-5"/>
                <w:sz w:val="20"/>
              </w:rPr>
              <w:t>11</w:t>
            </w:r>
          </w:p>
        </w:tc>
        <w:tc>
          <w:tcPr>
            <w:tcW w:w="706" w:type="dxa"/>
          </w:tcPr>
          <w:p w:rsidR="00111404" w:rsidRDefault="00111404" w:rsidP="00111404">
            <w:pPr>
              <w:pStyle w:val="TableParagraph"/>
              <w:spacing w:before="6" w:line="240" w:lineRule="auto"/>
              <w:ind w:left="132"/>
              <w:rPr>
                <w:b/>
                <w:sz w:val="20"/>
              </w:rPr>
            </w:pPr>
            <w:r>
              <w:rPr>
                <w:b/>
                <w:spacing w:val="-5"/>
                <w:sz w:val="20"/>
              </w:rPr>
              <w:t>10</w:t>
            </w:r>
          </w:p>
        </w:tc>
        <w:tc>
          <w:tcPr>
            <w:tcW w:w="994" w:type="dxa"/>
          </w:tcPr>
          <w:p w:rsidR="00111404" w:rsidRDefault="00111404" w:rsidP="00111404">
            <w:pPr>
              <w:pStyle w:val="TableParagraph"/>
              <w:spacing w:before="6" w:line="240" w:lineRule="auto"/>
              <w:ind w:left="132"/>
              <w:rPr>
                <w:b/>
                <w:sz w:val="20"/>
              </w:rPr>
            </w:pPr>
            <w:r>
              <w:rPr>
                <w:b/>
                <w:spacing w:val="-5"/>
                <w:sz w:val="20"/>
              </w:rPr>
              <w:t>10</w:t>
            </w:r>
          </w:p>
        </w:tc>
        <w:tc>
          <w:tcPr>
            <w:tcW w:w="1131" w:type="dxa"/>
          </w:tcPr>
          <w:p w:rsidR="00111404" w:rsidRDefault="00111404" w:rsidP="00111404">
            <w:pPr>
              <w:pStyle w:val="TableParagraph"/>
              <w:spacing w:before="6" w:line="240" w:lineRule="auto"/>
              <w:ind w:left="140"/>
              <w:rPr>
                <w:b/>
                <w:sz w:val="20"/>
              </w:rPr>
            </w:pPr>
            <w:r>
              <w:rPr>
                <w:b/>
                <w:spacing w:val="-5"/>
                <w:sz w:val="20"/>
              </w:rPr>
              <w:t>42</w:t>
            </w:r>
          </w:p>
        </w:tc>
        <w:tc>
          <w:tcPr>
            <w:tcW w:w="1376" w:type="dxa"/>
          </w:tcPr>
          <w:p w:rsidR="00111404" w:rsidRDefault="00111404" w:rsidP="00111404">
            <w:pPr>
              <w:pStyle w:val="TableParagraph"/>
              <w:spacing w:before="6" w:line="240" w:lineRule="auto"/>
              <w:ind w:left="133"/>
              <w:rPr>
                <w:b/>
                <w:sz w:val="20"/>
              </w:rPr>
            </w:pPr>
            <w:r>
              <w:rPr>
                <w:b/>
                <w:spacing w:val="-4"/>
                <w:sz w:val="20"/>
              </w:rPr>
              <w:t>1428</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1</w:t>
            </w:r>
          </w:p>
        </w:tc>
        <w:tc>
          <w:tcPr>
            <w:tcW w:w="2809" w:type="dxa"/>
          </w:tcPr>
          <w:p w:rsidR="00111404" w:rsidRDefault="00111404" w:rsidP="00111404">
            <w:pPr>
              <w:pStyle w:val="TableParagraph"/>
              <w:spacing w:line="222" w:lineRule="exact"/>
              <w:rPr>
                <w:sz w:val="20"/>
              </w:rPr>
            </w:pPr>
            <w:r>
              <w:rPr>
                <w:sz w:val="20"/>
              </w:rPr>
              <w:t>Қазақ</w:t>
            </w:r>
            <w:r>
              <w:rPr>
                <w:spacing w:val="-2"/>
                <w:sz w:val="20"/>
              </w:rPr>
              <w:t xml:space="preserve"> </w:t>
            </w:r>
            <w:r>
              <w:rPr>
                <w:spacing w:val="-4"/>
                <w:sz w:val="20"/>
              </w:rPr>
              <w:t>тілі</w:t>
            </w:r>
          </w:p>
        </w:tc>
        <w:tc>
          <w:tcPr>
            <w:tcW w:w="850" w:type="dxa"/>
          </w:tcPr>
          <w:p w:rsidR="00111404" w:rsidRDefault="00111404" w:rsidP="00111404">
            <w:pPr>
              <w:pStyle w:val="TableParagraph"/>
              <w:spacing w:line="222" w:lineRule="exact"/>
              <w:ind w:left="132"/>
              <w:rPr>
                <w:sz w:val="20"/>
              </w:rPr>
            </w:pPr>
            <w:r>
              <w:rPr>
                <w:spacing w:val="-10"/>
                <w:sz w:val="20"/>
              </w:rPr>
              <w:t>3</w:t>
            </w:r>
          </w:p>
        </w:tc>
        <w:tc>
          <w:tcPr>
            <w:tcW w:w="713" w:type="dxa"/>
          </w:tcPr>
          <w:p w:rsidR="00111404" w:rsidRDefault="00111404" w:rsidP="00111404">
            <w:pPr>
              <w:pStyle w:val="TableParagraph"/>
              <w:spacing w:line="222" w:lineRule="exact"/>
              <w:ind w:left="132"/>
              <w:rPr>
                <w:sz w:val="20"/>
              </w:rPr>
            </w:pPr>
            <w:r>
              <w:rPr>
                <w:spacing w:val="-10"/>
                <w:sz w:val="20"/>
              </w:rPr>
              <w:t>3</w:t>
            </w:r>
          </w:p>
        </w:tc>
        <w:tc>
          <w:tcPr>
            <w:tcW w:w="706" w:type="dxa"/>
          </w:tcPr>
          <w:p w:rsidR="00111404" w:rsidRDefault="00111404" w:rsidP="00111404">
            <w:pPr>
              <w:pStyle w:val="TableParagraph"/>
              <w:spacing w:line="222" w:lineRule="exact"/>
              <w:ind w:left="132"/>
              <w:rPr>
                <w:sz w:val="20"/>
              </w:rPr>
            </w:pPr>
            <w:r>
              <w:rPr>
                <w:sz w:val="20"/>
              </w:rPr>
              <w:t>2</w:t>
            </w:r>
          </w:p>
        </w:tc>
        <w:tc>
          <w:tcPr>
            <w:tcW w:w="994" w:type="dxa"/>
          </w:tcPr>
          <w:p w:rsidR="00111404" w:rsidRDefault="00111404" w:rsidP="00111404">
            <w:pPr>
              <w:pStyle w:val="TableParagraph"/>
              <w:spacing w:line="222" w:lineRule="exact"/>
              <w:ind w:left="132"/>
              <w:rPr>
                <w:sz w:val="20"/>
              </w:rPr>
            </w:pPr>
            <w:r>
              <w:rPr>
                <w:spacing w:val="-10"/>
                <w:sz w:val="20"/>
              </w:rPr>
              <w:t>2</w:t>
            </w:r>
          </w:p>
        </w:tc>
        <w:tc>
          <w:tcPr>
            <w:tcW w:w="1131" w:type="dxa"/>
          </w:tcPr>
          <w:p w:rsidR="00111404" w:rsidRDefault="00111404" w:rsidP="00111404">
            <w:pPr>
              <w:pStyle w:val="TableParagraph"/>
              <w:spacing w:line="222" w:lineRule="exact"/>
              <w:ind w:left="140"/>
              <w:rPr>
                <w:sz w:val="20"/>
              </w:rPr>
            </w:pPr>
            <w:r>
              <w:rPr>
                <w:spacing w:val="-5"/>
                <w:sz w:val="20"/>
              </w:rPr>
              <w:t>10</w:t>
            </w:r>
          </w:p>
        </w:tc>
        <w:tc>
          <w:tcPr>
            <w:tcW w:w="1376" w:type="dxa"/>
          </w:tcPr>
          <w:p w:rsidR="00111404" w:rsidRDefault="00111404" w:rsidP="00111404">
            <w:pPr>
              <w:pStyle w:val="TableParagraph"/>
              <w:spacing w:line="222" w:lineRule="exact"/>
              <w:ind w:left="133"/>
              <w:rPr>
                <w:sz w:val="20"/>
              </w:rPr>
            </w:pPr>
            <w:r>
              <w:rPr>
                <w:spacing w:val="-5"/>
                <w:sz w:val="20"/>
              </w:rPr>
              <w:t>340</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2</w:t>
            </w:r>
          </w:p>
        </w:tc>
        <w:tc>
          <w:tcPr>
            <w:tcW w:w="2809" w:type="dxa"/>
          </w:tcPr>
          <w:p w:rsidR="00111404" w:rsidRDefault="00111404" w:rsidP="00111404">
            <w:pPr>
              <w:pStyle w:val="TableParagraph"/>
              <w:spacing w:line="222" w:lineRule="exact"/>
              <w:rPr>
                <w:sz w:val="20"/>
              </w:rPr>
            </w:pPr>
            <w:r>
              <w:rPr>
                <w:sz w:val="20"/>
              </w:rPr>
              <w:t>Қазақ</w:t>
            </w:r>
            <w:r>
              <w:rPr>
                <w:spacing w:val="-4"/>
                <w:sz w:val="20"/>
              </w:rPr>
              <w:t xml:space="preserve"> </w:t>
            </w:r>
            <w:r>
              <w:rPr>
                <w:spacing w:val="-2"/>
                <w:sz w:val="20"/>
              </w:rPr>
              <w:t>әдебиеті</w:t>
            </w:r>
          </w:p>
        </w:tc>
        <w:tc>
          <w:tcPr>
            <w:tcW w:w="850" w:type="dxa"/>
          </w:tcPr>
          <w:p w:rsidR="00111404" w:rsidRDefault="00111404" w:rsidP="00111404">
            <w:pPr>
              <w:pStyle w:val="TableParagraph"/>
              <w:spacing w:line="222" w:lineRule="exact"/>
              <w:ind w:left="132"/>
              <w:rPr>
                <w:sz w:val="20"/>
              </w:rPr>
            </w:pPr>
            <w:r>
              <w:rPr>
                <w:spacing w:val="-10"/>
                <w:sz w:val="20"/>
              </w:rPr>
              <w:t>2</w:t>
            </w:r>
          </w:p>
        </w:tc>
        <w:tc>
          <w:tcPr>
            <w:tcW w:w="713" w:type="dxa"/>
          </w:tcPr>
          <w:p w:rsidR="00111404" w:rsidRDefault="00111404" w:rsidP="00111404">
            <w:pPr>
              <w:pStyle w:val="TableParagraph"/>
              <w:spacing w:line="222" w:lineRule="exact"/>
              <w:ind w:left="132"/>
              <w:rPr>
                <w:sz w:val="20"/>
              </w:rPr>
            </w:pPr>
            <w:r>
              <w:rPr>
                <w:spacing w:val="-10"/>
                <w:sz w:val="20"/>
              </w:rPr>
              <w:t>2</w:t>
            </w:r>
          </w:p>
        </w:tc>
        <w:tc>
          <w:tcPr>
            <w:tcW w:w="706" w:type="dxa"/>
          </w:tcPr>
          <w:p w:rsidR="00111404" w:rsidRDefault="00111404" w:rsidP="00111404">
            <w:pPr>
              <w:pStyle w:val="TableParagraph"/>
              <w:spacing w:line="222" w:lineRule="exact"/>
              <w:ind w:left="132"/>
              <w:rPr>
                <w:sz w:val="20"/>
              </w:rPr>
            </w:pPr>
            <w:r>
              <w:rPr>
                <w:spacing w:val="-10"/>
                <w:sz w:val="20"/>
              </w:rPr>
              <w:t>2</w:t>
            </w:r>
          </w:p>
        </w:tc>
        <w:tc>
          <w:tcPr>
            <w:tcW w:w="994" w:type="dxa"/>
          </w:tcPr>
          <w:p w:rsidR="00111404" w:rsidRDefault="00111404" w:rsidP="00111404">
            <w:pPr>
              <w:pStyle w:val="TableParagraph"/>
              <w:spacing w:line="222" w:lineRule="exact"/>
              <w:ind w:left="132"/>
              <w:rPr>
                <w:sz w:val="20"/>
              </w:rPr>
            </w:pPr>
            <w:r>
              <w:rPr>
                <w:sz w:val="20"/>
              </w:rPr>
              <w:t>2</w:t>
            </w:r>
          </w:p>
        </w:tc>
        <w:tc>
          <w:tcPr>
            <w:tcW w:w="1131" w:type="dxa"/>
          </w:tcPr>
          <w:p w:rsidR="00111404" w:rsidRDefault="00111404" w:rsidP="00111404">
            <w:pPr>
              <w:pStyle w:val="TableParagraph"/>
              <w:spacing w:line="222" w:lineRule="exact"/>
              <w:ind w:left="140"/>
              <w:rPr>
                <w:sz w:val="20"/>
              </w:rPr>
            </w:pPr>
            <w:r>
              <w:rPr>
                <w:sz w:val="20"/>
              </w:rPr>
              <w:t>8</w:t>
            </w:r>
          </w:p>
        </w:tc>
        <w:tc>
          <w:tcPr>
            <w:tcW w:w="1376" w:type="dxa"/>
          </w:tcPr>
          <w:p w:rsidR="00111404" w:rsidRDefault="00111404" w:rsidP="00111404">
            <w:pPr>
              <w:pStyle w:val="TableParagraph"/>
              <w:spacing w:line="222" w:lineRule="exact"/>
              <w:ind w:left="133"/>
              <w:rPr>
                <w:sz w:val="20"/>
              </w:rPr>
            </w:pPr>
            <w:r>
              <w:rPr>
                <w:sz w:val="20"/>
              </w:rPr>
              <w:t>272</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3</w:t>
            </w:r>
          </w:p>
        </w:tc>
        <w:tc>
          <w:tcPr>
            <w:tcW w:w="2809" w:type="dxa"/>
          </w:tcPr>
          <w:p w:rsidR="00111404" w:rsidRDefault="00111404" w:rsidP="00111404">
            <w:pPr>
              <w:pStyle w:val="TableParagraph"/>
              <w:spacing w:line="222" w:lineRule="exact"/>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850" w:type="dxa"/>
          </w:tcPr>
          <w:p w:rsidR="00111404" w:rsidRDefault="00111404" w:rsidP="00111404">
            <w:pPr>
              <w:pStyle w:val="TableParagraph"/>
              <w:spacing w:line="222" w:lineRule="exact"/>
              <w:ind w:left="132"/>
              <w:rPr>
                <w:sz w:val="20"/>
              </w:rPr>
            </w:pPr>
            <w:r>
              <w:rPr>
                <w:spacing w:val="-10"/>
                <w:sz w:val="20"/>
              </w:rPr>
              <w:t>3</w:t>
            </w:r>
          </w:p>
        </w:tc>
        <w:tc>
          <w:tcPr>
            <w:tcW w:w="713" w:type="dxa"/>
          </w:tcPr>
          <w:p w:rsidR="00111404" w:rsidRDefault="00111404" w:rsidP="00111404">
            <w:pPr>
              <w:pStyle w:val="TableParagraph"/>
              <w:spacing w:line="222" w:lineRule="exact"/>
              <w:ind w:left="132"/>
              <w:rPr>
                <w:sz w:val="20"/>
              </w:rPr>
            </w:pPr>
            <w:r>
              <w:rPr>
                <w:spacing w:val="-10"/>
                <w:sz w:val="20"/>
              </w:rPr>
              <w:t>3</w:t>
            </w:r>
          </w:p>
        </w:tc>
        <w:tc>
          <w:tcPr>
            <w:tcW w:w="706" w:type="dxa"/>
          </w:tcPr>
          <w:p w:rsidR="00111404" w:rsidRDefault="00111404" w:rsidP="00111404">
            <w:pPr>
              <w:pStyle w:val="TableParagraph"/>
              <w:spacing w:line="222" w:lineRule="exact"/>
              <w:ind w:left="132"/>
              <w:rPr>
                <w:sz w:val="20"/>
              </w:rPr>
            </w:pPr>
            <w:r>
              <w:rPr>
                <w:spacing w:val="-10"/>
                <w:sz w:val="20"/>
              </w:rPr>
              <w:t>3</w:t>
            </w:r>
          </w:p>
        </w:tc>
        <w:tc>
          <w:tcPr>
            <w:tcW w:w="994" w:type="dxa"/>
          </w:tcPr>
          <w:p w:rsidR="00111404" w:rsidRDefault="00111404" w:rsidP="00111404">
            <w:pPr>
              <w:pStyle w:val="TableParagraph"/>
              <w:spacing w:line="222" w:lineRule="exact"/>
              <w:ind w:left="132"/>
              <w:rPr>
                <w:sz w:val="20"/>
              </w:rPr>
            </w:pPr>
            <w:r>
              <w:rPr>
                <w:spacing w:val="-10"/>
                <w:sz w:val="20"/>
              </w:rPr>
              <w:t>3</w:t>
            </w:r>
          </w:p>
        </w:tc>
        <w:tc>
          <w:tcPr>
            <w:tcW w:w="1131" w:type="dxa"/>
          </w:tcPr>
          <w:p w:rsidR="00111404" w:rsidRDefault="00111404" w:rsidP="00111404">
            <w:pPr>
              <w:pStyle w:val="TableParagraph"/>
              <w:spacing w:line="222" w:lineRule="exact"/>
              <w:ind w:left="140"/>
              <w:rPr>
                <w:sz w:val="20"/>
              </w:rPr>
            </w:pPr>
            <w:r>
              <w:rPr>
                <w:spacing w:val="-5"/>
                <w:sz w:val="20"/>
              </w:rPr>
              <w:t>12</w:t>
            </w:r>
          </w:p>
        </w:tc>
        <w:tc>
          <w:tcPr>
            <w:tcW w:w="1376" w:type="dxa"/>
          </w:tcPr>
          <w:p w:rsidR="00111404" w:rsidRDefault="00111404" w:rsidP="00111404">
            <w:pPr>
              <w:pStyle w:val="TableParagraph"/>
              <w:spacing w:line="222" w:lineRule="exact"/>
              <w:ind w:left="133"/>
              <w:rPr>
                <w:sz w:val="20"/>
              </w:rPr>
            </w:pPr>
            <w:r>
              <w:rPr>
                <w:spacing w:val="-5"/>
                <w:sz w:val="20"/>
              </w:rPr>
              <w:t>408</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4</w:t>
            </w:r>
          </w:p>
        </w:tc>
        <w:tc>
          <w:tcPr>
            <w:tcW w:w="2809" w:type="dxa"/>
          </w:tcPr>
          <w:p w:rsidR="00111404" w:rsidRDefault="00111404" w:rsidP="00111404">
            <w:pPr>
              <w:pStyle w:val="TableParagraph"/>
              <w:spacing w:line="222" w:lineRule="exact"/>
              <w:rPr>
                <w:sz w:val="20"/>
              </w:rPr>
            </w:pPr>
            <w:r>
              <w:rPr>
                <w:sz w:val="20"/>
              </w:rPr>
              <w:t>Шетел</w:t>
            </w:r>
            <w:r>
              <w:rPr>
                <w:spacing w:val="-11"/>
                <w:sz w:val="20"/>
              </w:rPr>
              <w:t xml:space="preserve"> </w:t>
            </w:r>
            <w:r>
              <w:rPr>
                <w:spacing w:val="-4"/>
                <w:sz w:val="20"/>
              </w:rPr>
              <w:t>тілі</w:t>
            </w:r>
          </w:p>
        </w:tc>
        <w:tc>
          <w:tcPr>
            <w:tcW w:w="850" w:type="dxa"/>
          </w:tcPr>
          <w:p w:rsidR="00111404" w:rsidRDefault="00111404" w:rsidP="00111404">
            <w:pPr>
              <w:pStyle w:val="TableParagraph"/>
              <w:spacing w:line="222" w:lineRule="exact"/>
              <w:ind w:left="132"/>
              <w:rPr>
                <w:sz w:val="20"/>
              </w:rPr>
            </w:pPr>
            <w:r>
              <w:rPr>
                <w:spacing w:val="-10"/>
                <w:sz w:val="20"/>
              </w:rPr>
              <w:t>3</w:t>
            </w:r>
          </w:p>
        </w:tc>
        <w:tc>
          <w:tcPr>
            <w:tcW w:w="713" w:type="dxa"/>
          </w:tcPr>
          <w:p w:rsidR="00111404" w:rsidRDefault="00111404" w:rsidP="00111404">
            <w:pPr>
              <w:pStyle w:val="TableParagraph"/>
              <w:spacing w:line="222" w:lineRule="exact"/>
              <w:ind w:left="132"/>
              <w:rPr>
                <w:sz w:val="20"/>
              </w:rPr>
            </w:pPr>
            <w:r>
              <w:rPr>
                <w:spacing w:val="-10"/>
                <w:sz w:val="20"/>
              </w:rPr>
              <w:t>3</w:t>
            </w:r>
          </w:p>
        </w:tc>
        <w:tc>
          <w:tcPr>
            <w:tcW w:w="706" w:type="dxa"/>
          </w:tcPr>
          <w:p w:rsidR="00111404" w:rsidRDefault="00111404" w:rsidP="00111404">
            <w:pPr>
              <w:pStyle w:val="TableParagraph"/>
              <w:spacing w:line="222" w:lineRule="exact"/>
              <w:ind w:left="132"/>
              <w:rPr>
                <w:sz w:val="20"/>
              </w:rPr>
            </w:pPr>
            <w:r>
              <w:rPr>
                <w:spacing w:val="-10"/>
                <w:sz w:val="20"/>
              </w:rPr>
              <w:t>3</w:t>
            </w:r>
          </w:p>
        </w:tc>
        <w:tc>
          <w:tcPr>
            <w:tcW w:w="994" w:type="dxa"/>
          </w:tcPr>
          <w:p w:rsidR="00111404" w:rsidRDefault="00111404" w:rsidP="00111404">
            <w:pPr>
              <w:pStyle w:val="TableParagraph"/>
              <w:spacing w:line="222" w:lineRule="exact"/>
              <w:ind w:left="132"/>
              <w:rPr>
                <w:sz w:val="20"/>
              </w:rPr>
            </w:pPr>
            <w:r>
              <w:rPr>
                <w:spacing w:val="-10"/>
                <w:sz w:val="20"/>
              </w:rPr>
              <w:t>3</w:t>
            </w:r>
          </w:p>
        </w:tc>
        <w:tc>
          <w:tcPr>
            <w:tcW w:w="1131" w:type="dxa"/>
          </w:tcPr>
          <w:p w:rsidR="00111404" w:rsidRDefault="00111404" w:rsidP="00111404">
            <w:pPr>
              <w:pStyle w:val="TableParagraph"/>
              <w:spacing w:line="222" w:lineRule="exact"/>
              <w:ind w:left="140"/>
              <w:rPr>
                <w:sz w:val="20"/>
              </w:rPr>
            </w:pPr>
            <w:r>
              <w:rPr>
                <w:spacing w:val="-5"/>
                <w:sz w:val="20"/>
              </w:rPr>
              <w:t>12</w:t>
            </w:r>
          </w:p>
        </w:tc>
        <w:tc>
          <w:tcPr>
            <w:tcW w:w="1376" w:type="dxa"/>
          </w:tcPr>
          <w:p w:rsidR="00111404" w:rsidRDefault="00111404" w:rsidP="00111404">
            <w:pPr>
              <w:pStyle w:val="TableParagraph"/>
              <w:spacing w:line="222" w:lineRule="exact"/>
              <w:ind w:left="133"/>
              <w:rPr>
                <w:sz w:val="20"/>
              </w:rPr>
            </w:pPr>
            <w:r>
              <w:rPr>
                <w:spacing w:val="-5"/>
                <w:sz w:val="20"/>
              </w:rPr>
              <w:t>408</w:t>
            </w:r>
          </w:p>
        </w:tc>
      </w:tr>
      <w:tr w:rsidR="00111404" w:rsidTr="00111404">
        <w:trPr>
          <w:trHeight w:val="479"/>
        </w:trPr>
        <w:tc>
          <w:tcPr>
            <w:tcW w:w="562" w:type="dxa"/>
          </w:tcPr>
          <w:p w:rsidR="00111404" w:rsidRDefault="00111404" w:rsidP="00111404">
            <w:pPr>
              <w:pStyle w:val="TableParagraph"/>
              <w:spacing w:line="240" w:lineRule="auto"/>
              <w:ind w:left="0"/>
              <w:rPr>
                <w:sz w:val="20"/>
              </w:rPr>
            </w:pPr>
          </w:p>
        </w:tc>
        <w:tc>
          <w:tcPr>
            <w:tcW w:w="2809" w:type="dxa"/>
          </w:tcPr>
          <w:p w:rsidR="00111404" w:rsidRDefault="00111404" w:rsidP="00111404">
            <w:pPr>
              <w:pStyle w:val="TableParagraph"/>
              <w:tabs>
                <w:tab w:val="left" w:pos="2270"/>
              </w:tabs>
              <w:spacing w:line="240" w:lineRule="auto"/>
              <w:ind w:right="91"/>
              <w:rPr>
                <w:b/>
                <w:sz w:val="20"/>
              </w:rPr>
            </w:pPr>
            <w:r>
              <w:rPr>
                <w:b/>
                <w:spacing w:val="-2"/>
                <w:sz w:val="20"/>
              </w:rPr>
              <w:t>Математика</w:t>
            </w:r>
            <w:r>
              <w:rPr>
                <w:b/>
                <w:sz w:val="20"/>
              </w:rPr>
              <w:tab/>
            </w:r>
            <w:r>
              <w:rPr>
                <w:b/>
                <w:spacing w:val="-4"/>
                <w:sz w:val="20"/>
              </w:rPr>
              <w:t xml:space="preserve">және </w:t>
            </w:r>
            <w:r>
              <w:rPr>
                <w:b/>
                <w:spacing w:val="-2"/>
                <w:sz w:val="20"/>
              </w:rPr>
              <w:t>информатика</w:t>
            </w:r>
          </w:p>
        </w:tc>
        <w:tc>
          <w:tcPr>
            <w:tcW w:w="850" w:type="dxa"/>
          </w:tcPr>
          <w:p w:rsidR="00111404" w:rsidRDefault="00111404" w:rsidP="00111404">
            <w:pPr>
              <w:pStyle w:val="TableParagraph"/>
              <w:ind w:left="132"/>
              <w:rPr>
                <w:b/>
                <w:sz w:val="20"/>
              </w:rPr>
            </w:pPr>
            <w:r>
              <w:rPr>
                <w:b/>
                <w:spacing w:val="-10"/>
                <w:sz w:val="20"/>
              </w:rPr>
              <w:t>6</w:t>
            </w:r>
          </w:p>
        </w:tc>
        <w:tc>
          <w:tcPr>
            <w:tcW w:w="713" w:type="dxa"/>
          </w:tcPr>
          <w:p w:rsidR="00111404" w:rsidRDefault="00111404" w:rsidP="00111404">
            <w:pPr>
              <w:pStyle w:val="TableParagraph"/>
              <w:ind w:left="132"/>
              <w:rPr>
                <w:b/>
                <w:sz w:val="20"/>
              </w:rPr>
            </w:pPr>
            <w:r>
              <w:rPr>
                <w:b/>
                <w:spacing w:val="-10"/>
                <w:sz w:val="20"/>
              </w:rPr>
              <w:t>6</w:t>
            </w:r>
          </w:p>
        </w:tc>
        <w:tc>
          <w:tcPr>
            <w:tcW w:w="706" w:type="dxa"/>
          </w:tcPr>
          <w:p w:rsidR="00111404" w:rsidRDefault="00111404" w:rsidP="00111404">
            <w:pPr>
              <w:pStyle w:val="TableParagraph"/>
              <w:ind w:left="132"/>
              <w:rPr>
                <w:b/>
                <w:sz w:val="20"/>
              </w:rPr>
            </w:pPr>
            <w:r>
              <w:rPr>
                <w:b/>
                <w:sz w:val="20"/>
              </w:rPr>
              <w:t>5</w:t>
            </w:r>
          </w:p>
        </w:tc>
        <w:tc>
          <w:tcPr>
            <w:tcW w:w="994" w:type="dxa"/>
          </w:tcPr>
          <w:p w:rsidR="00111404" w:rsidRDefault="00111404" w:rsidP="00111404">
            <w:pPr>
              <w:pStyle w:val="TableParagraph"/>
              <w:ind w:left="132"/>
              <w:rPr>
                <w:b/>
                <w:sz w:val="20"/>
              </w:rPr>
            </w:pPr>
            <w:r>
              <w:rPr>
                <w:b/>
                <w:sz w:val="20"/>
              </w:rPr>
              <w:t>2</w:t>
            </w:r>
          </w:p>
        </w:tc>
        <w:tc>
          <w:tcPr>
            <w:tcW w:w="1131" w:type="dxa"/>
          </w:tcPr>
          <w:p w:rsidR="00111404" w:rsidRDefault="00111404" w:rsidP="00111404">
            <w:pPr>
              <w:pStyle w:val="TableParagraph"/>
              <w:ind w:left="140"/>
              <w:rPr>
                <w:b/>
                <w:sz w:val="20"/>
              </w:rPr>
            </w:pPr>
            <w:r>
              <w:rPr>
                <w:b/>
                <w:spacing w:val="-5"/>
                <w:sz w:val="20"/>
              </w:rPr>
              <w:t>22</w:t>
            </w:r>
          </w:p>
        </w:tc>
        <w:tc>
          <w:tcPr>
            <w:tcW w:w="1376" w:type="dxa"/>
          </w:tcPr>
          <w:p w:rsidR="00111404" w:rsidRDefault="00111404" w:rsidP="00111404">
            <w:pPr>
              <w:pStyle w:val="TableParagraph"/>
              <w:ind w:left="133"/>
              <w:rPr>
                <w:b/>
                <w:sz w:val="20"/>
              </w:rPr>
            </w:pPr>
            <w:r>
              <w:rPr>
                <w:b/>
                <w:sz w:val="20"/>
              </w:rPr>
              <w:t>748</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5</w:t>
            </w:r>
          </w:p>
        </w:tc>
        <w:tc>
          <w:tcPr>
            <w:tcW w:w="2809" w:type="dxa"/>
          </w:tcPr>
          <w:p w:rsidR="00111404" w:rsidRDefault="00111404" w:rsidP="00111404">
            <w:pPr>
              <w:pStyle w:val="TableParagraph"/>
              <w:spacing w:line="222" w:lineRule="exact"/>
              <w:rPr>
                <w:sz w:val="20"/>
              </w:rPr>
            </w:pPr>
            <w:r>
              <w:rPr>
                <w:spacing w:val="-2"/>
                <w:sz w:val="20"/>
              </w:rPr>
              <w:t>Математика</w:t>
            </w:r>
          </w:p>
        </w:tc>
        <w:tc>
          <w:tcPr>
            <w:tcW w:w="850" w:type="dxa"/>
          </w:tcPr>
          <w:p w:rsidR="00111404" w:rsidRDefault="00111404" w:rsidP="00111404">
            <w:pPr>
              <w:pStyle w:val="TableParagraph"/>
              <w:spacing w:line="222" w:lineRule="exact"/>
              <w:ind w:left="132"/>
              <w:rPr>
                <w:sz w:val="20"/>
              </w:rPr>
            </w:pPr>
            <w:r>
              <w:rPr>
                <w:spacing w:val="-10"/>
                <w:sz w:val="20"/>
              </w:rPr>
              <w:t>5</w:t>
            </w:r>
          </w:p>
        </w:tc>
        <w:tc>
          <w:tcPr>
            <w:tcW w:w="713" w:type="dxa"/>
          </w:tcPr>
          <w:p w:rsidR="00111404" w:rsidRDefault="00111404" w:rsidP="00111404">
            <w:pPr>
              <w:pStyle w:val="TableParagraph"/>
              <w:spacing w:line="222" w:lineRule="exact"/>
              <w:ind w:left="132"/>
              <w:rPr>
                <w:sz w:val="20"/>
              </w:rPr>
            </w:pPr>
            <w:r>
              <w:rPr>
                <w:sz w:val="20"/>
              </w:rPr>
              <w:t>5</w:t>
            </w:r>
          </w:p>
        </w:tc>
        <w:tc>
          <w:tcPr>
            <w:tcW w:w="706" w:type="dxa"/>
          </w:tcPr>
          <w:p w:rsidR="00111404" w:rsidRDefault="00111404" w:rsidP="00111404">
            <w:pPr>
              <w:pStyle w:val="TableParagraph"/>
              <w:spacing w:line="222" w:lineRule="exact"/>
              <w:ind w:left="132"/>
              <w:rPr>
                <w:sz w:val="20"/>
              </w:rPr>
            </w:pPr>
            <w:r>
              <w:rPr>
                <w:spacing w:val="-10"/>
                <w:sz w:val="20"/>
              </w:rPr>
              <w:t>-</w:t>
            </w:r>
          </w:p>
        </w:tc>
        <w:tc>
          <w:tcPr>
            <w:tcW w:w="994" w:type="dxa"/>
          </w:tcPr>
          <w:p w:rsidR="00111404" w:rsidRDefault="00111404" w:rsidP="00111404">
            <w:pPr>
              <w:pStyle w:val="TableParagraph"/>
              <w:spacing w:line="222" w:lineRule="exact"/>
              <w:ind w:left="132"/>
              <w:rPr>
                <w:sz w:val="20"/>
              </w:rPr>
            </w:pPr>
            <w:r>
              <w:rPr>
                <w:spacing w:val="-10"/>
                <w:sz w:val="20"/>
              </w:rPr>
              <w:t>-</w:t>
            </w:r>
          </w:p>
        </w:tc>
        <w:tc>
          <w:tcPr>
            <w:tcW w:w="1131" w:type="dxa"/>
          </w:tcPr>
          <w:p w:rsidR="00111404" w:rsidRDefault="00111404" w:rsidP="00111404">
            <w:pPr>
              <w:pStyle w:val="TableParagraph"/>
              <w:spacing w:line="222" w:lineRule="exact"/>
              <w:ind w:left="140"/>
              <w:rPr>
                <w:sz w:val="20"/>
              </w:rPr>
            </w:pPr>
            <w:r>
              <w:rPr>
                <w:sz w:val="20"/>
              </w:rPr>
              <w:t>10</w:t>
            </w:r>
          </w:p>
        </w:tc>
        <w:tc>
          <w:tcPr>
            <w:tcW w:w="1376" w:type="dxa"/>
          </w:tcPr>
          <w:p w:rsidR="00111404" w:rsidRDefault="00111404" w:rsidP="00111404">
            <w:pPr>
              <w:pStyle w:val="TableParagraph"/>
              <w:spacing w:line="222" w:lineRule="exact"/>
              <w:ind w:left="133"/>
              <w:rPr>
                <w:sz w:val="20"/>
              </w:rPr>
            </w:pPr>
            <w:r>
              <w:rPr>
                <w:sz w:val="20"/>
              </w:rPr>
              <w:t>340</w:t>
            </w:r>
          </w:p>
        </w:tc>
      </w:tr>
      <w:tr w:rsidR="00111404" w:rsidTr="00111404">
        <w:trPr>
          <w:trHeight w:val="249"/>
        </w:trPr>
        <w:tc>
          <w:tcPr>
            <w:tcW w:w="562" w:type="dxa"/>
          </w:tcPr>
          <w:p w:rsidR="00111404" w:rsidRDefault="00111404" w:rsidP="00111404">
            <w:pPr>
              <w:pStyle w:val="TableParagraph"/>
              <w:ind w:left="0" w:right="185"/>
              <w:jc w:val="center"/>
              <w:rPr>
                <w:sz w:val="20"/>
              </w:rPr>
            </w:pPr>
            <w:r>
              <w:rPr>
                <w:spacing w:val="-10"/>
                <w:sz w:val="20"/>
              </w:rPr>
              <w:t>6</w:t>
            </w:r>
          </w:p>
        </w:tc>
        <w:tc>
          <w:tcPr>
            <w:tcW w:w="2809" w:type="dxa"/>
          </w:tcPr>
          <w:p w:rsidR="00111404" w:rsidRDefault="00111404" w:rsidP="00111404">
            <w:pPr>
              <w:pStyle w:val="TableParagraph"/>
              <w:rPr>
                <w:sz w:val="20"/>
              </w:rPr>
            </w:pPr>
            <w:r>
              <w:rPr>
                <w:spacing w:val="-2"/>
                <w:sz w:val="20"/>
              </w:rPr>
              <w:t>Алгебра</w:t>
            </w:r>
          </w:p>
        </w:tc>
        <w:tc>
          <w:tcPr>
            <w:tcW w:w="850" w:type="dxa"/>
          </w:tcPr>
          <w:p w:rsidR="00111404" w:rsidRDefault="00111404" w:rsidP="00111404">
            <w:pPr>
              <w:pStyle w:val="TableParagraph"/>
              <w:ind w:left="132"/>
              <w:rPr>
                <w:sz w:val="20"/>
              </w:rPr>
            </w:pPr>
            <w:r>
              <w:rPr>
                <w:spacing w:val="-10"/>
                <w:sz w:val="20"/>
              </w:rPr>
              <w:t>-</w:t>
            </w:r>
          </w:p>
        </w:tc>
        <w:tc>
          <w:tcPr>
            <w:tcW w:w="713" w:type="dxa"/>
          </w:tcPr>
          <w:p w:rsidR="00111404" w:rsidRDefault="00111404" w:rsidP="00111404">
            <w:pPr>
              <w:pStyle w:val="TableParagraph"/>
              <w:ind w:left="132"/>
              <w:rPr>
                <w:sz w:val="20"/>
              </w:rPr>
            </w:pPr>
            <w:r>
              <w:rPr>
                <w:sz w:val="20"/>
              </w:rPr>
              <w:t>-</w:t>
            </w:r>
          </w:p>
        </w:tc>
        <w:tc>
          <w:tcPr>
            <w:tcW w:w="706" w:type="dxa"/>
          </w:tcPr>
          <w:p w:rsidR="00111404" w:rsidRDefault="00111404" w:rsidP="00111404">
            <w:pPr>
              <w:pStyle w:val="TableParagraph"/>
              <w:ind w:left="132"/>
              <w:rPr>
                <w:sz w:val="20"/>
              </w:rPr>
            </w:pPr>
            <w:r>
              <w:rPr>
                <w:spacing w:val="-10"/>
                <w:sz w:val="20"/>
              </w:rPr>
              <w:t>3</w:t>
            </w:r>
          </w:p>
        </w:tc>
        <w:tc>
          <w:tcPr>
            <w:tcW w:w="994" w:type="dxa"/>
          </w:tcPr>
          <w:p w:rsidR="00111404" w:rsidRDefault="00111404" w:rsidP="00111404">
            <w:pPr>
              <w:pStyle w:val="TableParagraph"/>
              <w:ind w:left="132"/>
              <w:rPr>
                <w:sz w:val="20"/>
              </w:rPr>
            </w:pPr>
            <w:r>
              <w:rPr>
                <w:spacing w:val="-10"/>
                <w:sz w:val="20"/>
              </w:rPr>
              <w:t>3</w:t>
            </w:r>
          </w:p>
        </w:tc>
        <w:tc>
          <w:tcPr>
            <w:tcW w:w="1131" w:type="dxa"/>
          </w:tcPr>
          <w:p w:rsidR="00111404" w:rsidRDefault="00111404" w:rsidP="00111404">
            <w:pPr>
              <w:pStyle w:val="TableParagraph"/>
              <w:ind w:left="140"/>
              <w:rPr>
                <w:sz w:val="20"/>
              </w:rPr>
            </w:pPr>
            <w:r>
              <w:rPr>
                <w:sz w:val="20"/>
              </w:rPr>
              <w:t>6</w:t>
            </w:r>
          </w:p>
        </w:tc>
        <w:tc>
          <w:tcPr>
            <w:tcW w:w="1376" w:type="dxa"/>
          </w:tcPr>
          <w:p w:rsidR="00111404" w:rsidRDefault="00111404" w:rsidP="00111404">
            <w:pPr>
              <w:pStyle w:val="TableParagraph"/>
              <w:ind w:left="133"/>
              <w:rPr>
                <w:sz w:val="20"/>
              </w:rPr>
            </w:pPr>
            <w:r>
              <w:rPr>
                <w:sz w:val="20"/>
              </w:rPr>
              <w:t>204</w:t>
            </w:r>
          </w:p>
        </w:tc>
      </w:tr>
      <w:tr w:rsidR="00111404" w:rsidTr="00111404">
        <w:trPr>
          <w:trHeight w:val="249"/>
        </w:trPr>
        <w:tc>
          <w:tcPr>
            <w:tcW w:w="562" w:type="dxa"/>
          </w:tcPr>
          <w:p w:rsidR="00111404" w:rsidRDefault="00111404" w:rsidP="00111404">
            <w:pPr>
              <w:pStyle w:val="TableParagraph"/>
              <w:ind w:left="0" w:right="185"/>
              <w:jc w:val="center"/>
              <w:rPr>
                <w:sz w:val="20"/>
              </w:rPr>
            </w:pPr>
            <w:r>
              <w:rPr>
                <w:spacing w:val="-10"/>
                <w:sz w:val="20"/>
              </w:rPr>
              <w:t>7</w:t>
            </w:r>
          </w:p>
        </w:tc>
        <w:tc>
          <w:tcPr>
            <w:tcW w:w="2809" w:type="dxa"/>
          </w:tcPr>
          <w:p w:rsidR="00111404" w:rsidRDefault="00111404" w:rsidP="00111404">
            <w:pPr>
              <w:pStyle w:val="TableParagraph"/>
              <w:rPr>
                <w:sz w:val="20"/>
              </w:rPr>
            </w:pPr>
            <w:r>
              <w:rPr>
                <w:spacing w:val="-2"/>
                <w:sz w:val="20"/>
              </w:rPr>
              <w:t>Геометрия</w:t>
            </w:r>
          </w:p>
        </w:tc>
        <w:tc>
          <w:tcPr>
            <w:tcW w:w="850" w:type="dxa"/>
          </w:tcPr>
          <w:p w:rsidR="00111404" w:rsidRDefault="00111404" w:rsidP="00111404">
            <w:pPr>
              <w:pStyle w:val="TableParagraph"/>
              <w:ind w:left="132"/>
              <w:rPr>
                <w:sz w:val="20"/>
              </w:rPr>
            </w:pPr>
            <w:r>
              <w:rPr>
                <w:spacing w:val="-10"/>
                <w:sz w:val="20"/>
              </w:rPr>
              <w:t>-</w:t>
            </w:r>
          </w:p>
        </w:tc>
        <w:tc>
          <w:tcPr>
            <w:tcW w:w="713" w:type="dxa"/>
          </w:tcPr>
          <w:p w:rsidR="00111404" w:rsidRDefault="00111404" w:rsidP="00111404">
            <w:pPr>
              <w:pStyle w:val="TableParagraph"/>
              <w:ind w:left="132"/>
              <w:rPr>
                <w:sz w:val="20"/>
              </w:rPr>
            </w:pPr>
            <w:r>
              <w:rPr>
                <w:sz w:val="20"/>
              </w:rPr>
              <w:t>-</w:t>
            </w:r>
          </w:p>
        </w:tc>
        <w:tc>
          <w:tcPr>
            <w:tcW w:w="706" w:type="dxa"/>
          </w:tcPr>
          <w:p w:rsidR="00111404" w:rsidRDefault="00111404" w:rsidP="00111404">
            <w:pPr>
              <w:pStyle w:val="TableParagraph"/>
              <w:ind w:left="132"/>
              <w:rPr>
                <w:sz w:val="20"/>
              </w:rPr>
            </w:pPr>
            <w:r>
              <w:rPr>
                <w:sz w:val="20"/>
              </w:rPr>
              <w:t>1</w:t>
            </w:r>
          </w:p>
        </w:tc>
        <w:tc>
          <w:tcPr>
            <w:tcW w:w="994" w:type="dxa"/>
          </w:tcPr>
          <w:p w:rsidR="00111404" w:rsidRDefault="00111404" w:rsidP="00111404">
            <w:pPr>
              <w:pStyle w:val="TableParagraph"/>
              <w:ind w:left="132"/>
              <w:rPr>
                <w:sz w:val="20"/>
              </w:rPr>
            </w:pPr>
            <w:r>
              <w:rPr>
                <w:sz w:val="20"/>
              </w:rPr>
              <w:t>1</w:t>
            </w:r>
          </w:p>
        </w:tc>
        <w:tc>
          <w:tcPr>
            <w:tcW w:w="1131" w:type="dxa"/>
          </w:tcPr>
          <w:p w:rsidR="00111404" w:rsidRDefault="00111404" w:rsidP="00111404">
            <w:pPr>
              <w:pStyle w:val="TableParagraph"/>
              <w:ind w:left="140"/>
              <w:rPr>
                <w:sz w:val="20"/>
              </w:rPr>
            </w:pPr>
            <w:r>
              <w:rPr>
                <w:sz w:val="20"/>
              </w:rPr>
              <w:t>2</w:t>
            </w:r>
          </w:p>
        </w:tc>
        <w:tc>
          <w:tcPr>
            <w:tcW w:w="1376" w:type="dxa"/>
          </w:tcPr>
          <w:p w:rsidR="00111404" w:rsidRDefault="00111404" w:rsidP="00111404">
            <w:pPr>
              <w:pStyle w:val="TableParagraph"/>
              <w:ind w:left="133"/>
              <w:rPr>
                <w:sz w:val="20"/>
              </w:rPr>
            </w:pPr>
            <w:r>
              <w:rPr>
                <w:sz w:val="20"/>
              </w:rPr>
              <w:t>68</w:t>
            </w:r>
          </w:p>
        </w:tc>
      </w:tr>
      <w:tr w:rsidR="00111404" w:rsidTr="00111404">
        <w:trPr>
          <w:trHeight w:val="249"/>
        </w:trPr>
        <w:tc>
          <w:tcPr>
            <w:tcW w:w="562" w:type="dxa"/>
          </w:tcPr>
          <w:p w:rsidR="00111404" w:rsidRDefault="00111404" w:rsidP="00111404">
            <w:pPr>
              <w:pStyle w:val="TableParagraph"/>
              <w:ind w:left="0" w:right="185"/>
              <w:jc w:val="center"/>
              <w:rPr>
                <w:sz w:val="20"/>
              </w:rPr>
            </w:pPr>
            <w:r>
              <w:rPr>
                <w:spacing w:val="-10"/>
                <w:sz w:val="20"/>
              </w:rPr>
              <w:t>8</w:t>
            </w:r>
          </w:p>
        </w:tc>
        <w:tc>
          <w:tcPr>
            <w:tcW w:w="2809" w:type="dxa"/>
          </w:tcPr>
          <w:p w:rsidR="00111404" w:rsidRDefault="00111404" w:rsidP="00111404">
            <w:pPr>
              <w:pStyle w:val="TableParagraph"/>
              <w:rPr>
                <w:sz w:val="20"/>
              </w:rPr>
            </w:pPr>
            <w:r>
              <w:rPr>
                <w:spacing w:val="-2"/>
                <w:sz w:val="20"/>
              </w:rPr>
              <w:t>Информатика</w:t>
            </w:r>
          </w:p>
        </w:tc>
        <w:tc>
          <w:tcPr>
            <w:tcW w:w="850" w:type="dxa"/>
          </w:tcPr>
          <w:p w:rsidR="00111404" w:rsidRDefault="00111404" w:rsidP="00111404">
            <w:pPr>
              <w:pStyle w:val="TableParagraph"/>
              <w:ind w:left="132"/>
              <w:rPr>
                <w:sz w:val="20"/>
              </w:rPr>
            </w:pPr>
            <w:r>
              <w:rPr>
                <w:spacing w:val="-10"/>
                <w:sz w:val="20"/>
              </w:rPr>
              <w:t>1</w:t>
            </w:r>
          </w:p>
        </w:tc>
        <w:tc>
          <w:tcPr>
            <w:tcW w:w="713" w:type="dxa"/>
          </w:tcPr>
          <w:p w:rsidR="00111404" w:rsidRDefault="00111404" w:rsidP="00111404">
            <w:pPr>
              <w:pStyle w:val="TableParagraph"/>
              <w:ind w:left="132"/>
              <w:rPr>
                <w:sz w:val="20"/>
              </w:rPr>
            </w:pPr>
            <w:r>
              <w:rPr>
                <w:spacing w:val="-10"/>
                <w:sz w:val="20"/>
              </w:rPr>
              <w:t>1</w:t>
            </w:r>
          </w:p>
        </w:tc>
        <w:tc>
          <w:tcPr>
            <w:tcW w:w="706" w:type="dxa"/>
          </w:tcPr>
          <w:p w:rsidR="00111404" w:rsidRDefault="00111404" w:rsidP="00111404">
            <w:pPr>
              <w:pStyle w:val="TableParagraph"/>
              <w:ind w:left="132"/>
              <w:rPr>
                <w:sz w:val="20"/>
              </w:rPr>
            </w:pPr>
            <w:r>
              <w:rPr>
                <w:spacing w:val="-10"/>
                <w:sz w:val="20"/>
              </w:rPr>
              <w:t>1</w:t>
            </w:r>
          </w:p>
        </w:tc>
        <w:tc>
          <w:tcPr>
            <w:tcW w:w="994" w:type="dxa"/>
          </w:tcPr>
          <w:p w:rsidR="00111404" w:rsidRDefault="00111404" w:rsidP="00111404">
            <w:pPr>
              <w:pStyle w:val="TableParagraph"/>
              <w:ind w:left="132"/>
              <w:rPr>
                <w:sz w:val="20"/>
              </w:rPr>
            </w:pPr>
            <w:r>
              <w:rPr>
                <w:spacing w:val="-10"/>
                <w:sz w:val="20"/>
              </w:rPr>
              <w:t>1</w:t>
            </w:r>
          </w:p>
        </w:tc>
        <w:tc>
          <w:tcPr>
            <w:tcW w:w="1131" w:type="dxa"/>
          </w:tcPr>
          <w:p w:rsidR="00111404" w:rsidRDefault="00111404" w:rsidP="00111404">
            <w:pPr>
              <w:pStyle w:val="TableParagraph"/>
              <w:ind w:left="140"/>
              <w:rPr>
                <w:sz w:val="20"/>
              </w:rPr>
            </w:pPr>
            <w:r>
              <w:rPr>
                <w:spacing w:val="-10"/>
                <w:sz w:val="20"/>
              </w:rPr>
              <w:t>4</w:t>
            </w:r>
          </w:p>
        </w:tc>
        <w:tc>
          <w:tcPr>
            <w:tcW w:w="1376" w:type="dxa"/>
          </w:tcPr>
          <w:p w:rsidR="00111404" w:rsidRDefault="00111404" w:rsidP="00111404">
            <w:pPr>
              <w:pStyle w:val="TableParagraph"/>
              <w:ind w:left="133"/>
              <w:rPr>
                <w:sz w:val="20"/>
              </w:rPr>
            </w:pPr>
            <w:r>
              <w:rPr>
                <w:spacing w:val="-5"/>
                <w:sz w:val="20"/>
              </w:rPr>
              <w:t>136</w:t>
            </w:r>
          </w:p>
        </w:tc>
      </w:tr>
      <w:tr w:rsidR="00111404" w:rsidTr="00111404">
        <w:trPr>
          <w:trHeight w:val="256"/>
        </w:trPr>
        <w:tc>
          <w:tcPr>
            <w:tcW w:w="562" w:type="dxa"/>
          </w:tcPr>
          <w:p w:rsidR="00111404" w:rsidRDefault="00111404" w:rsidP="00111404">
            <w:pPr>
              <w:pStyle w:val="TableParagraph"/>
              <w:spacing w:line="240" w:lineRule="auto"/>
              <w:ind w:left="0"/>
              <w:rPr>
                <w:sz w:val="18"/>
              </w:rPr>
            </w:pPr>
          </w:p>
        </w:tc>
        <w:tc>
          <w:tcPr>
            <w:tcW w:w="2809" w:type="dxa"/>
          </w:tcPr>
          <w:p w:rsidR="00111404" w:rsidRDefault="00111404" w:rsidP="00111404">
            <w:pPr>
              <w:pStyle w:val="TableParagraph"/>
              <w:spacing w:before="6" w:line="240" w:lineRule="auto"/>
              <w:rPr>
                <w:b/>
                <w:sz w:val="20"/>
              </w:rPr>
            </w:pPr>
            <w:r>
              <w:rPr>
                <w:b/>
                <w:spacing w:val="-2"/>
                <w:sz w:val="20"/>
              </w:rPr>
              <w:t>Жаратылыстану</w:t>
            </w:r>
          </w:p>
        </w:tc>
        <w:tc>
          <w:tcPr>
            <w:tcW w:w="850" w:type="dxa"/>
          </w:tcPr>
          <w:p w:rsidR="00111404" w:rsidRDefault="00111404" w:rsidP="00111404">
            <w:pPr>
              <w:pStyle w:val="TableParagraph"/>
              <w:spacing w:before="6" w:line="240" w:lineRule="auto"/>
              <w:ind w:left="132"/>
              <w:rPr>
                <w:b/>
                <w:sz w:val="20"/>
              </w:rPr>
            </w:pPr>
            <w:r>
              <w:rPr>
                <w:b/>
                <w:spacing w:val="-10"/>
                <w:sz w:val="20"/>
              </w:rPr>
              <w:t>2</w:t>
            </w:r>
          </w:p>
        </w:tc>
        <w:tc>
          <w:tcPr>
            <w:tcW w:w="713" w:type="dxa"/>
          </w:tcPr>
          <w:p w:rsidR="00111404" w:rsidRDefault="00111404" w:rsidP="00111404">
            <w:pPr>
              <w:pStyle w:val="TableParagraph"/>
              <w:spacing w:before="6" w:line="240" w:lineRule="auto"/>
              <w:ind w:left="132"/>
              <w:rPr>
                <w:b/>
                <w:sz w:val="20"/>
              </w:rPr>
            </w:pPr>
            <w:r>
              <w:rPr>
                <w:b/>
                <w:sz w:val="20"/>
              </w:rPr>
              <w:t>2</w:t>
            </w:r>
          </w:p>
        </w:tc>
        <w:tc>
          <w:tcPr>
            <w:tcW w:w="706" w:type="dxa"/>
          </w:tcPr>
          <w:p w:rsidR="00111404" w:rsidRDefault="00111404" w:rsidP="00111404">
            <w:pPr>
              <w:pStyle w:val="TableParagraph"/>
              <w:spacing w:before="6" w:line="240" w:lineRule="auto"/>
              <w:ind w:left="132"/>
              <w:rPr>
                <w:b/>
                <w:sz w:val="20"/>
              </w:rPr>
            </w:pPr>
            <w:r>
              <w:rPr>
                <w:b/>
                <w:sz w:val="20"/>
              </w:rPr>
              <w:t>7</w:t>
            </w:r>
          </w:p>
        </w:tc>
        <w:tc>
          <w:tcPr>
            <w:tcW w:w="994" w:type="dxa"/>
          </w:tcPr>
          <w:p w:rsidR="00111404" w:rsidRDefault="00111404" w:rsidP="00111404">
            <w:pPr>
              <w:pStyle w:val="TableParagraph"/>
              <w:spacing w:before="6" w:line="240" w:lineRule="auto"/>
              <w:ind w:left="132"/>
              <w:rPr>
                <w:b/>
                <w:sz w:val="20"/>
              </w:rPr>
            </w:pPr>
            <w:r>
              <w:rPr>
                <w:b/>
                <w:sz w:val="20"/>
              </w:rPr>
              <w:t>7</w:t>
            </w:r>
          </w:p>
        </w:tc>
        <w:tc>
          <w:tcPr>
            <w:tcW w:w="1131" w:type="dxa"/>
          </w:tcPr>
          <w:p w:rsidR="00111404" w:rsidRDefault="00111404" w:rsidP="00111404">
            <w:pPr>
              <w:pStyle w:val="TableParagraph"/>
              <w:spacing w:before="6" w:line="240" w:lineRule="auto"/>
              <w:ind w:left="140"/>
              <w:rPr>
                <w:b/>
                <w:sz w:val="20"/>
              </w:rPr>
            </w:pPr>
            <w:r>
              <w:rPr>
                <w:b/>
                <w:sz w:val="20"/>
              </w:rPr>
              <w:t>18</w:t>
            </w:r>
          </w:p>
        </w:tc>
        <w:tc>
          <w:tcPr>
            <w:tcW w:w="1376" w:type="dxa"/>
          </w:tcPr>
          <w:p w:rsidR="00111404" w:rsidRDefault="00111404" w:rsidP="00111404">
            <w:pPr>
              <w:pStyle w:val="TableParagraph"/>
              <w:spacing w:before="6" w:line="240" w:lineRule="auto"/>
              <w:ind w:left="133"/>
              <w:rPr>
                <w:b/>
                <w:sz w:val="20"/>
              </w:rPr>
            </w:pPr>
            <w:r>
              <w:rPr>
                <w:b/>
                <w:sz w:val="20"/>
              </w:rPr>
              <w:t>612</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9</w:t>
            </w:r>
          </w:p>
        </w:tc>
        <w:tc>
          <w:tcPr>
            <w:tcW w:w="2809" w:type="dxa"/>
          </w:tcPr>
          <w:p w:rsidR="00111404" w:rsidRDefault="00111404" w:rsidP="00111404">
            <w:pPr>
              <w:pStyle w:val="TableParagraph"/>
              <w:spacing w:line="222" w:lineRule="exact"/>
              <w:rPr>
                <w:sz w:val="20"/>
              </w:rPr>
            </w:pPr>
            <w:r>
              <w:rPr>
                <w:spacing w:val="-2"/>
                <w:sz w:val="20"/>
              </w:rPr>
              <w:t>Жаратылыстану</w:t>
            </w:r>
          </w:p>
        </w:tc>
        <w:tc>
          <w:tcPr>
            <w:tcW w:w="850" w:type="dxa"/>
          </w:tcPr>
          <w:p w:rsidR="00111404" w:rsidRDefault="00111404" w:rsidP="00111404">
            <w:pPr>
              <w:pStyle w:val="TableParagraph"/>
              <w:spacing w:line="222" w:lineRule="exact"/>
              <w:ind w:left="132"/>
              <w:rPr>
                <w:sz w:val="20"/>
              </w:rPr>
            </w:pPr>
            <w:r>
              <w:rPr>
                <w:spacing w:val="-10"/>
                <w:sz w:val="20"/>
              </w:rPr>
              <w:t>2</w:t>
            </w:r>
          </w:p>
        </w:tc>
        <w:tc>
          <w:tcPr>
            <w:tcW w:w="713" w:type="dxa"/>
          </w:tcPr>
          <w:p w:rsidR="00111404" w:rsidRDefault="00111404" w:rsidP="00111404">
            <w:pPr>
              <w:pStyle w:val="TableParagraph"/>
              <w:spacing w:line="222" w:lineRule="exact"/>
              <w:ind w:left="132"/>
              <w:rPr>
                <w:sz w:val="20"/>
              </w:rPr>
            </w:pPr>
            <w:r>
              <w:rPr>
                <w:sz w:val="20"/>
              </w:rPr>
              <w:t>2</w:t>
            </w:r>
          </w:p>
        </w:tc>
        <w:tc>
          <w:tcPr>
            <w:tcW w:w="706" w:type="dxa"/>
          </w:tcPr>
          <w:p w:rsidR="00111404" w:rsidRDefault="00111404" w:rsidP="00111404">
            <w:pPr>
              <w:pStyle w:val="TableParagraph"/>
              <w:spacing w:line="222" w:lineRule="exact"/>
              <w:ind w:left="132"/>
              <w:rPr>
                <w:sz w:val="20"/>
              </w:rPr>
            </w:pPr>
            <w:r>
              <w:rPr>
                <w:spacing w:val="-10"/>
                <w:sz w:val="20"/>
              </w:rPr>
              <w:t>-</w:t>
            </w:r>
          </w:p>
        </w:tc>
        <w:tc>
          <w:tcPr>
            <w:tcW w:w="994" w:type="dxa"/>
          </w:tcPr>
          <w:p w:rsidR="00111404" w:rsidRDefault="00111404" w:rsidP="00111404">
            <w:pPr>
              <w:pStyle w:val="TableParagraph"/>
              <w:spacing w:line="222" w:lineRule="exact"/>
              <w:ind w:left="132"/>
              <w:rPr>
                <w:sz w:val="20"/>
              </w:rPr>
            </w:pPr>
            <w:r>
              <w:rPr>
                <w:spacing w:val="-10"/>
                <w:sz w:val="20"/>
              </w:rPr>
              <w:t>-</w:t>
            </w:r>
          </w:p>
        </w:tc>
        <w:tc>
          <w:tcPr>
            <w:tcW w:w="1131" w:type="dxa"/>
          </w:tcPr>
          <w:p w:rsidR="00111404" w:rsidRDefault="00111404" w:rsidP="00111404">
            <w:pPr>
              <w:pStyle w:val="TableParagraph"/>
              <w:spacing w:line="222" w:lineRule="exact"/>
              <w:ind w:left="140"/>
              <w:rPr>
                <w:sz w:val="20"/>
              </w:rPr>
            </w:pPr>
            <w:r>
              <w:rPr>
                <w:sz w:val="20"/>
              </w:rPr>
              <w:t>4</w:t>
            </w:r>
          </w:p>
        </w:tc>
        <w:tc>
          <w:tcPr>
            <w:tcW w:w="1376" w:type="dxa"/>
          </w:tcPr>
          <w:p w:rsidR="00111404" w:rsidRDefault="00111404" w:rsidP="00111404">
            <w:pPr>
              <w:pStyle w:val="TableParagraph"/>
              <w:spacing w:line="222" w:lineRule="exact"/>
              <w:ind w:left="133"/>
              <w:rPr>
                <w:sz w:val="20"/>
              </w:rPr>
            </w:pPr>
            <w:r>
              <w:rPr>
                <w:sz w:val="20"/>
              </w:rPr>
              <w:t>136</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10</w:t>
            </w:r>
          </w:p>
        </w:tc>
        <w:tc>
          <w:tcPr>
            <w:tcW w:w="2809" w:type="dxa"/>
          </w:tcPr>
          <w:p w:rsidR="00111404" w:rsidRDefault="00111404" w:rsidP="00111404">
            <w:pPr>
              <w:pStyle w:val="TableParagraph"/>
              <w:spacing w:line="222" w:lineRule="exact"/>
              <w:rPr>
                <w:sz w:val="20"/>
              </w:rPr>
            </w:pPr>
            <w:r>
              <w:rPr>
                <w:spacing w:val="-2"/>
                <w:sz w:val="20"/>
              </w:rPr>
              <w:t>Физика</w:t>
            </w:r>
          </w:p>
        </w:tc>
        <w:tc>
          <w:tcPr>
            <w:tcW w:w="850" w:type="dxa"/>
          </w:tcPr>
          <w:p w:rsidR="00111404" w:rsidRDefault="00111404" w:rsidP="00111404">
            <w:pPr>
              <w:pStyle w:val="TableParagraph"/>
              <w:spacing w:line="222" w:lineRule="exact"/>
              <w:ind w:left="132"/>
              <w:rPr>
                <w:sz w:val="20"/>
              </w:rPr>
            </w:pPr>
            <w:r>
              <w:rPr>
                <w:spacing w:val="-10"/>
                <w:sz w:val="20"/>
              </w:rPr>
              <w:t>-</w:t>
            </w:r>
          </w:p>
        </w:tc>
        <w:tc>
          <w:tcPr>
            <w:tcW w:w="713" w:type="dxa"/>
          </w:tcPr>
          <w:p w:rsidR="00111404" w:rsidRDefault="00111404" w:rsidP="00111404">
            <w:pPr>
              <w:pStyle w:val="TableParagraph"/>
              <w:spacing w:line="222" w:lineRule="exact"/>
              <w:ind w:left="132"/>
              <w:rPr>
                <w:sz w:val="20"/>
              </w:rPr>
            </w:pPr>
            <w:r>
              <w:rPr>
                <w:sz w:val="20"/>
              </w:rPr>
              <w:t>-</w:t>
            </w:r>
          </w:p>
        </w:tc>
        <w:tc>
          <w:tcPr>
            <w:tcW w:w="706" w:type="dxa"/>
          </w:tcPr>
          <w:p w:rsidR="00111404" w:rsidRDefault="00111404" w:rsidP="00111404">
            <w:pPr>
              <w:pStyle w:val="TableParagraph"/>
              <w:spacing w:line="222" w:lineRule="exact"/>
              <w:ind w:left="132"/>
              <w:rPr>
                <w:sz w:val="20"/>
              </w:rPr>
            </w:pPr>
            <w:r>
              <w:rPr>
                <w:spacing w:val="-10"/>
                <w:sz w:val="20"/>
              </w:rPr>
              <w:t>2</w:t>
            </w:r>
          </w:p>
        </w:tc>
        <w:tc>
          <w:tcPr>
            <w:tcW w:w="994" w:type="dxa"/>
          </w:tcPr>
          <w:p w:rsidR="00111404" w:rsidRDefault="00111404" w:rsidP="00111404">
            <w:pPr>
              <w:pStyle w:val="TableParagraph"/>
              <w:spacing w:line="222" w:lineRule="exact"/>
              <w:ind w:left="132"/>
              <w:rPr>
                <w:sz w:val="20"/>
              </w:rPr>
            </w:pPr>
            <w:r>
              <w:rPr>
                <w:spacing w:val="-10"/>
                <w:sz w:val="20"/>
              </w:rPr>
              <w:t>2</w:t>
            </w:r>
          </w:p>
        </w:tc>
        <w:tc>
          <w:tcPr>
            <w:tcW w:w="1131" w:type="dxa"/>
          </w:tcPr>
          <w:p w:rsidR="00111404" w:rsidRDefault="00111404" w:rsidP="00111404">
            <w:pPr>
              <w:pStyle w:val="TableParagraph"/>
              <w:spacing w:line="222" w:lineRule="exact"/>
              <w:ind w:left="140"/>
              <w:rPr>
                <w:sz w:val="20"/>
              </w:rPr>
            </w:pPr>
            <w:r>
              <w:rPr>
                <w:sz w:val="20"/>
              </w:rPr>
              <w:t>4</w:t>
            </w:r>
          </w:p>
        </w:tc>
        <w:tc>
          <w:tcPr>
            <w:tcW w:w="1376" w:type="dxa"/>
          </w:tcPr>
          <w:p w:rsidR="00111404" w:rsidRDefault="00111404" w:rsidP="00111404">
            <w:pPr>
              <w:pStyle w:val="TableParagraph"/>
              <w:spacing w:line="222" w:lineRule="exact"/>
              <w:ind w:left="133"/>
              <w:rPr>
                <w:sz w:val="20"/>
              </w:rPr>
            </w:pPr>
            <w:r>
              <w:rPr>
                <w:spacing w:val="-5"/>
                <w:sz w:val="20"/>
              </w:rPr>
              <w:t>136</w:t>
            </w:r>
          </w:p>
        </w:tc>
      </w:tr>
      <w:tr w:rsidR="00111404" w:rsidTr="00111404">
        <w:trPr>
          <w:trHeight w:val="273"/>
        </w:trPr>
        <w:tc>
          <w:tcPr>
            <w:tcW w:w="562" w:type="dxa"/>
          </w:tcPr>
          <w:p w:rsidR="00111404" w:rsidRDefault="00111404" w:rsidP="00111404">
            <w:pPr>
              <w:pStyle w:val="TableParagraph"/>
              <w:spacing w:line="222" w:lineRule="exact"/>
              <w:ind w:left="101" w:right="185"/>
              <w:jc w:val="center"/>
              <w:rPr>
                <w:sz w:val="20"/>
              </w:rPr>
            </w:pPr>
            <w:r>
              <w:rPr>
                <w:spacing w:val="-5"/>
                <w:sz w:val="20"/>
              </w:rPr>
              <w:t>11</w:t>
            </w:r>
          </w:p>
        </w:tc>
        <w:tc>
          <w:tcPr>
            <w:tcW w:w="2809" w:type="dxa"/>
          </w:tcPr>
          <w:p w:rsidR="00111404" w:rsidRDefault="00111404" w:rsidP="00111404">
            <w:pPr>
              <w:pStyle w:val="TableParagraph"/>
              <w:spacing w:line="222" w:lineRule="exact"/>
              <w:rPr>
                <w:sz w:val="20"/>
              </w:rPr>
            </w:pPr>
            <w:r>
              <w:rPr>
                <w:spacing w:val="-4"/>
                <w:sz w:val="20"/>
              </w:rPr>
              <w:t>Химия</w:t>
            </w:r>
          </w:p>
        </w:tc>
        <w:tc>
          <w:tcPr>
            <w:tcW w:w="850" w:type="dxa"/>
          </w:tcPr>
          <w:p w:rsidR="00111404" w:rsidRDefault="00111404" w:rsidP="00111404">
            <w:pPr>
              <w:pStyle w:val="TableParagraph"/>
              <w:spacing w:line="222" w:lineRule="exact"/>
              <w:ind w:left="132"/>
              <w:rPr>
                <w:sz w:val="20"/>
              </w:rPr>
            </w:pPr>
            <w:r>
              <w:rPr>
                <w:spacing w:val="-10"/>
                <w:sz w:val="20"/>
              </w:rPr>
              <w:t>-</w:t>
            </w:r>
          </w:p>
        </w:tc>
        <w:tc>
          <w:tcPr>
            <w:tcW w:w="713" w:type="dxa"/>
          </w:tcPr>
          <w:p w:rsidR="00111404" w:rsidRDefault="00111404" w:rsidP="00111404">
            <w:pPr>
              <w:pStyle w:val="TableParagraph"/>
              <w:spacing w:line="222" w:lineRule="exact"/>
              <w:ind w:left="132"/>
              <w:rPr>
                <w:sz w:val="20"/>
              </w:rPr>
            </w:pPr>
            <w:r>
              <w:rPr>
                <w:sz w:val="20"/>
              </w:rPr>
              <w:t>-</w:t>
            </w:r>
          </w:p>
        </w:tc>
        <w:tc>
          <w:tcPr>
            <w:tcW w:w="706" w:type="dxa"/>
          </w:tcPr>
          <w:p w:rsidR="00111404" w:rsidRDefault="00111404" w:rsidP="00111404">
            <w:pPr>
              <w:pStyle w:val="TableParagraph"/>
              <w:spacing w:line="222" w:lineRule="exact"/>
              <w:ind w:left="132"/>
              <w:rPr>
                <w:sz w:val="20"/>
              </w:rPr>
            </w:pPr>
            <w:r>
              <w:rPr>
                <w:spacing w:val="-10"/>
                <w:sz w:val="20"/>
              </w:rPr>
              <w:t>2</w:t>
            </w:r>
          </w:p>
        </w:tc>
        <w:tc>
          <w:tcPr>
            <w:tcW w:w="994" w:type="dxa"/>
          </w:tcPr>
          <w:p w:rsidR="00111404" w:rsidRDefault="00111404" w:rsidP="00111404">
            <w:pPr>
              <w:pStyle w:val="TableParagraph"/>
              <w:spacing w:line="222" w:lineRule="exact"/>
              <w:ind w:left="132"/>
              <w:rPr>
                <w:sz w:val="20"/>
              </w:rPr>
            </w:pPr>
            <w:r>
              <w:rPr>
                <w:spacing w:val="-10"/>
                <w:sz w:val="20"/>
              </w:rPr>
              <w:t>2</w:t>
            </w:r>
          </w:p>
        </w:tc>
        <w:tc>
          <w:tcPr>
            <w:tcW w:w="1131" w:type="dxa"/>
          </w:tcPr>
          <w:p w:rsidR="00111404" w:rsidRDefault="00111404" w:rsidP="00111404">
            <w:pPr>
              <w:pStyle w:val="TableParagraph"/>
              <w:spacing w:line="222" w:lineRule="exact"/>
              <w:ind w:left="140"/>
              <w:rPr>
                <w:sz w:val="20"/>
              </w:rPr>
            </w:pPr>
            <w:r>
              <w:rPr>
                <w:sz w:val="20"/>
              </w:rPr>
              <w:t>4</w:t>
            </w:r>
          </w:p>
        </w:tc>
        <w:tc>
          <w:tcPr>
            <w:tcW w:w="1376" w:type="dxa"/>
          </w:tcPr>
          <w:p w:rsidR="00111404" w:rsidRDefault="00111404" w:rsidP="00111404">
            <w:pPr>
              <w:pStyle w:val="TableParagraph"/>
              <w:spacing w:line="222" w:lineRule="exact"/>
              <w:ind w:left="133"/>
              <w:rPr>
                <w:sz w:val="20"/>
              </w:rPr>
            </w:pPr>
            <w:r>
              <w:rPr>
                <w:spacing w:val="-5"/>
                <w:sz w:val="20"/>
              </w:rPr>
              <w:t>136</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12</w:t>
            </w:r>
          </w:p>
        </w:tc>
        <w:tc>
          <w:tcPr>
            <w:tcW w:w="2809" w:type="dxa"/>
          </w:tcPr>
          <w:p w:rsidR="00111404" w:rsidRDefault="00111404" w:rsidP="00111404">
            <w:pPr>
              <w:pStyle w:val="TableParagraph"/>
              <w:spacing w:line="222" w:lineRule="exact"/>
              <w:rPr>
                <w:sz w:val="20"/>
              </w:rPr>
            </w:pPr>
            <w:r>
              <w:rPr>
                <w:spacing w:val="-2"/>
                <w:sz w:val="20"/>
              </w:rPr>
              <w:t>Биология</w:t>
            </w:r>
          </w:p>
        </w:tc>
        <w:tc>
          <w:tcPr>
            <w:tcW w:w="850" w:type="dxa"/>
          </w:tcPr>
          <w:p w:rsidR="00111404" w:rsidRDefault="00111404" w:rsidP="00111404">
            <w:pPr>
              <w:pStyle w:val="TableParagraph"/>
              <w:spacing w:line="222" w:lineRule="exact"/>
              <w:ind w:left="132"/>
              <w:rPr>
                <w:sz w:val="20"/>
              </w:rPr>
            </w:pPr>
            <w:r>
              <w:rPr>
                <w:spacing w:val="-10"/>
                <w:sz w:val="20"/>
              </w:rPr>
              <w:t>-</w:t>
            </w:r>
          </w:p>
        </w:tc>
        <w:tc>
          <w:tcPr>
            <w:tcW w:w="713" w:type="dxa"/>
          </w:tcPr>
          <w:p w:rsidR="00111404" w:rsidRDefault="00111404" w:rsidP="00111404">
            <w:pPr>
              <w:pStyle w:val="TableParagraph"/>
              <w:spacing w:line="222" w:lineRule="exact"/>
              <w:ind w:left="132"/>
              <w:rPr>
                <w:sz w:val="20"/>
              </w:rPr>
            </w:pPr>
            <w:r>
              <w:rPr>
                <w:sz w:val="20"/>
              </w:rPr>
              <w:t>-</w:t>
            </w:r>
          </w:p>
        </w:tc>
        <w:tc>
          <w:tcPr>
            <w:tcW w:w="706" w:type="dxa"/>
          </w:tcPr>
          <w:p w:rsidR="00111404" w:rsidRDefault="00111404" w:rsidP="00111404">
            <w:pPr>
              <w:pStyle w:val="TableParagraph"/>
              <w:spacing w:line="222" w:lineRule="exact"/>
              <w:ind w:left="132"/>
              <w:rPr>
                <w:sz w:val="20"/>
              </w:rPr>
            </w:pPr>
            <w:r>
              <w:rPr>
                <w:spacing w:val="-10"/>
                <w:sz w:val="20"/>
              </w:rPr>
              <w:t>2</w:t>
            </w:r>
          </w:p>
        </w:tc>
        <w:tc>
          <w:tcPr>
            <w:tcW w:w="994" w:type="dxa"/>
          </w:tcPr>
          <w:p w:rsidR="00111404" w:rsidRDefault="00111404" w:rsidP="00111404">
            <w:pPr>
              <w:pStyle w:val="TableParagraph"/>
              <w:spacing w:line="222" w:lineRule="exact"/>
              <w:ind w:left="132"/>
              <w:rPr>
                <w:sz w:val="20"/>
              </w:rPr>
            </w:pPr>
            <w:r>
              <w:rPr>
                <w:spacing w:val="-10"/>
                <w:sz w:val="20"/>
              </w:rPr>
              <w:t>2</w:t>
            </w:r>
          </w:p>
        </w:tc>
        <w:tc>
          <w:tcPr>
            <w:tcW w:w="1131" w:type="dxa"/>
          </w:tcPr>
          <w:p w:rsidR="00111404" w:rsidRDefault="00111404" w:rsidP="00111404">
            <w:pPr>
              <w:pStyle w:val="TableParagraph"/>
              <w:spacing w:line="222" w:lineRule="exact"/>
              <w:ind w:left="140"/>
              <w:rPr>
                <w:sz w:val="20"/>
              </w:rPr>
            </w:pPr>
            <w:r>
              <w:rPr>
                <w:sz w:val="20"/>
              </w:rPr>
              <w:t>4</w:t>
            </w:r>
          </w:p>
        </w:tc>
        <w:tc>
          <w:tcPr>
            <w:tcW w:w="1376" w:type="dxa"/>
          </w:tcPr>
          <w:p w:rsidR="00111404" w:rsidRDefault="00111404" w:rsidP="00111404">
            <w:pPr>
              <w:pStyle w:val="TableParagraph"/>
              <w:spacing w:line="222" w:lineRule="exact"/>
              <w:ind w:left="133"/>
              <w:rPr>
                <w:sz w:val="20"/>
              </w:rPr>
            </w:pPr>
            <w:r>
              <w:rPr>
                <w:spacing w:val="-5"/>
                <w:sz w:val="20"/>
              </w:rPr>
              <w:t>136</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13</w:t>
            </w:r>
          </w:p>
        </w:tc>
        <w:tc>
          <w:tcPr>
            <w:tcW w:w="2809" w:type="dxa"/>
          </w:tcPr>
          <w:p w:rsidR="00111404" w:rsidRDefault="00111404" w:rsidP="00111404">
            <w:pPr>
              <w:pStyle w:val="TableParagraph"/>
              <w:spacing w:line="222" w:lineRule="exact"/>
              <w:rPr>
                <w:sz w:val="20"/>
              </w:rPr>
            </w:pPr>
            <w:r>
              <w:rPr>
                <w:spacing w:val="-2"/>
                <w:sz w:val="20"/>
              </w:rPr>
              <w:t>География</w:t>
            </w:r>
          </w:p>
        </w:tc>
        <w:tc>
          <w:tcPr>
            <w:tcW w:w="850" w:type="dxa"/>
          </w:tcPr>
          <w:p w:rsidR="00111404" w:rsidRDefault="00111404" w:rsidP="00111404">
            <w:pPr>
              <w:pStyle w:val="TableParagraph"/>
              <w:spacing w:line="222" w:lineRule="exact"/>
              <w:ind w:left="132"/>
              <w:rPr>
                <w:sz w:val="20"/>
              </w:rPr>
            </w:pPr>
            <w:r>
              <w:rPr>
                <w:spacing w:val="-10"/>
                <w:sz w:val="20"/>
              </w:rPr>
              <w:t>-</w:t>
            </w:r>
          </w:p>
        </w:tc>
        <w:tc>
          <w:tcPr>
            <w:tcW w:w="713" w:type="dxa"/>
          </w:tcPr>
          <w:p w:rsidR="00111404" w:rsidRDefault="00111404" w:rsidP="00111404">
            <w:pPr>
              <w:pStyle w:val="TableParagraph"/>
              <w:spacing w:line="222" w:lineRule="exact"/>
              <w:ind w:left="132"/>
              <w:rPr>
                <w:sz w:val="20"/>
              </w:rPr>
            </w:pPr>
            <w:r>
              <w:rPr>
                <w:sz w:val="20"/>
              </w:rPr>
              <w:t>-</w:t>
            </w:r>
          </w:p>
        </w:tc>
        <w:tc>
          <w:tcPr>
            <w:tcW w:w="706" w:type="dxa"/>
          </w:tcPr>
          <w:p w:rsidR="00111404" w:rsidRDefault="00111404" w:rsidP="00111404">
            <w:pPr>
              <w:pStyle w:val="TableParagraph"/>
              <w:spacing w:line="222" w:lineRule="exact"/>
              <w:ind w:left="132"/>
              <w:rPr>
                <w:sz w:val="20"/>
              </w:rPr>
            </w:pPr>
            <w:r>
              <w:rPr>
                <w:sz w:val="20"/>
              </w:rPr>
              <w:t>1</w:t>
            </w:r>
          </w:p>
        </w:tc>
        <w:tc>
          <w:tcPr>
            <w:tcW w:w="994" w:type="dxa"/>
          </w:tcPr>
          <w:p w:rsidR="00111404" w:rsidRDefault="00111404" w:rsidP="00111404">
            <w:pPr>
              <w:pStyle w:val="TableParagraph"/>
              <w:spacing w:line="222" w:lineRule="exact"/>
              <w:ind w:left="132"/>
              <w:rPr>
                <w:sz w:val="20"/>
              </w:rPr>
            </w:pPr>
            <w:r>
              <w:rPr>
                <w:sz w:val="20"/>
              </w:rPr>
              <w:t>1</w:t>
            </w:r>
          </w:p>
        </w:tc>
        <w:tc>
          <w:tcPr>
            <w:tcW w:w="1131" w:type="dxa"/>
          </w:tcPr>
          <w:p w:rsidR="00111404" w:rsidRDefault="00111404" w:rsidP="00111404">
            <w:pPr>
              <w:pStyle w:val="TableParagraph"/>
              <w:spacing w:line="222" w:lineRule="exact"/>
              <w:ind w:left="140"/>
              <w:rPr>
                <w:sz w:val="20"/>
              </w:rPr>
            </w:pPr>
            <w:r>
              <w:rPr>
                <w:sz w:val="20"/>
              </w:rPr>
              <w:t>2</w:t>
            </w:r>
          </w:p>
        </w:tc>
        <w:tc>
          <w:tcPr>
            <w:tcW w:w="1376" w:type="dxa"/>
          </w:tcPr>
          <w:p w:rsidR="00111404" w:rsidRDefault="00111404" w:rsidP="00111404">
            <w:pPr>
              <w:pStyle w:val="TableParagraph"/>
              <w:spacing w:line="222" w:lineRule="exact"/>
              <w:ind w:left="133"/>
              <w:rPr>
                <w:sz w:val="20"/>
              </w:rPr>
            </w:pPr>
            <w:r>
              <w:rPr>
                <w:sz w:val="20"/>
              </w:rPr>
              <w:t>68</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2809" w:type="dxa"/>
          </w:tcPr>
          <w:p w:rsidR="00111404" w:rsidRDefault="00111404" w:rsidP="00111404">
            <w:pPr>
              <w:pStyle w:val="TableParagraph"/>
              <w:spacing w:before="6" w:line="223" w:lineRule="exact"/>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850" w:type="dxa"/>
          </w:tcPr>
          <w:p w:rsidR="00111404" w:rsidRDefault="00111404" w:rsidP="00111404">
            <w:pPr>
              <w:pStyle w:val="TableParagraph"/>
              <w:spacing w:before="6" w:line="223" w:lineRule="exact"/>
              <w:ind w:left="132"/>
              <w:rPr>
                <w:b/>
                <w:sz w:val="20"/>
              </w:rPr>
            </w:pPr>
            <w:r>
              <w:rPr>
                <w:b/>
                <w:spacing w:val="-10"/>
                <w:sz w:val="20"/>
              </w:rPr>
              <w:t>3</w:t>
            </w:r>
          </w:p>
        </w:tc>
        <w:tc>
          <w:tcPr>
            <w:tcW w:w="713" w:type="dxa"/>
          </w:tcPr>
          <w:p w:rsidR="00111404" w:rsidRDefault="00111404" w:rsidP="00111404">
            <w:pPr>
              <w:pStyle w:val="TableParagraph"/>
              <w:spacing w:before="6" w:line="223" w:lineRule="exact"/>
              <w:ind w:left="132"/>
              <w:rPr>
                <w:b/>
                <w:sz w:val="20"/>
              </w:rPr>
            </w:pPr>
            <w:r>
              <w:rPr>
                <w:b/>
                <w:spacing w:val="-10"/>
                <w:sz w:val="20"/>
              </w:rPr>
              <w:t>3</w:t>
            </w:r>
          </w:p>
        </w:tc>
        <w:tc>
          <w:tcPr>
            <w:tcW w:w="706" w:type="dxa"/>
          </w:tcPr>
          <w:p w:rsidR="00111404" w:rsidRDefault="00111404" w:rsidP="00111404">
            <w:pPr>
              <w:pStyle w:val="TableParagraph"/>
              <w:spacing w:before="6" w:line="223" w:lineRule="exact"/>
              <w:ind w:left="132"/>
              <w:rPr>
                <w:b/>
                <w:sz w:val="20"/>
              </w:rPr>
            </w:pPr>
            <w:r>
              <w:rPr>
                <w:b/>
                <w:sz w:val="20"/>
              </w:rPr>
              <w:t>4</w:t>
            </w:r>
          </w:p>
        </w:tc>
        <w:tc>
          <w:tcPr>
            <w:tcW w:w="994" w:type="dxa"/>
          </w:tcPr>
          <w:p w:rsidR="00111404" w:rsidRDefault="00111404" w:rsidP="00111404">
            <w:pPr>
              <w:pStyle w:val="TableParagraph"/>
              <w:spacing w:before="6" w:line="223" w:lineRule="exact"/>
              <w:ind w:left="132"/>
              <w:rPr>
                <w:b/>
                <w:sz w:val="20"/>
              </w:rPr>
            </w:pPr>
            <w:r>
              <w:rPr>
                <w:b/>
                <w:sz w:val="20"/>
              </w:rPr>
              <w:t>4</w:t>
            </w:r>
          </w:p>
        </w:tc>
        <w:tc>
          <w:tcPr>
            <w:tcW w:w="1131" w:type="dxa"/>
          </w:tcPr>
          <w:p w:rsidR="00111404" w:rsidRDefault="00111404" w:rsidP="00111404">
            <w:pPr>
              <w:pStyle w:val="TableParagraph"/>
              <w:spacing w:before="6" w:line="223" w:lineRule="exact"/>
              <w:ind w:left="140"/>
              <w:rPr>
                <w:b/>
                <w:sz w:val="20"/>
              </w:rPr>
            </w:pPr>
            <w:r>
              <w:rPr>
                <w:b/>
                <w:spacing w:val="-5"/>
                <w:sz w:val="20"/>
              </w:rPr>
              <w:t>14</w:t>
            </w:r>
          </w:p>
        </w:tc>
        <w:tc>
          <w:tcPr>
            <w:tcW w:w="1376" w:type="dxa"/>
          </w:tcPr>
          <w:p w:rsidR="00111404" w:rsidRDefault="00111404" w:rsidP="00111404">
            <w:pPr>
              <w:pStyle w:val="TableParagraph"/>
              <w:spacing w:before="6" w:line="223" w:lineRule="exact"/>
              <w:ind w:left="133"/>
              <w:rPr>
                <w:b/>
                <w:sz w:val="20"/>
              </w:rPr>
            </w:pPr>
            <w:r>
              <w:rPr>
                <w:b/>
                <w:spacing w:val="-5"/>
                <w:sz w:val="20"/>
              </w:rPr>
              <w:t>476</w:t>
            </w:r>
          </w:p>
        </w:tc>
      </w:tr>
      <w:tr w:rsidR="00111404" w:rsidTr="00111404">
        <w:trPr>
          <w:trHeight w:val="249"/>
        </w:trPr>
        <w:tc>
          <w:tcPr>
            <w:tcW w:w="562" w:type="dxa"/>
          </w:tcPr>
          <w:p w:rsidR="00111404" w:rsidRDefault="00111404" w:rsidP="00111404">
            <w:pPr>
              <w:pStyle w:val="TableParagraph"/>
              <w:ind w:left="101" w:right="185"/>
              <w:jc w:val="center"/>
              <w:rPr>
                <w:sz w:val="20"/>
              </w:rPr>
            </w:pPr>
            <w:r>
              <w:rPr>
                <w:spacing w:val="-5"/>
                <w:sz w:val="20"/>
              </w:rPr>
              <w:t>14</w:t>
            </w:r>
          </w:p>
        </w:tc>
        <w:tc>
          <w:tcPr>
            <w:tcW w:w="2809" w:type="dxa"/>
          </w:tcPr>
          <w:p w:rsidR="00111404" w:rsidRDefault="00111404" w:rsidP="00111404">
            <w:pPr>
              <w:pStyle w:val="TableParagraph"/>
              <w:rPr>
                <w:sz w:val="20"/>
              </w:rPr>
            </w:pPr>
            <w:r>
              <w:rPr>
                <w:sz w:val="20"/>
              </w:rPr>
              <w:t>Қазақстан</w:t>
            </w:r>
            <w:r>
              <w:rPr>
                <w:spacing w:val="-11"/>
                <w:sz w:val="20"/>
              </w:rPr>
              <w:t xml:space="preserve"> </w:t>
            </w:r>
            <w:r>
              <w:rPr>
                <w:spacing w:val="-2"/>
                <w:sz w:val="20"/>
              </w:rPr>
              <w:t>тарихы</w:t>
            </w:r>
          </w:p>
        </w:tc>
        <w:tc>
          <w:tcPr>
            <w:tcW w:w="850" w:type="dxa"/>
          </w:tcPr>
          <w:p w:rsidR="00111404" w:rsidRDefault="00111404" w:rsidP="00111404">
            <w:pPr>
              <w:pStyle w:val="TableParagraph"/>
              <w:ind w:left="132"/>
              <w:rPr>
                <w:sz w:val="20"/>
              </w:rPr>
            </w:pPr>
            <w:r>
              <w:rPr>
                <w:spacing w:val="-10"/>
                <w:sz w:val="20"/>
              </w:rPr>
              <w:t>2</w:t>
            </w:r>
          </w:p>
        </w:tc>
        <w:tc>
          <w:tcPr>
            <w:tcW w:w="713" w:type="dxa"/>
          </w:tcPr>
          <w:p w:rsidR="00111404" w:rsidRDefault="00111404" w:rsidP="00111404">
            <w:pPr>
              <w:pStyle w:val="TableParagraph"/>
              <w:ind w:left="132"/>
              <w:rPr>
                <w:sz w:val="20"/>
              </w:rPr>
            </w:pPr>
            <w:r>
              <w:rPr>
                <w:spacing w:val="-10"/>
                <w:sz w:val="20"/>
              </w:rPr>
              <w:t>2</w:t>
            </w:r>
          </w:p>
        </w:tc>
        <w:tc>
          <w:tcPr>
            <w:tcW w:w="706" w:type="dxa"/>
          </w:tcPr>
          <w:p w:rsidR="00111404" w:rsidRDefault="00111404" w:rsidP="00111404">
            <w:pPr>
              <w:pStyle w:val="TableParagraph"/>
              <w:ind w:left="132"/>
              <w:rPr>
                <w:sz w:val="20"/>
              </w:rPr>
            </w:pPr>
            <w:r>
              <w:rPr>
                <w:spacing w:val="-10"/>
                <w:sz w:val="20"/>
              </w:rPr>
              <w:t>2</w:t>
            </w:r>
          </w:p>
        </w:tc>
        <w:tc>
          <w:tcPr>
            <w:tcW w:w="994" w:type="dxa"/>
          </w:tcPr>
          <w:p w:rsidR="00111404" w:rsidRDefault="00111404" w:rsidP="00111404">
            <w:pPr>
              <w:pStyle w:val="TableParagraph"/>
              <w:ind w:left="132"/>
              <w:rPr>
                <w:sz w:val="20"/>
              </w:rPr>
            </w:pPr>
            <w:r>
              <w:rPr>
                <w:spacing w:val="-10"/>
                <w:sz w:val="20"/>
              </w:rPr>
              <w:t>2</w:t>
            </w:r>
          </w:p>
        </w:tc>
        <w:tc>
          <w:tcPr>
            <w:tcW w:w="1131" w:type="dxa"/>
          </w:tcPr>
          <w:p w:rsidR="00111404" w:rsidRDefault="00111404" w:rsidP="00111404">
            <w:pPr>
              <w:pStyle w:val="TableParagraph"/>
              <w:ind w:left="140"/>
              <w:rPr>
                <w:sz w:val="20"/>
              </w:rPr>
            </w:pPr>
            <w:r>
              <w:rPr>
                <w:spacing w:val="-10"/>
                <w:sz w:val="20"/>
              </w:rPr>
              <w:t>8</w:t>
            </w:r>
          </w:p>
        </w:tc>
        <w:tc>
          <w:tcPr>
            <w:tcW w:w="1376" w:type="dxa"/>
          </w:tcPr>
          <w:p w:rsidR="00111404" w:rsidRDefault="00111404" w:rsidP="00111404">
            <w:pPr>
              <w:pStyle w:val="TableParagraph"/>
              <w:ind w:left="133"/>
              <w:rPr>
                <w:sz w:val="20"/>
              </w:rPr>
            </w:pPr>
            <w:r>
              <w:rPr>
                <w:spacing w:val="-5"/>
                <w:sz w:val="20"/>
              </w:rPr>
              <w:t>272</w:t>
            </w:r>
          </w:p>
        </w:tc>
      </w:tr>
      <w:tr w:rsidR="00111404" w:rsidTr="00111404">
        <w:trPr>
          <w:trHeight w:val="249"/>
        </w:trPr>
        <w:tc>
          <w:tcPr>
            <w:tcW w:w="562" w:type="dxa"/>
          </w:tcPr>
          <w:p w:rsidR="00111404" w:rsidRDefault="00111404" w:rsidP="00111404">
            <w:pPr>
              <w:pStyle w:val="TableParagraph"/>
              <w:ind w:left="101" w:right="185"/>
              <w:jc w:val="center"/>
              <w:rPr>
                <w:sz w:val="20"/>
              </w:rPr>
            </w:pPr>
            <w:r>
              <w:rPr>
                <w:spacing w:val="-5"/>
                <w:sz w:val="20"/>
              </w:rPr>
              <w:t>15</w:t>
            </w:r>
          </w:p>
        </w:tc>
        <w:tc>
          <w:tcPr>
            <w:tcW w:w="2809" w:type="dxa"/>
          </w:tcPr>
          <w:p w:rsidR="00111404" w:rsidRDefault="00111404" w:rsidP="00111404">
            <w:pPr>
              <w:pStyle w:val="TableParagraph"/>
              <w:rPr>
                <w:sz w:val="20"/>
              </w:rPr>
            </w:pPr>
            <w:r>
              <w:rPr>
                <w:sz w:val="20"/>
              </w:rPr>
              <w:t>Дүниежүзі</w:t>
            </w:r>
            <w:r>
              <w:rPr>
                <w:spacing w:val="-8"/>
                <w:sz w:val="20"/>
              </w:rPr>
              <w:t xml:space="preserve"> </w:t>
            </w:r>
            <w:r>
              <w:rPr>
                <w:spacing w:val="-2"/>
                <w:sz w:val="20"/>
              </w:rPr>
              <w:t>тарихы</w:t>
            </w:r>
          </w:p>
        </w:tc>
        <w:tc>
          <w:tcPr>
            <w:tcW w:w="850" w:type="dxa"/>
          </w:tcPr>
          <w:p w:rsidR="00111404" w:rsidRDefault="00111404" w:rsidP="00111404">
            <w:pPr>
              <w:pStyle w:val="TableParagraph"/>
              <w:ind w:left="132"/>
              <w:rPr>
                <w:sz w:val="20"/>
              </w:rPr>
            </w:pPr>
            <w:r>
              <w:rPr>
                <w:spacing w:val="-10"/>
                <w:sz w:val="20"/>
              </w:rPr>
              <w:t>1</w:t>
            </w:r>
          </w:p>
        </w:tc>
        <w:tc>
          <w:tcPr>
            <w:tcW w:w="713" w:type="dxa"/>
          </w:tcPr>
          <w:p w:rsidR="00111404" w:rsidRDefault="00111404" w:rsidP="00111404">
            <w:pPr>
              <w:pStyle w:val="TableParagraph"/>
              <w:ind w:left="132"/>
              <w:rPr>
                <w:sz w:val="20"/>
              </w:rPr>
            </w:pPr>
            <w:r>
              <w:rPr>
                <w:spacing w:val="-10"/>
                <w:sz w:val="20"/>
              </w:rPr>
              <w:t>1</w:t>
            </w:r>
          </w:p>
        </w:tc>
        <w:tc>
          <w:tcPr>
            <w:tcW w:w="706" w:type="dxa"/>
          </w:tcPr>
          <w:p w:rsidR="00111404" w:rsidRDefault="00111404" w:rsidP="00111404">
            <w:pPr>
              <w:pStyle w:val="TableParagraph"/>
              <w:ind w:left="132"/>
              <w:rPr>
                <w:sz w:val="20"/>
              </w:rPr>
            </w:pPr>
            <w:r>
              <w:rPr>
                <w:spacing w:val="-10"/>
                <w:sz w:val="20"/>
              </w:rPr>
              <w:t>1</w:t>
            </w:r>
          </w:p>
        </w:tc>
        <w:tc>
          <w:tcPr>
            <w:tcW w:w="994" w:type="dxa"/>
          </w:tcPr>
          <w:p w:rsidR="00111404" w:rsidRDefault="00111404" w:rsidP="00111404">
            <w:pPr>
              <w:pStyle w:val="TableParagraph"/>
              <w:ind w:left="132"/>
              <w:rPr>
                <w:sz w:val="20"/>
              </w:rPr>
            </w:pPr>
            <w:r>
              <w:rPr>
                <w:spacing w:val="-10"/>
                <w:sz w:val="20"/>
              </w:rPr>
              <w:t>1</w:t>
            </w:r>
          </w:p>
        </w:tc>
        <w:tc>
          <w:tcPr>
            <w:tcW w:w="1131" w:type="dxa"/>
          </w:tcPr>
          <w:p w:rsidR="00111404" w:rsidRDefault="00111404" w:rsidP="00111404">
            <w:pPr>
              <w:pStyle w:val="TableParagraph"/>
              <w:ind w:left="140"/>
              <w:rPr>
                <w:sz w:val="20"/>
              </w:rPr>
            </w:pPr>
            <w:r>
              <w:rPr>
                <w:spacing w:val="-10"/>
                <w:sz w:val="20"/>
              </w:rPr>
              <w:t>4</w:t>
            </w:r>
          </w:p>
        </w:tc>
        <w:tc>
          <w:tcPr>
            <w:tcW w:w="1376" w:type="dxa"/>
          </w:tcPr>
          <w:p w:rsidR="00111404" w:rsidRDefault="00111404" w:rsidP="00111404">
            <w:pPr>
              <w:pStyle w:val="TableParagraph"/>
              <w:ind w:left="133"/>
              <w:rPr>
                <w:sz w:val="20"/>
              </w:rPr>
            </w:pPr>
            <w:r>
              <w:rPr>
                <w:spacing w:val="-5"/>
                <w:sz w:val="20"/>
              </w:rPr>
              <w:t>136</w:t>
            </w:r>
          </w:p>
        </w:tc>
      </w:tr>
      <w:tr w:rsidR="00111404" w:rsidTr="00111404">
        <w:trPr>
          <w:trHeight w:val="256"/>
        </w:trPr>
        <w:tc>
          <w:tcPr>
            <w:tcW w:w="562" w:type="dxa"/>
          </w:tcPr>
          <w:p w:rsidR="00111404" w:rsidRDefault="00111404" w:rsidP="00111404">
            <w:pPr>
              <w:pStyle w:val="TableParagraph"/>
              <w:ind w:left="101" w:right="185"/>
              <w:jc w:val="center"/>
              <w:rPr>
                <w:sz w:val="20"/>
              </w:rPr>
            </w:pPr>
            <w:r>
              <w:rPr>
                <w:spacing w:val="-5"/>
                <w:sz w:val="20"/>
              </w:rPr>
              <w:t>16</w:t>
            </w:r>
          </w:p>
        </w:tc>
        <w:tc>
          <w:tcPr>
            <w:tcW w:w="2809" w:type="dxa"/>
          </w:tcPr>
          <w:p w:rsidR="00111404" w:rsidRDefault="00111404" w:rsidP="00111404">
            <w:pPr>
              <w:pStyle w:val="TableParagraph"/>
              <w:rPr>
                <w:sz w:val="20"/>
              </w:rPr>
            </w:pPr>
            <w:r>
              <w:rPr>
                <w:sz w:val="20"/>
              </w:rPr>
              <w:t>Құқық</w:t>
            </w:r>
            <w:r>
              <w:rPr>
                <w:spacing w:val="-1"/>
                <w:sz w:val="20"/>
              </w:rPr>
              <w:t xml:space="preserve"> </w:t>
            </w:r>
            <w:r>
              <w:rPr>
                <w:spacing w:val="-2"/>
                <w:sz w:val="20"/>
              </w:rPr>
              <w:t>негіздері</w:t>
            </w:r>
          </w:p>
        </w:tc>
        <w:tc>
          <w:tcPr>
            <w:tcW w:w="850" w:type="dxa"/>
          </w:tcPr>
          <w:p w:rsidR="00111404" w:rsidRDefault="00111404" w:rsidP="00111404">
            <w:pPr>
              <w:pStyle w:val="TableParagraph"/>
              <w:ind w:left="132"/>
              <w:rPr>
                <w:sz w:val="20"/>
              </w:rPr>
            </w:pPr>
            <w:r>
              <w:rPr>
                <w:spacing w:val="-10"/>
                <w:sz w:val="20"/>
              </w:rPr>
              <w:t>-</w:t>
            </w:r>
          </w:p>
        </w:tc>
        <w:tc>
          <w:tcPr>
            <w:tcW w:w="713" w:type="dxa"/>
          </w:tcPr>
          <w:p w:rsidR="00111404" w:rsidRDefault="00111404" w:rsidP="00111404">
            <w:pPr>
              <w:pStyle w:val="TableParagraph"/>
              <w:ind w:left="132"/>
              <w:rPr>
                <w:sz w:val="20"/>
              </w:rPr>
            </w:pPr>
            <w:r>
              <w:rPr>
                <w:spacing w:val="-10"/>
                <w:sz w:val="20"/>
              </w:rPr>
              <w:t>-</w:t>
            </w:r>
          </w:p>
        </w:tc>
        <w:tc>
          <w:tcPr>
            <w:tcW w:w="706" w:type="dxa"/>
          </w:tcPr>
          <w:p w:rsidR="00111404" w:rsidRDefault="00111404" w:rsidP="00111404">
            <w:pPr>
              <w:pStyle w:val="TableParagraph"/>
              <w:ind w:left="132"/>
              <w:rPr>
                <w:sz w:val="20"/>
              </w:rPr>
            </w:pPr>
            <w:r>
              <w:rPr>
                <w:sz w:val="20"/>
              </w:rPr>
              <w:t>1</w:t>
            </w:r>
          </w:p>
        </w:tc>
        <w:tc>
          <w:tcPr>
            <w:tcW w:w="994" w:type="dxa"/>
          </w:tcPr>
          <w:p w:rsidR="00111404" w:rsidRDefault="00111404" w:rsidP="00111404">
            <w:pPr>
              <w:pStyle w:val="TableParagraph"/>
              <w:ind w:left="132"/>
              <w:rPr>
                <w:sz w:val="20"/>
              </w:rPr>
            </w:pPr>
            <w:r>
              <w:rPr>
                <w:spacing w:val="-10"/>
                <w:sz w:val="20"/>
              </w:rPr>
              <w:t>1</w:t>
            </w:r>
          </w:p>
        </w:tc>
        <w:tc>
          <w:tcPr>
            <w:tcW w:w="1131" w:type="dxa"/>
          </w:tcPr>
          <w:p w:rsidR="00111404" w:rsidRDefault="00111404" w:rsidP="00111404">
            <w:pPr>
              <w:pStyle w:val="TableParagraph"/>
              <w:ind w:left="140"/>
              <w:rPr>
                <w:sz w:val="20"/>
              </w:rPr>
            </w:pPr>
            <w:r>
              <w:rPr>
                <w:sz w:val="20"/>
              </w:rPr>
              <w:t>2</w:t>
            </w:r>
          </w:p>
        </w:tc>
        <w:tc>
          <w:tcPr>
            <w:tcW w:w="1376" w:type="dxa"/>
          </w:tcPr>
          <w:p w:rsidR="00111404" w:rsidRDefault="00111404" w:rsidP="00111404">
            <w:pPr>
              <w:pStyle w:val="TableParagraph"/>
              <w:ind w:left="133"/>
              <w:rPr>
                <w:sz w:val="20"/>
              </w:rPr>
            </w:pPr>
            <w:r>
              <w:rPr>
                <w:sz w:val="20"/>
              </w:rPr>
              <w:t>68</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2809" w:type="dxa"/>
          </w:tcPr>
          <w:p w:rsidR="00111404" w:rsidRDefault="00111404" w:rsidP="00111404">
            <w:pPr>
              <w:pStyle w:val="TableParagraph"/>
              <w:rPr>
                <w:b/>
                <w:sz w:val="20"/>
              </w:rPr>
            </w:pPr>
            <w:r>
              <w:rPr>
                <w:b/>
                <w:sz w:val="20"/>
              </w:rPr>
              <w:t>Технология</w:t>
            </w:r>
            <w:r>
              <w:rPr>
                <w:b/>
                <w:spacing w:val="-14"/>
                <w:sz w:val="20"/>
              </w:rPr>
              <w:t xml:space="preserve"> </w:t>
            </w:r>
            <w:r>
              <w:rPr>
                <w:b/>
                <w:sz w:val="20"/>
              </w:rPr>
              <w:t>және</w:t>
            </w:r>
            <w:r>
              <w:rPr>
                <w:b/>
                <w:spacing w:val="-12"/>
                <w:sz w:val="20"/>
              </w:rPr>
              <w:t xml:space="preserve"> </w:t>
            </w:r>
            <w:r>
              <w:rPr>
                <w:b/>
                <w:spacing w:val="-4"/>
                <w:sz w:val="20"/>
              </w:rPr>
              <w:t>өнер</w:t>
            </w:r>
          </w:p>
        </w:tc>
        <w:tc>
          <w:tcPr>
            <w:tcW w:w="850" w:type="dxa"/>
          </w:tcPr>
          <w:p w:rsidR="00111404" w:rsidRDefault="00111404" w:rsidP="00111404">
            <w:pPr>
              <w:pStyle w:val="TableParagraph"/>
              <w:ind w:left="132"/>
              <w:rPr>
                <w:b/>
                <w:sz w:val="20"/>
              </w:rPr>
            </w:pPr>
            <w:r>
              <w:rPr>
                <w:b/>
                <w:spacing w:val="-10"/>
                <w:sz w:val="20"/>
              </w:rPr>
              <w:t>3</w:t>
            </w:r>
          </w:p>
        </w:tc>
        <w:tc>
          <w:tcPr>
            <w:tcW w:w="713" w:type="dxa"/>
          </w:tcPr>
          <w:p w:rsidR="00111404" w:rsidRDefault="00111404" w:rsidP="00111404">
            <w:pPr>
              <w:pStyle w:val="TableParagraph"/>
              <w:ind w:left="132"/>
              <w:rPr>
                <w:b/>
                <w:sz w:val="20"/>
              </w:rPr>
            </w:pPr>
            <w:r>
              <w:rPr>
                <w:b/>
                <w:sz w:val="20"/>
              </w:rPr>
              <w:t>3</w:t>
            </w:r>
          </w:p>
        </w:tc>
        <w:tc>
          <w:tcPr>
            <w:tcW w:w="706" w:type="dxa"/>
          </w:tcPr>
          <w:p w:rsidR="00111404" w:rsidRDefault="00111404" w:rsidP="00111404">
            <w:pPr>
              <w:pStyle w:val="TableParagraph"/>
              <w:ind w:left="132"/>
              <w:rPr>
                <w:b/>
                <w:sz w:val="20"/>
              </w:rPr>
            </w:pPr>
            <w:r>
              <w:rPr>
                <w:b/>
                <w:spacing w:val="-10"/>
                <w:sz w:val="20"/>
              </w:rPr>
              <w:t>1</w:t>
            </w:r>
          </w:p>
        </w:tc>
        <w:tc>
          <w:tcPr>
            <w:tcW w:w="994" w:type="dxa"/>
          </w:tcPr>
          <w:p w:rsidR="00111404" w:rsidRDefault="00111404" w:rsidP="00111404">
            <w:pPr>
              <w:pStyle w:val="TableParagraph"/>
              <w:ind w:left="132"/>
              <w:rPr>
                <w:b/>
                <w:sz w:val="20"/>
              </w:rPr>
            </w:pPr>
            <w:r>
              <w:rPr>
                <w:b/>
                <w:spacing w:val="-10"/>
                <w:sz w:val="20"/>
              </w:rPr>
              <w:t>1</w:t>
            </w:r>
          </w:p>
        </w:tc>
        <w:tc>
          <w:tcPr>
            <w:tcW w:w="1131" w:type="dxa"/>
          </w:tcPr>
          <w:p w:rsidR="00111404" w:rsidRDefault="00111404" w:rsidP="00111404">
            <w:pPr>
              <w:pStyle w:val="TableParagraph"/>
              <w:ind w:left="140"/>
              <w:rPr>
                <w:b/>
                <w:sz w:val="20"/>
              </w:rPr>
            </w:pPr>
            <w:r>
              <w:rPr>
                <w:b/>
                <w:sz w:val="20"/>
              </w:rPr>
              <w:t>8</w:t>
            </w:r>
          </w:p>
        </w:tc>
        <w:tc>
          <w:tcPr>
            <w:tcW w:w="1376" w:type="dxa"/>
          </w:tcPr>
          <w:p w:rsidR="00111404" w:rsidRDefault="00111404" w:rsidP="00111404">
            <w:pPr>
              <w:pStyle w:val="TableParagraph"/>
              <w:ind w:left="133"/>
              <w:rPr>
                <w:b/>
                <w:sz w:val="20"/>
              </w:rPr>
            </w:pPr>
            <w:r>
              <w:rPr>
                <w:b/>
                <w:sz w:val="20"/>
              </w:rPr>
              <w:t>272</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17</w:t>
            </w:r>
          </w:p>
        </w:tc>
        <w:tc>
          <w:tcPr>
            <w:tcW w:w="2809" w:type="dxa"/>
          </w:tcPr>
          <w:p w:rsidR="00111404" w:rsidRDefault="00111404" w:rsidP="00111404">
            <w:pPr>
              <w:pStyle w:val="TableParagraph"/>
              <w:spacing w:line="222" w:lineRule="exact"/>
              <w:rPr>
                <w:sz w:val="20"/>
              </w:rPr>
            </w:pPr>
            <w:r>
              <w:rPr>
                <w:spacing w:val="-2"/>
                <w:sz w:val="20"/>
              </w:rPr>
              <w:t>Музыка</w:t>
            </w:r>
          </w:p>
        </w:tc>
        <w:tc>
          <w:tcPr>
            <w:tcW w:w="850" w:type="dxa"/>
          </w:tcPr>
          <w:p w:rsidR="00111404" w:rsidRDefault="00111404" w:rsidP="00111404">
            <w:pPr>
              <w:pStyle w:val="TableParagraph"/>
              <w:spacing w:line="222" w:lineRule="exact"/>
              <w:ind w:left="132"/>
              <w:rPr>
                <w:sz w:val="20"/>
              </w:rPr>
            </w:pPr>
            <w:r>
              <w:rPr>
                <w:spacing w:val="-10"/>
                <w:sz w:val="20"/>
              </w:rPr>
              <w:t>1</w:t>
            </w:r>
          </w:p>
        </w:tc>
        <w:tc>
          <w:tcPr>
            <w:tcW w:w="713" w:type="dxa"/>
          </w:tcPr>
          <w:p w:rsidR="00111404" w:rsidRDefault="00111404" w:rsidP="00111404">
            <w:pPr>
              <w:pStyle w:val="TableParagraph"/>
              <w:spacing w:line="222" w:lineRule="exact"/>
              <w:ind w:left="132"/>
              <w:rPr>
                <w:sz w:val="20"/>
              </w:rPr>
            </w:pPr>
            <w:r>
              <w:rPr>
                <w:sz w:val="20"/>
              </w:rPr>
              <w:t>1</w:t>
            </w:r>
          </w:p>
        </w:tc>
        <w:tc>
          <w:tcPr>
            <w:tcW w:w="706" w:type="dxa"/>
          </w:tcPr>
          <w:p w:rsidR="00111404" w:rsidRDefault="00111404" w:rsidP="00111404">
            <w:pPr>
              <w:pStyle w:val="TableParagraph"/>
              <w:spacing w:line="222" w:lineRule="exact"/>
              <w:ind w:left="132"/>
              <w:rPr>
                <w:sz w:val="20"/>
              </w:rPr>
            </w:pPr>
            <w:r>
              <w:rPr>
                <w:spacing w:val="-10"/>
                <w:sz w:val="20"/>
              </w:rPr>
              <w:t>-</w:t>
            </w:r>
          </w:p>
        </w:tc>
        <w:tc>
          <w:tcPr>
            <w:tcW w:w="994" w:type="dxa"/>
          </w:tcPr>
          <w:p w:rsidR="00111404" w:rsidRDefault="00111404" w:rsidP="00111404">
            <w:pPr>
              <w:pStyle w:val="TableParagraph"/>
              <w:spacing w:line="222" w:lineRule="exact"/>
              <w:ind w:left="132"/>
              <w:rPr>
                <w:sz w:val="20"/>
              </w:rPr>
            </w:pPr>
            <w:r>
              <w:rPr>
                <w:spacing w:val="-10"/>
                <w:sz w:val="20"/>
              </w:rPr>
              <w:t>-</w:t>
            </w:r>
          </w:p>
        </w:tc>
        <w:tc>
          <w:tcPr>
            <w:tcW w:w="1131" w:type="dxa"/>
          </w:tcPr>
          <w:p w:rsidR="00111404" w:rsidRDefault="00111404" w:rsidP="00111404">
            <w:pPr>
              <w:pStyle w:val="TableParagraph"/>
              <w:spacing w:line="222" w:lineRule="exact"/>
              <w:ind w:left="140"/>
              <w:rPr>
                <w:sz w:val="20"/>
              </w:rPr>
            </w:pPr>
            <w:r>
              <w:rPr>
                <w:sz w:val="20"/>
              </w:rPr>
              <w:t>2</w:t>
            </w:r>
          </w:p>
        </w:tc>
        <w:tc>
          <w:tcPr>
            <w:tcW w:w="1376" w:type="dxa"/>
          </w:tcPr>
          <w:p w:rsidR="00111404" w:rsidRDefault="00111404" w:rsidP="00111404">
            <w:pPr>
              <w:pStyle w:val="TableParagraph"/>
              <w:spacing w:line="222" w:lineRule="exact"/>
              <w:ind w:left="133"/>
              <w:rPr>
                <w:sz w:val="20"/>
              </w:rPr>
            </w:pPr>
            <w:r>
              <w:rPr>
                <w:sz w:val="20"/>
              </w:rPr>
              <w:t>68</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18</w:t>
            </w:r>
          </w:p>
        </w:tc>
        <w:tc>
          <w:tcPr>
            <w:tcW w:w="2809" w:type="dxa"/>
          </w:tcPr>
          <w:p w:rsidR="00111404" w:rsidRDefault="00111404" w:rsidP="00111404">
            <w:pPr>
              <w:pStyle w:val="TableParagraph"/>
              <w:spacing w:line="222" w:lineRule="exact"/>
              <w:rPr>
                <w:sz w:val="20"/>
              </w:rPr>
            </w:pPr>
            <w:r>
              <w:rPr>
                <w:sz w:val="20"/>
              </w:rPr>
              <w:t>Көркем</w:t>
            </w:r>
            <w:r>
              <w:rPr>
                <w:spacing w:val="3"/>
                <w:sz w:val="20"/>
              </w:rPr>
              <w:t xml:space="preserve"> </w:t>
            </w:r>
            <w:r>
              <w:rPr>
                <w:spacing w:val="-2"/>
                <w:sz w:val="20"/>
              </w:rPr>
              <w:t>еңбек</w:t>
            </w:r>
          </w:p>
        </w:tc>
        <w:tc>
          <w:tcPr>
            <w:tcW w:w="850" w:type="dxa"/>
          </w:tcPr>
          <w:p w:rsidR="00111404" w:rsidRDefault="00111404" w:rsidP="00111404">
            <w:pPr>
              <w:pStyle w:val="TableParagraph"/>
              <w:spacing w:line="222" w:lineRule="exact"/>
              <w:ind w:left="132"/>
              <w:rPr>
                <w:sz w:val="20"/>
              </w:rPr>
            </w:pPr>
            <w:r>
              <w:rPr>
                <w:spacing w:val="-10"/>
                <w:sz w:val="20"/>
              </w:rPr>
              <w:t>2</w:t>
            </w:r>
          </w:p>
        </w:tc>
        <w:tc>
          <w:tcPr>
            <w:tcW w:w="713" w:type="dxa"/>
          </w:tcPr>
          <w:p w:rsidR="00111404" w:rsidRDefault="00111404" w:rsidP="00111404">
            <w:pPr>
              <w:pStyle w:val="TableParagraph"/>
              <w:spacing w:line="222" w:lineRule="exact"/>
              <w:ind w:left="132"/>
              <w:rPr>
                <w:sz w:val="20"/>
              </w:rPr>
            </w:pPr>
            <w:r>
              <w:rPr>
                <w:sz w:val="20"/>
              </w:rPr>
              <w:t>2</w:t>
            </w:r>
          </w:p>
        </w:tc>
        <w:tc>
          <w:tcPr>
            <w:tcW w:w="706" w:type="dxa"/>
          </w:tcPr>
          <w:p w:rsidR="00111404" w:rsidRDefault="00111404" w:rsidP="00111404">
            <w:pPr>
              <w:pStyle w:val="TableParagraph"/>
              <w:spacing w:line="222" w:lineRule="exact"/>
              <w:ind w:left="132"/>
              <w:rPr>
                <w:sz w:val="20"/>
              </w:rPr>
            </w:pPr>
            <w:r>
              <w:rPr>
                <w:spacing w:val="-10"/>
                <w:sz w:val="20"/>
              </w:rPr>
              <w:t>1</w:t>
            </w:r>
          </w:p>
        </w:tc>
        <w:tc>
          <w:tcPr>
            <w:tcW w:w="994" w:type="dxa"/>
          </w:tcPr>
          <w:p w:rsidR="00111404" w:rsidRDefault="00111404" w:rsidP="00111404">
            <w:pPr>
              <w:pStyle w:val="TableParagraph"/>
              <w:spacing w:line="222" w:lineRule="exact"/>
              <w:ind w:left="132"/>
              <w:rPr>
                <w:sz w:val="20"/>
              </w:rPr>
            </w:pPr>
            <w:r>
              <w:rPr>
                <w:spacing w:val="-10"/>
                <w:sz w:val="20"/>
              </w:rPr>
              <w:t>1</w:t>
            </w:r>
          </w:p>
        </w:tc>
        <w:tc>
          <w:tcPr>
            <w:tcW w:w="1131" w:type="dxa"/>
          </w:tcPr>
          <w:p w:rsidR="00111404" w:rsidRDefault="00111404" w:rsidP="00111404">
            <w:pPr>
              <w:pStyle w:val="TableParagraph"/>
              <w:spacing w:line="222" w:lineRule="exact"/>
              <w:ind w:left="140"/>
              <w:rPr>
                <w:sz w:val="20"/>
              </w:rPr>
            </w:pPr>
            <w:r>
              <w:rPr>
                <w:sz w:val="20"/>
              </w:rPr>
              <w:t>6</w:t>
            </w:r>
          </w:p>
        </w:tc>
        <w:tc>
          <w:tcPr>
            <w:tcW w:w="1376" w:type="dxa"/>
          </w:tcPr>
          <w:p w:rsidR="00111404" w:rsidRDefault="00111404" w:rsidP="00111404">
            <w:pPr>
              <w:pStyle w:val="TableParagraph"/>
              <w:spacing w:line="222" w:lineRule="exact"/>
              <w:ind w:left="133"/>
              <w:rPr>
                <w:sz w:val="20"/>
              </w:rPr>
            </w:pPr>
            <w:r>
              <w:rPr>
                <w:sz w:val="20"/>
              </w:rPr>
              <w:t>204</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2809" w:type="dxa"/>
          </w:tcPr>
          <w:p w:rsidR="00111404" w:rsidRDefault="00111404" w:rsidP="00111404">
            <w:pPr>
              <w:pStyle w:val="TableParagraph"/>
              <w:rPr>
                <w:b/>
                <w:sz w:val="20"/>
              </w:rPr>
            </w:pPr>
            <w:r>
              <w:rPr>
                <w:b/>
                <w:sz w:val="20"/>
              </w:rPr>
              <w:t>Дене</w:t>
            </w:r>
            <w:r>
              <w:rPr>
                <w:b/>
                <w:spacing w:val="-10"/>
                <w:sz w:val="20"/>
              </w:rPr>
              <w:t xml:space="preserve"> </w:t>
            </w:r>
            <w:r>
              <w:rPr>
                <w:b/>
                <w:spacing w:val="-2"/>
                <w:sz w:val="20"/>
              </w:rPr>
              <w:t>шынықтыру</w:t>
            </w:r>
          </w:p>
        </w:tc>
        <w:tc>
          <w:tcPr>
            <w:tcW w:w="850" w:type="dxa"/>
          </w:tcPr>
          <w:p w:rsidR="00111404" w:rsidRDefault="00111404" w:rsidP="00111404">
            <w:pPr>
              <w:pStyle w:val="TableParagraph"/>
              <w:rPr>
                <w:b/>
                <w:sz w:val="20"/>
              </w:rPr>
            </w:pPr>
            <w:r>
              <w:rPr>
                <w:b/>
                <w:sz w:val="20"/>
              </w:rPr>
              <w:t>2</w:t>
            </w:r>
          </w:p>
        </w:tc>
        <w:tc>
          <w:tcPr>
            <w:tcW w:w="713" w:type="dxa"/>
          </w:tcPr>
          <w:p w:rsidR="00111404" w:rsidRDefault="00111404" w:rsidP="00111404">
            <w:pPr>
              <w:pStyle w:val="TableParagraph"/>
              <w:ind w:left="132"/>
              <w:rPr>
                <w:b/>
                <w:sz w:val="20"/>
              </w:rPr>
            </w:pPr>
            <w:r>
              <w:rPr>
                <w:b/>
                <w:sz w:val="20"/>
              </w:rPr>
              <w:t>2</w:t>
            </w:r>
          </w:p>
        </w:tc>
        <w:tc>
          <w:tcPr>
            <w:tcW w:w="706" w:type="dxa"/>
          </w:tcPr>
          <w:p w:rsidR="00111404" w:rsidRDefault="00111404" w:rsidP="00111404">
            <w:pPr>
              <w:pStyle w:val="TableParagraph"/>
              <w:ind w:left="132"/>
              <w:rPr>
                <w:b/>
                <w:sz w:val="20"/>
              </w:rPr>
            </w:pPr>
            <w:r>
              <w:rPr>
                <w:b/>
                <w:sz w:val="20"/>
              </w:rPr>
              <w:t>2</w:t>
            </w:r>
          </w:p>
        </w:tc>
        <w:tc>
          <w:tcPr>
            <w:tcW w:w="994" w:type="dxa"/>
          </w:tcPr>
          <w:p w:rsidR="00111404" w:rsidRDefault="00111404" w:rsidP="00111404">
            <w:pPr>
              <w:pStyle w:val="TableParagraph"/>
              <w:ind w:left="132"/>
              <w:rPr>
                <w:b/>
                <w:sz w:val="20"/>
              </w:rPr>
            </w:pPr>
            <w:r>
              <w:rPr>
                <w:b/>
                <w:sz w:val="20"/>
              </w:rPr>
              <w:t>2</w:t>
            </w:r>
          </w:p>
        </w:tc>
        <w:tc>
          <w:tcPr>
            <w:tcW w:w="1131" w:type="dxa"/>
          </w:tcPr>
          <w:p w:rsidR="00111404" w:rsidRDefault="00111404" w:rsidP="00111404">
            <w:pPr>
              <w:pStyle w:val="TableParagraph"/>
              <w:ind w:left="140"/>
              <w:rPr>
                <w:b/>
                <w:sz w:val="20"/>
              </w:rPr>
            </w:pPr>
            <w:r>
              <w:rPr>
                <w:b/>
                <w:sz w:val="20"/>
              </w:rPr>
              <w:t>8</w:t>
            </w:r>
          </w:p>
        </w:tc>
        <w:tc>
          <w:tcPr>
            <w:tcW w:w="1376" w:type="dxa"/>
          </w:tcPr>
          <w:p w:rsidR="00111404" w:rsidRDefault="00111404" w:rsidP="00111404">
            <w:pPr>
              <w:pStyle w:val="TableParagraph"/>
              <w:ind w:left="133"/>
              <w:rPr>
                <w:b/>
                <w:sz w:val="20"/>
              </w:rPr>
            </w:pPr>
            <w:r>
              <w:rPr>
                <w:b/>
                <w:sz w:val="20"/>
              </w:rPr>
              <w:t>272</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19</w:t>
            </w:r>
          </w:p>
        </w:tc>
        <w:tc>
          <w:tcPr>
            <w:tcW w:w="2809" w:type="dxa"/>
          </w:tcPr>
          <w:p w:rsidR="00111404" w:rsidRDefault="00111404" w:rsidP="00111404">
            <w:pPr>
              <w:pStyle w:val="TableParagraph"/>
              <w:spacing w:line="222" w:lineRule="exact"/>
              <w:rPr>
                <w:sz w:val="20"/>
              </w:rPr>
            </w:pPr>
            <w:r>
              <w:rPr>
                <w:sz w:val="20"/>
              </w:rPr>
              <w:t>Дене</w:t>
            </w:r>
            <w:r>
              <w:rPr>
                <w:spacing w:val="-7"/>
                <w:sz w:val="20"/>
              </w:rPr>
              <w:t xml:space="preserve"> </w:t>
            </w:r>
            <w:r>
              <w:rPr>
                <w:spacing w:val="-2"/>
                <w:sz w:val="20"/>
              </w:rPr>
              <w:t>шынықтыру</w:t>
            </w:r>
          </w:p>
        </w:tc>
        <w:tc>
          <w:tcPr>
            <w:tcW w:w="850" w:type="dxa"/>
          </w:tcPr>
          <w:p w:rsidR="00111404" w:rsidRDefault="00111404" w:rsidP="00111404">
            <w:pPr>
              <w:pStyle w:val="TableParagraph"/>
              <w:spacing w:line="222" w:lineRule="exact"/>
              <w:ind w:left="132"/>
              <w:rPr>
                <w:sz w:val="20"/>
              </w:rPr>
            </w:pPr>
            <w:r>
              <w:rPr>
                <w:sz w:val="20"/>
              </w:rPr>
              <w:t>2</w:t>
            </w:r>
          </w:p>
        </w:tc>
        <w:tc>
          <w:tcPr>
            <w:tcW w:w="713" w:type="dxa"/>
          </w:tcPr>
          <w:p w:rsidR="00111404" w:rsidRDefault="00111404" w:rsidP="00111404">
            <w:pPr>
              <w:pStyle w:val="TableParagraph"/>
              <w:spacing w:line="222" w:lineRule="exact"/>
              <w:ind w:left="132"/>
              <w:rPr>
                <w:sz w:val="20"/>
              </w:rPr>
            </w:pPr>
            <w:r>
              <w:rPr>
                <w:sz w:val="20"/>
              </w:rPr>
              <w:t>2</w:t>
            </w:r>
          </w:p>
        </w:tc>
        <w:tc>
          <w:tcPr>
            <w:tcW w:w="706" w:type="dxa"/>
          </w:tcPr>
          <w:p w:rsidR="00111404" w:rsidRDefault="00111404" w:rsidP="00111404">
            <w:pPr>
              <w:pStyle w:val="TableParagraph"/>
              <w:spacing w:line="222" w:lineRule="exact"/>
              <w:ind w:left="132"/>
              <w:rPr>
                <w:sz w:val="20"/>
              </w:rPr>
            </w:pPr>
            <w:r>
              <w:rPr>
                <w:sz w:val="20"/>
              </w:rPr>
              <w:t>2</w:t>
            </w:r>
          </w:p>
        </w:tc>
        <w:tc>
          <w:tcPr>
            <w:tcW w:w="994" w:type="dxa"/>
          </w:tcPr>
          <w:p w:rsidR="00111404" w:rsidRDefault="00111404" w:rsidP="00111404">
            <w:pPr>
              <w:pStyle w:val="TableParagraph"/>
              <w:spacing w:line="222" w:lineRule="exact"/>
              <w:ind w:left="132"/>
              <w:rPr>
                <w:sz w:val="20"/>
              </w:rPr>
            </w:pPr>
            <w:r>
              <w:rPr>
                <w:sz w:val="20"/>
              </w:rPr>
              <w:t>2</w:t>
            </w:r>
          </w:p>
        </w:tc>
        <w:tc>
          <w:tcPr>
            <w:tcW w:w="1131" w:type="dxa"/>
          </w:tcPr>
          <w:p w:rsidR="00111404" w:rsidRDefault="00111404" w:rsidP="00111404">
            <w:pPr>
              <w:pStyle w:val="TableParagraph"/>
              <w:spacing w:line="222" w:lineRule="exact"/>
              <w:ind w:left="140"/>
              <w:rPr>
                <w:sz w:val="20"/>
              </w:rPr>
            </w:pPr>
            <w:r>
              <w:rPr>
                <w:sz w:val="20"/>
              </w:rPr>
              <w:t>8</w:t>
            </w:r>
          </w:p>
        </w:tc>
        <w:tc>
          <w:tcPr>
            <w:tcW w:w="1376" w:type="dxa"/>
          </w:tcPr>
          <w:p w:rsidR="00111404" w:rsidRDefault="00111404" w:rsidP="00111404">
            <w:pPr>
              <w:pStyle w:val="TableParagraph"/>
              <w:spacing w:line="222" w:lineRule="exact"/>
              <w:ind w:left="133"/>
              <w:rPr>
                <w:sz w:val="20"/>
              </w:rPr>
            </w:pPr>
            <w:r>
              <w:rPr>
                <w:sz w:val="20"/>
              </w:rPr>
              <w:t>272</w:t>
            </w:r>
          </w:p>
        </w:tc>
      </w:tr>
      <w:tr w:rsidR="00111404" w:rsidTr="00111404">
        <w:trPr>
          <w:trHeight w:val="249"/>
        </w:trPr>
        <w:tc>
          <w:tcPr>
            <w:tcW w:w="3371" w:type="dxa"/>
            <w:gridSpan w:val="2"/>
          </w:tcPr>
          <w:p w:rsidR="00111404" w:rsidRDefault="00111404" w:rsidP="00111404">
            <w:pPr>
              <w:pStyle w:val="TableParagraph"/>
              <w:spacing w:before="6" w:line="223" w:lineRule="exact"/>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850" w:type="dxa"/>
          </w:tcPr>
          <w:p w:rsidR="00111404" w:rsidRDefault="00111404" w:rsidP="00111404">
            <w:pPr>
              <w:pStyle w:val="TableParagraph"/>
              <w:spacing w:before="6" w:line="223" w:lineRule="exact"/>
              <w:ind w:left="132"/>
              <w:rPr>
                <w:b/>
                <w:sz w:val="20"/>
              </w:rPr>
            </w:pPr>
            <w:r>
              <w:rPr>
                <w:b/>
                <w:spacing w:val="-5"/>
                <w:sz w:val="20"/>
              </w:rPr>
              <w:t>27</w:t>
            </w:r>
          </w:p>
        </w:tc>
        <w:tc>
          <w:tcPr>
            <w:tcW w:w="713" w:type="dxa"/>
          </w:tcPr>
          <w:p w:rsidR="00111404" w:rsidRDefault="00111404" w:rsidP="00111404">
            <w:pPr>
              <w:pStyle w:val="TableParagraph"/>
              <w:spacing w:before="6" w:line="223" w:lineRule="exact"/>
              <w:ind w:left="132"/>
              <w:rPr>
                <w:b/>
                <w:sz w:val="20"/>
              </w:rPr>
            </w:pPr>
            <w:r>
              <w:rPr>
                <w:b/>
                <w:sz w:val="20"/>
              </w:rPr>
              <w:t>27</w:t>
            </w:r>
          </w:p>
        </w:tc>
        <w:tc>
          <w:tcPr>
            <w:tcW w:w="706" w:type="dxa"/>
          </w:tcPr>
          <w:p w:rsidR="00111404" w:rsidRDefault="00111404" w:rsidP="00111404">
            <w:pPr>
              <w:pStyle w:val="TableParagraph"/>
              <w:spacing w:before="6" w:line="223" w:lineRule="exact"/>
              <w:ind w:left="132"/>
              <w:rPr>
                <w:b/>
                <w:sz w:val="20"/>
              </w:rPr>
            </w:pPr>
            <w:r>
              <w:rPr>
                <w:b/>
                <w:sz w:val="20"/>
              </w:rPr>
              <w:t>29</w:t>
            </w:r>
          </w:p>
        </w:tc>
        <w:tc>
          <w:tcPr>
            <w:tcW w:w="994" w:type="dxa"/>
          </w:tcPr>
          <w:p w:rsidR="00111404" w:rsidRDefault="00111404" w:rsidP="00111404">
            <w:pPr>
              <w:pStyle w:val="TableParagraph"/>
              <w:spacing w:before="6" w:line="223" w:lineRule="exact"/>
              <w:ind w:left="132"/>
              <w:rPr>
                <w:b/>
                <w:sz w:val="20"/>
              </w:rPr>
            </w:pPr>
            <w:r>
              <w:rPr>
                <w:b/>
                <w:sz w:val="20"/>
              </w:rPr>
              <w:t>29</w:t>
            </w:r>
          </w:p>
        </w:tc>
        <w:tc>
          <w:tcPr>
            <w:tcW w:w="1131" w:type="dxa"/>
          </w:tcPr>
          <w:p w:rsidR="00111404" w:rsidRDefault="00111404" w:rsidP="00111404">
            <w:pPr>
              <w:pStyle w:val="TableParagraph"/>
              <w:spacing w:before="6" w:line="223" w:lineRule="exact"/>
              <w:ind w:left="140"/>
              <w:rPr>
                <w:b/>
                <w:sz w:val="20"/>
              </w:rPr>
            </w:pPr>
            <w:r>
              <w:rPr>
                <w:b/>
                <w:spacing w:val="-5"/>
                <w:sz w:val="20"/>
              </w:rPr>
              <w:t>112</w:t>
            </w:r>
          </w:p>
        </w:tc>
        <w:tc>
          <w:tcPr>
            <w:tcW w:w="1376" w:type="dxa"/>
          </w:tcPr>
          <w:p w:rsidR="00111404" w:rsidRDefault="00111404" w:rsidP="00111404">
            <w:pPr>
              <w:pStyle w:val="TableParagraph"/>
              <w:spacing w:before="6" w:line="223" w:lineRule="exact"/>
              <w:ind w:left="133"/>
              <w:rPr>
                <w:b/>
                <w:sz w:val="20"/>
              </w:rPr>
            </w:pPr>
            <w:r>
              <w:rPr>
                <w:b/>
                <w:sz w:val="20"/>
              </w:rPr>
              <w:t>3808</w:t>
            </w:r>
          </w:p>
        </w:tc>
      </w:tr>
      <w:tr w:rsidR="00111404" w:rsidTr="00111404">
        <w:trPr>
          <w:trHeight w:val="249"/>
        </w:trPr>
        <w:tc>
          <w:tcPr>
            <w:tcW w:w="6634" w:type="dxa"/>
            <w:gridSpan w:val="6"/>
          </w:tcPr>
          <w:p w:rsidR="00111404" w:rsidRDefault="00111404" w:rsidP="00111404">
            <w:pPr>
              <w:pStyle w:val="TableParagraph"/>
              <w:rPr>
                <w:sz w:val="20"/>
              </w:rPr>
            </w:pPr>
            <w:r>
              <w:rPr>
                <w:sz w:val="20"/>
              </w:rPr>
              <w:t>Вариативтік</w:t>
            </w:r>
            <w:r>
              <w:rPr>
                <w:spacing w:val="-7"/>
                <w:sz w:val="20"/>
              </w:rPr>
              <w:t xml:space="preserve"> </w:t>
            </w:r>
            <w:r>
              <w:rPr>
                <w:spacing w:val="-2"/>
                <w:sz w:val="20"/>
              </w:rPr>
              <w:t>компонент</w:t>
            </w:r>
          </w:p>
        </w:tc>
        <w:tc>
          <w:tcPr>
            <w:tcW w:w="2507" w:type="dxa"/>
            <w:gridSpan w:val="2"/>
          </w:tcPr>
          <w:p w:rsidR="00111404" w:rsidRDefault="00111404" w:rsidP="00111404">
            <w:pPr>
              <w:pStyle w:val="TableParagraph"/>
              <w:spacing w:line="240" w:lineRule="auto"/>
              <w:ind w:left="0"/>
              <w:rPr>
                <w:sz w:val="18"/>
              </w:rPr>
            </w:pPr>
          </w:p>
        </w:tc>
      </w:tr>
      <w:tr w:rsidR="00111404" w:rsidTr="00111404">
        <w:trPr>
          <w:trHeight w:val="249"/>
        </w:trPr>
        <w:tc>
          <w:tcPr>
            <w:tcW w:w="3371" w:type="dxa"/>
            <w:gridSpan w:val="2"/>
          </w:tcPr>
          <w:p w:rsidR="00111404" w:rsidRDefault="00111404" w:rsidP="00111404">
            <w:pPr>
              <w:pStyle w:val="TableParagraph"/>
              <w:ind w:left="182"/>
              <w:rPr>
                <w:sz w:val="20"/>
              </w:rPr>
            </w:pPr>
            <w:r>
              <w:rPr>
                <w:sz w:val="20"/>
              </w:rPr>
              <w:t>Жаһандық</w:t>
            </w:r>
            <w:r>
              <w:rPr>
                <w:spacing w:val="-5"/>
                <w:sz w:val="20"/>
              </w:rPr>
              <w:t xml:space="preserve"> </w:t>
            </w:r>
            <w:r>
              <w:rPr>
                <w:spacing w:val="-2"/>
                <w:sz w:val="20"/>
              </w:rPr>
              <w:t>құзыреттілік</w:t>
            </w:r>
          </w:p>
        </w:tc>
        <w:tc>
          <w:tcPr>
            <w:tcW w:w="850" w:type="dxa"/>
          </w:tcPr>
          <w:p w:rsidR="00111404" w:rsidRDefault="00111404" w:rsidP="00111404">
            <w:pPr>
              <w:pStyle w:val="TableParagraph"/>
              <w:ind w:left="132"/>
              <w:rPr>
                <w:sz w:val="20"/>
              </w:rPr>
            </w:pPr>
            <w:r>
              <w:rPr>
                <w:spacing w:val="-5"/>
                <w:sz w:val="20"/>
              </w:rPr>
              <w:t>0,5</w:t>
            </w:r>
          </w:p>
        </w:tc>
        <w:tc>
          <w:tcPr>
            <w:tcW w:w="713" w:type="dxa"/>
          </w:tcPr>
          <w:p w:rsidR="00111404" w:rsidRDefault="00111404" w:rsidP="00111404">
            <w:pPr>
              <w:pStyle w:val="TableParagraph"/>
              <w:ind w:left="132"/>
              <w:rPr>
                <w:sz w:val="20"/>
              </w:rPr>
            </w:pPr>
            <w:r>
              <w:rPr>
                <w:spacing w:val="-5"/>
                <w:sz w:val="20"/>
              </w:rPr>
              <w:t>0,5</w:t>
            </w:r>
          </w:p>
        </w:tc>
        <w:tc>
          <w:tcPr>
            <w:tcW w:w="706" w:type="dxa"/>
          </w:tcPr>
          <w:p w:rsidR="00111404" w:rsidRDefault="00111404" w:rsidP="00111404">
            <w:pPr>
              <w:pStyle w:val="TableParagraph"/>
              <w:ind w:left="132"/>
              <w:rPr>
                <w:sz w:val="20"/>
              </w:rPr>
            </w:pPr>
            <w:r>
              <w:rPr>
                <w:sz w:val="20"/>
              </w:rPr>
              <w:t>1</w:t>
            </w:r>
          </w:p>
        </w:tc>
        <w:tc>
          <w:tcPr>
            <w:tcW w:w="994" w:type="dxa"/>
          </w:tcPr>
          <w:p w:rsidR="00111404" w:rsidRDefault="00111404" w:rsidP="00111404">
            <w:pPr>
              <w:pStyle w:val="TableParagraph"/>
              <w:ind w:left="132"/>
              <w:rPr>
                <w:sz w:val="20"/>
              </w:rPr>
            </w:pPr>
            <w:r>
              <w:rPr>
                <w:spacing w:val="-10"/>
                <w:sz w:val="20"/>
              </w:rPr>
              <w:t>1</w:t>
            </w:r>
          </w:p>
        </w:tc>
        <w:tc>
          <w:tcPr>
            <w:tcW w:w="1131" w:type="dxa"/>
          </w:tcPr>
          <w:p w:rsidR="00111404" w:rsidRDefault="00111404" w:rsidP="00111404">
            <w:pPr>
              <w:pStyle w:val="TableParagraph"/>
              <w:ind w:left="140"/>
              <w:rPr>
                <w:sz w:val="20"/>
              </w:rPr>
            </w:pPr>
            <w:r>
              <w:rPr>
                <w:sz w:val="20"/>
              </w:rPr>
              <w:t>2,5</w:t>
            </w:r>
          </w:p>
        </w:tc>
        <w:tc>
          <w:tcPr>
            <w:tcW w:w="1376" w:type="dxa"/>
          </w:tcPr>
          <w:p w:rsidR="00111404" w:rsidRDefault="00111404" w:rsidP="00111404">
            <w:pPr>
              <w:pStyle w:val="TableParagraph"/>
              <w:ind w:left="133"/>
              <w:rPr>
                <w:sz w:val="20"/>
              </w:rPr>
            </w:pPr>
            <w:r>
              <w:rPr>
                <w:spacing w:val="-5"/>
                <w:sz w:val="20"/>
              </w:rPr>
              <w:t>85</w:t>
            </w:r>
          </w:p>
        </w:tc>
      </w:tr>
      <w:tr w:rsidR="00111404" w:rsidTr="00111404">
        <w:trPr>
          <w:trHeight w:val="249"/>
        </w:trPr>
        <w:tc>
          <w:tcPr>
            <w:tcW w:w="3371" w:type="dxa"/>
            <w:gridSpan w:val="2"/>
          </w:tcPr>
          <w:p w:rsidR="00111404" w:rsidRDefault="00111404" w:rsidP="00111404">
            <w:pPr>
              <w:pStyle w:val="TableParagraph"/>
              <w:ind w:left="182"/>
              <w:rPr>
                <w:sz w:val="20"/>
              </w:rPr>
            </w:pPr>
            <w:r>
              <w:rPr>
                <w:sz w:val="20"/>
              </w:rPr>
              <w:t>Инвариантты компоненттен таңдау бойынша пәндер</w:t>
            </w:r>
          </w:p>
        </w:tc>
        <w:tc>
          <w:tcPr>
            <w:tcW w:w="850" w:type="dxa"/>
          </w:tcPr>
          <w:p w:rsidR="00111404" w:rsidRDefault="00111404" w:rsidP="00111404">
            <w:pPr>
              <w:pStyle w:val="TableParagraph"/>
              <w:ind w:left="132"/>
              <w:rPr>
                <w:spacing w:val="-5"/>
                <w:sz w:val="20"/>
              </w:rPr>
            </w:pPr>
            <w:r>
              <w:rPr>
                <w:spacing w:val="-5"/>
                <w:sz w:val="20"/>
              </w:rPr>
              <w:t>-</w:t>
            </w:r>
          </w:p>
        </w:tc>
        <w:tc>
          <w:tcPr>
            <w:tcW w:w="713" w:type="dxa"/>
          </w:tcPr>
          <w:p w:rsidR="00111404" w:rsidRDefault="00111404" w:rsidP="00111404">
            <w:pPr>
              <w:pStyle w:val="TableParagraph"/>
              <w:ind w:left="132"/>
              <w:rPr>
                <w:spacing w:val="-5"/>
                <w:sz w:val="20"/>
              </w:rPr>
            </w:pPr>
            <w:r>
              <w:rPr>
                <w:spacing w:val="-5"/>
                <w:sz w:val="20"/>
              </w:rPr>
              <w:t>-</w:t>
            </w:r>
          </w:p>
        </w:tc>
        <w:tc>
          <w:tcPr>
            <w:tcW w:w="706" w:type="dxa"/>
          </w:tcPr>
          <w:p w:rsidR="00111404" w:rsidRDefault="00111404" w:rsidP="00111404">
            <w:pPr>
              <w:pStyle w:val="TableParagraph"/>
              <w:ind w:left="132"/>
              <w:rPr>
                <w:sz w:val="20"/>
              </w:rPr>
            </w:pPr>
            <w:r>
              <w:rPr>
                <w:sz w:val="20"/>
              </w:rPr>
              <w:t>3</w:t>
            </w:r>
          </w:p>
        </w:tc>
        <w:tc>
          <w:tcPr>
            <w:tcW w:w="994" w:type="dxa"/>
          </w:tcPr>
          <w:p w:rsidR="00111404" w:rsidRDefault="00111404" w:rsidP="00111404">
            <w:pPr>
              <w:pStyle w:val="TableParagraph"/>
              <w:ind w:left="132"/>
              <w:rPr>
                <w:spacing w:val="-10"/>
                <w:sz w:val="20"/>
              </w:rPr>
            </w:pPr>
            <w:r>
              <w:rPr>
                <w:spacing w:val="-10"/>
                <w:sz w:val="20"/>
              </w:rPr>
              <w:t>3</w:t>
            </w:r>
          </w:p>
        </w:tc>
        <w:tc>
          <w:tcPr>
            <w:tcW w:w="1131" w:type="dxa"/>
          </w:tcPr>
          <w:p w:rsidR="00111404" w:rsidRDefault="00111404" w:rsidP="00111404">
            <w:pPr>
              <w:pStyle w:val="TableParagraph"/>
              <w:ind w:left="140"/>
              <w:rPr>
                <w:sz w:val="20"/>
              </w:rPr>
            </w:pPr>
            <w:r>
              <w:rPr>
                <w:sz w:val="20"/>
              </w:rPr>
              <w:t>6</w:t>
            </w:r>
          </w:p>
        </w:tc>
        <w:tc>
          <w:tcPr>
            <w:tcW w:w="1376" w:type="dxa"/>
          </w:tcPr>
          <w:p w:rsidR="00111404" w:rsidRDefault="00111404" w:rsidP="00111404">
            <w:pPr>
              <w:pStyle w:val="TableParagraph"/>
              <w:ind w:left="133"/>
              <w:rPr>
                <w:spacing w:val="-5"/>
                <w:sz w:val="20"/>
              </w:rPr>
            </w:pPr>
            <w:r>
              <w:rPr>
                <w:spacing w:val="-5"/>
                <w:sz w:val="20"/>
              </w:rPr>
              <w:t>204</w:t>
            </w:r>
          </w:p>
        </w:tc>
      </w:tr>
      <w:tr w:rsidR="00111404" w:rsidTr="00111404">
        <w:trPr>
          <w:trHeight w:val="256"/>
        </w:trPr>
        <w:tc>
          <w:tcPr>
            <w:tcW w:w="3371" w:type="dxa"/>
            <w:gridSpan w:val="2"/>
          </w:tcPr>
          <w:p w:rsidR="00111404" w:rsidRDefault="00111404" w:rsidP="00111404">
            <w:pPr>
              <w:pStyle w:val="TableParagraph"/>
              <w:rPr>
                <w:sz w:val="20"/>
              </w:rPr>
            </w:pPr>
            <w:r>
              <w:rPr>
                <w:sz w:val="20"/>
              </w:rPr>
              <w:t>Элективті</w:t>
            </w:r>
            <w:r>
              <w:rPr>
                <w:spacing w:val="-11"/>
                <w:sz w:val="20"/>
              </w:rPr>
              <w:t xml:space="preserve"> </w:t>
            </w:r>
            <w:r>
              <w:rPr>
                <w:spacing w:val="-2"/>
                <w:sz w:val="20"/>
              </w:rPr>
              <w:t>курстар</w:t>
            </w:r>
          </w:p>
        </w:tc>
        <w:tc>
          <w:tcPr>
            <w:tcW w:w="850" w:type="dxa"/>
          </w:tcPr>
          <w:p w:rsidR="00111404" w:rsidRDefault="00111404" w:rsidP="00111404">
            <w:pPr>
              <w:pStyle w:val="TableParagraph"/>
              <w:ind w:left="132"/>
              <w:rPr>
                <w:sz w:val="18"/>
                <w:szCs w:val="18"/>
              </w:rPr>
            </w:pPr>
            <w:r>
              <w:rPr>
                <w:spacing w:val="-10"/>
                <w:sz w:val="18"/>
                <w:szCs w:val="18"/>
              </w:rPr>
              <w:t>-</w:t>
            </w:r>
          </w:p>
        </w:tc>
        <w:tc>
          <w:tcPr>
            <w:tcW w:w="713" w:type="dxa"/>
          </w:tcPr>
          <w:p w:rsidR="00111404" w:rsidRDefault="00111404" w:rsidP="00111404">
            <w:pPr>
              <w:pStyle w:val="TableParagraph"/>
              <w:ind w:left="132"/>
              <w:rPr>
                <w:sz w:val="18"/>
                <w:szCs w:val="18"/>
              </w:rPr>
            </w:pPr>
            <w:r>
              <w:rPr>
                <w:spacing w:val="-10"/>
                <w:sz w:val="18"/>
                <w:szCs w:val="18"/>
              </w:rPr>
              <w:t>-</w:t>
            </w:r>
          </w:p>
        </w:tc>
        <w:tc>
          <w:tcPr>
            <w:tcW w:w="706" w:type="dxa"/>
          </w:tcPr>
          <w:p w:rsidR="00111404" w:rsidRDefault="00111404" w:rsidP="00111404">
            <w:pPr>
              <w:pStyle w:val="TableParagraph"/>
              <w:ind w:left="132"/>
              <w:rPr>
                <w:sz w:val="18"/>
                <w:szCs w:val="18"/>
              </w:rPr>
            </w:pPr>
            <w:r>
              <w:rPr>
                <w:spacing w:val="-10"/>
                <w:sz w:val="18"/>
                <w:szCs w:val="18"/>
              </w:rPr>
              <w:t>-</w:t>
            </w:r>
          </w:p>
        </w:tc>
        <w:tc>
          <w:tcPr>
            <w:tcW w:w="994" w:type="dxa"/>
          </w:tcPr>
          <w:p w:rsidR="00111404" w:rsidRDefault="00111404" w:rsidP="00111404">
            <w:pPr>
              <w:pStyle w:val="TableParagraph"/>
              <w:ind w:left="132"/>
              <w:rPr>
                <w:sz w:val="18"/>
                <w:szCs w:val="18"/>
              </w:rPr>
            </w:pPr>
            <w:r>
              <w:rPr>
                <w:spacing w:val="-10"/>
                <w:sz w:val="18"/>
                <w:szCs w:val="18"/>
              </w:rPr>
              <w:t>-</w:t>
            </w:r>
          </w:p>
        </w:tc>
        <w:tc>
          <w:tcPr>
            <w:tcW w:w="1131" w:type="dxa"/>
          </w:tcPr>
          <w:p w:rsidR="00111404" w:rsidRDefault="00111404" w:rsidP="00111404">
            <w:pPr>
              <w:pStyle w:val="TableParagraph"/>
              <w:spacing w:line="240" w:lineRule="auto"/>
              <w:ind w:left="0"/>
              <w:rPr>
                <w:sz w:val="18"/>
                <w:szCs w:val="18"/>
              </w:rPr>
            </w:pPr>
          </w:p>
        </w:tc>
        <w:tc>
          <w:tcPr>
            <w:tcW w:w="1376" w:type="dxa"/>
          </w:tcPr>
          <w:p w:rsidR="00111404" w:rsidRDefault="00111404" w:rsidP="00111404">
            <w:pPr>
              <w:pStyle w:val="TableParagraph"/>
              <w:spacing w:line="240" w:lineRule="auto"/>
              <w:ind w:left="0"/>
              <w:rPr>
                <w:sz w:val="18"/>
                <w:szCs w:val="18"/>
              </w:rPr>
            </w:pPr>
          </w:p>
        </w:tc>
      </w:tr>
      <w:tr w:rsidR="00111404" w:rsidTr="00111404">
        <w:trPr>
          <w:trHeight w:val="256"/>
        </w:trPr>
        <w:tc>
          <w:tcPr>
            <w:tcW w:w="3371" w:type="dxa"/>
            <w:gridSpan w:val="2"/>
          </w:tcPr>
          <w:p w:rsidR="00111404" w:rsidRDefault="00111404" w:rsidP="00111404">
            <w:pPr>
              <w:pStyle w:val="TableParagraph"/>
              <w:rPr>
                <w:sz w:val="20"/>
              </w:rPr>
            </w:pPr>
            <w:r>
              <w:rPr>
                <w:sz w:val="20"/>
              </w:rPr>
              <w:t>Денешынықтыру:спорттық ойындар</w:t>
            </w:r>
          </w:p>
        </w:tc>
        <w:tc>
          <w:tcPr>
            <w:tcW w:w="850" w:type="dxa"/>
          </w:tcPr>
          <w:p w:rsidR="00111404" w:rsidRDefault="00111404" w:rsidP="00111404">
            <w:pPr>
              <w:pStyle w:val="TableParagraph"/>
              <w:ind w:left="132"/>
              <w:rPr>
                <w:spacing w:val="-10"/>
                <w:sz w:val="18"/>
                <w:szCs w:val="18"/>
              </w:rPr>
            </w:pPr>
            <w:r>
              <w:rPr>
                <w:spacing w:val="-10"/>
                <w:sz w:val="18"/>
                <w:szCs w:val="18"/>
              </w:rPr>
              <w:t>1</w:t>
            </w:r>
          </w:p>
        </w:tc>
        <w:tc>
          <w:tcPr>
            <w:tcW w:w="713" w:type="dxa"/>
          </w:tcPr>
          <w:p w:rsidR="00111404" w:rsidRDefault="00111404" w:rsidP="00111404">
            <w:pPr>
              <w:pStyle w:val="TableParagraph"/>
              <w:ind w:left="132"/>
              <w:rPr>
                <w:spacing w:val="-10"/>
                <w:sz w:val="18"/>
                <w:szCs w:val="18"/>
              </w:rPr>
            </w:pPr>
            <w:r>
              <w:rPr>
                <w:spacing w:val="-10"/>
                <w:sz w:val="18"/>
                <w:szCs w:val="18"/>
              </w:rPr>
              <w:t>1</w:t>
            </w:r>
          </w:p>
        </w:tc>
        <w:tc>
          <w:tcPr>
            <w:tcW w:w="706" w:type="dxa"/>
          </w:tcPr>
          <w:p w:rsidR="00111404" w:rsidRDefault="00111404" w:rsidP="00111404">
            <w:pPr>
              <w:pStyle w:val="TableParagraph"/>
              <w:ind w:left="132"/>
              <w:rPr>
                <w:spacing w:val="-10"/>
                <w:sz w:val="18"/>
                <w:szCs w:val="18"/>
              </w:rPr>
            </w:pPr>
            <w:r>
              <w:rPr>
                <w:spacing w:val="-10"/>
                <w:sz w:val="18"/>
                <w:szCs w:val="18"/>
              </w:rPr>
              <w:t>1</w:t>
            </w:r>
          </w:p>
        </w:tc>
        <w:tc>
          <w:tcPr>
            <w:tcW w:w="994" w:type="dxa"/>
          </w:tcPr>
          <w:p w:rsidR="00111404" w:rsidRDefault="00111404" w:rsidP="00111404">
            <w:pPr>
              <w:pStyle w:val="TableParagraph"/>
              <w:ind w:left="132"/>
              <w:rPr>
                <w:spacing w:val="-10"/>
                <w:sz w:val="18"/>
                <w:szCs w:val="18"/>
              </w:rPr>
            </w:pPr>
            <w:r>
              <w:rPr>
                <w:spacing w:val="-10"/>
                <w:sz w:val="18"/>
                <w:szCs w:val="18"/>
              </w:rPr>
              <w:t>1</w:t>
            </w:r>
          </w:p>
        </w:tc>
        <w:tc>
          <w:tcPr>
            <w:tcW w:w="1131" w:type="dxa"/>
          </w:tcPr>
          <w:p w:rsidR="00111404" w:rsidRDefault="00111404" w:rsidP="00111404">
            <w:pPr>
              <w:pStyle w:val="TableParagraph"/>
              <w:spacing w:line="240" w:lineRule="auto"/>
              <w:ind w:left="0" w:firstLineChars="50" w:firstLine="90"/>
              <w:rPr>
                <w:sz w:val="18"/>
                <w:szCs w:val="18"/>
              </w:rPr>
            </w:pPr>
            <w:r>
              <w:rPr>
                <w:sz w:val="18"/>
                <w:szCs w:val="18"/>
              </w:rPr>
              <w:t>4</w:t>
            </w:r>
          </w:p>
        </w:tc>
        <w:tc>
          <w:tcPr>
            <w:tcW w:w="1376" w:type="dxa"/>
          </w:tcPr>
          <w:p w:rsidR="00111404" w:rsidRDefault="00111404" w:rsidP="00111404">
            <w:pPr>
              <w:pStyle w:val="TableParagraph"/>
              <w:spacing w:line="240" w:lineRule="auto"/>
              <w:ind w:left="0"/>
              <w:rPr>
                <w:sz w:val="18"/>
                <w:szCs w:val="18"/>
              </w:rPr>
            </w:pPr>
            <w:r>
              <w:rPr>
                <w:sz w:val="18"/>
                <w:szCs w:val="18"/>
              </w:rPr>
              <w:t xml:space="preserve">  136</w:t>
            </w:r>
          </w:p>
        </w:tc>
      </w:tr>
      <w:tr w:rsidR="00111404" w:rsidTr="00111404">
        <w:trPr>
          <w:trHeight w:val="249"/>
        </w:trPr>
        <w:tc>
          <w:tcPr>
            <w:tcW w:w="3371" w:type="dxa"/>
            <w:gridSpan w:val="2"/>
          </w:tcPr>
          <w:p w:rsidR="00111404" w:rsidRDefault="00111404" w:rsidP="00111404">
            <w:pPr>
              <w:pStyle w:val="TableParagraph"/>
              <w:rPr>
                <w:b/>
                <w:sz w:val="20"/>
              </w:rPr>
            </w:pPr>
            <w:r>
              <w:rPr>
                <w:b/>
                <w:sz w:val="20"/>
              </w:rPr>
              <w:t>Вариативтік</w:t>
            </w:r>
            <w:r>
              <w:rPr>
                <w:b/>
                <w:spacing w:val="-10"/>
                <w:sz w:val="20"/>
              </w:rPr>
              <w:t xml:space="preserve"> </w:t>
            </w:r>
            <w:r>
              <w:rPr>
                <w:b/>
                <w:sz w:val="20"/>
              </w:rPr>
              <w:t>оқу</w:t>
            </w:r>
            <w:r>
              <w:rPr>
                <w:b/>
                <w:spacing w:val="-8"/>
                <w:sz w:val="20"/>
              </w:rPr>
              <w:t xml:space="preserve"> </w:t>
            </w:r>
            <w:r>
              <w:rPr>
                <w:b/>
                <w:spacing w:val="-2"/>
                <w:sz w:val="20"/>
              </w:rPr>
              <w:t>жүктемесі</w:t>
            </w:r>
          </w:p>
        </w:tc>
        <w:tc>
          <w:tcPr>
            <w:tcW w:w="850" w:type="dxa"/>
          </w:tcPr>
          <w:p w:rsidR="00111404" w:rsidRDefault="00111404" w:rsidP="00111404">
            <w:pPr>
              <w:pStyle w:val="TableParagraph"/>
              <w:ind w:left="132"/>
              <w:rPr>
                <w:b/>
                <w:sz w:val="20"/>
              </w:rPr>
            </w:pPr>
            <w:r>
              <w:rPr>
                <w:b/>
                <w:spacing w:val="-5"/>
                <w:sz w:val="20"/>
              </w:rPr>
              <w:t>1,5</w:t>
            </w:r>
          </w:p>
        </w:tc>
        <w:tc>
          <w:tcPr>
            <w:tcW w:w="713" w:type="dxa"/>
          </w:tcPr>
          <w:p w:rsidR="00111404" w:rsidRDefault="00111404" w:rsidP="00111404">
            <w:pPr>
              <w:pStyle w:val="TableParagraph"/>
              <w:ind w:left="132"/>
              <w:rPr>
                <w:b/>
                <w:sz w:val="20"/>
              </w:rPr>
            </w:pPr>
            <w:r>
              <w:rPr>
                <w:b/>
                <w:spacing w:val="-5"/>
                <w:sz w:val="20"/>
              </w:rPr>
              <w:t>1,5</w:t>
            </w:r>
          </w:p>
        </w:tc>
        <w:tc>
          <w:tcPr>
            <w:tcW w:w="706" w:type="dxa"/>
          </w:tcPr>
          <w:p w:rsidR="00111404" w:rsidRDefault="00111404" w:rsidP="00111404">
            <w:pPr>
              <w:pStyle w:val="TableParagraph"/>
              <w:ind w:left="132"/>
              <w:rPr>
                <w:b/>
                <w:sz w:val="20"/>
              </w:rPr>
            </w:pPr>
            <w:r>
              <w:rPr>
                <w:b/>
                <w:sz w:val="20"/>
              </w:rPr>
              <w:t>5</w:t>
            </w:r>
          </w:p>
        </w:tc>
        <w:tc>
          <w:tcPr>
            <w:tcW w:w="994" w:type="dxa"/>
          </w:tcPr>
          <w:p w:rsidR="00111404" w:rsidRDefault="00111404" w:rsidP="00111404">
            <w:pPr>
              <w:pStyle w:val="TableParagraph"/>
              <w:ind w:left="132"/>
              <w:rPr>
                <w:b/>
                <w:sz w:val="20"/>
              </w:rPr>
            </w:pPr>
            <w:r>
              <w:rPr>
                <w:b/>
                <w:sz w:val="20"/>
              </w:rPr>
              <w:t>5</w:t>
            </w:r>
          </w:p>
        </w:tc>
        <w:tc>
          <w:tcPr>
            <w:tcW w:w="1131" w:type="dxa"/>
          </w:tcPr>
          <w:p w:rsidR="00111404" w:rsidRDefault="00111404" w:rsidP="00111404">
            <w:pPr>
              <w:pStyle w:val="TableParagraph"/>
              <w:ind w:left="140"/>
              <w:rPr>
                <w:b/>
                <w:sz w:val="20"/>
              </w:rPr>
            </w:pPr>
            <w:r>
              <w:rPr>
                <w:b/>
                <w:sz w:val="20"/>
              </w:rPr>
              <w:t>13</w:t>
            </w:r>
          </w:p>
        </w:tc>
        <w:tc>
          <w:tcPr>
            <w:tcW w:w="1376" w:type="dxa"/>
          </w:tcPr>
          <w:p w:rsidR="00111404" w:rsidRDefault="00111404" w:rsidP="00111404">
            <w:pPr>
              <w:pStyle w:val="TableParagraph"/>
              <w:ind w:left="133"/>
              <w:rPr>
                <w:b/>
                <w:sz w:val="20"/>
              </w:rPr>
            </w:pPr>
            <w:r>
              <w:rPr>
                <w:b/>
                <w:sz w:val="20"/>
              </w:rPr>
              <w:t>442</w:t>
            </w:r>
          </w:p>
        </w:tc>
      </w:tr>
      <w:tr w:rsidR="00111404" w:rsidTr="00111404">
        <w:trPr>
          <w:trHeight w:val="249"/>
        </w:trPr>
        <w:tc>
          <w:tcPr>
            <w:tcW w:w="3371" w:type="dxa"/>
            <w:gridSpan w:val="2"/>
          </w:tcPr>
          <w:p w:rsidR="00111404" w:rsidRDefault="00111404" w:rsidP="00111404">
            <w:pPr>
              <w:pStyle w:val="TableParagraph"/>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850" w:type="dxa"/>
          </w:tcPr>
          <w:p w:rsidR="00111404" w:rsidRDefault="00111404" w:rsidP="00111404">
            <w:pPr>
              <w:pStyle w:val="TableParagraph"/>
              <w:ind w:left="132"/>
              <w:rPr>
                <w:b/>
                <w:sz w:val="20"/>
              </w:rPr>
            </w:pPr>
            <w:r>
              <w:rPr>
                <w:b/>
                <w:spacing w:val="-4"/>
                <w:sz w:val="20"/>
              </w:rPr>
              <w:t>28,5</w:t>
            </w:r>
          </w:p>
        </w:tc>
        <w:tc>
          <w:tcPr>
            <w:tcW w:w="713" w:type="dxa"/>
          </w:tcPr>
          <w:p w:rsidR="00111404" w:rsidRDefault="00111404" w:rsidP="00111404">
            <w:pPr>
              <w:pStyle w:val="TableParagraph"/>
              <w:ind w:left="132"/>
              <w:rPr>
                <w:b/>
                <w:sz w:val="20"/>
              </w:rPr>
            </w:pPr>
            <w:r>
              <w:rPr>
                <w:b/>
                <w:spacing w:val="-4"/>
                <w:sz w:val="20"/>
              </w:rPr>
              <w:t>32,5</w:t>
            </w:r>
          </w:p>
        </w:tc>
        <w:tc>
          <w:tcPr>
            <w:tcW w:w="706" w:type="dxa"/>
          </w:tcPr>
          <w:p w:rsidR="00111404" w:rsidRDefault="00111404" w:rsidP="00111404">
            <w:pPr>
              <w:pStyle w:val="TableParagraph"/>
              <w:ind w:left="132"/>
              <w:rPr>
                <w:b/>
                <w:sz w:val="20"/>
              </w:rPr>
            </w:pPr>
            <w:r>
              <w:rPr>
                <w:b/>
                <w:spacing w:val="-4"/>
                <w:sz w:val="20"/>
              </w:rPr>
              <w:t>32,5</w:t>
            </w:r>
          </w:p>
        </w:tc>
        <w:tc>
          <w:tcPr>
            <w:tcW w:w="994" w:type="dxa"/>
          </w:tcPr>
          <w:p w:rsidR="00111404" w:rsidRDefault="00111404" w:rsidP="00111404">
            <w:pPr>
              <w:pStyle w:val="TableParagraph"/>
              <w:ind w:left="132"/>
              <w:rPr>
                <w:b/>
                <w:sz w:val="20"/>
              </w:rPr>
            </w:pPr>
            <w:r>
              <w:rPr>
                <w:b/>
                <w:spacing w:val="-5"/>
                <w:sz w:val="20"/>
              </w:rPr>
              <w:t>34</w:t>
            </w:r>
          </w:p>
        </w:tc>
        <w:tc>
          <w:tcPr>
            <w:tcW w:w="1131" w:type="dxa"/>
          </w:tcPr>
          <w:p w:rsidR="00111404" w:rsidRDefault="00111404" w:rsidP="00111404">
            <w:pPr>
              <w:pStyle w:val="TableParagraph"/>
              <w:ind w:left="140"/>
              <w:rPr>
                <w:b/>
                <w:sz w:val="20"/>
              </w:rPr>
            </w:pPr>
            <w:r>
              <w:rPr>
                <w:b/>
                <w:spacing w:val="-2"/>
                <w:sz w:val="20"/>
              </w:rPr>
              <w:t>127,5</w:t>
            </w:r>
          </w:p>
        </w:tc>
        <w:tc>
          <w:tcPr>
            <w:tcW w:w="1376" w:type="dxa"/>
          </w:tcPr>
          <w:p w:rsidR="00111404" w:rsidRDefault="00111404" w:rsidP="00111404">
            <w:pPr>
              <w:pStyle w:val="TableParagraph"/>
              <w:ind w:left="133"/>
              <w:rPr>
                <w:b/>
                <w:sz w:val="20"/>
              </w:rPr>
            </w:pPr>
            <w:r>
              <w:rPr>
                <w:b/>
                <w:spacing w:val="-4"/>
                <w:sz w:val="20"/>
              </w:rPr>
              <w:t>4250</w:t>
            </w:r>
          </w:p>
        </w:tc>
      </w:tr>
    </w:tbl>
    <w:p w:rsidR="00111404" w:rsidRDefault="00111404" w:rsidP="00111404">
      <w:pPr>
        <w:pStyle w:val="TableParagraph"/>
        <w:rPr>
          <w:b/>
          <w:sz w:val="20"/>
        </w:rPr>
        <w:sectPr w:rsidR="00111404">
          <w:pgSz w:w="11910" w:h="16850"/>
          <w:pgMar w:top="1100" w:right="141" w:bottom="280" w:left="283" w:header="720" w:footer="720" w:gutter="0"/>
          <w:cols w:space="720"/>
        </w:sectPr>
      </w:pPr>
    </w:p>
    <w:p w:rsidR="00111404" w:rsidRDefault="00111404" w:rsidP="00111404">
      <w:pPr>
        <w:pStyle w:val="a4"/>
        <w:spacing w:before="7"/>
        <w:ind w:left="0"/>
        <w:jc w:val="left"/>
        <w:rPr>
          <w:sz w:val="2"/>
        </w:rPr>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48"/>
        <w:gridCol w:w="4762"/>
      </w:tblGrid>
      <w:tr w:rsidR="00111404" w:rsidTr="00111404">
        <w:trPr>
          <w:trHeight w:val="232"/>
        </w:trPr>
        <w:tc>
          <w:tcPr>
            <w:tcW w:w="4848" w:type="dxa"/>
            <w:tcBorders>
              <w:bottom w:val="nil"/>
            </w:tcBorders>
          </w:tcPr>
          <w:p w:rsidR="00111404" w:rsidRDefault="00111404" w:rsidP="00111404">
            <w:pPr>
              <w:pStyle w:val="TableParagraph"/>
              <w:spacing w:line="213" w:lineRule="exact"/>
              <w:ind w:left="35" w:right="15"/>
              <w:jc w:val="center"/>
              <w:rPr>
                <w:sz w:val="20"/>
              </w:rPr>
            </w:pPr>
            <w:r>
              <w:rPr>
                <w:sz w:val="20"/>
              </w:rPr>
              <w:t>Қазақстан</w:t>
            </w:r>
            <w:r>
              <w:rPr>
                <w:spacing w:val="-11"/>
                <w:sz w:val="20"/>
              </w:rPr>
              <w:t xml:space="preserve"> </w:t>
            </w:r>
            <w:r>
              <w:rPr>
                <w:spacing w:val="-2"/>
                <w:sz w:val="20"/>
              </w:rPr>
              <w:t>Республикасы</w:t>
            </w:r>
          </w:p>
        </w:tc>
        <w:tc>
          <w:tcPr>
            <w:tcW w:w="4762" w:type="dxa"/>
            <w:tcBorders>
              <w:bottom w:val="nil"/>
            </w:tcBorders>
          </w:tcPr>
          <w:p w:rsidR="00111404" w:rsidRDefault="00111404" w:rsidP="00111404">
            <w:pPr>
              <w:pStyle w:val="TableParagraph"/>
              <w:spacing w:line="213" w:lineRule="exact"/>
              <w:ind w:left="70" w:right="58"/>
              <w:jc w:val="center"/>
              <w:rPr>
                <w:sz w:val="20"/>
              </w:rPr>
            </w:pPr>
            <w:r>
              <w:rPr>
                <w:spacing w:val="-2"/>
                <w:sz w:val="20"/>
              </w:rPr>
              <w:t>Қазақстан</w:t>
            </w:r>
            <w:r>
              <w:rPr>
                <w:spacing w:val="8"/>
                <w:sz w:val="20"/>
              </w:rPr>
              <w:t xml:space="preserve"> </w:t>
            </w:r>
            <w:r>
              <w:rPr>
                <w:spacing w:val="-2"/>
                <w:sz w:val="20"/>
              </w:rPr>
              <w:t>Республикасы</w:t>
            </w:r>
            <w:r>
              <w:rPr>
                <w:spacing w:val="8"/>
                <w:sz w:val="20"/>
              </w:rPr>
              <w:t xml:space="preserve"> </w:t>
            </w:r>
            <w:r>
              <w:rPr>
                <w:spacing w:val="-4"/>
                <w:sz w:val="20"/>
              </w:rPr>
              <w:t>Білім</w:t>
            </w:r>
          </w:p>
        </w:tc>
      </w:tr>
      <w:tr w:rsidR="00111404" w:rsidTr="00111404">
        <w:trPr>
          <w:trHeight w:val="230"/>
        </w:trPr>
        <w:tc>
          <w:tcPr>
            <w:tcW w:w="4848" w:type="dxa"/>
            <w:tcBorders>
              <w:top w:val="nil"/>
              <w:bottom w:val="nil"/>
            </w:tcBorders>
          </w:tcPr>
          <w:p w:rsidR="00111404" w:rsidRDefault="00111404" w:rsidP="00111404">
            <w:pPr>
              <w:pStyle w:val="TableParagraph"/>
              <w:spacing w:line="211" w:lineRule="exact"/>
              <w:ind w:left="35"/>
              <w:jc w:val="center"/>
              <w:rPr>
                <w:sz w:val="20"/>
              </w:rPr>
            </w:pPr>
            <w:r>
              <w:rPr>
                <w:spacing w:val="-2"/>
                <w:sz w:val="20"/>
              </w:rPr>
              <w:t>Оқу-ағарту</w:t>
            </w:r>
            <w:r>
              <w:rPr>
                <w:spacing w:val="5"/>
                <w:sz w:val="20"/>
              </w:rPr>
              <w:t xml:space="preserve"> </w:t>
            </w:r>
            <w:r>
              <w:rPr>
                <w:spacing w:val="-2"/>
                <w:sz w:val="20"/>
              </w:rPr>
              <w:t>министрінің</w:t>
            </w:r>
          </w:p>
        </w:tc>
        <w:tc>
          <w:tcPr>
            <w:tcW w:w="4762" w:type="dxa"/>
            <w:tcBorders>
              <w:top w:val="nil"/>
              <w:bottom w:val="nil"/>
            </w:tcBorders>
          </w:tcPr>
          <w:p w:rsidR="00111404" w:rsidRDefault="00111404" w:rsidP="00111404">
            <w:pPr>
              <w:pStyle w:val="TableParagraph"/>
              <w:spacing w:line="211" w:lineRule="exact"/>
              <w:ind w:left="70" w:right="56"/>
              <w:jc w:val="center"/>
              <w:rPr>
                <w:sz w:val="20"/>
              </w:rPr>
            </w:pPr>
            <w:r>
              <w:rPr>
                <w:sz w:val="20"/>
              </w:rPr>
              <w:t>және</w:t>
            </w:r>
            <w:r>
              <w:rPr>
                <w:spacing w:val="-7"/>
                <w:sz w:val="20"/>
              </w:rPr>
              <w:t xml:space="preserve"> </w:t>
            </w:r>
            <w:r>
              <w:rPr>
                <w:sz w:val="20"/>
              </w:rPr>
              <w:t>ғылым</w:t>
            </w:r>
            <w:r>
              <w:rPr>
                <w:spacing w:val="-2"/>
                <w:sz w:val="20"/>
              </w:rPr>
              <w:t xml:space="preserve"> министрінің</w:t>
            </w:r>
          </w:p>
        </w:tc>
      </w:tr>
      <w:tr w:rsidR="00111404" w:rsidTr="00111404">
        <w:trPr>
          <w:trHeight w:val="230"/>
        </w:trPr>
        <w:tc>
          <w:tcPr>
            <w:tcW w:w="4848" w:type="dxa"/>
            <w:tcBorders>
              <w:top w:val="nil"/>
              <w:bottom w:val="nil"/>
            </w:tcBorders>
          </w:tcPr>
          <w:p w:rsidR="00111404" w:rsidRDefault="00111404" w:rsidP="00111404">
            <w:pPr>
              <w:pStyle w:val="TableParagraph"/>
              <w:spacing w:line="211" w:lineRule="exact"/>
              <w:ind w:left="35" w:right="17"/>
              <w:jc w:val="center"/>
              <w:rPr>
                <w:sz w:val="20"/>
              </w:rPr>
            </w:pPr>
            <w:r>
              <w:rPr>
                <w:color w:val="000000"/>
                <w:sz w:val="20"/>
                <w:shd w:val="clear" w:color="auto" w:fill="E8E9EB"/>
              </w:rPr>
              <w:t>2022</w:t>
            </w:r>
            <w:r>
              <w:rPr>
                <w:color w:val="000000"/>
                <w:spacing w:val="2"/>
                <w:sz w:val="20"/>
                <w:shd w:val="clear" w:color="auto" w:fill="E8E9EB"/>
              </w:rPr>
              <w:t xml:space="preserve"> </w:t>
            </w:r>
            <w:r>
              <w:rPr>
                <w:color w:val="000000"/>
                <w:sz w:val="20"/>
                <w:shd w:val="clear" w:color="auto" w:fill="E8E9EB"/>
              </w:rPr>
              <w:t>жылғы</w:t>
            </w:r>
            <w:r>
              <w:rPr>
                <w:color w:val="000000"/>
                <w:spacing w:val="4"/>
                <w:sz w:val="20"/>
                <w:shd w:val="clear" w:color="auto" w:fill="E8E9EB"/>
              </w:rPr>
              <w:t xml:space="preserve"> </w:t>
            </w:r>
            <w:r>
              <w:rPr>
                <w:color w:val="000000"/>
                <w:sz w:val="20"/>
                <w:shd w:val="clear" w:color="auto" w:fill="E8E9EB"/>
              </w:rPr>
              <w:t>8</w:t>
            </w:r>
            <w:r>
              <w:rPr>
                <w:color w:val="000000"/>
                <w:spacing w:val="3"/>
                <w:sz w:val="20"/>
                <w:shd w:val="clear" w:color="auto" w:fill="E8E9EB"/>
              </w:rPr>
              <w:t xml:space="preserve"> қараш</w:t>
            </w:r>
            <w:r>
              <w:rPr>
                <w:color w:val="000000"/>
                <w:spacing w:val="-2"/>
                <w:sz w:val="20"/>
                <w:shd w:val="clear" w:color="auto" w:fill="E8E9EB"/>
              </w:rPr>
              <w:t>адағы</w:t>
            </w:r>
          </w:p>
        </w:tc>
        <w:tc>
          <w:tcPr>
            <w:tcW w:w="4762" w:type="dxa"/>
            <w:tcBorders>
              <w:top w:val="nil"/>
              <w:bottom w:val="nil"/>
            </w:tcBorders>
          </w:tcPr>
          <w:p w:rsidR="00111404" w:rsidRDefault="00111404" w:rsidP="00111404">
            <w:pPr>
              <w:pStyle w:val="TableParagraph"/>
              <w:spacing w:line="211" w:lineRule="exact"/>
              <w:ind w:left="70" w:right="65"/>
              <w:jc w:val="center"/>
              <w:rPr>
                <w:sz w:val="20"/>
              </w:rPr>
            </w:pPr>
            <w:r>
              <w:rPr>
                <w:sz w:val="20"/>
              </w:rPr>
              <w:t>2023</w:t>
            </w:r>
            <w:r>
              <w:rPr>
                <w:spacing w:val="-3"/>
                <w:sz w:val="20"/>
              </w:rPr>
              <w:t xml:space="preserve"> </w:t>
            </w:r>
            <w:r>
              <w:rPr>
                <w:sz w:val="20"/>
              </w:rPr>
              <w:t>жылғы</w:t>
            </w:r>
            <w:r>
              <w:rPr>
                <w:spacing w:val="-1"/>
                <w:sz w:val="20"/>
              </w:rPr>
              <w:t xml:space="preserve"> 1</w:t>
            </w:r>
            <w:r>
              <w:rPr>
                <w:sz w:val="20"/>
              </w:rPr>
              <w:t>8</w:t>
            </w:r>
            <w:r>
              <w:rPr>
                <w:spacing w:val="-2"/>
                <w:sz w:val="20"/>
              </w:rPr>
              <w:t xml:space="preserve"> тамыздағы</w:t>
            </w:r>
          </w:p>
        </w:tc>
      </w:tr>
      <w:tr w:rsidR="00111404" w:rsidTr="00111404">
        <w:trPr>
          <w:trHeight w:val="230"/>
        </w:trPr>
        <w:tc>
          <w:tcPr>
            <w:tcW w:w="4848" w:type="dxa"/>
            <w:tcBorders>
              <w:top w:val="nil"/>
              <w:bottom w:val="nil"/>
            </w:tcBorders>
          </w:tcPr>
          <w:p w:rsidR="00111404" w:rsidRDefault="00111404" w:rsidP="00111404">
            <w:pPr>
              <w:pStyle w:val="TableParagraph"/>
              <w:spacing w:line="210" w:lineRule="exact"/>
              <w:ind w:left="35" w:right="12"/>
              <w:jc w:val="center"/>
              <w:rPr>
                <w:sz w:val="20"/>
              </w:rPr>
            </w:pPr>
            <w:r>
              <w:rPr>
                <w:color w:val="000000"/>
                <w:sz w:val="20"/>
                <w:shd w:val="clear" w:color="auto" w:fill="E8E9EB"/>
              </w:rPr>
              <w:t xml:space="preserve">№ 500 </w:t>
            </w:r>
            <w:r>
              <w:rPr>
                <w:color w:val="000000"/>
                <w:sz w:val="20"/>
              </w:rPr>
              <w:t>бұйрығына</w:t>
            </w:r>
            <w:r>
              <w:rPr>
                <w:color w:val="000000"/>
                <w:spacing w:val="-3"/>
                <w:sz w:val="20"/>
              </w:rPr>
              <w:t xml:space="preserve"> </w:t>
            </w:r>
          </w:p>
        </w:tc>
        <w:tc>
          <w:tcPr>
            <w:tcW w:w="4762" w:type="dxa"/>
            <w:tcBorders>
              <w:top w:val="nil"/>
              <w:bottom w:val="nil"/>
            </w:tcBorders>
          </w:tcPr>
          <w:p w:rsidR="00111404" w:rsidRDefault="00111404" w:rsidP="00111404">
            <w:pPr>
              <w:pStyle w:val="TableParagraph"/>
              <w:spacing w:line="210" w:lineRule="exact"/>
              <w:ind w:left="70" w:right="53"/>
              <w:jc w:val="center"/>
              <w:rPr>
                <w:sz w:val="20"/>
              </w:rPr>
            </w:pPr>
            <w:r>
              <w:rPr>
                <w:sz w:val="20"/>
              </w:rPr>
              <w:t>№</w:t>
            </w:r>
            <w:r>
              <w:rPr>
                <w:spacing w:val="2"/>
                <w:sz w:val="20"/>
              </w:rPr>
              <w:t xml:space="preserve"> 264</w:t>
            </w:r>
            <w:r>
              <w:rPr>
                <w:sz w:val="20"/>
              </w:rPr>
              <w:t xml:space="preserve"> </w:t>
            </w:r>
            <w:r>
              <w:rPr>
                <w:spacing w:val="-2"/>
                <w:sz w:val="20"/>
              </w:rPr>
              <w:t>бұйрығына</w:t>
            </w:r>
          </w:p>
        </w:tc>
      </w:tr>
      <w:tr w:rsidR="00111404" w:rsidTr="00111404">
        <w:trPr>
          <w:trHeight w:val="232"/>
        </w:trPr>
        <w:tc>
          <w:tcPr>
            <w:tcW w:w="4848" w:type="dxa"/>
            <w:tcBorders>
              <w:top w:val="nil"/>
            </w:tcBorders>
          </w:tcPr>
          <w:p w:rsidR="00111404" w:rsidRDefault="00111404" w:rsidP="00111404">
            <w:pPr>
              <w:pStyle w:val="TableParagraph"/>
              <w:spacing w:line="212" w:lineRule="exact"/>
              <w:ind w:left="35" w:right="4"/>
              <w:jc w:val="center"/>
              <w:rPr>
                <w:sz w:val="20"/>
              </w:rPr>
            </w:pPr>
            <w:r>
              <w:rPr>
                <w:spacing w:val="-2"/>
                <w:sz w:val="20"/>
              </w:rPr>
              <w:t>21-қосымша</w:t>
            </w:r>
          </w:p>
        </w:tc>
        <w:tc>
          <w:tcPr>
            <w:tcW w:w="4762" w:type="dxa"/>
            <w:tcBorders>
              <w:top w:val="nil"/>
            </w:tcBorders>
          </w:tcPr>
          <w:p w:rsidR="00111404" w:rsidRDefault="00111404" w:rsidP="00111404">
            <w:pPr>
              <w:pStyle w:val="TableParagraph"/>
              <w:spacing w:line="212" w:lineRule="exact"/>
              <w:ind w:left="70" w:right="53"/>
              <w:jc w:val="center"/>
              <w:rPr>
                <w:sz w:val="20"/>
              </w:rPr>
            </w:pPr>
            <w:r>
              <w:rPr>
                <w:spacing w:val="-2"/>
                <w:sz w:val="20"/>
              </w:rPr>
              <w:t>11-қосымша</w:t>
            </w:r>
          </w:p>
        </w:tc>
      </w:tr>
    </w:tbl>
    <w:p w:rsidR="00111404" w:rsidRDefault="00111404" w:rsidP="00111404">
      <w:pPr>
        <w:spacing w:line="249" w:lineRule="auto"/>
        <w:ind w:left="1281" w:right="576"/>
        <w:jc w:val="center"/>
        <w:rPr>
          <w:b/>
          <w:sz w:val="23"/>
        </w:rPr>
      </w:pPr>
      <w:r>
        <w:rPr>
          <w:sz w:val="20"/>
        </w:rPr>
        <w:t>Оқыту</w:t>
      </w:r>
      <w:r>
        <w:rPr>
          <w:spacing w:val="-9"/>
          <w:sz w:val="20"/>
        </w:rPr>
        <w:t xml:space="preserve"> </w:t>
      </w:r>
      <w:r>
        <w:rPr>
          <w:sz w:val="20"/>
        </w:rPr>
        <w:t>қазақ тілінде</w:t>
      </w:r>
      <w:r>
        <w:rPr>
          <w:spacing w:val="-5"/>
          <w:sz w:val="20"/>
        </w:rPr>
        <w:t xml:space="preserve"> </w:t>
      </w:r>
      <w:r>
        <w:rPr>
          <w:sz w:val="20"/>
        </w:rPr>
        <w:t>жүргізілетін</w:t>
      </w:r>
      <w:r>
        <w:rPr>
          <w:spacing w:val="-2"/>
          <w:sz w:val="20"/>
        </w:rPr>
        <w:t xml:space="preserve"> </w:t>
      </w:r>
      <w:r>
        <w:rPr>
          <w:sz w:val="20"/>
        </w:rPr>
        <w:t>қоғамдық-гуманитарлық бағыт</w:t>
      </w:r>
      <w:r>
        <w:rPr>
          <w:spacing w:val="-4"/>
          <w:sz w:val="20"/>
        </w:rPr>
        <w:t xml:space="preserve"> </w:t>
      </w:r>
      <w:r>
        <w:rPr>
          <w:sz w:val="20"/>
        </w:rPr>
        <w:t>бойынша</w:t>
      </w:r>
      <w:r>
        <w:rPr>
          <w:spacing w:val="-5"/>
          <w:sz w:val="20"/>
        </w:rPr>
        <w:t xml:space="preserve"> </w:t>
      </w:r>
      <w:r>
        <w:rPr>
          <w:sz w:val="20"/>
        </w:rPr>
        <w:t>жалпы</w:t>
      </w:r>
      <w:r>
        <w:rPr>
          <w:spacing w:val="-2"/>
          <w:sz w:val="20"/>
        </w:rPr>
        <w:t xml:space="preserve"> </w:t>
      </w:r>
      <w:r>
        <w:rPr>
          <w:sz w:val="20"/>
        </w:rPr>
        <w:t>орта</w:t>
      </w:r>
      <w:r>
        <w:rPr>
          <w:spacing w:val="-5"/>
          <w:sz w:val="20"/>
        </w:rPr>
        <w:t xml:space="preserve"> </w:t>
      </w:r>
      <w:r>
        <w:rPr>
          <w:sz w:val="20"/>
        </w:rPr>
        <w:t>білім</w:t>
      </w:r>
      <w:r>
        <w:rPr>
          <w:spacing w:val="-1"/>
          <w:sz w:val="20"/>
        </w:rPr>
        <w:t xml:space="preserve"> </w:t>
      </w:r>
      <w:r>
        <w:rPr>
          <w:sz w:val="20"/>
        </w:rPr>
        <w:t>берудің</w:t>
      </w:r>
      <w:r>
        <w:rPr>
          <w:spacing w:val="-2"/>
          <w:sz w:val="20"/>
        </w:rPr>
        <w:t xml:space="preserve"> </w:t>
      </w:r>
      <w:r>
        <w:rPr>
          <w:sz w:val="20"/>
        </w:rPr>
        <w:t>оқу жоспары (төмендетілген оқу жүктемесімен)</w:t>
      </w:r>
      <w:r>
        <w:rPr>
          <w:spacing w:val="40"/>
          <w:sz w:val="20"/>
        </w:rPr>
        <w:t xml:space="preserve"> </w:t>
      </w:r>
      <w:r>
        <w:rPr>
          <w:sz w:val="23"/>
        </w:rPr>
        <w:t>/Ерекше білімді қажет ететін</w:t>
      </w:r>
      <w:r>
        <w:rPr>
          <w:spacing w:val="40"/>
          <w:sz w:val="23"/>
        </w:rPr>
        <w:t xml:space="preserve"> </w:t>
      </w:r>
      <w:r>
        <w:rPr>
          <w:sz w:val="23"/>
        </w:rPr>
        <w:t xml:space="preserve">оқушылар </w:t>
      </w:r>
      <w:r>
        <w:rPr>
          <w:b/>
          <w:sz w:val="23"/>
        </w:rPr>
        <w:t>үшін/</w:t>
      </w:r>
    </w:p>
    <w:p w:rsidR="00111404" w:rsidRDefault="00111404" w:rsidP="00111404">
      <w:pPr>
        <w:pStyle w:val="a4"/>
        <w:spacing w:before="2"/>
        <w:ind w:left="0"/>
        <w:jc w:val="left"/>
        <w:rPr>
          <w:b/>
          <w:sz w:val="19"/>
        </w:rPr>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4352"/>
        <w:gridCol w:w="2868"/>
        <w:gridCol w:w="1210"/>
        <w:gridCol w:w="1095"/>
      </w:tblGrid>
      <w:tr w:rsidR="00111404" w:rsidTr="00111404">
        <w:trPr>
          <w:trHeight w:val="458"/>
        </w:trPr>
        <w:tc>
          <w:tcPr>
            <w:tcW w:w="476" w:type="dxa"/>
            <w:vMerge w:val="restart"/>
          </w:tcPr>
          <w:p w:rsidR="00111404" w:rsidRDefault="00111404" w:rsidP="00111404">
            <w:pPr>
              <w:pStyle w:val="TableParagraph"/>
              <w:spacing w:before="6" w:line="240" w:lineRule="auto"/>
              <w:ind w:left="117"/>
              <w:rPr>
                <w:b/>
                <w:sz w:val="20"/>
              </w:rPr>
            </w:pPr>
            <w:r>
              <w:rPr>
                <w:b/>
                <w:spacing w:val="-10"/>
                <w:sz w:val="20"/>
              </w:rPr>
              <w:t>№</w:t>
            </w:r>
          </w:p>
        </w:tc>
        <w:tc>
          <w:tcPr>
            <w:tcW w:w="4352" w:type="dxa"/>
            <w:vMerge w:val="restart"/>
          </w:tcPr>
          <w:p w:rsidR="00111404" w:rsidRDefault="00111404" w:rsidP="00111404">
            <w:pPr>
              <w:pStyle w:val="TableParagraph"/>
              <w:spacing w:before="6" w:line="240" w:lineRule="auto"/>
              <w:ind w:left="109"/>
              <w:rPr>
                <w:b/>
                <w:sz w:val="20"/>
              </w:rPr>
            </w:pPr>
            <w:r>
              <w:rPr>
                <w:b/>
                <w:sz w:val="20"/>
              </w:rPr>
              <w:t>Оқу</w:t>
            </w:r>
            <w:r>
              <w:rPr>
                <w:b/>
                <w:spacing w:val="-3"/>
                <w:sz w:val="20"/>
              </w:rPr>
              <w:t xml:space="preserve"> </w:t>
            </w:r>
            <w:r>
              <w:rPr>
                <w:b/>
                <w:spacing w:val="-2"/>
                <w:sz w:val="20"/>
              </w:rPr>
              <w:t>пәндері</w:t>
            </w:r>
          </w:p>
        </w:tc>
        <w:tc>
          <w:tcPr>
            <w:tcW w:w="2868" w:type="dxa"/>
          </w:tcPr>
          <w:p w:rsidR="00111404" w:rsidRDefault="00111404" w:rsidP="00111404">
            <w:pPr>
              <w:pStyle w:val="TableParagraph"/>
              <w:spacing w:line="224" w:lineRule="exact"/>
              <w:ind w:left="109" w:right="69"/>
              <w:rPr>
                <w:b/>
                <w:sz w:val="20"/>
              </w:rPr>
            </w:pPr>
            <w:r>
              <w:rPr>
                <w:b/>
                <w:sz w:val="20"/>
              </w:rPr>
              <w:t>Сыныптар бойынша апталық</w:t>
            </w:r>
            <w:r>
              <w:rPr>
                <w:b/>
                <w:spacing w:val="-4"/>
                <w:sz w:val="20"/>
              </w:rPr>
              <w:t xml:space="preserve"> </w:t>
            </w:r>
            <w:r>
              <w:rPr>
                <w:b/>
                <w:sz w:val="20"/>
              </w:rPr>
              <w:t>сағаттар саны</w:t>
            </w:r>
          </w:p>
        </w:tc>
        <w:tc>
          <w:tcPr>
            <w:tcW w:w="2305" w:type="dxa"/>
            <w:gridSpan w:val="2"/>
          </w:tcPr>
          <w:p w:rsidR="00111404" w:rsidRDefault="00111404" w:rsidP="00111404">
            <w:pPr>
              <w:pStyle w:val="TableParagraph"/>
              <w:spacing w:before="6" w:line="240" w:lineRule="auto"/>
              <w:ind w:left="108"/>
              <w:rPr>
                <w:b/>
                <w:sz w:val="20"/>
              </w:rPr>
            </w:pPr>
            <w:r>
              <w:rPr>
                <w:b/>
                <w:sz w:val="20"/>
              </w:rPr>
              <w:t xml:space="preserve">Жалпы </w:t>
            </w:r>
            <w:r>
              <w:rPr>
                <w:b/>
                <w:spacing w:val="-2"/>
                <w:sz w:val="20"/>
              </w:rPr>
              <w:t>жүктеме</w:t>
            </w:r>
          </w:p>
        </w:tc>
      </w:tr>
      <w:tr w:rsidR="00111404" w:rsidTr="00111404">
        <w:trPr>
          <w:trHeight w:val="234"/>
        </w:trPr>
        <w:tc>
          <w:tcPr>
            <w:tcW w:w="476" w:type="dxa"/>
            <w:vMerge/>
            <w:tcBorders>
              <w:top w:val="nil"/>
            </w:tcBorders>
          </w:tcPr>
          <w:p w:rsidR="00111404" w:rsidRDefault="00111404" w:rsidP="00111404">
            <w:pPr>
              <w:rPr>
                <w:sz w:val="2"/>
                <w:szCs w:val="2"/>
              </w:rPr>
            </w:pPr>
          </w:p>
        </w:tc>
        <w:tc>
          <w:tcPr>
            <w:tcW w:w="4352" w:type="dxa"/>
            <w:vMerge/>
            <w:tcBorders>
              <w:top w:val="nil"/>
            </w:tcBorders>
          </w:tcPr>
          <w:p w:rsidR="00111404" w:rsidRDefault="00111404" w:rsidP="00111404">
            <w:pPr>
              <w:rPr>
                <w:sz w:val="2"/>
                <w:szCs w:val="2"/>
              </w:rPr>
            </w:pPr>
          </w:p>
        </w:tc>
        <w:tc>
          <w:tcPr>
            <w:tcW w:w="2868" w:type="dxa"/>
          </w:tcPr>
          <w:p w:rsidR="00111404" w:rsidRDefault="00111404" w:rsidP="00111404">
            <w:pPr>
              <w:pStyle w:val="TableParagraph"/>
              <w:spacing w:before="6" w:line="209" w:lineRule="exact"/>
              <w:ind w:left="11" w:right="3"/>
              <w:jc w:val="center"/>
              <w:rPr>
                <w:b/>
                <w:sz w:val="20"/>
              </w:rPr>
            </w:pPr>
            <w:r>
              <w:rPr>
                <w:b/>
                <w:sz w:val="20"/>
              </w:rPr>
              <w:t xml:space="preserve">11 </w:t>
            </w:r>
            <w:r>
              <w:rPr>
                <w:b/>
                <w:spacing w:val="-10"/>
                <w:sz w:val="20"/>
              </w:rPr>
              <w:t>Б</w:t>
            </w:r>
          </w:p>
        </w:tc>
        <w:tc>
          <w:tcPr>
            <w:tcW w:w="1210" w:type="dxa"/>
          </w:tcPr>
          <w:p w:rsidR="00111404" w:rsidRDefault="00111404" w:rsidP="00111404">
            <w:pPr>
              <w:pStyle w:val="TableParagraph"/>
              <w:spacing w:before="6" w:line="209" w:lineRule="exact"/>
              <w:ind w:left="108"/>
              <w:rPr>
                <w:b/>
                <w:sz w:val="20"/>
              </w:rPr>
            </w:pPr>
            <w:r>
              <w:rPr>
                <w:b/>
                <w:spacing w:val="-2"/>
                <w:sz w:val="20"/>
              </w:rPr>
              <w:t>апталық</w:t>
            </w:r>
          </w:p>
        </w:tc>
        <w:tc>
          <w:tcPr>
            <w:tcW w:w="1095" w:type="dxa"/>
          </w:tcPr>
          <w:p w:rsidR="00111404" w:rsidRDefault="00111404" w:rsidP="00111404">
            <w:pPr>
              <w:pStyle w:val="TableParagraph"/>
              <w:spacing w:before="6" w:line="209" w:lineRule="exact"/>
              <w:ind w:left="17" w:right="90"/>
              <w:jc w:val="center"/>
              <w:rPr>
                <w:b/>
                <w:sz w:val="20"/>
              </w:rPr>
            </w:pPr>
            <w:r>
              <w:rPr>
                <w:b/>
                <w:spacing w:val="-2"/>
                <w:sz w:val="20"/>
              </w:rPr>
              <w:t>жылдық</w:t>
            </w:r>
          </w:p>
        </w:tc>
      </w:tr>
      <w:tr w:rsidR="00111404" w:rsidTr="00111404">
        <w:trPr>
          <w:trHeight w:val="228"/>
        </w:trPr>
        <w:tc>
          <w:tcPr>
            <w:tcW w:w="7696" w:type="dxa"/>
            <w:gridSpan w:val="3"/>
          </w:tcPr>
          <w:p w:rsidR="00111404" w:rsidRDefault="00111404" w:rsidP="00111404">
            <w:pPr>
              <w:pStyle w:val="TableParagraph"/>
              <w:spacing w:line="208" w:lineRule="exact"/>
              <w:ind w:left="8"/>
              <w:jc w:val="center"/>
              <w:rPr>
                <w:b/>
                <w:sz w:val="20"/>
              </w:rPr>
            </w:pPr>
            <w:r>
              <w:rPr>
                <w:b/>
                <w:sz w:val="20"/>
              </w:rPr>
              <w:t>Инварианттық</w:t>
            </w:r>
            <w:r>
              <w:rPr>
                <w:b/>
                <w:spacing w:val="4"/>
                <w:sz w:val="20"/>
              </w:rPr>
              <w:t xml:space="preserve"> </w:t>
            </w:r>
            <w:r>
              <w:rPr>
                <w:b/>
                <w:spacing w:val="-2"/>
                <w:sz w:val="20"/>
              </w:rPr>
              <w:t>компонент</w:t>
            </w:r>
          </w:p>
        </w:tc>
        <w:tc>
          <w:tcPr>
            <w:tcW w:w="2305" w:type="dxa"/>
            <w:gridSpan w:val="2"/>
          </w:tcPr>
          <w:p w:rsidR="00111404" w:rsidRDefault="00111404" w:rsidP="00111404">
            <w:pPr>
              <w:pStyle w:val="TableParagraph"/>
              <w:spacing w:line="240" w:lineRule="auto"/>
              <w:ind w:left="0"/>
              <w:rPr>
                <w:sz w:val="16"/>
              </w:rPr>
            </w:pPr>
          </w:p>
        </w:tc>
      </w:tr>
      <w:tr w:rsidR="00111404" w:rsidTr="00111404">
        <w:trPr>
          <w:trHeight w:val="227"/>
        </w:trPr>
        <w:tc>
          <w:tcPr>
            <w:tcW w:w="7696" w:type="dxa"/>
            <w:gridSpan w:val="3"/>
          </w:tcPr>
          <w:p w:rsidR="00111404" w:rsidRDefault="00111404" w:rsidP="00111404">
            <w:pPr>
              <w:pStyle w:val="TableParagraph"/>
              <w:spacing w:line="208" w:lineRule="exact"/>
              <w:ind w:left="8" w:right="1"/>
              <w:jc w:val="center"/>
              <w:rPr>
                <w:b/>
                <w:sz w:val="20"/>
              </w:rPr>
            </w:pPr>
            <w:r>
              <w:rPr>
                <w:b/>
                <w:sz w:val="20"/>
              </w:rPr>
              <w:t>Міндетті</w:t>
            </w:r>
            <w:r>
              <w:rPr>
                <w:b/>
                <w:spacing w:val="1"/>
                <w:sz w:val="20"/>
              </w:rPr>
              <w:t xml:space="preserve"> </w:t>
            </w:r>
            <w:r>
              <w:rPr>
                <w:b/>
                <w:spacing w:val="-2"/>
                <w:sz w:val="20"/>
              </w:rPr>
              <w:t>пәндер</w:t>
            </w:r>
          </w:p>
        </w:tc>
        <w:tc>
          <w:tcPr>
            <w:tcW w:w="2305" w:type="dxa"/>
            <w:gridSpan w:val="2"/>
          </w:tcPr>
          <w:p w:rsidR="00111404" w:rsidRDefault="00111404" w:rsidP="00111404">
            <w:pPr>
              <w:pStyle w:val="TableParagraph"/>
              <w:spacing w:line="240" w:lineRule="auto"/>
              <w:ind w:left="0"/>
              <w:rPr>
                <w:sz w:val="16"/>
              </w:rPr>
            </w:pPr>
          </w:p>
        </w:tc>
      </w:tr>
      <w:tr w:rsidR="00111404" w:rsidTr="00111404">
        <w:trPr>
          <w:trHeight w:val="234"/>
        </w:trPr>
        <w:tc>
          <w:tcPr>
            <w:tcW w:w="476" w:type="dxa"/>
          </w:tcPr>
          <w:p w:rsidR="00111404" w:rsidRDefault="00111404" w:rsidP="00111404">
            <w:pPr>
              <w:pStyle w:val="TableParagraph"/>
              <w:spacing w:line="215" w:lineRule="exact"/>
              <w:ind w:left="0" w:right="79"/>
              <w:jc w:val="center"/>
              <w:rPr>
                <w:sz w:val="20"/>
              </w:rPr>
            </w:pPr>
            <w:r>
              <w:rPr>
                <w:spacing w:val="-5"/>
                <w:sz w:val="20"/>
              </w:rPr>
              <w:t>1.</w:t>
            </w:r>
          </w:p>
        </w:tc>
        <w:tc>
          <w:tcPr>
            <w:tcW w:w="4352" w:type="dxa"/>
          </w:tcPr>
          <w:p w:rsidR="00111404" w:rsidRDefault="00111404" w:rsidP="00111404">
            <w:pPr>
              <w:pStyle w:val="TableParagraph"/>
              <w:spacing w:line="215" w:lineRule="exact"/>
              <w:ind w:left="109"/>
              <w:rPr>
                <w:sz w:val="20"/>
              </w:rPr>
            </w:pPr>
            <w:r>
              <w:rPr>
                <w:sz w:val="20"/>
              </w:rPr>
              <w:t>Алгебра</w:t>
            </w:r>
            <w:r>
              <w:rPr>
                <w:spacing w:val="5"/>
                <w:sz w:val="20"/>
              </w:rPr>
              <w:t xml:space="preserve"> </w:t>
            </w:r>
            <w:r>
              <w:rPr>
                <w:sz w:val="20"/>
              </w:rPr>
              <w:t>және</w:t>
            </w:r>
            <w:r>
              <w:rPr>
                <w:spacing w:val="6"/>
                <w:sz w:val="20"/>
              </w:rPr>
              <w:t xml:space="preserve"> </w:t>
            </w:r>
            <w:r>
              <w:rPr>
                <w:sz w:val="20"/>
              </w:rPr>
              <w:t>анализ</w:t>
            </w:r>
            <w:r>
              <w:rPr>
                <w:spacing w:val="9"/>
                <w:sz w:val="20"/>
              </w:rPr>
              <w:t xml:space="preserve"> </w:t>
            </w:r>
            <w:r>
              <w:rPr>
                <w:spacing w:val="-2"/>
                <w:sz w:val="20"/>
              </w:rPr>
              <w:t>бастамалары</w:t>
            </w:r>
          </w:p>
        </w:tc>
        <w:tc>
          <w:tcPr>
            <w:tcW w:w="2868" w:type="dxa"/>
          </w:tcPr>
          <w:p w:rsidR="00111404" w:rsidRDefault="00111404" w:rsidP="00111404">
            <w:pPr>
              <w:pStyle w:val="TableParagraph"/>
              <w:spacing w:line="215" w:lineRule="exact"/>
              <w:ind w:left="13" w:right="2"/>
              <w:jc w:val="center"/>
              <w:rPr>
                <w:sz w:val="20"/>
              </w:rPr>
            </w:pPr>
            <w:r>
              <w:rPr>
                <w:spacing w:val="-10"/>
                <w:sz w:val="20"/>
              </w:rPr>
              <w:t>3</w:t>
            </w:r>
          </w:p>
        </w:tc>
        <w:tc>
          <w:tcPr>
            <w:tcW w:w="1210" w:type="dxa"/>
          </w:tcPr>
          <w:p w:rsidR="00111404" w:rsidRDefault="00111404" w:rsidP="00111404">
            <w:pPr>
              <w:pStyle w:val="TableParagraph"/>
              <w:spacing w:line="215" w:lineRule="exact"/>
              <w:ind w:left="10"/>
              <w:jc w:val="center"/>
              <w:rPr>
                <w:sz w:val="20"/>
              </w:rPr>
            </w:pPr>
            <w:r>
              <w:rPr>
                <w:spacing w:val="-10"/>
                <w:sz w:val="20"/>
              </w:rPr>
              <w:t>3</w:t>
            </w:r>
          </w:p>
        </w:tc>
        <w:tc>
          <w:tcPr>
            <w:tcW w:w="1095" w:type="dxa"/>
          </w:tcPr>
          <w:p w:rsidR="00111404" w:rsidRDefault="00111404" w:rsidP="00111404">
            <w:pPr>
              <w:pStyle w:val="TableParagraph"/>
              <w:spacing w:line="215" w:lineRule="exact"/>
              <w:ind w:left="84" w:right="73"/>
              <w:jc w:val="center"/>
              <w:rPr>
                <w:sz w:val="20"/>
              </w:rPr>
            </w:pPr>
            <w:r>
              <w:rPr>
                <w:spacing w:val="-5"/>
                <w:sz w:val="20"/>
              </w:rPr>
              <w:t>102</w:t>
            </w:r>
          </w:p>
        </w:tc>
      </w:tr>
      <w:tr w:rsidR="00111404" w:rsidTr="00111404">
        <w:trPr>
          <w:trHeight w:val="227"/>
        </w:trPr>
        <w:tc>
          <w:tcPr>
            <w:tcW w:w="476" w:type="dxa"/>
          </w:tcPr>
          <w:p w:rsidR="00111404" w:rsidRDefault="00111404" w:rsidP="00111404">
            <w:pPr>
              <w:pStyle w:val="TableParagraph"/>
              <w:spacing w:line="208" w:lineRule="exact"/>
              <w:ind w:left="0" w:right="79"/>
              <w:jc w:val="center"/>
              <w:rPr>
                <w:sz w:val="20"/>
              </w:rPr>
            </w:pPr>
            <w:r>
              <w:rPr>
                <w:spacing w:val="-5"/>
                <w:sz w:val="20"/>
              </w:rPr>
              <w:t>2.</w:t>
            </w:r>
          </w:p>
        </w:tc>
        <w:tc>
          <w:tcPr>
            <w:tcW w:w="4352" w:type="dxa"/>
          </w:tcPr>
          <w:p w:rsidR="00111404" w:rsidRDefault="00111404" w:rsidP="00111404">
            <w:pPr>
              <w:pStyle w:val="TableParagraph"/>
              <w:spacing w:line="208" w:lineRule="exact"/>
              <w:ind w:left="109"/>
              <w:rPr>
                <w:sz w:val="20"/>
              </w:rPr>
            </w:pPr>
            <w:r>
              <w:rPr>
                <w:spacing w:val="-2"/>
                <w:sz w:val="20"/>
              </w:rPr>
              <w:t>Геометрия</w:t>
            </w:r>
          </w:p>
        </w:tc>
        <w:tc>
          <w:tcPr>
            <w:tcW w:w="2868" w:type="dxa"/>
          </w:tcPr>
          <w:p w:rsidR="00111404" w:rsidRDefault="00111404" w:rsidP="00111404">
            <w:pPr>
              <w:pStyle w:val="TableParagraph"/>
              <w:spacing w:line="208" w:lineRule="exact"/>
              <w:ind w:left="13" w:right="2"/>
              <w:jc w:val="center"/>
              <w:rPr>
                <w:sz w:val="20"/>
              </w:rPr>
            </w:pPr>
            <w:r>
              <w:rPr>
                <w:spacing w:val="-10"/>
                <w:sz w:val="20"/>
              </w:rPr>
              <w:t>1</w:t>
            </w:r>
          </w:p>
        </w:tc>
        <w:tc>
          <w:tcPr>
            <w:tcW w:w="1210" w:type="dxa"/>
          </w:tcPr>
          <w:p w:rsidR="00111404" w:rsidRDefault="00111404" w:rsidP="00111404">
            <w:pPr>
              <w:pStyle w:val="TableParagraph"/>
              <w:spacing w:line="208" w:lineRule="exact"/>
              <w:ind w:left="10"/>
              <w:jc w:val="center"/>
              <w:rPr>
                <w:sz w:val="20"/>
              </w:rPr>
            </w:pPr>
            <w:r>
              <w:rPr>
                <w:spacing w:val="-10"/>
                <w:sz w:val="20"/>
              </w:rPr>
              <w:t>1</w:t>
            </w:r>
          </w:p>
        </w:tc>
        <w:tc>
          <w:tcPr>
            <w:tcW w:w="1095" w:type="dxa"/>
          </w:tcPr>
          <w:p w:rsidR="00111404" w:rsidRDefault="00111404" w:rsidP="00111404">
            <w:pPr>
              <w:pStyle w:val="TableParagraph"/>
              <w:spacing w:line="208" w:lineRule="exact"/>
              <w:ind w:left="84" w:right="73"/>
              <w:jc w:val="center"/>
              <w:rPr>
                <w:sz w:val="20"/>
              </w:rPr>
            </w:pPr>
            <w:r>
              <w:rPr>
                <w:spacing w:val="-5"/>
                <w:sz w:val="20"/>
              </w:rPr>
              <w:t>34</w:t>
            </w:r>
          </w:p>
        </w:tc>
      </w:tr>
      <w:tr w:rsidR="00111404" w:rsidTr="00111404">
        <w:trPr>
          <w:trHeight w:val="227"/>
        </w:trPr>
        <w:tc>
          <w:tcPr>
            <w:tcW w:w="476" w:type="dxa"/>
          </w:tcPr>
          <w:p w:rsidR="00111404" w:rsidRDefault="00111404" w:rsidP="00111404">
            <w:pPr>
              <w:pStyle w:val="TableParagraph"/>
              <w:spacing w:line="208" w:lineRule="exact"/>
              <w:ind w:left="0" w:right="79"/>
              <w:jc w:val="center"/>
              <w:rPr>
                <w:sz w:val="20"/>
              </w:rPr>
            </w:pPr>
            <w:r>
              <w:rPr>
                <w:spacing w:val="-5"/>
                <w:sz w:val="20"/>
              </w:rPr>
              <w:t>3.</w:t>
            </w:r>
          </w:p>
        </w:tc>
        <w:tc>
          <w:tcPr>
            <w:tcW w:w="4352" w:type="dxa"/>
          </w:tcPr>
          <w:p w:rsidR="00111404" w:rsidRDefault="00111404" w:rsidP="00111404">
            <w:pPr>
              <w:pStyle w:val="TableParagraph"/>
              <w:spacing w:line="208" w:lineRule="exact"/>
              <w:ind w:left="109"/>
              <w:rPr>
                <w:sz w:val="20"/>
              </w:rPr>
            </w:pPr>
            <w:r>
              <w:rPr>
                <w:spacing w:val="-2"/>
                <w:sz w:val="20"/>
              </w:rPr>
              <w:t>Информатика</w:t>
            </w:r>
          </w:p>
        </w:tc>
        <w:tc>
          <w:tcPr>
            <w:tcW w:w="2868" w:type="dxa"/>
          </w:tcPr>
          <w:p w:rsidR="00111404" w:rsidRDefault="00111404" w:rsidP="00111404">
            <w:pPr>
              <w:pStyle w:val="TableParagraph"/>
              <w:spacing w:line="208" w:lineRule="exact"/>
              <w:ind w:left="13" w:right="2"/>
              <w:jc w:val="center"/>
              <w:rPr>
                <w:sz w:val="20"/>
              </w:rPr>
            </w:pPr>
            <w:r>
              <w:rPr>
                <w:spacing w:val="-10"/>
                <w:sz w:val="20"/>
              </w:rPr>
              <w:t>1</w:t>
            </w:r>
          </w:p>
        </w:tc>
        <w:tc>
          <w:tcPr>
            <w:tcW w:w="1210" w:type="dxa"/>
          </w:tcPr>
          <w:p w:rsidR="00111404" w:rsidRDefault="00111404" w:rsidP="00111404">
            <w:pPr>
              <w:pStyle w:val="TableParagraph"/>
              <w:spacing w:line="208" w:lineRule="exact"/>
              <w:ind w:left="10"/>
              <w:jc w:val="center"/>
              <w:rPr>
                <w:sz w:val="20"/>
              </w:rPr>
            </w:pPr>
            <w:r>
              <w:rPr>
                <w:spacing w:val="-10"/>
                <w:sz w:val="20"/>
              </w:rPr>
              <w:t>1</w:t>
            </w:r>
          </w:p>
        </w:tc>
        <w:tc>
          <w:tcPr>
            <w:tcW w:w="1095" w:type="dxa"/>
          </w:tcPr>
          <w:p w:rsidR="00111404" w:rsidRDefault="00111404" w:rsidP="00111404">
            <w:pPr>
              <w:pStyle w:val="TableParagraph"/>
              <w:spacing w:line="208" w:lineRule="exact"/>
              <w:ind w:left="84" w:right="73"/>
              <w:jc w:val="center"/>
              <w:rPr>
                <w:sz w:val="20"/>
              </w:rPr>
            </w:pPr>
            <w:r>
              <w:rPr>
                <w:spacing w:val="-5"/>
                <w:sz w:val="20"/>
              </w:rPr>
              <w:t>34</w:t>
            </w:r>
          </w:p>
        </w:tc>
      </w:tr>
      <w:tr w:rsidR="00111404" w:rsidTr="00111404">
        <w:trPr>
          <w:trHeight w:val="235"/>
        </w:trPr>
        <w:tc>
          <w:tcPr>
            <w:tcW w:w="476" w:type="dxa"/>
          </w:tcPr>
          <w:p w:rsidR="00111404" w:rsidRDefault="00111404" w:rsidP="00111404">
            <w:pPr>
              <w:pStyle w:val="TableParagraph"/>
              <w:spacing w:line="215" w:lineRule="exact"/>
              <w:ind w:left="0" w:right="79"/>
              <w:jc w:val="center"/>
              <w:rPr>
                <w:sz w:val="20"/>
              </w:rPr>
            </w:pPr>
            <w:r>
              <w:rPr>
                <w:spacing w:val="-5"/>
                <w:sz w:val="20"/>
              </w:rPr>
              <w:t>4.</w:t>
            </w:r>
          </w:p>
        </w:tc>
        <w:tc>
          <w:tcPr>
            <w:tcW w:w="4352" w:type="dxa"/>
          </w:tcPr>
          <w:p w:rsidR="00111404" w:rsidRDefault="00111404" w:rsidP="00111404">
            <w:pPr>
              <w:pStyle w:val="TableParagraph"/>
              <w:spacing w:line="215" w:lineRule="exact"/>
              <w:ind w:left="109"/>
              <w:rPr>
                <w:sz w:val="20"/>
              </w:rPr>
            </w:pPr>
            <w:r>
              <w:rPr>
                <w:sz w:val="20"/>
              </w:rPr>
              <w:t>Қазақ</w:t>
            </w:r>
            <w:r>
              <w:rPr>
                <w:spacing w:val="5"/>
                <w:sz w:val="20"/>
              </w:rPr>
              <w:t xml:space="preserve"> </w:t>
            </w:r>
            <w:r>
              <w:rPr>
                <w:spacing w:val="-4"/>
                <w:sz w:val="20"/>
              </w:rPr>
              <w:t>тілі</w:t>
            </w:r>
          </w:p>
        </w:tc>
        <w:tc>
          <w:tcPr>
            <w:tcW w:w="2868" w:type="dxa"/>
          </w:tcPr>
          <w:p w:rsidR="00111404" w:rsidRDefault="00111404" w:rsidP="00111404">
            <w:pPr>
              <w:pStyle w:val="TableParagraph"/>
              <w:spacing w:line="215" w:lineRule="exact"/>
              <w:ind w:left="13" w:right="2"/>
              <w:jc w:val="center"/>
              <w:rPr>
                <w:sz w:val="20"/>
              </w:rPr>
            </w:pPr>
            <w:r>
              <w:rPr>
                <w:spacing w:val="-10"/>
                <w:sz w:val="20"/>
              </w:rPr>
              <w:t>2</w:t>
            </w:r>
          </w:p>
        </w:tc>
        <w:tc>
          <w:tcPr>
            <w:tcW w:w="1210" w:type="dxa"/>
          </w:tcPr>
          <w:p w:rsidR="00111404" w:rsidRDefault="00111404" w:rsidP="00111404">
            <w:pPr>
              <w:pStyle w:val="TableParagraph"/>
              <w:spacing w:line="215" w:lineRule="exact"/>
              <w:ind w:left="10"/>
              <w:jc w:val="center"/>
              <w:rPr>
                <w:sz w:val="20"/>
              </w:rPr>
            </w:pPr>
            <w:r>
              <w:rPr>
                <w:spacing w:val="-10"/>
                <w:sz w:val="20"/>
              </w:rPr>
              <w:t>2</w:t>
            </w:r>
          </w:p>
        </w:tc>
        <w:tc>
          <w:tcPr>
            <w:tcW w:w="1095" w:type="dxa"/>
          </w:tcPr>
          <w:p w:rsidR="00111404" w:rsidRDefault="00111404" w:rsidP="00111404">
            <w:pPr>
              <w:pStyle w:val="TableParagraph"/>
              <w:spacing w:line="215" w:lineRule="exact"/>
              <w:ind w:left="84" w:right="73"/>
              <w:jc w:val="center"/>
              <w:rPr>
                <w:sz w:val="20"/>
              </w:rPr>
            </w:pPr>
            <w:r>
              <w:rPr>
                <w:spacing w:val="-5"/>
                <w:sz w:val="20"/>
              </w:rPr>
              <w:t>68</w:t>
            </w:r>
          </w:p>
        </w:tc>
      </w:tr>
      <w:tr w:rsidR="00111404" w:rsidTr="00111404">
        <w:trPr>
          <w:trHeight w:val="227"/>
        </w:trPr>
        <w:tc>
          <w:tcPr>
            <w:tcW w:w="476" w:type="dxa"/>
          </w:tcPr>
          <w:p w:rsidR="00111404" w:rsidRDefault="00111404" w:rsidP="00111404">
            <w:pPr>
              <w:pStyle w:val="TableParagraph"/>
              <w:spacing w:line="208" w:lineRule="exact"/>
              <w:ind w:left="0" w:right="79"/>
              <w:jc w:val="center"/>
              <w:rPr>
                <w:sz w:val="20"/>
              </w:rPr>
            </w:pPr>
            <w:r>
              <w:rPr>
                <w:spacing w:val="-5"/>
                <w:sz w:val="20"/>
              </w:rPr>
              <w:t>5.</w:t>
            </w:r>
          </w:p>
        </w:tc>
        <w:tc>
          <w:tcPr>
            <w:tcW w:w="4352" w:type="dxa"/>
          </w:tcPr>
          <w:p w:rsidR="00111404" w:rsidRDefault="00111404" w:rsidP="00111404">
            <w:pPr>
              <w:pStyle w:val="TableParagraph"/>
              <w:spacing w:line="208" w:lineRule="exact"/>
              <w:ind w:left="109"/>
              <w:rPr>
                <w:sz w:val="20"/>
              </w:rPr>
            </w:pPr>
            <w:r>
              <w:rPr>
                <w:sz w:val="20"/>
              </w:rPr>
              <w:t>Қазақ</w:t>
            </w:r>
            <w:r>
              <w:rPr>
                <w:spacing w:val="3"/>
                <w:sz w:val="20"/>
              </w:rPr>
              <w:t xml:space="preserve"> </w:t>
            </w:r>
            <w:r>
              <w:rPr>
                <w:spacing w:val="-2"/>
                <w:sz w:val="20"/>
              </w:rPr>
              <w:t>әдебиеті</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27"/>
        </w:trPr>
        <w:tc>
          <w:tcPr>
            <w:tcW w:w="476" w:type="dxa"/>
          </w:tcPr>
          <w:p w:rsidR="00111404" w:rsidRDefault="00111404" w:rsidP="00111404">
            <w:pPr>
              <w:pStyle w:val="TableParagraph"/>
              <w:spacing w:line="208" w:lineRule="exact"/>
              <w:ind w:left="0" w:right="79"/>
              <w:jc w:val="center"/>
              <w:rPr>
                <w:sz w:val="20"/>
              </w:rPr>
            </w:pPr>
            <w:r>
              <w:rPr>
                <w:spacing w:val="-5"/>
                <w:sz w:val="20"/>
              </w:rPr>
              <w:t>6.</w:t>
            </w:r>
          </w:p>
        </w:tc>
        <w:tc>
          <w:tcPr>
            <w:tcW w:w="4352" w:type="dxa"/>
          </w:tcPr>
          <w:p w:rsidR="00111404" w:rsidRDefault="00111404" w:rsidP="00111404">
            <w:pPr>
              <w:pStyle w:val="TableParagraph"/>
              <w:spacing w:line="208" w:lineRule="exact"/>
              <w:ind w:left="109"/>
              <w:rPr>
                <w:sz w:val="20"/>
              </w:rPr>
            </w:pPr>
            <w:r>
              <w:rPr>
                <w:sz w:val="20"/>
              </w:rPr>
              <w:t>Орыс</w:t>
            </w:r>
            <w:r>
              <w:rPr>
                <w:spacing w:val="4"/>
                <w:sz w:val="20"/>
              </w:rPr>
              <w:t xml:space="preserve"> </w:t>
            </w:r>
            <w:r>
              <w:rPr>
                <w:sz w:val="20"/>
              </w:rPr>
              <w:t>тілі</w:t>
            </w:r>
            <w:r>
              <w:rPr>
                <w:spacing w:val="3"/>
                <w:sz w:val="20"/>
              </w:rPr>
              <w:t xml:space="preserve"> </w:t>
            </w:r>
            <w:r>
              <w:rPr>
                <w:sz w:val="20"/>
              </w:rPr>
              <w:t>мен</w:t>
            </w:r>
            <w:r>
              <w:rPr>
                <w:spacing w:val="1"/>
                <w:sz w:val="20"/>
              </w:rPr>
              <w:t xml:space="preserve"> </w:t>
            </w:r>
            <w:r>
              <w:rPr>
                <w:spacing w:val="-2"/>
                <w:sz w:val="20"/>
              </w:rPr>
              <w:t>әдебиеті</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34"/>
        </w:trPr>
        <w:tc>
          <w:tcPr>
            <w:tcW w:w="476" w:type="dxa"/>
          </w:tcPr>
          <w:p w:rsidR="00111404" w:rsidRDefault="00111404" w:rsidP="00111404">
            <w:pPr>
              <w:pStyle w:val="TableParagraph"/>
              <w:spacing w:line="215" w:lineRule="exact"/>
              <w:ind w:left="0" w:right="79"/>
              <w:jc w:val="center"/>
              <w:rPr>
                <w:sz w:val="20"/>
              </w:rPr>
            </w:pPr>
            <w:r>
              <w:rPr>
                <w:spacing w:val="-5"/>
                <w:sz w:val="20"/>
              </w:rPr>
              <w:t>7.</w:t>
            </w:r>
          </w:p>
        </w:tc>
        <w:tc>
          <w:tcPr>
            <w:tcW w:w="4352" w:type="dxa"/>
          </w:tcPr>
          <w:p w:rsidR="00111404" w:rsidRDefault="00111404" w:rsidP="00111404">
            <w:pPr>
              <w:pStyle w:val="TableParagraph"/>
              <w:spacing w:line="215" w:lineRule="exact"/>
              <w:ind w:left="109"/>
              <w:rPr>
                <w:sz w:val="20"/>
              </w:rPr>
            </w:pPr>
            <w:r>
              <w:rPr>
                <w:sz w:val="20"/>
              </w:rPr>
              <w:t>Шетел</w:t>
            </w:r>
            <w:r>
              <w:rPr>
                <w:spacing w:val="4"/>
                <w:sz w:val="20"/>
              </w:rPr>
              <w:t xml:space="preserve"> </w:t>
            </w:r>
            <w:r>
              <w:rPr>
                <w:spacing w:val="-4"/>
                <w:sz w:val="20"/>
              </w:rPr>
              <w:t>тілі</w:t>
            </w:r>
          </w:p>
        </w:tc>
        <w:tc>
          <w:tcPr>
            <w:tcW w:w="2868" w:type="dxa"/>
          </w:tcPr>
          <w:p w:rsidR="00111404" w:rsidRDefault="00111404" w:rsidP="00111404">
            <w:pPr>
              <w:pStyle w:val="TableParagraph"/>
              <w:spacing w:line="215" w:lineRule="exact"/>
              <w:ind w:left="13" w:right="2"/>
              <w:jc w:val="center"/>
              <w:rPr>
                <w:sz w:val="20"/>
              </w:rPr>
            </w:pPr>
            <w:r>
              <w:rPr>
                <w:spacing w:val="-10"/>
                <w:sz w:val="20"/>
              </w:rPr>
              <w:t>4</w:t>
            </w:r>
          </w:p>
        </w:tc>
        <w:tc>
          <w:tcPr>
            <w:tcW w:w="1210" w:type="dxa"/>
          </w:tcPr>
          <w:p w:rsidR="00111404" w:rsidRDefault="00111404" w:rsidP="00111404">
            <w:pPr>
              <w:pStyle w:val="TableParagraph"/>
              <w:spacing w:line="215" w:lineRule="exact"/>
              <w:ind w:left="10"/>
              <w:jc w:val="center"/>
              <w:rPr>
                <w:sz w:val="20"/>
              </w:rPr>
            </w:pPr>
            <w:r>
              <w:rPr>
                <w:spacing w:val="-10"/>
                <w:sz w:val="20"/>
              </w:rPr>
              <w:t>4</w:t>
            </w:r>
          </w:p>
        </w:tc>
        <w:tc>
          <w:tcPr>
            <w:tcW w:w="1095" w:type="dxa"/>
          </w:tcPr>
          <w:p w:rsidR="00111404" w:rsidRDefault="00111404" w:rsidP="00111404">
            <w:pPr>
              <w:pStyle w:val="TableParagraph"/>
              <w:spacing w:line="215" w:lineRule="exact"/>
              <w:ind w:left="84" w:right="73"/>
              <w:jc w:val="center"/>
              <w:rPr>
                <w:sz w:val="20"/>
              </w:rPr>
            </w:pPr>
            <w:r>
              <w:rPr>
                <w:spacing w:val="-5"/>
                <w:sz w:val="20"/>
              </w:rPr>
              <w:t>136</w:t>
            </w:r>
          </w:p>
        </w:tc>
      </w:tr>
      <w:tr w:rsidR="00111404" w:rsidTr="00111404">
        <w:trPr>
          <w:trHeight w:val="228"/>
        </w:trPr>
        <w:tc>
          <w:tcPr>
            <w:tcW w:w="476" w:type="dxa"/>
          </w:tcPr>
          <w:p w:rsidR="00111404" w:rsidRDefault="00111404" w:rsidP="00111404">
            <w:pPr>
              <w:pStyle w:val="TableParagraph"/>
              <w:spacing w:line="208" w:lineRule="exact"/>
              <w:ind w:left="0" w:right="79"/>
              <w:jc w:val="center"/>
              <w:rPr>
                <w:sz w:val="20"/>
              </w:rPr>
            </w:pPr>
            <w:r>
              <w:rPr>
                <w:spacing w:val="-5"/>
                <w:sz w:val="20"/>
              </w:rPr>
              <w:t>8.</w:t>
            </w:r>
          </w:p>
        </w:tc>
        <w:tc>
          <w:tcPr>
            <w:tcW w:w="4352" w:type="dxa"/>
          </w:tcPr>
          <w:p w:rsidR="00111404" w:rsidRDefault="00111404" w:rsidP="00111404">
            <w:pPr>
              <w:pStyle w:val="TableParagraph"/>
              <w:spacing w:line="208" w:lineRule="exact"/>
              <w:ind w:left="109"/>
              <w:rPr>
                <w:sz w:val="20"/>
              </w:rPr>
            </w:pPr>
            <w:r>
              <w:rPr>
                <w:sz w:val="20"/>
              </w:rPr>
              <w:t>Қазақстан</w:t>
            </w:r>
            <w:r>
              <w:rPr>
                <w:spacing w:val="2"/>
                <w:sz w:val="20"/>
              </w:rPr>
              <w:t xml:space="preserve"> </w:t>
            </w:r>
            <w:r>
              <w:rPr>
                <w:spacing w:val="-2"/>
                <w:sz w:val="20"/>
              </w:rPr>
              <w:t>тарихы</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27"/>
        </w:trPr>
        <w:tc>
          <w:tcPr>
            <w:tcW w:w="476" w:type="dxa"/>
          </w:tcPr>
          <w:p w:rsidR="00111404" w:rsidRDefault="00111404" w:rsidP="00111404">
            <w:pPr>
              <w:pStyle w:val="TableParagraph"/>
              <w:spacing w:line="208" w:lineRule="exact"/>
              <w:ind w:left="0" w:right="79"/>
              <w:jc w:val="center"/>
              <w:rPr>
                <w:sz w:val="20"/>
              </w:rPr>
            </w:pPr>
            <w:r>
              <w:rPr>
                <w:spacing w:val="-5"/>
                <w:sz w:val="20"/>
              </w:rPr>
              <w:t>9.</w:t>
            </w:r>
          </w:p>
        </w:tc>
        <w:tc>
          <w:tcPr>
            <w:tcW w:w="4352" w:type="dxa"/>
          </w:tcPr>
          <w:p w:rsidR="00111404" w:rsidRDefault="00111404" w:rsidP="00111404">
            <w:pPr>
              <w:pStyle w:val="TableParagraph"/>
              <w:spacing w:line="208" w:lineRule="exact"/>
              <w:ind w:left="109"/>
              <w:rPr>
                <w:sz w:val="20"/>
              </w:rPr>
            </w:pPr>
            <w:r>
              <w:rPr>
                <w:sz w:val="20"/>
              </w:rPr>
              <w:t xml:space="preserve">Дене </w:t>
            </w:r>
            <w:r>
              <w:rPr>
                <w:spacing w:val="-2"/>
                <w:sz w:val="20"/>
              </w:rPr>
              <w:t>шынықтыру</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465"/>
        </w:trPr>
        <w:tc>
          <w:tcPr>
            <w:tcW w:w="476" w:type="dxa"/>
          </w:tcPr>
          <w:p w:rsidR="00111404" w:rsidRDefault="00111404" w:rsidP="00111404">
            <w:pPr>
              <w:pStyle w:val="TableParagraph"/>
              <w:ind w:left="99" w:right="79"/>
              <w:jc w:val="center"/>
              <w:rPr>
                <w:sz w:val="20"/>
              </w:rPr>
            </w:pPr>
            <w:r>
              <w:rPr>
                <w:spacing w:val="-5"/>
                <w:sz w:val="20"/>
              </w:rPr>
              <w:t>10.</w:t>
            </w:r>
          </w:p>
        </w:tc>
        <w:tc>
          <w:tcPr>
            <w:tcW w:w="4352" w:type="dxa"/>
          </w:tcPr>
          <w:p w:rsidR="00111404" w:rsidRDefault="00111404" w:rsidP="00111404">
            <w:pPr>
              <w:pStyle w:val="TableParagraph"/>
              <w:spacing w:line="230" w:lineRule="exact"/>
              <w:ind w:left="109" w:right="157"/>
              <w:rPr>
                <w:sz w:val="20"/>
              </w:rPr>
            </w:pPr>
            <w:r>
              <w:rPr>
                <w:sz w:val="20"/>
              </w:rPr>
              <w:t xml:space="preserve">Алғашқы әскери және технологиялық </w:t>
            </w:r>
            <w:r>
              <w:rPr>
                <w:spacing w:val="-2"/>
                <w:sz w:val="20"/>
              </w:rPr>
              <w:t>дайындық</w:t>
            </w:r>
          </w:p>
        </w:tc>
        <w:tc>
          <w:tcPr>
            <w:tcW w:w="2868" w:type="dxa"/>
          </w:tcPr>
          <w:p w:rsidR="00111404" w:rsidRDefault="00111404" w:rsidP="00111404">
            <w:pPr>
              <w:pStyle w:val="TableParagraph"/>
              <w:ind w:left="13" w:right="2"/>
              <w:jc w:val="center"/>
              <w:rPr>
                <w:sz w:val="20"/>
              </w:rPr>
            </w:pPr>
            <w:r>
              <w:rPr>
                <w:spacing w:val="-10"/>
                <w:sz w:val="20"/>
              </w:rPr>
              <w:t>1</w:t>
            </w:r>
          </w:p>
        </w:tc>
        <w:tc>
          <w:tcPr>
            <w:tcW w:w="1210" w:type="dxa"/>
          </w:tcPr>
          <w:p w:rsidR="00111404" w:rsidRDefault="00111404" w:rsidP="00111404">
            <w:pPr>
              <w:pStyle w:val="TableParagraph"/>
              <w:ind w:left="10"/>
              <w:jc w:val="center"/>
              <w:rPr>
                <w:sz w:val="20"/>
              </w:rPr>
            </w:pPr>
            <w:r>
              <w:rPr>
                <w:spacing w:val="-10"/>
                <w:sz w:val="20"/>
              </w:rPr>
              <w:t>1</w:t>
            </w:r>
          </w:p>
        </w:tc>
        <w:tc>
          <w:tcPr>
            <w:tcW w:w="1095" w:type="dxa"/>
          </w:tcPr>
          <w:p w:rsidR="00111404" w:rsidRDefault="00111404" w:rsidP="00111404">
            <w:pPr>
              <w:pStyle w:val="TableParagraph"/>
              <w:ind w:left="84" w:right="73"/>
              <w:jc w:val="center"/>
              <w:rPr>
                <w:sz w:val="20"/>
              </w:rPr>
            </w:pPr>
            <w:r>
              <w:rPr>
                <w:spacing w:val="-5"/>
                <w:sz w:val="20"/>
              </w:rPr>
              <w:t>34</w:t>
            </w:r>
          </w:p>
        </w:tc>
      </w:tr>
      <w:tr w:rsidR="00111404" w:rsidTr="00111404">
        <w:trPr>
          <w:trHeight w:val="227"/>
        </w:trPr>
        <w:tc>
          <w:tcPr>
            <w:tcW w:w="7696" w:type="dxa"/>
            <w:gridSpan w:val="3"/>
          </w:tcPr>
          <w:p w:rsidR="00111404" w:rsidRDefault="00111404" w:rsidP="00111404">
            <w:pPr>
              <w:pStyle w:val="TableParagraph"/>
              <w:spacing w:line="208" w:lineRule="exact"/>
              <w:ind w:left="8" w:right="2"/>
              <w:jc w:val="center"/>
              <w:rPr>
                <w:b/>
                <w:sz w:val="20"/>
              </w:rPr>
            </w:pPr>
            <w:r>
              <w:rPr>
                <w:b/>
                <w:sz w:val="20"/>
              </w:rPr>
              <w:t>Таңдау</w:t>
            </w:r>
            <w:r>
              <w:rPr>
                <w:b/>
                <w:spacing w:val="1"/>
                <w:sz w:val="20"/>
              </w:rPr>
              <w:t xml:space="preserve"> </w:t>
            </w:r>
            <w:r>
              <w:rPr>
                <w:b/>
                <w:sz w:val="20"/>
              </w:rPr>
              <w:t>бойынша</w:t>
            </w:r>
            <w:r>
              <w:rPr>
                <w:b/>
                <w:spacing w:val="2"/>
                <w:sz w:val="20"/>
              </w:rPr>
              <w:t xml:space="preserve"> </w:t>
            </w:r>
            <w:r>
              <w:rPr>
                <w:b/>
                <w:spacing w:val="-2"/>
                <w:sz w:val="20"/>
              </w:rPr>
              <w:t>пәндер</w:t>
            </w:r>
          </w:p>
        </w:tc>
        <w:tc>
          <w:tcPr>
            <w:tcW w:w="2305" w:type="dxa"/>
            <w:gridSpan w:val="2"/>
          </w:tcPr>
          <w:p w:rsidR="00111404" w:rsidRDefault="00111404" w:rsidP="00111404">
            <w:pPr>
              <w:pStyle w:val="TableParagraph"/>
              <w:spacing w:line="240" w:lineRule="auto"/>
              <w:ind w:left="0"/>
              <w:rPr>
                <w:sz w:val="16"/>
              </w:rPr>
            </w:pPr>
          </w:p>
        </w:tc>
      </w:tr>
      <w:tr w:rsidR="00111404" w:rsidTr="00111404">
        <w:trPr>
          <w:trHeight w:val="228"/>
        </w:trPr>
        <w:tc>
          <w:tcPr>
            <w:tcW w:w="4828" w:type="dxa"/>
            <w:gridSpan w:val="2"/>
          </w:tcPr>
          <w:p w:rsidR="00111404" w:rsidRDefault="00111404" w:rsidP="00111404">
            <w:pPr>
              <w:pStyle w:val="TableParagraph"/>
              <w:spacing w:line="208" w:lineRule="exact"/>
              <w:ind w:left="117"/>
              <w:rPr>
                <w:b/>
                <w:sz w:val="20"/>
              </w:rPr>
            </w:pPr>
            <w:r>
              <w:rPr>
                <w:b/>
                <w:sz w:val="20"/>
              </w:rPr>
              <w:t>Тереңдетілген</w:t>
            </w:r>
            <w:r>
              <w:rPr>
                <w:b/>
                <w:spacing w:val="5"/>
                <w:sz w:val="20"/>
              </w:rPr>
              <w:t xml:space="preserve"> </w:t>
            </w:r>
            <w:r>
              <w:rPr>
                <w:b/>
                <w:spacing w:val="-2"/>
                <w:sz w:val="20"/>
              </w:rPr>
              <w:t>деңгей</w:t>
            </w:r>
          </w:p>
        </w:tc>
        <w:tc>
          <w:tcPr>
            <w:tcW w:w="2868" w:type="dxa"/>
          </w:tcPr>
          <w:p w:rsidR="00111404" w:rsidRDefault="00111404" w:rsidP="00111404">
            <w:pPr>
              <w:pStyle w:val="TableParagraph"/>
              <w:spacing w:line="208" w:lineRule="exact"/>
              <w:ind w:left="11" w:right="12"/>
              <w:jc w:val="center"/>
              <w:rPr>
                <w:b/>
                <w:sz w:val="20"/>
              </w:rPr>
            </w:pPr>
            <w:r>
              <w:rPr>
                <w:b/>
                <w:sz w:val="20"/>
              </w:rPr>
              <w:t>2</w:t>
            </w:r>
            <w:r>
              <w:rPr>
                <w:b/>
                <w:spacing w:val="-1"/>
                <w:sz w:val="20"/>
              </w:rPr>
              <w:t xml:space="preserve"> </w:t>
            </w:r>
            <w:r>
              <w:rPr>
                <w:b/>
                <w:sz w:val="20"/>
              </w:rPr>
              <w:t>сағаттан</w:t>
            </w:r>
            <w:r>
              <w:rPr>
                <w:b/>
                <w:spacing w:val="4"/>
                <w:sz w:val="20"/>
              </w:rPr>
              <w:t xml:space="preserve"> </w:t>
            </w:r>
            <w:r>
              <w:rPr>
                <w:b/>
                <w:sz w:val="20"/>
              </w:rPr>
              <w:t xml:space="preserve">2 </w:t>
            </w:r>
            <w:r>
              <w:rPr>
                <w:b/>
                <w:spacing w:val="-5"/>
                <w:sz w:val="20"/>
              </w:rPr>
              <w:t>пән</w:t>
            </w:r>
          </w:p>
        </w:tc>
        <w:tc>
          <w:tcPr>
            <w:tcW w:w="1210" w:type="dxa"/>
          </w:tcPr>
          <w:p w:rsidR="00111404" w:rsidRDefault="00111404" w:rsidP="00111404">
            <w:pPr>
              <w:pStyle w:val="TableParagraph"/>
              <w:spacing w:line="208" w:lineRule="exact"/>
              <w:ind w:left="10"/>
              <w:jc w:val="center"/>
              <w:rPr>
                <w:b/>
                <w:sz w:val="20"/>
              </w:rPr>
            </w:pPr>
            <w:r>
              <w:rPr>
                <w:b/>
                <w:spacing w:val="-10"/>
                <w:sz w:val="20"/>
              </w:rPr>
              <w:t>4</w:t>
            </w:r>
          </w:p>
        </w:tc>
        <w:tc>
          <w:tcPr>
            <w:tcW w:w="1095" w:type="dxa"/>
          </w:tcPr>
          <w:p w:rsidR="00111404" w:rsidRDefault="00111404" w:rsidP="00111404">
            <w:pPr>
              <w:pStyle w:val="TableParagraph"/>
              <w:spacing w:line="208" w:lineRule="exact"/>
              <w:ind w:left="84" w:right="73"/>
              <w:jc w:val="center"/>
              <w:rPr>
                <w:b/>
                <w:sz w:val="20"/>
              </w:rPr>
            </w:pPr>
            <w:r>
              <w:rPr>
                <w:b/>
                <w:spacing w:val="-5"/>
                <w:sz w:val="20"/>
              </w:rPr>
              <w:t>136</w:t>
            </w:r>
          </w:p>
        </w:tc>
      </w:tr>
      <w:tr w:rsidR="00111404" w:rsidTr="00111404">
        <w:trPr>
          <w:trHeight w:val="234"/>
        </w:trPr>
        <w:tc>
          <w:tcPr>
            <w:tcW w:w="476" w:type="dxa"/>
          </w:tcPr>
          <w:p w:rsidR="00111404" w:rsidRDefault="00111404" w:rsidP="00111404">
            <w:pPr>
              <w:pStyle w:val="TableParagraph"/>
              <w:spacing w:line="215" w:lineRule="exact"/>
              <w:ind w:left="99" w:right="79"/>
              <w:jc w:val="center"/>
              <w:rPr>
                <w:sz w:val="20"/>
              </w:rPr>
            </w:pPr>
            <w:r>
              <w:rPr>
                <w:spacing w:val="-5"/>
                <w:sz w:val="20"/>
              </w:rPr>
              <w:t>11.</w:t>
            </w:r>
          </w:p>
        </w:tc>
        <w:tc>
          <w:tcPr>
            <w:tcW w:w="4352" w:type="dxa"/>
          </w:tcPr>
          <w:p w:rsidR="00111404" w:rsidRDefault="00111404" w:rsidP="00111404">
            <w:pPr>
              <w:pStyle w:val="TableParagraph"/>
              <w:spacing w:line="215" w:lineRule="exact"/>
              <w:ind w:left="109"/>
              <w:rPr>
                <w:sz w:val="20"/>
              </w:rPr>
            </w:pPr>
            <w:r>
              <w:rPr>
                <w:sz w:val="20"/>
              </w:rPr>
              <w:t>Шетел</w:t>
            </w:r>
            <w:r>
              <w:rPr>
                <w:spacing w:val="5"/>
                <w:sz w:val="20"/>
              </w:rPr>
              <w:t xml:space="preserve"> </w:t>
            </w:r>
            <w:r>
              <w:rPr>
                <w:sz w:val="20"/>
              </w:rPr>
              <w:t>тілі</w:t>
            </w:r>
            <w:r>
              <w:rPr>
                <w:spacing w:val="7"/>
                <w:sz w:val="20"/>
              </w:rPr>
              <w:t xml:space="preserve"> </w:t>
            </w:r>
            <w:r>
              <w:rPr>
                <w:spacing w:val="-2"/>
                <w:sz w:val="20"/>
              </w:rPr>
              <w:t>(екінші)</w:t>
            </w:r>
          </w:p>
        </w:tc>
        <w:tc>
          <w:tcPr>
            <w:tcW w:w="2868" w:type="dxa"/>
          </w:tcPr>
          <w:p w:rsidR="00111404" w:rsidRDefault="00111404" w:rsidP="00111404">
            <w:pPr>
              <w:pStyle w:val="TableParagraph"/>
              <w:spacing w:line="240" w:lineRule="auto"/>
              <w:ind w:left="0"/>
              <w:rPr>
                <w:sz w:val="16"/>
              </w:rPr>
            </w:pPr>
          </w:p>
        </w:tc>
        <w:tc>
          <w:tcPr>
            <w:tcW w:w="1210" w:type="dxa"/>
          </w:tcPr>
          <w:p w:rsidR="00111404" w:rsidRDefault="00111404" w:rsidP="00111404">
            <w:pPr>
              <w:pStyle w:val="TableParagraph"/>
              <w:spacing w:line="240" w:lineRule="auto"/>
              <w:ind w:left="0"/>
              <w:rPr>
                <w:sz w:val="16"/>
              </w:rPr>
            </w:pPr>
          </w:p>
        </w:tc>
        <w:tc>
          <w:tcPr>
            <w:tcW w:w="1095" w:type="dxa"/>
          </w:tcPr>
          <w:p w:rsidR="00111404" w:rsidRDefault="00111404" w:rsidP="00111404">
            <w:pPr>
              <w:pStyle w:val="TableParagraph"/>
              <w:spacing w:line="240" w:lineRule="auto"/>
              <w:ind w:left="0"/>
              <w:rPr>
                <w:sz w:val="16"/>
              </w:rPr>
            </w:pPr>
          </w:p>
        </w:tc>
      </w:tr>
      <w:tr w:rsidR="00111404" w:rsidTr="00111404">
        <w:trPr>
          <w:trHeight w:val="227"/>
        </w:trPr>
        <w:tc>
          <w:tcPr>
            <w:tcW w:w="476" w:type="dxa"/>
          </w:tcPr>
          <w:p w:rsidR="00111404" w:rsidRDefault="00111404" w:rsidP="00111404">
            <w:pPr>
              <w:pStyle w:val="TableParagraph"/>
              <w:spacing w:line="208" w:lineRule="exact"/>
              <w:ind w:left="99" w:right="79"/>
              <w:jc w:val="center"/>
              <w:rPr>
                <w:sz w:val="20"/>
              </w:rPr>
            </w:pPr>
            <w:r>
              <w:rPr>
                <w:spacing w:val="-5"/>
                <w:sz w:val="20"/>
              </w:rPr>
              <w:t>12.</w:t>
            </w:r>
          </w:p>
        </w:tc>
        <w:tc>
          <w:tcPr>
            <w:tcW w:w="4352" w:type="dxa"/>
          </w:tcPr>
          <w:p w:rsidR="00111404" w:rsidRDefault="00111404" w:rsidP="00111404">
            <w:pPr>
              <w:pStyle w:val="TableParagraph"/>
              <w:spacing w:line="208" w:lineRule="exact"/>
              <w:ind w:left="109"/>
              <w:rPr>
                <w:sz w:val="20"/>
              </w:rPr>
            </w:pPr>
            <w:r>
              <w:rPr>
                <w:sz w:val="20"/>
              </w:rPr>
              <w:t>Дүниежүзі</w:t>
            </w:r>
            <w:r>
              <w:rPr>
                <w:spacing w:val="8"/>
                <w:sz w:val="20"/>
              </w:rPr>
              <w:t xml:space="preserve"> </w:t>
            </w:r>
            <w:r>
              <w:rPr>
                <w:spacing w:val="-2"/>
                <w:sz w:val="20"/>
              </w:rPr>
              <w:t>тарихы</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27"/>
        </w:trPr>
        <w:tc>
          <w:tcPr>
            <w:tcW w:w="476" w:type="dxa"/>
          </w:tcPr>
          <w:p w:rsidR="00111404" w:rsidRDefault="00111404" w:rsidP="00111404">
            <w:pPr>
              <w:pStyle w:val="TableParagraph"/>
              <w:spacing w:line="208" w:lineRule="exact"/>
              <w:ind w:left="99" w:right="79"/>
              <w:jc w:val="center"/>
              <w:rPr>
                <w:sz w:val="20"/>
              </w:rPr>
            </w:pPr>
            <w:r>
              <w:rPr>
                <w:spacing w:val="-5"/>
                <w:sz w:val="20"/>
              </w:rPr>
              <w:t>13.</w:t>
            </w:r>
          </w:p>
        </w:tc>
        <w:tc>
          <w:tcPr>
            <w:tcW w:w="4352" w:type="dxa"/>
          </w:tcPr>
          <w:p w:rsidR="00111404" w:rsidRDefault="00111404" w:rsidP="00111404">
            <w:pPr>
              <w:pStyle w:val="TableParagraph"/>
              <w:spacing w:line="208" w:lineRule="exact"/>
              <w:ind w:left="109"/>
              <w:rPr>
                <w:sz w:val="20"/>
              </w:rPr>
            </w:pPr>
            <w:r>
              <w:rPr>
                <w:spacing w:val="-2"/>
                <w:sz w:val="20"/>
              </w:rPr>
              <w:t>География</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34"/>
        </w:trPr>
        <w:tc>
          <w:tcPr>
            <w:tcW w:w="476" w:type="dxa"/>
          </w:tcPr>
          <w:p w:rsidR="00111404" w:rsidRDefault="00111404" w:rsidP="00111404">
            <w:pPr>
              <w:pStyle w:val="TableParagraph"/>
              <w:spacing w:line="215" w:lineRule="exact"/>
              <w:ind w:left="99" w:right="79"/>
              <w:jc w:val="center"/>
              <w:rPr>
                <w:sz w:val="20"/>
              </w:rPr>
            </w:pPr>
            <w:r>
              <w:rPr>
                <w:spacing w:val="-5"/>
                <w:sz w:val="20"/>
              </w:rPr>
              <w:t>14.</w:t>
            </w:r>
          </w:p>
        </w:tc>
        <w:tc>
          <w:tcPr>
            <w:tcW w:w="4352" w:type="dxa"/>
          </w:tcPr>
          <w:p w:rsidR="00111404" w:rsidRDefault="00111404" w:rsidP="00111404">
            <w:pPr>
              <w:pStyle w:val="TableParagraph"/>
              <w:spacing w:line="215" w:lineRule="exact"/>
              <w:ind w:left="109"/>
              <w:rPr>
                <w:sz w:val="20"/>
              </w:rPr>
            </w:pPr>
            <w:r>
              <w:rPr>
                <w:sz w:val="20"/>
              </w:rPr>
              <w:t>Құқық</w:t>
            </w:r>
            <w:r>
              <w:rPr>
                <w:spacing w:val="9"/>
                <w:sz w:val="20"/>
              </w:rPr>
              <w:t xml:space="preserve"> </w:t>
            </w:r>
            <w:r>
              <w:rPr>
                <w:spacing w:val="-2"/>
                <w:sz w:val="20"/>
              </w:rPr>
              <w:t>негіздері</w:t>
            </w:r>
          </w:p>
        </w:tc>
        <w:tc>
          <w:tcPr>
            <w:tcW w:w="2868" w:type="dxa"/>
          </w:tcPr>
          <w:p w:rsidR="00111404" w:rsidRDefault="00111404" w:rsidP="00111404">
            <w:pPr>
              <w:pStyle w:val="TableParagraph"/>
              <w:spacing w:line="240" w:lineRule="auto"/>
              <w:ind w:left="0"/>
              <w:rPr>
                <w:sz w:val="16"/>
              </w:rPr>
            </w:pPr>
          </w:p>
        </w:tc>
        <w:tc>
          <w:tcPr>
            <w:tcW w:w="1210" w:type="dxa"/>
          </w:tcPr>
          <w:p w:rsidR="00111404" w:rsidRDefault="00111404" w:rsidP="00111404">
            <w:pPr>
              <w:pStyle w:val="TableParagraph"/>
              <w:spacing w:line="240" w:lineRule="auto"/>
              <w:ind w:left="0"/>
              <w:rPr>
                <w:sz w:val="16"/>
              </w:rPr>
            </w:pPr>
          </w:p>
        </w:tc>
        <w:tc>
          <w:tcPr>
            <w:tcW w:w="1095" w:type="dxa"/>
          </w:tcPr>
          <w:p w:rsidR="00111404" w:rsidRDefault="00111404" w:rsidP="00111404">
            <w:pPr>
              <w:pStyle w:val="TableParagraph"/>
              <w:spacing w:line="240" w:lineRule="auto"/>
              <w:ind w:left="0"/>
              <w:rPr>
                <w:sz w:val="16"/>
              </w:rPr>
            </w:pPr>
          </w:p>
        </w:tc>
      </w:tr>
      <w:tr w:rsidR="00111404" w:rsidTr="00111404">
        <w:trPr>
          <w:trHeight w:val="228"/>
        </w:trPr>
        <w:tc>
          <w:tcPr>
            <w:tcW w:w="4828" w:type="dxa"/>
            <w:gridSpan w:val="2"/>
          </w:tcPr>
          <w:p w:rsidR="00111404" w:rsidRDefault="00111404" w:rsidP="00111404">
            <w:pPr>
              <w:pStyle w:val="TableParagraph"/>
              <w:spacing w:line="208" w:lineRule="exact"/>
              <w:ind w:left="117"/>
              <w:rPr>
                <w:sz w:val="20"/>
              </w:rPr>
            </w:pPr>
            <w:r>
              <w:rPr>
                <w:sz w:val="20"/>
              </w:rPr>
              <w:t>Стандартты</w:t>
            </w:r>
            <w:r>
              <w:rPr>
                <w:spacing w:val="10"/>
                <w:sz w:val="20"/>
              </w:rPr>
              <w:t xml:space="preserve"> </w:t>
            </w:r>
            <w:r>
              <w:rPr>
                <w:spacing w:val="-2"/>
                <w:sz w:val="20"/>
              </w:rPr>
              <w:t>деңгей</w:t>
            </w:r>
          </w:p>
        </w:tc>
        <w:tc>
          <w:tcPr>
            <w:tcW w:w="2868" w:type="dxa"/>
          </w:tcPr>
          <w:p w:rsidR="00111404" w:rsidRDefault="00111404" w:rsidP="00111404">
            <w:pPr>
              <w:pStyle w:val="TableParagraph"/>
              <w:spacing w:line="208" w:lineRule="exact"/>
              <w:ind w:left="11" w:right="13"/>
              <w:jc w:val="center"/>
              <w:rPr>
                <w:sz w:val="20"/>
              </w:rPr>
            </w:pPr>
            <w:r>
              <w:rPr>
                <w:sz w:val="20"/>
              </w:rPr>
              <w:t>2 сағаттан</w:t>
            </w:r>
            <w:r>
              <w:rPr>
                <w:spacing w:val="7"/>
                <w:sz w:val="20"/>
              </w:rPr>
              <w:t xml:space="preserve"> </w:t>
            </w:r>
            <w:r>
              <w:rPr>
                <w:sz w:val="20"/>
              </w:rPr>
              <w:t xml:space="preserve">2 </w:t>
            </w:r>
            <w:r>
              <w:rPr>
                <w:spacing w:val="-5"/>
                <w:sz w:val="20"/>
              </w:rPr>
              <w:t>пән</w:t>
            </w:r>
          </w:p>
        </w:tc>
        <w:tc>
          <w:tcPr>
            <w:tcW w:w="1210" w:type="dxa"/>
          </w:tcPr>
          <w:p w:rsidR="00111404" w:rsidRDefault="00111404" w:rsidP="00111404">
            <w:pPr>
              <w:pStyle w:val="TableParagraph"/>
              <w:spacing w:line="208" w:lineRule="exact"/>
              <w:ind w:left="10"/>
              <w:jc w:val="center"/>
              <w:rPr>
                <w:sz w:val="20"/>
              </w:rPr>
            </w:pPr>
            <w:r>
              <w:rPr>
                <w:spacing w:val="-10"/>
                <w:sz w:val="20"/>
              </w:rPr>
              <w:t>4</w:t>
            </w:r>
          </w:p>
        </w:tc>
        <w:tc>
          <w:tcPr>
            <w:tcW w:w="1095" w:type="dxa"/>
          </w:tcPr>
          <w:p w:rsidR="00111404" w:rsidRDefault="00111404" w:rsidP="00111404">
            <w:pPr>
              <w:pStyle w:val="TableParagraph"/>
              <w:spacing w:line="208" w:lineRule="exact"/>
              <w:ind w:left="84" w:right="73"/>
              <w:jc w:val="center"/>
              <w:rPr>
                <w:sz w:val="20"/>
              </w:rPr>
            </w:pPr>
            <w:r>
              <w:rPr>
                <w:spacing w:val="-5"/>
                <w:sz w:val="20"/>
              </w:rPr>
              <w:t>136</w:t>
            </w:r>
          </w:p>
        </w:tc>
      </w:tr>
      <w:tr w:rsidR="00111404" w:rsidTr="00111404">
        <w:trPr>
          <w:trHeight w:val="227"/>
        </w:trPr>
        <w:tc>
          <w:tcPr>
            <w:tcW w:w="476" w:type="dxa"/>
          </w:tcPr>
          <w:p w:rsidR="00111404" w:rsidRDefault="00111404" w:rsidP="00111404">
            <w:pPr>
              <w:pStyle w:val="TableParagraph"/>
              <w:spacing w:line="208" w:lineRule="exact"/>
              <w:ind w:left="99" w:right="79"/>
              <w:jc w:val="center"/>
              <w:rPr>
                <w:sz w:val="20"/>
              </w:rPr>
            </w:pPr>
            <w:r>
              <w:rPr>
                <w:spacing w:val="-5"/>
                <w:sz w:val="20"/>
              </w:rPr>
              <w:t>15.</w:t>
            </w:r>
          </w:p>
        </w:tc>
        <w:tc>
          <w:tcPr>
            <w:tcW w:w="4352" w:type="dxa"/>
          </w:tcPr>
          <w:p w:rsidR="00111404" w:rsidRDefault="00111404" w:rsidP="00111404">
            <w:pPr>
              <w:pStyle w:val="TableParagraph"/>
              <w:spacing w:line="208" w:lineRule="exact"/>
              <w:ind w:left="109"/>
              <w:rPr>
                <w:sz w:val="20"/>
              </w:rPr>
            </w:pPr>
            <w:r>
              <w:rPr>
                <w:spacing w:val="-2"/>
                <w:sz w:val="20"/>
              </w:rPr>
              <w:t>Физика</w:t>
            </w:r>
          </w:p>
        </w:tc>
        <w:tc>
          <w:tcPr>
            <w:tcW w:w="2868" w:type="dxa"/>
          </w:tcPr>
          <w:p w:rsidR="00111404" w:rsidRDefault="00111404" w:rsidP="00111404">
            <w:pPr>
              <w:pStyle w:val="TableParagraph"/>
              <w:spacing w:line="240" w:lineRule="auto"/>
              <w:ind w:left="0"/>
              <w:rPr>
                <w:sz w:val="16"/>
              </w:rPr>
            </w:pPr>
          </w:p>
        </w:tc>
        <w:tc>
          <w:tcPr>
            <w:tcW w:w="1210" w:type="dxa"/>
          </w:tcPr>
          <w:p w:rsidR="00111404" w:rsidRDefault="00111404" w:rsidP="00111404">
            <w:pPr>
              <w:pStyle w:val="TableParagraph"/>
              <w:spacing w:line="240" w:lineRule="auto"/>
              <w:ind w:left="0"/>
              <w:rPr>
                <w:sz w:val="16"/>
              </w:rPr>
            </w:pPr>
          </w:p>
        </w:tc>
        <w:tc>
          <w:tcPr>
            <w:tcW w:w="1095" w:type="dxa"/>
          </w:tcPr>
          <w:p w:rsidR="00111404" w:rsidRDefault="00111404" w:rsidP="00111404">
            <w:pPr>
              <w:pStyle w:val="TableParagraph"/>
              <w:spacing w:line="240" w:lineRule="auto"/>
              <w:ind w:left="0"/>
              <w:rPr>
                <w:sz w:val="16"/>
              </w:rPr>
            </w:pPr>
          </w:p>
        </w:tc>
      </w:tr>
      <w:tr w:rsidR="00111404" w:rsidTr="00111404">
        <w:trPr>
          <w:trHeight w:val="234"/>
        </w:trPr>
        <w:tc>
          <w:tcPr>
            <w:tcW w:w="476" w:type="dxa"/>
          </w:tcPr>
          <w:p w:rsidR="00111404" w:rsidRDefault="00111404" w:rsidP="00111404">
            <w:pPr>
              <w:pStyle w:val="TableParagraph"/>
              <w:spacing w:line="215" w:lineRule="exact"/>
              <w:ind w:left="99" w:right="79"/>
              <w:jc w:val="center"/>
              <w:rPr>
                <w:sz w:val="20"/>
              </w:rPr>
            </w:pPr>
            <w:r>
              <w:rPr>
                <w:spacing w:val="-5"/>
                <w:sz w:val="20"/>
              </w:rPr>
              <w:t>16.</w:t>
            </w:r>
          </w:p>
        </w:tc>
        <w:tc>
          <w:tcPr>
            <w:tcW w:w="4352" w:type="dxa"/>
          </w:tcPr>
          <w:p w:rsidR="00111404" w:rsidRDefault="00111404" w:rsidP="00111404">
            <w:pPr>
              <w:pStyle w:val="TableParagraph"/>
              <w:spacing w:line="215" w:lineRule="exact"/>
              <w:ind w:left="109"/>
              <w:rPr>
                <w:sz w:val="20"/>
              </w:rPr>
            </w:pPr>
            <w:r>
              <w:rPr>
                <w:spacing w:val="-4"/>
                <w:sz w:val="20"/>
              </w:rPr>
              <w:t>Химия</w:t>
            </w:r>
          </w:p>
        </w:tc>
        <w:tc>
          <w:tcPr>
            <w:tcW w:w="2868" w:type="dxa"/>
          </w:tcPr>
          <w:p w:rsidR="00111404" w:rsidRDefault="00111404" w:rsidP="00111404">
            <w:pPr>
              <w:pStyle w:val="TableParagraph"/>
              <w:spacing w:line="240" w:lineRule="auto"/>
              <w:ind w:left="0"/>
              <w:rPr>
                <w:sz w:val="16"/>
              </w:rPr>
            </w:pPr>
          </w:p>
        </w:tc>
        <w:tc>
          <w:tcPr>
            <w:tcW w:w="1210" w:type="dxa"/>
          </w:tcPr>
          <w:p w:rsidR="00111404" w:rsidRDefault="00111404" w:rsidP="00111404">
            <w:pPr>
              <w:pStyle w:val="TableParagraph"/>
              <w:spacing w:line="240" w:lineRule="auto"/>
              <w:ind w:left="0"/>
              <w:rPr>
                <w:sz w:val="16"/>
              </w:rPr>
            </w:pPr>
          </w:p>
        </w:tc>
        <w:tc>
          <w:tcPr>
            <w:tcW w:w="1095" w:type="dxa"/>
          </w:tcPr>
          <w:p w:rsidR="00111404" w:rsidRDefault="00111404" w:rsidP="00111404">
            <w:pPr>
              <w:pStyle w:val="TableParagraph"/>
              <w:spacing w:line="240" w:lineRule="auto"/>
              <w:ind w:left="0"/>
              <w:rPr>
                <w:sz w:val="16"/>
              </w:rPr>
            </w:pPr>
          </w:p>
        </w:tc>
      </w:tr>
      <w:tr w:rsidR="00111404" w:rsidTr="00111404">
        <w:trPr>
          <w:trHeight w:val="227"/>
        </w:trPr>
        <w:tc>
          <w:tcPr>
            <w:tcW w:w="476" w:type="dxa"/>
          </w:tcPr>
          <w:p w:rsidR="00111404" w:rsidRDefault="00111404" w:rsidP="00111404">
            <w:pPr>
              <w:pStyle w:val="TableParagraph"/>
              <w:spacing w:line="208" w:lineRule="exact"/>
              <w:ind w:left="99" w:right="79"/>
              <w:jc w:val="center"/>
              <w:rPr>
                <w:sz w:val="20"/>
              </w:rPr>
            </w:pPr>
            <w:r>
              <w:rPr>
                <w:spacing w:val="-5"/>
                <w:sz w:val="20"/>
              </w:rPr>
              <w:t>17.</w:t>
            </w:r>
          </w:p>
        </w:tc>
        <w:tc>
          <w:tcPr>
            <w:tcW w:w="4352" w:type="dxa"/>
          </w:tcPr>
          <w:p w:rsidR="00111404" w:rsidRDefault="00111404" w:rsidP="00111404">
            <w:pPr>
              <w:pStyle w:val="TableParagraph"/>
              <w:spacing w:line="208" w:lineRule="exact"/>
              <w:ind w:left="109"/>
              <w:rPr>
                <w:sz w:val="20"/>
              </w:rPr>
            </w:pPr>
            <w:r>
              <w:rPr>
                <w:spacing w:val="-2"/>
                <w:sz w:val="20"/>
              </w:rPr>
              <w:t>Биология</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27"/>
        </w:trPr>
        <w:tc>
          <w:tcPr>
            <w:tcW w:w="476" w:type="dxa"/>
          </w:tcPr>
          <w:p w:rsidR="00111404" w:rsidRDefault="00111404" w:rsidP="00111404">
            <w:pPr>
              <w:pStyle w:val="TableParagraph"/>
              <w:spacing w:line="208" w:lineRule="exact"/>
              <w:ind w:left="99" w:right="79"/>
              <w:jc w:val="center"/>
              <w:rPr>
                <w:sz w:val="20"/>
              </w:rPr>
            </w:pPr>
            <w:r>
              <w:rPr>
                <w:spacing w:val="-5"/>
                <w:sz w:val="20"/>
              </w:rPr>
              <w:t>18.</w:t>
            </w:r>
          </w:p>
        </w:tc>
        <w:tc>
          <w:tcPr>
            <w:tcW w:w="4352" w:type="dxa"/>
          </w:tcPr>
          <w:p w:rsidR="00111404" w:rsidRDefault="00111404" w:rsidP="00111404">
            <w:pPr>
              <w:pStyle w:val="TableParagraph"/>
              <w:spacing w:line="208" w:lineRule="exact"/>
              <w:ind w:left="109"/>
              <w:rPr>
                <w:sz w:val="20"/>
              </w:rPr>
            </w:pPr>
            <w:r>
              <w:rPr>
                <w:sz w:val="20"/>
              </w:rPr>
              <w:t>Кәсіпкерлік</w:t>
            </w:r>
            <w:r>
              <w:rPr>
                <w:spacing w:val="10"/>
                <w:sz w:val="20"/>
              </w:rPr>
              <w:t xml:space="preserve"> </w:t>
            </w:r>
            <w:r>
              <w:rPr>
                <w:sz w:val="20"/>
              </w:rPr>
              <w:t>және</w:t>
            </w:r>
            <w:r>
              <w:rPr>
                <w:spacing w:val="3"/>
                <w:sz w:val="20"/>
              </w:rPr>
              <w:t xml:space="preserve"> </w:t>
            </w:r>
            <w:r>
              <w:rPr>
                <w:sz w:val="20"/>
              </w:rPr>
              <w:t>бизнес</w:t>
            </w:r>
            <w:r>
              <w:rPr>
                <w:spacing w:val="4"/>
                <w:sz w:val="20"/>
              </w:rPr>
              <w:t xml:space="preserve"> </w:t>
            </w:r>
            <w:r>
              <w:rPr>
                <w:spacing w:val="-2"/>
                <w:sz w:val="20"/>
              </w:rPr>
              <w:t>негіздері</w:t>
            </w:r>
          </w:p>
        </w:tc>
        <w:tc>
          <w:tcPr>
            <w:tcW w:w="2868" w:type="dxa"/>
          </w:tcPr>
          <w:p w:rsidR="00111404" w:rsidRDefault="00111404" w:rsidP="00111404">
            <w:pPr>
              <w:pStyle w:val="TableParagraph"/>
              <w:spacing w:line="208" w:lineRule="exact"/>
              <w:ind w:left="13" w:right="2"/>
              <w:jc w:val="center"/>
              <w:rPr>
                <w:sz w:val="20"/>
              </w:rPr>
            </w:pPr>
            <w:r>
              <w:rPr>
                <w:spacing w:val="-10"/>
                <w:sz w:val="20"/>
              </w:rPr>
              <w:t>2</w:t>
            </w:r>
          </w:p>
        </w:tc>
        <w:tc>
          <w:tcPr>
            <w:tcW w:w="1210" w:type="dxa"/>
          </w:tcPr>
          <w:p w:rsidR="00111404" w:rsidRDefault="00111404" w:rsidP="00111404">
            <w:pPr>
              <w:pStyle w:val="TableParagraph"/>
              <w:spacing w:line="208" w:lineRule="exact"/>
              <w:ind w:left="10"/>
              <w:jc w:val="center"/>
              <w:rPr>
                <w:sz w:val="20"/>
              </w:rPr>
            </w:pPr>
            <w:r>
              <w:rPr>
                <w:spacing w:val="-10"/>
                <w:sz w:val="20"/>
              </w:rPr>
              <w:t>2</w:t>
            </w:r>
          </w:p>
        </w:tc>
        <w:tc>
          <w:tcPr>
            <w:tcW w:w="1095" w:type="dxa"/>
          </w:tcPr>
          <w:p w:rsidR="00111404" w:rsidRDefault="00111404" w:rsidP="00111404">
            <w:pPr>
              <w:pStyle w:val="TableParagraph"/>
              <w:spacing w:line="208" w:lineRule="exact"/>
              <w:ind w:left="84" w:right="73"/>
              <w:jc w:val="center"/>
              <w:rPr>
                <w:sz w:val="20"/>
              </w:rPr>
            </w:pPr>
            <w:r>
              <w:rPr>
                <w:spacing w:val="-5"/>
                <w:sz w:val="20"/>
              </w:rPr>
              <w:t>68</w:t>
            </w:r>
          </w:p>
        </w:tc>
      </w:tr>
      <w:tr w:rsidR="00111404" w:rsidTr="00111404">
        <w:trPr>
          <w:trHeight w:val="235"/>
        </w:trPr>
        <w:tc>
          <w:tcPr>
            <w:tcW w:w="4828" w:type="dxa"/>
            <w:gridSpan w:val="2"/>
          </w:tcPr>
          <w:p w:rsidR="00111404" w:rsidRDefault="00111404" w:rsidP="00111404">
            <w:pPr>
              <w:pStyle w:val="TableParagraph"/>
              <w:spacing w:before="6" w:line="209" w:lineRule="exact"/>
              <w:ind w:left="117"/>
              <w:rPr>
                <w:b/>
                <w:sz w:val="20"/>
              </w:rPr>
            </w:pPr>
            <w:r>
              <w:rPr>
                <w:b/>
                <w:sz w:val="20"/>
              </w:rPr>
              <w:t>Инварианттық</w:t>
            </w:r>
            <w:r>
              <w:rPr>
                <w:b/>
                <w:spacing w:val="2"/>
                <w:sz w:val="20"/>
              </w:rPr>
              <w:t xml:space="preserve"> </w:t>
            </w:r>
            <w:r>
              <w:rPr>
                <w:b/>
                <w:sz w:val="20"/>
              </w:rPr>
              <w:t>оқу</w:t>
            </w:r>
            <w:r>
              <w:rPr>
                <w:b/>
                <w:spacing w:val="4"/>
                <w:sz w:val="20"/>
              </w:rPr>
              <w:t xml:space="preserve"> </w:t>
            </w:r>
            <w:r>
              <w:rPr>
                <w:b/>
                <w:spacing w:val="-2"/>
                <w:sz w:val="20"/>
              </w:rPr>
              <w:t>жүктемесі</w:t>
            </w:r>
          </w:p>
        </w:tc>
        <w:tc>
          <w:tcPr>
            <w:tcW w:w="2868" w:type="dxa"/>
          </w:tcPr>
          <w:p w:rsidR="00111404" w:rsidRDefault="00111404" w:rsidP="00111404">
            <w:pPr>
              <w:pStyle w:val="TableParagraph"/>
              <w:spacing w:before="6" w:line="209" w:lineRule="exact"/>
              <w:ind w:left="13" w:right="2"/>
              <w:jc w:val="center"/>
              <w:rPr>
                <w:b/>
                <w:sz w:val="20"/>
              </w:rPr>
            </w:pPr>
            <w:r>
              <w:rPr>
                <w:b/>
                <w:spacing w:val="-5"/>
                <w:sz w:val="20"/>
              </w:rPr>
              <w:t>28</w:t>
            </w:r>
          </w:p>
        </w:tc>
        <w:tc>
          <w:tcPr>
            <w:tcW w:w="1210" w:type="dxa"/>
          </w:tcPr>
          <w:p w:rsidR="00111404" w:rsidRDefault="00111404" w:rsidP="00111404">
            <w:pPr>
              <w:pStyle w:val="TableParagraph"/>
              <w:spacing w:before="6" w:line="209" w:lineRule="exact"/>
              <w:ind w:left="10"/>
              <w:jc w:val="center"/>
              <w:rPr>
                <w:b/>
                <w:sz w:val="20"/>
              </w:rPr>
            </w:pPr>
            <w:r>
              <w:rPr>
                <w:b/>
                <w:spacing w:val="-5"/>
                <w:sz w:val="20"/>
              </w:rPr>
              <w:t>28</w:t>
            </w:r>
          </w:p>
        </w:tc>
        <w:tc>
          <w:tcPr>
            <w:tcW w:w="1095" w:type="dxa"/>
          </w:tcPr>
          <w:p w:rsidR="00111404" w:rsidRDefault="00111404" w:rsidP="00111404">
            <w:pPr>
              <w:pStyle w:val="TableParagraph"/>
              <w:spacing w:before="6" w:line="209" w:lineRule="exact"/>
              <w:ind w:left="84" w:right="73"/>
              <w:jc w:val="center"/>
              <w:rPr>
                <w:b/>
                <w:sz w:val="20"/>
              </w:rPr>
            </w:pPr>
            <w:r>
              <w:rPr>
                <w:b/>
                <w:spacing w:val="-5"/>
                <w:sz w:val="20"/>
              </w:rPr>
              <w:t>952</w:t>
            </w:r>
          </w:p>
        </w:tc>
      </w:tr>
      <w:tr w:rsidR="00111404" w:rsidTr="00111404">
        <w:trPr>
          <w:trHeight w:val="227"/>
        </w:trPr>
        <w:tc>
          <w:tcPr>
            <w:tcW w:w="4828" w:type="dxa"/>
            <w:gridSpan w:val="2"/>
          </w:tcPr>
          <w:p w:rsidR="00111404" w:rsidRDefault="00111404" w:rsidP="00111404">
            <w:pPr>
              <w:pStyle w:val="TableParagraph"/>
              <w:spacing w:line="208" w:lineRule="exact"/>
              <w:ind w:left="117"/>
              <w:rPr>
                <w:b/>
                <w:sz w:val="20"/>
              </w:rPr>
            </w:pPr>
            <w:r>
              <w:rPr>
                <w:b/>
                <w:sz w:val="20"/>
              </w:rPr>
              <w:t>Инварианттық</w:t>
            </w:r>
            <w:r>
              <w:rPr>
                <w:b/>
                <w:spacing w:val="5"/>
                <w:sz w:val="20"/>
              </w:rPr>
              <w:t xml:space="preserve"> </w:t>
            </w:r>
            <w:r>
              <w:rPr>
                <w:b/>
                <w:sz w:val="20"/>
              </w:rPr>
              <w:t>компоненттен</w:t>
            </w:r>
            <w:r>
              <w:rPr>
                <w:b/>
                <w:spacing w:val="5"/>
                <w:sz w:val="20"/>
              </w:rPr>
              <w:t xml:space="preserve"> </w:t>
            </w:r>
            <w:r>
              <w:rPr>
                <w:b/>
                <w:sz w:val="20"/>
              </w:rPr>
              <w:t xml:space="preserve">таңдау </w:t>
            </w:r>
            <w:r>
              <w:rPr>
                <w:b/>
                <w:spacing w:val="-2"/>
                <w:sz w:val="20"/>
              </w:rPr>
              <w:t>пәндері</w:t>
            </w:r>
          </w:p>
        </w:tc>
        <w:tc>
          <w:tcPr>
            <w:tcW w:w="2868" w:type="dxa"/>
          </w:tcPr>
          <w:p w:rsidR="00111404" w:rsidRDefault="00111404" w:rsidP="00111404">
            <w:pPr>
              <w:pStyle w:val="TableParagraph"/>
              <w:spacing w:line="208" w:lineRule="exact"/>
              <w:ind w:left="13" w:right="2"/>
              <w:jc w:val="center"/>
              <w:rPr>
                <w:b/>
                <w:sz w:val="20"/>
              </w:rPr>
            </w:pPr>
            <w:r>
              <w:rPr>
                <w:b/>
                <w:spacing w:val="-10"/>
                <w:sz w:val="20"/>
              </w:rPr>
              <w:t>3</w:t>
            </w:r>
          </w:p>
        </w:tc>
        <w:tc>
          <w:tcPr>
            <w:tcW w:w="1210" w:type="dxa"/>
          </w:tcPr>
          <w:p w:rsidR="00111404" w:rsidRDefault="00111404" w:rsidP="00111404">
            <w:pPr>
              <w:pStyle w:val="TableParagraph"/>
              <w:spacing w:line="208" w:lineRule="exact"/>
              <w:ind w:left="10"/>
              <w:jc w:val="center"/>
              <w:rPr>
                <w:b/>
                <w:sz w:val="20"/>
              </w:rPr>
            </w:pPr>
            <w:r>
              <w:rPr>
                <w:b/>
                <w:spacing w:val="-10"/>
                <w:sz w:val="20"/>
              </w:rPr>
              <w:t>3</w:t>
            </w:r>
          </w:p>
        </w:tc>
        <w:tc>
          <w:tcPr>
            <w:tcW w:w="1095" w:type="dxa"/>
          </w:tcPr>
          <w:p w:rsidR="00111404" w:rsidRDefault="00111404" w:rsidP="00111404">
            <w:pPr>
              <w:pStyle w:val="TableParagraph"/>
              <w:spacing w:line="208" w:lineRule="exact"/>
              <w:ind w:left="84" w:right="73"/>
              <w:jc w:val="center"/>
              <w:rPr>
                <w:b/>
                <w:sz w:val="20"/>
              </w:rPr>
            </w:pPr>
            <w:r>
              <w:rPr>
                <w:b/>
                <w:spacing w:val="-5"/>
                <w:sz w:val="20"/>
              </w:rPr>
              <w:t>102</w:t>
            </w:r>
          </w:p>
        </w:tc>
      </w:tr>
      <w:tr w:rsidR="00111404" w:rsidTr="00111404">
        <w:trPr>
          <w:trHeight w:val="458"/>
        </w:trPr>
        <w:tc>
          <w:tcPr>
            <w:tcW w:w="4828" w:type="dxa"/>
            <w:gridSpan w:val="2"/>
          </w:tcPr>
          <w:p w:rsidR="00111404" w:rsidRDefault="00111404" w:rsidP="00111404">
            <w:pPr>
              <w:pStyle w:val="TableParagraph"/>
              <w:spacing w:line="216" w:lineRule="exact"/>
              <w:ind w:left="117"/>
              <w:rPr>
                <w:sz w:val="20"/>
              </w:rPr>
            </w:pPr>
            <w:r>
              <w:rPr>
                <w:sz w:val="20"/>
              </w:rPr>
              <w:t>Құқық</w:t>
            </w:r>
            <w:r>
              <w:rPr>
                <w:spacing w:val="6"/>
                <w:sz w:val="20"/>
              </w:rPr>
              <w:t xml:space="preserve"> </w:t>
            </w:r>
            <w:r>
              <w:rPr>
                <w:sz w:val="20"/>
              </w:rPr>
              <w:t>пәні</w:t>
            </w:r>
            <w:r>
              <w:rPr>
                <w:spacing w:val="4"/>
                <w:sz w:val="20"/>
              </w:rPr>
              <w:t xml:space="preserve"> </w:t>
            </w:r>
            <w:r>
              <w:rPr>
                <w:sz w:val="20"/>
              </w:rPr>
              <w:t>бойынша</w:t>
            </w:r>
            <w:r>
              <w:rPr>
                <w:spacing w:val="7"/>
                <w:sz w:val="20"/>
              </w:rPr>
              <w:t xml:space="preserve"> </w:t>
            </w:r>
            <w:r>
              <w:rPr>
                <w:sz w:val="20"/>
              </w:rPr>
              <w:t>«</w:t>
            </w:r>
            <w:r>
              <w:rPr>
                <w:spacing w:val="2"/>
                <w:sz w:val="20"/>
              </w:rPr>
              <w:t xml:space="preserve"> </w:t>
            </w:r>
            <w:r>
              <w:rPr>
                <w:sz w:val="20"/>
              </w:rPr>
              <w:t>Құқықтық білім</w:t>
            </w:r>
            <w:r>
              <w:rPr>
                <w:spacing w:val="-2"/>
                <w:sz w:val="20"/>
              </w:rPr>
              <w:t xml:space="preserve"> </w:t>
            </w:r>
            <w:r>
              <w:rPr>
                <w:sz w:val="20"/>
              </w:rPr>
              <w:t>негіздері</w:t>
            </w:r>
            <w:r>
              <w:rPr>
                <w:spacing w:val="15"/>
                <w:sz w:val="20"/>
              </w:rPr>
              <w:t xml:space="preserve"> </w:t>
            </w:r>
            <w:r>
              <w:rPr>
                <w:spacing w:val="-10"/>
                <w:sz w:val="20"/>
              </w:rPr>
              <w:t>»</w:t>
            </w:r>
          </w:p>
        </w:tc>
        <w:tc>
          <w:tcPr>
            <w:tcW w:w="2868" w:type="dxa"/>
          </w:tcPr>
          <w:p w:rsidR="00111404" w:rsidRDefault="00111404" w:rsidP="00111404">
            <w:pPr>
              <w:pStyle w:val="TableParagraph"/>
              <w:spacing w:line="222" w:lineRule="exact"/>
              <w:ind w:left="13" w:right="2"/>
              <w:jc w:val="center"/>
              <w:rPr>
                <w:sz w:val="20"/>
              </w:rPr>
            </w:pPr>
            <w:r>
              <w:rPr>
                <w:spacing w:val="-10"/>
                <w:sz w:val="20"/>
              </w:rPr>
              <w:t>1</w:t>
            </w:r>
          </w:p>
        </w:tc>
        <w:tc>
          <w:tcPr>
            <w:tcW w:w="1210" w:type="dxa"/>
          </w:tcPr>
          <w:p w:rsidR="00111404" w:rsidRDefault="00111404" w:rsidP="00111404">
            <w:pPr>
              <w:pStyle w:val="TableParagraph"/>
              <w:spacing w:line="222" w:lineRule="exact"/>
              <w:ind w:left="10"/>
              <w:jc w:val="center"/>
              <w:rPr>
                <w:sz w:val="20"/>
              </w:rPr>
            </w:pPr>
            <w:r>
              <w:rPr>
                <w:spacing w:val="-10"/>
                <w:sz w:val="20"/>
              </w:rPr>
              <w:t>1</w:t>
            </w:r>
          </w:p>
        </w:tc>
        <w:tc>
          <w:tcPr>
            <w:tcW w:w="1095" w:type="dxa"/>
          </w:tcPr>
          <w:p w:rsidR="00111404" w:rsidRDefault="00111404" w:rsidP="00111404">
            <w:pPr>
              <w:pStyle w:val="TableParagraph"/>
              <w:spacing w:line="222" w:lineRule="exact"/>
              <w:ind w:left="84" w:right="73"/>
              <w:jc w:val="center"/>
              <w:rPr>
                <w:sz w:val="20"/>
              </w:rPr>
            </w:pPr>
            <w:r>
              <w:rPr>
                <w:spacing w:val="-5"/>
                <w:sz w:val="20"/>
              </w:rPr>
              <w:t>34</w:t>
            </w:r>
          </w:p>
        </w:tc>
      </w:tr>
      <w:tr w:rsidR="00111404" w:rsidTr="00111404">
        <w:trPr>
          <w:trHeight w:val="235"/>
        </w:trPr>
        <w:tc>
          <w:tcPr>
            <w:tcW w:w="4828" w:type="dxa"/>
            <w:gridSpan w:val="2"/>
          </w:tcPr>
          <w:p w:rsidR="00111404" w:rsidRDefault="00111404" w:rsidP="00111404">
            <w:pPr>
              <w:pStyle w:val="TableParagraph"/>
              <w:spacing w:line="215" w:lineRule="exact"/>
              <w:ind w:left="117"/>
              <w:rPr>
                <w:sz w:val="20"/>
              </w:rPr>
            </w:pPr>
            <w:r>
              <w:rPr>
                <w:sz w:val="20"/>
              </w:rPr>
              <w:t>Қазақ</w:t>
            </w:r>
            <w:r>
              <w:rPr>
                <w:spacing w:val="11"/>
                <w:sz w:val="20"/>
              </w:rPr>
              <w:t xml:space="preserve"> </w:t>
            </w:r>
            <w:r>
              <w:rPr>
                <w:sz w:val="20"/>
              </w:rPr>
              <w:t>әдебиеті</w:t>
            </w:r>
            <w:r>
              <w:rPr>
                <w:spacing w:val="9"/>
                <w:sz w:val="20"/>
              </w:rPr>
              <w:t xml:space="preserve"> </w:t>
            </w:r>
            <w:r>
              <w:rPr>
                <w:sz w:val="20"/>
              </w:rPr>
              <w:t>пәні</w:t>
            </w:r>
            <w:r>
              <w:rPr>
                <w:spacing w:val="3"/>
                <w:sz w:val="20"/>
              </w:rPr>
              <w:t xml:space="preserve"> </w:t>
            </w:r>
            <w:r>
              <w:rPr>
                <w:sz w:val="20"/>
              </w:rPr>
              <w:t>бойынша</w:t>
            </w:r>
            <w:r>
              <w:rPr>
                <w:spacing w:val="59"/>
                <w:sz w:val="20"/>
              </w:rPr>
              <w:t xml:space="preserve"> </w:t>
            </w:r>
            <w:r>
              <w:rPr>
                <w:sz w:val="20"/>
              </w:rPr>
              <w:t>«Оқушылардың функционалдық оқу сауаттылығын дамыту</w:t>
            </w:r>
            <w:r>
              <w:rPr>
                <w:spacing w:val="-2"/>
                <w:sz w:val="20"/>
              </w:rPr>
              <w:t>»</w:t>
            </w:r>
          </w:p>
        </w:tc>
        <w:tc>
          <w:tcPr>
            <w:tcW w:w="2868" w:type="dxa"/>
          </w:tcPr>
          <w:p w:rsidR="00111404" w:rsidRDefault="00111404" w:rsidP="00111404">
            <w:pPr>
              <w:pStyle w:val="TableParagraph"/>
              <w:spacing w:line="215" w:lineRule="exact"/>
              <w:ind w:left="13" w:right="2"/>
              <w:jc w:val="center"/>
              <w:rPr>
                <w:sz w:val="20"/>
              </w:rPr>
            </w:pPr>
            <w:r>
              <w:rPr>
                <w:spacing w:val="-10"/>
                <w:sz w:val="20"/>
              </w:rPr>
              <w:t>1</w:t>
            </w:r>
          </w:p>
        </w:tc>
        <w:tc>
          <w:tcPr>
            <w:tcW w:w="1210" w:type="dxa"/>
          </w:tcPr>
          <w:p w:rsidR="00111404" w:rsidRDefault="00111404" w:rsidP="00111404">
            <w:pPr>
              <w:pStyle w:val="TableParagraph"/>
              <w:spacing w:line="215" w:lineRule="exact"/>
              <w:ind w:left="10"/>
              <w:jc w:val="center"/>
              <w:rPr>
                <w:sz w:val="20"/>
              </w:rPr>
            </w:pPr>
            <w:r>
              <w:rPr>
                <w:spacing w:val="-10"/>
                <w:sz w:val="20"/>
              </w:rPr>
              <w:t>1</w:t>
            </w:r>
          </w:p>
        </w:tc>
        <w:tc>
          <w:tcPr>
            <w:tcW w:w="1095" w:type="dxa"/>
          </w:tcPr>
          <w:p w:rsidR="00111404" w:rsidRDefault="00111404" w:rsidP="00111404">
            <w:pPr>
              <w:pStyle w:val="TableParagraph"/>
              <w:spacing w:line="215" w:lineRule="exact"/>
              <w:ind w:left="84" w:right="73"/>
              <w:jc w:val="center"/>
              <w:rPr>
                <w:sz w:val="20"/>
              </w:rPr>
            </w:pPr>
            <w:r>
              <w:rPr>
                <w:spacing w:val="-5"/>
                <w:sz w:val="20"/>
              </w:rPr>
              <w:t>34</w:t>
            </w:r>
          </w:p>
        </w:tc>
      </w:tr>
      <w:tr w:rsidR="00111404" w:rsidTr="00111404">
        <w:trPr>
          <w:trHeight w:val="227"/>
        </w:trPr>
        <w:tc>
          <w:tcPr>
            <w:tcW w:w="4828" w:type="dxa"/>
            <w:gridSpan w:val="2"/>
          </w:tcPr>
          <w:p w:rsidR="00111404" w:rsidRDefault="00111404" w:rsidP="00111404">
            <w:pPr>
              <w:pStyle w:val="TableParagraph"/>
              <w:spacing w:line="208" w:lineRule="exact"/>
              <w:ind w:left="117"/>
              <w:rPr>
                <w:sz w:val="20"/>
              </w:rPr>
            </w:pPr>
            <w:r>
              <w:rPr>
                <w:sz w:val="20"/>
              </w:rPr>
              <w:t>География</w:t>
            </w:r>
            <w:r>
              <w:rPr>
                <w:spacing w:val="2"/>
                <w:sz w:val="20"/>
              </w:rPr>
              <w:t xml:space="preserve"> </w:t>
            </w:r>
            <w:r>
              <w:rPr>
                <w:sz w:val="20"/>
              </w:rPr>
              <w:t>пәні</w:t>
            </w:r>
            <w:r>
              <w:rPr>
                <w:spacing w:val="10"/>
                <w:sz w:val="20"/>
              </w:rPr>
              <w:t xml:space="preserve"> </w:t>
            </w:r>
            <w:r>
              <w:rPr>
                <w:sz w:val="20"/>
              </w:rPr>
              <w:t>бойынша</w:t>
            </w:r>
            <w:r>
              <w:rPr>
                <w:spacing w:val="69"/>
                <w:sz w:val="20"/>
              </w:rPr>
              <w:t xml:space="preserve"> </w:t>
            </w:r>
            <w:r>
              <w:rPr>
                <w:sz w:val="20"/>
              </w:rPr>
              <w:t>«</w:t>
            </w:r>
            <w:r>
              <w:rPr>
                <w:spacing w:val="1"/>
                <w:sz w:val="20"/>
              </w:rPr>
              <w:t xml:space="preserve"> Гелэкономика және заманауи халықаралық қатынастар</w:t>
            </w:r>
            <w:r>
              <w:rPr>
                <w:spacing w:val="11"/>
                <w:sz w:val="20"/>
              </w:rPr>
              <w:t xml:space="preserve"> </w:t>
            </w:r>
            <w:r>
              <w:rPr>
                <w:spacing w:val="-10"/>
                <w:sz w:val="20"/>
              </w:rPr>
              <w:t>»</w:t>
            </w:r>
          </w:p>
        </w:tc>
        <w:tc>
          <w:tcPr>
            <w:tcW w:w="2868" w:type="dxa"/>
          </w:tcPr>
          <w:p w:rsidR="00111404" w:rsidRDefault="00111404" w:rsidP="00111404">
            <w:pPr>
              <w:pStyle w:val="TableParagraph"/>
              <w:spacing w:line="208" w:lineRule="exact"/>
              <w:ind w:left="13" w:right="2"/>
              <w:jc w:val="center"/>
              <w:rPr>
                <w:sz w:val="20"/>
              </w:rPr>
            </w:pPr>
            <w:r>
              <w:rPr>
                <w:spacing w:val="-10"/>
                <w:sz w:val="20"/>
              </w:rPr>
              <w:t>1</w:t>
            </w:r>
          </w:p>
        </w:tc>
        <w:tc>
          <w:tcPr>
            <w:tcW w:w="1210" w:type="dxa"/>
          </w:tcPr>
          <w:p w:rsidR="00111404" w:rsidRDefault="00111404" w:rsidP="00111404">
            <w:pPr>
              <w:pStyle w:val="TableParagraph"/>
              <w:spacing w:line="208" w:lineRule="exact"/>
              <w:ind w:left="10"/>
              <w:jc w:val="center"/>
              <w:rPr>
                <w:sz w:val="20"/>
              </w:rPr>
            </w:pPr>
            <w:r>
              <w:rPr>
                <w:spacing w:val="-10"/>
                <w:sz w:val="20"/>
              </w:rPr>
              <w:t>1</w:t>
            </w:r>
          </w:p>
        </w:tc>
        <w:tc>
          <w:tcPr>
            <w:tcW w:w="1095" w:type="dxa"/>
          </w:tcPr>
          <w:p w:rsidR="00111404" w:rsidRDefault="00111404" w:rsidP="00111404">
            <w:pPr>
              <w:pStyle w:val="TableParagraph"/>
              <w:spacing w:line="208" w:lineRule="exact"/>
              <w:ind w:left="84" w:right="73"/>
              <w:jc w:val="center"/>
              <w:rPr>
                <w:sz w:val="20"/>
              </w:rPr>
            </w:pPr>
            <w:r>
              <w:rPr>
                <w:spacing w:val="-5"/>
                <w:sz w:val="20"/>
              </w:rPr>
              <w:t>34</w:t>
            </w:r>
          </w:p>
        </w:tc>
      </w:tr>
      <w:tr w:rsidR="00111404" w:rsidTr="00111404">
        <w:trPr>
          <w:trHeight w:val="227"/>
        </w:trPr>
        <w:tc>
          <w:tcPr>
            <w:tcW w:w="4828" w:type="dxa"/>
            <w:gridSpan w:val="2"/>
          </w:tcPr>
          <w:p w:rsidR="00111404" w:rsidRDefault="00111404" w:rsidP="00111404">
            <w:pPr>
              <w:pStyle w:val="TableParagraph"/>
              <w:spacing w:line="208" w:lineRule="exact"/>
              <w:ind w:left="117"/>
              <w:rPr>
                <w:b/>
                <w:sz w:val="20"/>
              </w:rPr>
            </w:pPr>
            <w:r>
              <w:rPr>
                <w:b/>
                <w:sz w:val="20"/>
              </w:rPr>
              <w:t>Жаһандық</w:t>
            </w:r>
            <w:r>
              <w:rPr>
                <w:b/>
                <w:spacing w:val="-3"/>
                <w:sz w:val="20"/>
              </w:rPr>
              <w:t xml:space="preserve"> </w:t>
            </w:r>
            <w:r>
              <w:rPr>
                <w:b/>
                <w:spacing w:val="-2"/>
                <w:sz w:val="20"/>
              </w:rPr>
              <w:t>құзыреттілік</w:t>
            </w:r>
          </w:p>
        </w:tc>
        <w:tc>
          <w:tcPr>
            <w:tcW w:w="2868" w:type="dxa"/>
          </w:tcPr>
          <w:p w:rsidR="00111404" w:rsidRDefault="00111404" w:rsidP="00111404">
            <w:pPr>
              <w:pStyle w:val="TableParagraph"/>
              <w:spacing w:line="208" w:lineRule="exact"/>
              <w:ind w:left="13" w:right="2"/>
              <w:jc w:val="center"/>
              <w:rPr>
                <w:b/>
                <w:sz w:val="20"/>
              </w:rPr>
            </w:pPr>
            <w:r>
              <w:rPr>
                <w:b/>
                <w:spacing w:val="-10"/>
                <w:sz w:val="20"/>
              </w:rPr>
              <w:t>1</w:t>
            </w:r>
          </w:p>
        </w:tc>
        <w:tc>
          <w:tcPr>
            <w:tcW w:w="1210" w:type="dxa"/>
          </w:tcPr>
          <w:p w:rsidR="00111404" w:rsidRDefault="00111404" w:rsidP="00111404">
            <w:pPr>
              <w:pStyle w:val="TableParagraph"/>
              <w:spacing w:line="208" w:lineRule="exact"/>
              <w:ind w:left="10"/>
              <w:jc w:val="center"/>
              <w:rPr>
                <w:sz w:val="20"/>
              </w:rPr>
            </w:pPr>
            <w:r>
              <w:rPr>
                <w:spacing w:val="-10"/>
                <w:sz w:val="20"/>
              </w:rPr>
              <w:t>1</w:t>
            </w:r>
          </w:p>
        </w:tc>
        <w:tc>
          <w:tcPr>
            <w:tcW w:w="1095" w:type="dxa"/>
          </w:tcPr>
          <w:p w:rsidR="00111404" w:rsidRDefault="00111404" w:rsidP="00111404">
            <w:pPr>
              <w:pStyle w:val="TableParagraph"/>
              <w:spacing w:line="208" w:lineRule="exact"/>
              <w:ind w:left="84" w:right="73"/>
              <w:jc w:val="center"/>
              <w:rPr>
                <w:sz w:val="20"/>
              </w:rPr>
            </w:pPr>
            <w:r>
              <w:rPr>
                <w:spacing w:val="-5"/>
                <w:sz w:val="20"/>
              </w:rPr>
              <w:t>34</w:t>
            </w:r>
          </w:p>
        </w:tc>
      </w:tr>
      <w:tr w:rsidR="00111404" w:rsidTr="00111404">
        <w:trPr>
          <w:trHeight w:val="234"/>
        </w:trPr>
        <w:tc>
          <w:tcPr>
            <w:tcW w:w="4828" w:type="dxa"/>
            <w:gridSpan w:val="2"/>
          </w:tcPr>
          <w:p w:rsidR="00111404" w:rsidRDefault="00111404" w:rsidP="00111404">
            <w:pPr>
              <w:pStyle w:val="TableParagraph"/>
              <w:spacing w:line="215" w:lineRule="exact"/>
              <w:ind w:left="117"/>
              <w:rPr>
                <w:sz w:val="20"/>
              </w:rPr>
            </w:pPr>
            <w:r>
              <w:rPr>
                <w:sz w:val="20"/>
              </w:rPr>
              <w:t>Элективті</w:t>
            </w:r>
            <w:r>
              <w:rPr>
                <w:spacing w:val="3"/>
                <w:sz w:val="20"/>
              </w:rPr>
              <w:t xml:space="preserve"> </w:t>
            </w:r>
            <w:r>
              <w:rPr>
                <w:spacing w:val="-2"/>
                <w:sz w:val="20"/>
              </w:rPr>
              <w:t>курстар</w:t>
            </w:r>
          </w:p>
        </w:tc>
        <w:tc>
          <w:tcPr>
            <w:tcW w:w="2868" w:type="dxa"/>
          </w:tcPr>
          <w:p w:rsidR="00111404" w:rsidRDefault="00111404" w:rsidP="00111404">
            <w:pPr>
              <w:pStyle w:val="TableParagraph"/>
              <w:spacing w:line="240" w:lineRule="auto"/>
              <w:ind w:left="0"/>
              <w:rPr>
                <w:sz w:val="16"/>
              </w:rPr>
            </w:pPr>
          </w:p>
        </w:tc>
        <w:tc>
          <w:tcPr>
            <w:tcW w:w="1210" w:type="dxa"/>
          </w:tcPr>
          <w:p w:rsidR="00111404" w:rsidRDefault="00111404" w:rsidP="00111404">
            <w:pPr>
              <w:pStyle w:val="TableParagraph"/>
              <w:spacing w:line="240" w:lineRule="auto"/>
              <w:ind w:left="0"/>
              <w:rPr>
                <w:sz w:val="16"/>
              </w:rPr>
            </w:pPr>
          </w:p>
        </w:tc>
        <w:tc>
          <w:tcPr>
            <w:tcW w:w="1095" w:type="dxa"/>
          </w:tcPr>
          <w:p w:rsidR="00111404" w:rsidRDefault="00111404" w:rsidP="00111404">
            <w:pPr>
              <w:pStyle w:val="TableParagraph"/>
              <w:spacing w:line="240" w:lineRule="auto"/>
              <w:ind w:left="0"/>
              <w:rPr>
                <w:sz w:val="16"/>
              </w:rPr>
            </w:pPr>
          </w:p>
        </w:tc>
      </w:tr>
      <w:tr w:rsidR="00111404" w:rsidTr="00111404">
        <w:trPr>
          <w:trHeight w:val="227"/>
        </w:trPr>
        <w:tc>
          <w:tcPr>
            <w:tcW w:w="4828" w:type="dxa"/>
            <w:gridSpan w:val="2"/>
          </w:tcPr>
          <w:p w:rsidR="00111404" w:rsidRDefault="00111404" w:rsidP="00111404">
            <w:pPr>
              <w:pStyle w:val="TableParagraph"/>
              <w:spacing w:line="208" w:lineRule="exact"/>
              <w:ind w:left="117"/>
              <w:rPr>
                <w:b/>
                <w:sz w:val="20"/>
              </w:rPr>
            </w:pPr>
            <w:r>
              <w:rPr>
                <w:b/>
                <w:sz w:val="20"/>
              </w:rPr>
              <w:t>Дене</w:t>
            </w:r>
            <w:r>
              <w:rPr>
                <w:b/>
                <w:spacing w:val="1"/>
                <w:sz w:val="20"/>
              </w:rPr>
              <w:t xml:space="preserve"> </w:t>
            </w:r>
            <w:r>
              <w:rPr>
                <w:b/>
                <w:sz w:val="20"/>
              </w:rPr>
              <w:t>шынықтыру:</w:t>
            </w:r>
            <w:r>
              <w:rPr>
                <w:b/>
                <w:spacing w:val="1"/>
                <w:sz w:val="20"/>
              </w:rPr>
              <w:t xml:space="preserve"> </w:t>
            </w:r>
            <w:r>
              <w:rPr>
                <w:b/>
                <w:sz w:val="20"/>
              </w:rPr>
              <w:t>спорттық</w:t>
            </w:r>
            <w:r>
              <w:rPr>
                <w:b/>
                <w:spacing w:val="4"/>
                <w:sz w:val="20"/>
              </w:rPr>
              <w:t xml:space="preserve"> </w:t>
            </w:r>
            <w:r>
              <w:rPr>
                <w:b/>
                <w:spacing w:val="-2"/>
                <w:sz w:val="20"/>
              </w:rPr>
              <w:t>ойындар</w:t>
            </w:r>
          </w:p>
        </w:tc>
        <w:tc>
          <w:tcPr>
            <w:tcW w:w="2868" w:type="dxa"/>
          </w:tcPr>
          <w:p w:rsidR="00111404" w:rsidRDefault="00111404" w:rsidP="00111404">
            <w:pPr>
              <w:pStyle w:val="TableParagraph"/>
              <w:spacing w:line="208" w:lineRule="exact"/>
              <w:ind w:left="13" w:right="2"/>
              <w:jc w:val="center"/>
              <w:rPr>
                <w:b/>
                <w:sz w:val="20"/>
              </w:rPr>
            </w:pPr>
            <w:r>
              <w:rPr>
                <w:b/>
                <w:spacing w:val="-10"/>
                <w:sz w:val="20"/>
              </w:rPr>
              <w:t>1</w:t>
            </w:r>
          </w:p>
        </w:tc>
        <w:tc>
          <w:tcPr>
            <w:tcW w:w="1210" w:type="dxa"/>
          </w:tcPr>
          <w:p w:rsidR="00111404" w:rsidRDefault="00111404" w:rsidP="00111404">
            <w:pPr>
              <w:pStyle w:val="TableParagraph"/>
              <w:spacing w:line="208" w:lineRule="exact"/>
              <w:ind w:left="10"/>
              <w:jc w:val="center"/>
              <w:rPr>
                <w:sz w:val="20"/>
              </w:rPr>
            </w:pPr>
            <w:r>
              <w:rPr>
                <w:spacing w:val="-10"/>
                <w:sz w:val="20"/>
              </w:rPr>
              <w:t>1</w:t>
            </w:r>
          </w:p>
        </w:tc>
        <w:tc>
          <w:tcPr>
            <w:tcW w:w="1095" w:type="dxa"/>
          </w:tcPr>
          <w:p w:rsidR="00111404" w:rsidRDefault="00111404" w:rsidP="00111404">
            <w:pPr>
              <w:pStyle w:val="TableParagraph"/>
              <w:spacing w:line="208" w:lineRule="exact"/>
              <w:ind w:left="84" w:right="73"/>
              <w:jc w:val="center"/>
              <w:rPr>
                <w:sz w:val="20"/>
              </w:rPr>
            </w:pPr>
            <w:r>
              <w:rPr>
                <w:spacing w:val="-5"/>
                <w:sz w:val="20"/>
              </w:rPr>
              <w:t>34</w:t>
            </w:r>
          </w:p>
        </w:tc>
      </w:tr>
      <w:tr w:rsidR="00111404" w:rsidTr="00111404">
        <w:trPr>
          <w:trHeight w:val="227"/>
        </w:trPr>
        <w:tc>
          <w:tcPr>
            <w:tcW w:w="4828" w:type="dxa"/>
            <w:gridSpan w:val="2"/>
          </w:tcPr>
          <w:p w:rsidR="00111404" w:rsidRDefault="00111404" w:rsidP="00111404">
            <w:pPr>
              <w:pStyle w:val="TableParagraph"/>
              <w:spacing w:line="208" w:lineRule="exact"/>
              <w:ind w:left="117"/>
              <w:rPr>
                <w:b/>
                <w:sz w:val="20"/>
              </w:rPr>
            </w:pPr>
            <w:r>
              <w:rPr>
                <w:b/>
                <w:sz w:val="20"/>
              </w:rPr>
              <w:t>Вариативтік</w:t>
            </w:r>
            <w:r>
              <w:rPr>
                <w:b/>
                <w:spacing w:val="7"/>
                <w:sz w:val="20"/>
              </w:rPr>
              <w:t xml:space="preserve"> </w:t>
            </w:r>
            <w:r>
              <w:rPr>
                <w:b/>
                <w:spacing w:val="-2"/>
                <w:sz w:val="20"/>
              </w:rPr>
              <w:t>компонент</w:t>
            </w:r>
          </w:p>
        </w:tc>
        <w:tc>
          <w:tcPr>
            <w:tcW w:w="2868" w:type="dxa"/>
          </w:tcPr>
          <w:p w:rsidR="00111404" w:rsidRDefault="00111404" w:rsidP="00111404">
            <w:pPr>
              <w:pStyle w:val="TableParagraph"/>
              <w:spacing w:line="208" w:lineRule="exact"/>
              <w:ind w:left="13" w:right="2"/>
              <w:jc w:val="center"/>
              <w:rPr>
                <w:b/>
                <w:sz w:val="20"/>
              </w:rPr>
            </w:pPr>
            <w:r>
              <w:rPr>
                <w:b/>
                <w:spacing w:val="-10"/>
                <w:sz w:val="20"/>
              </w:rPr>
              <w:t>5</w:t>
            </w:r>
          </w:p>
        </w:tc>
        <w:tc>
          <w:tcPr>
            <w:tcW w:w="1210" w:type="dxa"/>
          </w:tcPr>
          <w:p w:rsidR="00111404" w:rsidRDefault="00111404" w:rsidP="00111404">
            <w:pPr>
              <w:pStyle w:val="TableParagraph"/>
              <w:spacing w:line="208" w:lineRule="exact"/>
              <w:ind w:left="10"/>
              <w:jc w:val="center"/>
              <w:rPr>
                <w:b/>
                <w:sz w:val="20"/>
              </w:rPr>
            </w:pPr>
            <w:r>
              <w:rPr>
                <w:b/>
                <w:spacing w:val="-10"/>
                <w:sz w:val="20"/>
              </w:rPr>
              <w:t>5</w:t>
            </w:r>
          </w:p>
        </w:tc>
        <w:tc>
          <w:tcPr>
            <w:tcW w:w="1095" w:type="dxa"/>
          </w:tcPr>
          <w:p w:rsidR="00111404" w:rsidRDefault="00111404" w:rsidP="00111404">
            <w:pPr>
              <w:pStyle w:val="TableParagraph"/>
              <w:spacing w:line="208" w:lineRule="exact"/>
              <w:ind w:left="84" w:right="73"/>
              <w:jc w:val="center"/>
              <w:rPr>
                <w:b/>
                <w:sz w:val="20"/>
              </w:rPr>
            </w:pPr>
            <w:r>
              <w:rPr>
                <w:b/>
                <w:spacing w:val="-5"/>
                <w:sz w:val="20"/>
              </w:rPr>
              <w:t>170</w:t>
            </w:r>
          </w:p>
        </w:tc>
      </w:tr>
      <w:tr w:rsidR="00111404" w:rsidTr="00111404">
        <w:trPr>
          <w:trHeight w:val="234"/>
        </w:trPr>
        <w:tc>
          <w:tcPr>
            <w:tcW w:w="4828" w:type="dxa"/>
            <w:gridSpan w:val="2"/>
          </w:tcPr>
          <w:p w:rsidR="00111404" w:rsidRDefault="00111404" w:rsidP="00111404">
            <w:pPr>
              <w:pStyle w:val="TableParagraph"/>
              <w:spacing w:before="6" w:line="209" w:lineRule="exact"/>
              <w:ind w:left="117"/>
              <w:rPr>
                <w:b/>
                <w:sz w:val="20"/>
              </w:rPr>
            </w:pPr>
            <w:r>
              <w:rPr>
                <w:b/>
                <w:sz w:val="20"/>
              </w:rPr>
              <w:t>Ең</w:t>
            </w:r>
            <w:r>
              <w:rPr>
                <w:b/>
                <w:spacing w:val="-2"/>
                <w:sz w:val="20"/>
              </w:rPr>
              <w:t xml:space="preserve"> </w:t>
            </w:r>
            <w:r>
              <w:rPr>
                <w:b/>
                <w:sz w:val="20"/>
              </w:rPr>
              <w:t>жоғарғы оқу</w:t>
            </w:r>
            <w:r>
              <w:rPr>
                <w:b/>
                <w:spacing w:val="7"/>
                <w:sz w:val="20"/>
              </w:rPr>
              <w:t xml:space="preserve"> </w:t>
            </w:r>
            <w:r>
              <w:rPr>
                <w:b/>
                <w:spacing w:val="-2"/>
                <w:sz w:val="20"/>
              </w:rPr>
              <w:t>жүктемесі</w:t>
            </w:r>
          </w:p>
        </w:tc>
        <w:tc>
          <w:tcPr>
            <w:tcW w:w="2868" w:type="dxa"/>
          </w:tcPr>
          <w:p w:rsidR="00111404" w:rsidRDefault="00111404" w:rsidP="00111404">
            <w:pPr>
              <w:pStyle w:val="TableParagraph"/>
              <w:spacing w:before="6" w:line="209" w:lineRule="exact"/>
              <w:ind w:left="13" w:right="2"/>
              <w:jc w:val="center"/>
              <w:rPr>
                <w:b/>
                <w:sz w:val="20"/>
              </w:rPr>
            </w:pPr>
            <w:r>
              <w:rPr>
                <w:b/>
                <w:spacing w:val="-5"/>
                <w:sz w:val="20"/>
              </w:rPr>
              <w:t>33</w:t>
            </w:r>
          </w:p>
        </w:tc>
        <w:tc>
          <w:tcPr>
            <w:tcW w:w="1210" w:type="dxa"/>
          </w:tcPr>
          <w:p w:rsidR="00111404" w:rsidRDefault="00111404" w:rsidP="00111404">
            <w:pPr>
              <w:pStyle w:val="TableParagraph"/>
              <w:spacing w:before="6" w:line="209" w:lineRule="exact"/>
              <w:ind w:left="10"/>
              <w:jc w:val="center"/>
              <w:rPr>
                <w:b/>
                <w:sz w:val="20"/>
              </w:rPr>
            </w:pPr>
            <w:r>
              <w:rPr>
                <w:b/>
                <w:spacing w:val="-5"/>
                <w:sz w:val="20"/>
              </w:rPr>
              <w:t>33</w:t>
            </w:r>
          </w:p>
        </w:tc>
        <w:tc>
          <w:tcPr>
            <w:tcW w:w="1095" w:type="dxa"/>
          </w:tcPr>
          <w:p w:rsidR="00111404" w:rsidRDefault="00111404" w:rsidP="00111404">
            <w:pPr>
              <w:pStyle w:val="TableParagraph"/>
              <w:spacing w:before="6" w:line="209" w:lineRule="exact"/>
              <w:ind w:left="84" w:right="73"/>
              <w:jc w:val="center"/>
              <w:rPr>
                <w:b/>
                <w:sz w:val="20"/>
              </w:rPr>
            </w:pPr>
            <w:r>
              <w:rPr>
                <w:b/>
                <w:spacing w:val="-4"/>
                <w:sz w:val="20"/>
              </w:rPr>
              <w:t>1122</w:t>
            </w:r>
          </w:p>
        </w:tc>
      </w:tr>
    </w:tbl>
    <w:p w:rsidR="00111404" w:rsidRDefault="00111404" w:rsidP="00111404">
      <w:pPr>
        <w:pStyle w:val="a4"/>
        <w:ind w:left="0"/>
        <w:jc w:val="left"/>
        <w:rPr>
          <w:b/>
          <w:sz w:val="20"/>
        </w:rPr>
      </w:pPr>
    </w:p>
    <w:p w:rsidR="00111404" w:rsidRDefault="00111404" w:rsidP="00111404">
      <w:pPr>
        <w:pStyle w:val="a4"/>
        <w:spacing w:before="14"/>
        <w:ind w:left="0"/>
        <w:jc w:val="left"/>
        <w:rPr>
          <w:b/>
          <w:sz w:val="20"/>
        </w:rPr>
      </w:pPr>
    </w:p>
    <w:p w:rsidR="00111404" w:rsidRDefault="00111404" w:rsidP="00111404">
      <w:pPr>
        <w:pStyle w:val="a4"/>
        <w:tabs>
          <w:tab w:val="left" w:pos="3434"/>
        </w:tabs>
        <w:ind w:left="1792" w:right="1091" w:hanging="4"/>
        <w:jc w:val="center"/>
      </w:pPr>
      <w:r>
        <w:t>Қазақстан Республикасы Білім және</w:t>
      </w:r>
      <w:r>
        <w:rPr>
          <w:spacing w:val="-3"/>
        </w:rPr>
        <w:t xml:space="preserve"> </w:t>
      </w:r>
      <w:r>
        <w:t>ғылым министрінің</w:t>
      </w:r>
      <w:r>
        <w:rPr>
          <w:spacing w:val="40"/>
        </w:rPr>
        <w:t xml:space="preserve"> </w:t>
      </w:r>
      <w:r>
        <w:t>2012 жылғы</w:t>
      </w:r>
      <w:r>
        <w:rPr>
          <w:spacing w:val="-2"/>
        </w:rPr>
        <w:t xml:space="preserve"> </w:t>
      </w:r>
      <w:r>
        <w:t xml:space="preserve">8 </w:t>
      </w:r>
      <w:r>
        <w:rPr>
          <w:spacing w:val="-2"/>
        </w:rPr>
        <w:t>қарашадағы</w:t>
      </w:r>
      <w:r>
        <w:tab/>
        <w:t>№</w:t>
      </w:r>
      <w:r>
        <w:rPr>
          <w:spacing w:val="-7"/>
        </w:rPr>
        <w:t xml:space="preserve"> </w:t>
      </w:r>
      <w:r>
        <w:t>500</w:t>
      </w:r>
      <w:r>
        <w:rPr>
          <w:spacing w:val="-3"/>
        </w:rPr>
        <w:t xml:space="preserve"> </w:t>
      </w:r>
      <w:r>
        <w:t>бұйрығына</w:t>
      </w:r>
      <w:r>
        <w:rPr>
          <w:spacing w:val="40"/>
        </w:rPr>
        <w:t xml:space="preserve"> </w:t>
      </w:r>
      <w:r>
        <w:t>55-қосымшасына</w:t>
      </w:r>
      <w:r>
        <w:rPr>
          <w:spacing w:val="-8"/>
        </w:rPr>
        <w:t xml:space="preserve"> </w:t>
      </w:r>
      <w:r>
        <w:t>сәйкес</w:t>
      </w:r>
      <w:r>
        <w:rPr>
          <w:spacing w:val="-5"/>
        </w:rPr>
        <w:t xml:space="preserve"> </w:t>
      </w:r>
      <w:r>
        <w:t>үйден</w:t>
      </w:r>
      <w:r>
        <w:rPr>
          <w:spacing w:val="-5"/>
        </w:rPr>
        <w:t xml:space="preserve"> </w:t>
      </w:r>
      <w:r>
        <w:t>оқитын оқушы үшін оқу жоспары</w:t>
      </w:r>
    </w:p>
    <w:p w:rsidR="00111404" w:rsidRDefault="00111404" w:rsidP="00111404">
      <w:pPr>
        <w:pStyle w:val="a4"/>
        <w:spacing w:after="4" w:line="321" w:lineRule="exact"/>
        <w:ind w:left="1281" w:right="579"/>
        <w:jc w:val="center"/>
      </w:pPr>
      <w:r>
        <w:t>Жұмалы</w:t>
      </w:r>
      <w:r>
        <w:rPr>
          <w:spacing w:val="-8"/>
        </w:rPr>
        <w:t xml:space="preserve"> </w:t>
      </w:r>
      <w:r>
        <w:t>Нұрайлым</w:t>
      </w:r>
      <w:r>
        <w:rPr>
          <w:spacing w:val="-5"/>
        </w:rPr>
        <w:t xml:space="preserve"> </w:t>
      </w:r>
      <w:r>
        <w:t>Азаматқызы</w:t>
      </w:r>
      <w:r>
        <w:rPr>
          <w:spacing w:val="-7"/>
        </w:rPr>
        <w:t xml:space="preserve"> </w:t>
      </w:r>
      <w:r>
        <w:t>(мүгедек-бала</w:t>
      </w:r>
      <w:r>
        <w:rPr>
          <w:spacing w:val="-9"/>
        </w:rPr>
        <w:t xml:space="preserve"> </w:t>
      </w:r>
      <w:r>
        <w:t>бірінші</w:t>
      </w:r>
      <w:r>
        <w:rPr>
          <w:spacing w:val="-6"/>
        </w:rPr>
        <w:t xml:space="preserve"> </w:t>
      </w:r>
      <w:r>
        <w:t>топ</w:t>
      </w:r>
      <w:r>
        <w:rPr>
          <w:spacing w:val="-5"/>
        </w:rPr>
        <w:t xml:space="preserve"> </w:t>
      </w:r>
      <w:r>
        <w:rPr>
          <w:spacing w:val="-10"/>
        </w:rPr>
        <w:t>)</w:t>
      </w: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804"/>
        <w:gridCol w:w="2406"/>
        <w:gridCol w:w="1440"/>
        <w:gridCol w:w="1368"/>
      </w:tblGrid>
      <w:tr w:rsidR="00111404" w:rsidTr="00111404">
        <w:trPr>
          <w:trHeight w:val="480"/>
        </w:trPr>
        <w:tc>
          <w:tcPr>
            <w:tcW w:w="562" w:type="dxa"/>
            <w:vMerge w:val="restart"/>
          </w:tcPr>
          <w:p w:rsidR="00111404" w:rsidRDefault="00111404" w:rsidP="00111404">
            <w:pPr>
              <w:pStyle w:val="TableParagraph"/>
              <w:rPr>
                <w:b/>
                <w:sz w:val="20"/>
              </w:rPr>
            </w:pPr>
            <w:r>
              <w:rPr>
                <w:b/>
                <w:spacing w:val="-10"/>
                <w:sz w:val="20"/>
              </w:rPr>
              <w:t>№</w:t>
            </w:r>
          </w:p>
        </w:tc>
        <w:tc>
          <w:tcPr>
            <w:tcW w:w="3804" w:type="dxa"/>
            <w:vMerge w:val="restart"/>
          </w:tcPr>
          <w:p w:rsidR="00111404" w:rsidRDefault="00111404" w:rsidP="00111404">
            <w:pPr>
              <w:pStyle w:val="TableParagraph"/>
              <w:spacing w:line="264" w:lineRule="auto"/>
              <w:ind w:right="1482"/>
              <w:rPr>
                <w:b/>
                <w:sz w:val="20"/>
              </w:rPr>
            </w:pPr>
            <w:r>
              <w:rPr>
                <w:b/>
                <w:sz w:val="20"/>
              </w:rPr>
              <w:t>Білім</w:t>
            </w:r>
            <w:r>
              <w:rPr>
                <w:b/>
                <w:spacing w:val="-13"/>
                <w:sz w:val="20"/>
              </w:rPr>
              <w:t xml:space="preserve"> </w:t>
            </w:r>
            <w:r>
              <w:rPr>
                <w:b/>
                <w:sz w:val="20"/>
              </w:rPr>
              <w:t>салалары</w:t>
            </w:r>
            <w:r>
              <w:rPr>
                <w:b/>
                <w:spacing w:val="-12"/>
                <w:sz w:val="20"/>
              </w:rPr>
              <w:t xml:space="preserve"> </w:t>
            </w:r>
            <w:r>
              <w:rPr>
                <w:b/>
                <w:sz w:val="20"/>
              </w:rPr>
              <w:t>және оқу пәндері</w:t>
            </w:r>
          </w:p>
        </w:tc>
        <w:tc>
          <w:tcPr>
            <w:tcW w:w="2406" w:type="dxa"/>
          </w:tcPr>
          <w:p w:rsidR="00111404" w:rsidRDefault="00111404" w:rsidP="00111404">
            <w:pPr>
              <w:pStyle w:val="TableParagraph"/>
              <w:tabs>
                <w:tab w:val="left" w:pos="1455"/>
              </w:tabs>
              <w:spacing w:line="240" w:lineRule="auto"/>
              <w:ind w:right="82"/>
              <w:rPr>
                <w:b/>
                <w:sz w:val="20"/>
              </w:rPr>
            </w:pPr>
            <w:r>
              <w:rPr>
                <w:b/>
                <w:spacing w:val="-2"/>
                <w:sz w:val="20"/>
              </w:rPr>
              <w:t>Сыныптар</w:t>
            </w:r>
            <w:r>
              <w:rPr>
                <w:b/>
                <w:sz w:val="20"/>
              </w:rPr>
              <w:tab/>
            </w:r>
            <w:r>
              <w:rPr>
                <w:b/>
                <w:spacing w:val="-2"/>
                <w:sz w:val="20"/>
              </w:rPr>
              <w:t xml:space="preserve">бойынша </w:t>
            </w:r>
            <w:r>
              <w:rPr>
                <w:b/>
                <w:sz w:val="20"/>
              </w:rPr>
              <w:t>апталық сағат саны</w:t>
            </w:r>
          </w:p>
        </w:tc>
        <w:tc>
          <w:tcPr>
            <w:tcW w:w="2808" w:type="dxa"/>
            <w:gridSpan w:val="2"/>
          </w:tcPr>
          <w:p w:rsidR="00111404" w:rsidRDefault="00111404" w:rsidP="00111404">
            <w:pPr>
              <w:pStyle w:val="TableParagraph"/>
              <w:ind w:left="139"/>
              <w:rPr>
                <w:b/>
                <w:sz w:val="20"/>
              </w:rPr>
            </w:pPr>
            <w:r>
              <w:rPr>
                <w:b/>
                <w:sz w:val="20"/>
              </w:rPr>
              <w:t>Жалпы</w:t>
            </w:r>
            <w:r>
              <w:rPr>
                <w:b/>
                <w:spacing w:val="-11"/>
                <w:sz w:val="20"/>
              </w:rPr>
              <w:t xml:space="preserve"> </w:t>
            </w:r>
            <w:r>
              <w:rPr>
                <w:b/>
                <w:sz w:val="20"/>
              </w:rPr>
              <w:t>жүктеме,</w:t>
            </w:r>
            <w:r>
              <w:rPr>
                <w:b/>
                <w:spacing w:val="-8"/>
                <w:sz w:val="20"/>
              </w:rPr>
              <w:t xml:space="preserve"> </w:t>
            </w:r>
            <w:r>
              <w:rPr>
                <w:b/>
                <w:spacing w:val="-4"/>
                <w:sz w:val="20"/>
              </w:rPr>
              <w:t>сағат</w:t>
            </w:r>
          </w:p>
        </w:tc>
      </w:tr>
      <w:tr w:rsidR="00111404" w:rsidTr="00111404">
        <w:trPr>
          <w:trHeight w:val="249"/>
        </w:trPr>
        <w:tc>
          <w:tcPr>
            <w:tcW w:w="562" w:type="dxa"/>
            <w:vMerge/>
            <w:tcBorders>
              <w:top w:val="nil"/>
            </w:tcBorders>
          </w:tcPr>
          <w:p w:rsidR="00111404" w:rsidRDefault="00111404" w:rsidP="00111404">
            <w:pPr>
              <w:rPr>
                <w:sz w:val="2"/>
                <w:szCs w:val="2"/>
              </w:rPr>
            </w:pPr>
          </w:p>
        </w:tc>
        <w:tc>
          <w:tcPr>
            <w:tcW w:w="3804" w:type="dxa"/>
            <w:vMerge/>
            <w:tcBorders>
              <w:top w:val="nil"/>
            </w:tcBorders>
          </w:tcPr>
          <w:p w:rsidR="00111404" w:rsidRDefault="00111404" w:rsidP="00111404">
            <w:pPr>
              <w:rPr>
                <w:sz w:val="2"/>
                <w:szCs w:val="2"/>
              </w:rPr>
            </w:pPr>
          </w:p>
        </w:tc>
        <w:tc>
          <w:tcPr>
            <w:tcW w:w="2406" w:type="dxa"/>
          </w:tcPr>
          <w:p w:rsidR="00111404" w:rsidRDefault="00111404" w:rsidP="00111404">
            <w:pPr>
              <w:pStyle w:val="TableParagraph"/>
              <w:rPr>
                <w:b/>
                <w:sz w:val="20"/>
              </w:rPr>
            </w:pPr>
            <w:r>
              <w:rPr>
                <w:b/>
                <w:spacing w:val="-5"/>
                <w:sz w:val="20"/>
              </w:rPr>
              <w:t>7а</w:t>
            </w:r>
          </w:p>
        </w:tc>
        <w:tc>
          <w:tcPr>
            <w:tcW w:w="1440" w:type="dxa"/>
          </w:tcPr>
          <w:p w:rsidR="00111404" w:rsidRDefault="00111404" w:rsidP="00111404">
            <w:pPr>
              <w:pStyle w:val="TableParagraph"/>
              <w:ind w:left="139"/>
              <w:rPr>
                <w:b/>
                <w:sz w:val="20"/>
              </w:rPr>
            </w:pPr>
            <w:r>
              <w:rPr>
                <w:b/>
                <w:spacing w:val="-2"/>
                <w:sz w:val="20"/>
              </w:rPr>
              <w:t>апталық</w:t>
            </w:r>
          </w:p>
        </w:tc>
        <w:tc>
          <w:tcPr>
            <w:tcW w:w="1368" w:type="dxa"/>
          </w:tcPr>
          <w:p w:rsidR="00111404" w:rsidRDefault="00111404" w:rsidP="00111404">
            <w:pPr>
              <w:pStyle w:val="TableParagraph"/>
              <w:ind w:left="133"/>
              <w:rPr>
                <w:b/>
                <w:sz w:val="20"/>
              </w:rPr>
            </w:pPr>
            <w:r>
              <w:rPr>
                <w:b/>
                <w:spacing w:val="-2"/>
                <w:sz w:val="20"/>
              </w:rPr>
              <w:t>жылдық</w:t>
            </w:r>
          </w:p>
        </w:tc>
      </w:tr>
      <w:tr w:rsidR="00111404" w:rsidTr="00111404">
        <w:trPr>
          <w:trHeight w:val="249"/>
        </w:trPr>
        <w:tc>
          <w:tcPr>
            <w:tcW w:w="6772" w:type="dxa"/>
            <w:gridSpan w:val="3"/>
          </w:tcPr>
          <w:p w:rsidR="00111404" w:rsidRDefault="00111404" w:rsidP="00111404">
            <w:pPr>
              <w:pStyle w:val="TableParagraph"/>
              <w:spacing w:line="222" w:lineRule="exact"/>
              <w:rPr>
                <w:sz w:val="20"/>
              </w:rPr>
            </w:pPr>
            <w:r>
              <w:rPr>
                <w:sz w:val="20"/>
              </w:rPr>
              <w:t>Инварианттық</w:t>
            </w:r>
            <w:r>
              <w:rPr>
                <w:spacing w:val="-11"/>
                <w:sz w:val="20"/>
              </w:rPr>
              <w:t xml:space="preserve"> </w:t>
            </w:r>
            <w:r>
              <w:rPr>
                <w:spacing w:val="-2"/>
                <w:sz w:val="20"/>
              </w:rPr>
              <w:t>компонент</w:t>
            </w:r>
          </w:p>
        </w:tc>
        <w:tc>
          <w:tcPr>
            <w:tcW w:w="2808" w:type="dxa"/>
            <w:gridSpan w:val="2"/>
          </w:tcPr>
          <w:p w:rsidR="00111404" w:rsidRDefault="00111404" w:rsidP="00111404">
            <w:pPr>
              <w:pStyle w:val="TableParagraph"/>
              <w:spacing w:line="240" w:lineRule="auto"/>
              <w:ind w:left="0"/>
              <w:rPr>
                <w:sz w:val="18"/>
              </w:rPr>
            </w:pP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3804" w:type="dxa"/>
          </w:tcPr>
          <w:p w:rsidR="00111404" w:rsidRDefault="00111404" w:rsidP="00111404">
            <w:pPr>
              <w:pStyle w:val="TableParagraph"/>
              <w:rPr>
                <w:b/>
                <w:sz w:val="20"/>
              </w:rPr>
            </w:pPr>
            <w:r>
              <w:rPr>
                <w:b/>
                <w:sz w:val="20"/>
              </w:rPr>
              <w:t>Тіл</w:t>
            </w:r>
            <w:r>
              <w:rPr>
                <w:b/>
                <w:spacing w:val="-5"/>
                <w:sz w:val="20"/>
              </w:rPr>
              <w:t xml:space="preserve"> </w:t>
            </w:r>
            <w:r>
              <w:rPr>
                <w:b/>
                <w:sz w:val="20"/>
              </w:rPr>
              <w:t>және</w:t>
            </w:r>
            <w:r>
              <w:rPr>
                <w:b/>
                <w:spacing w:val="-8"/>
                <w:sz w:val="20"/>
              </w:rPr>
              <w:t xml:space="preserve"> </w:t>
            </w:r>
            <w:r>
              <w:rPr>
                <w:b/>
                <w:spacing w:val="-2"/>
                <w:sz w:val="20"/>
              </w:rPr>
              <w:t>әдебиет</w:t>
            </w:r>
          </w:p>
        </w:tc>
        <w:tc>
          <w:tcPr>
            <w:tcW w:w="2406" w:type="dxa"/>
          </w:tcPr>
          <w:p w:rsidR="00111404" w:rsidRDefault="00111404" w:rsidP="00111404">
            <w:pPr>
              <w:pStyle w:val="TableParagraph"/>
              <w:rPr>
                <w:b/>
                <w:sz w:val="20"/>
              </w:rPr>
            </w:pPr>
            <w:r>
              <w:rPr>
                <w:b/>
                <w:spacing w:val="-10"/>
                <w:sz w:val="20"/>
              </w:rPr>
              <w:t>8</w:t>
            </w:r>
          </w:p>
        </w:tc>
        <w:tc>
          <w:tcPr>
            <w:tcW w:w="1440" w:type="dxa"/>
          </w:tcPr>
          <w:p w:rsidR="00111404" w:rsidRDefault="00111404" w:rsidP="00111404">
            <w:pPr>
              <w:pStyle w:val="TableParagraph"/>
              <w:ind w:left="139"/>
              <w:rPr>
                <w:b/>
                <w:sz w:val="20"/>
              </w:rPr>
            </w:pPr>
            <w:r>
              <w:rPr>
                <w:b/>
                <w:spacing w:val="-10"/>
                <w:sz w:val="20"/>
              </w:rPr>
              <w:t>8</w:t>
            </w:r>
          </w:p>
        </w:tc>
        <w:tc>
          <w:tcPr>
            <w:tcW w:w="1368" w:type="dxa"/>
          </w:tcPr>
          <w:p w:rsidR="00111404" w:rsidRDefault="00111404" w:rsidP="00111404">
            <w:pPr>
              <w:pStyle w:val="TableParagraph"/>
              <w:ind w:left="133"/>
              <w:rPr>
                <w:b/>
                <w:sz w:val="20"/>
              </w:rPr>
            </w:pPr>
            <w:r>
              <w:rPr>
                <w:b/>
                <w:spacing w:val="-5"/>
                <w:sz w:val="20"/>
              </w:rPr>
              <w:t>272</w:t>
            </w:r>
          </w:p>
        </w:tc>
      </w:tr>
      <w:tr w:rsidR="00111404" w:rsidTr="00111404">
        <w:trPr>
          <w:trHeight w:val="249"/>
        </w:trPr>
        <w:tc>
          <w:tcPr>
            <w:tcW w:w="562" w:type="dxa"/>
          </w:tcPr>
          <w:p w:rsidR="00111404" w:rsidRDefault="00111404" w:rsidP="00111404">
            <w:pPr>
              <w:pStyle w:val="TableParagraph"/>
              <w:rPr>
                <w:sz w:val="20"/>
              </w:rPr>
            </w:pPr>
            <w:r>
              <w:rPr>
                <w:spacing w:val="-10"/>
                <w:sz w:val="20"/>
              </w:rPr>
              <w:t>1</w:t>
            </w:r>
          </w:p>
        </w:tc>
        <w:tc>
          <w:tcPr>
            <w:tcW w:w="3804" w:type="dxa"/>
          </w:tcPr>
          <w:p w:rsidR="00111404" w:rsidRDefault="00111404" w:rsidP="00111404">
            <w:pPr>
              <w:pStyle w:val="TableParagraph"/>
              <w:rPr>
                <w:sz w:val="20"/>
              </w:rPr>
            </w:pPr>
            <w:r>
              <w:rPr>
                <w:sz w:val="20"/>
              </w:rPr>
              <w:t>Қазақ</w:t>
            </w:r>
            <w:r>
              <w:rPr>
                <w:spacing w:val="-2"/>
                <w:sz w:val="20"/>
              </w:rPr>
              <w:t xml:space="preserve"> </w:t>
            </w:r>
            <w:r>
              <w:rPr>
                <w:spacing w:val="-4"/>
                <w:sz w:val="20"/>
              </w:rPr>
              <w:t>тілі</w:t>
            </w:r>
          </w:p>
        </w:tc>
        <w:tc>
          <w:tcPr>
            <w:tcW w:w="2406" w:type="dxa"/>
          </w:tcPr>
          <w:p w:rsidR="00111404" w:rsidRDefault="00111404" w:rsidP="00111404">
            <w:pPr>
              <w:pStyle w:val="TableParagraph"/>
              <w:rPr>
                <w:sz w:val="20"/>
              </w:rPr>
            </w:pPr>
            <w:r>
              <w:rPr>
                <w:spacing w:val="-10"/>
                <w:sz w:val="20"/>
              </w:rPr>
              <w:t>2</w:t>
            </w:r>
          </w:p>
        </w:tc>
        <w:tc>
          <w:tcPr>
            <w:tcW w:w="1440" w:type="dxa"/>
          </w:tcPr>
          <w:p w:rsidR="00111404" w:rsidRDefault="00111404" w:rsidP="00111404">
            <w:pPr>
              <w:pStyle w:val="TableParagraph"/>
              <w:ind w:left="139"/>
              <w:rPr>
                <w:sz w:val="20"/>
              </w:rPr>
            </w:pPr>
            <w:r>
              <w:rPr>
                <w:spacing w:val="-10"/>
                <w:sz w:val="20"/>
              </w:rPr>
              <w:t>2</w:t>
            </w:r>
          </w:p>
        </w:tc>
        <w:tc>
          <w:tcPr>
            <w:tcW w:w="1368" w:type="dxa"/>
          </w:tcPr>
          <w:p w:rsidR="00111404" w:rsidRDefault="00111404" w:rsidP="00111404">
            <w:pPr>
              <w:pStyle w:val="TableParagraph"/>
              <w:ind w:left="133"/>
              <w:rPr>
                <w:sz w:val="20"/>
              </w:rPr>
            </w:pPr>
            <w:r>
              <w:rPr>
                <w:spacing w:val="-5"/>
                <w:sz w:val="20"/>
              </w:rPr>
              <w:t>68</w:t>
            </w:r>
          </w:p>
        </w:tc>
      </w:tr>
      <w:tr w:rsidR="00111404" w:rsidTr="00111404">
        <w:trPr>
          <w:trHeight w:val="256"/>
        </w:trPr>
        <w:tc>
          <w:tcPr>
            <w:tcW w:w="562" w:type="dxa"/>
          </w:tcPr>
          <w:p w:rsidR="00111404" w:rsidRDefault="00111404" w:rsidP="00111404">
            <w:pPr>
              <w:pStyle w:val="TableParagraph"/>
              <w:rPr>
                <w:sz w:val="20"/>
              </w:rPr>
            </w:pPr>
            <w:r>
              <w:rPr>
                <w:spacing w:val="-10"/>
                <w:sz w:val="20"/>
              </w:rPr>
              <w:t>2</w:t>
            </w:r>
          </w:p>
        </w:tc>
        <w:tc>
          <w:tcPr>
            <w:tcW w:w="3804" w:type="dxa"/>
          </w:tcPr>
          <w:p w:rsidR="00111404" w:rsidRDefault="00111404" w:rsidP="00111404">
            <w:pPr>
              <w:pStyle w:val="TableParagraph"/>
              <w:rPr>
                <w:sz w:val="20"/>
              </w:rPr>
            </w:pPr>
            <w:r>
              <w:rPr>
                <w:sz w:val="20"/>
              </w:rPr>
              <w:t>Қазақ</w:t>
            </w:r>
            <w:r>
              <w:rPr>
                <w:spacing w:val="-4"/>
                <w:sz w:val="20"/>
              </w:rPr>
              <w:t xml:space="preserve"> </w:t>
            </w:r>
            <w:r>
              <w:rPr>
                <w:spacing w:val="-2"/>
                <w:sz w:val="20"/>
              </w:rPr>
              <w:t>әдебиеті</w:t>
            </w:r>
          </w:p>
        </w:tc>
        <w:tc>
          <w:tcPr>
            <w:tcW w:w="2406" w:type="dxa"/>
          </w:tcPr>
          <w:p w:rsidR="00111404" w:rsidRDefault="00111404" w:rsidP="00111404">
            <w:pPr>
              <w:pStyle w:val="TableParagraph"/>
              <w:rPr>
                <w:sz w:val="20"/>
              </w:rPr>
            </w:pPr>
            <w:r>
              <w:rPr>
                <w:spacing w:val="-10"/>
                <w:sz w:val="20"/>
              </w:rPr>
              <w:t>2</w:t>
            </w:r>
          </w:p>
        </w:tc>
        <w:tc>
          <w:tcPr>
            <w:tcW w:w="1440" w:type="dxa"/>
          </w:tcPr>
          <w:p w:rsidR="00111404" w:rsidRDefault="00111404" w:rsidP="00111404">
            <w:pPr>
              <w:pStyle w:val="TableParagraph"/>
              <w:ind w:left="139"/>
              <w:rPr>
                <w:sz w:val="20"/>
              </w:rPr>
            </w:pPr>
            <w:r>
              <w:rPr>
                <w:spacing w:val="-10"/>
                <w:sz w:val="20"/>
              </w:rPr>
              <w:t>2</w:t>
            </w:r>
          </w:p>
        </w:tc>
        <w:tc>
          <w:tcPr>
            <w:tcW w:w="1368" w:type="dxa"/>
          </w:tcPr>
          <w:p w:rsidR="00111404" w:rsidRDefault="00111404" w:rsidP="00111404">
            <w:pPr>
              <w:pStyle w:val="TableParagraph"/>
              <w:ind w:left="133"/>
              <w:rPr>
                <w:sz w:val="20"/>
              </w:rPr>
            </w:pPr>
            <w:r>
              <w:rPr>
                <w:spacing w:val="-5"/>
                <w:sz w:val="20"/>
              </w:rPr>
              <w:t>68</w:t>
            </w:r>
          </w:p>
        </w:tc>
      </w:tr>
    </w:tbl>
    <w:p w:rsidR="00111404" w:rsidRDefault="00111404" w:rsidP="00111404">
      <w:pPr>
        <w:pStyle w:val="TableParagraph"/>
        <w:rPr>
          <w:sz w:val="20"/>
        </w:rPr>
        <w:sectPr w:rsidR="00111404">
          <w:pgSz w:w="11910" w:h="16850"/>
          <w:pgMar w:top="1100" w:right="141" w:bottom="280" w:left="283" w:header="720" w:footer="720" w:gutter="0"/>
          <w:cols w:space="720"/>
        </w:sectPr>
      </w:pPr>
    </w:p>
    <w:p w:rsidR="00111404" w:rsidRDefault="00111404" w:rsidP="00111404">
      <w:pPr>
        <w:pStyle w:val="a4"/>
        <w:spacing w:before="7"/>
        <w:ind w:left="0"/>
        <w:jc w:val="left"/>
        <w:rPr>
          <w:sz w:val="2"/>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804"/>
        <w:gridCol w:w="2406"/>
        <w:gridCol w:w="1440"/>
        <w:gridCol w:w="1368"/>
      </w:tblGrid>
      <w:tr w:rsidR="00111404" w:rsidTr="00111404">
        <w:trPr>
          <w:trHeight w:val="256"/>
        </w:trPr>
        <w:tc>
          <w:tcPr>
            <w:tcW w:w="562" w:type="dxa"/>
          </w:tcPr>
          <w:p w:rsidR="00111404" w:rsidRDefault="00111404" w:rsidP="00111404">
            <w:pPr>
              <w:pStyle w:val="TableParagraph"/>
              <w:ind w:left="0" w:right="185"/>
              <w:jc w:val="center"/>
              <w:rPr>
                <w:sz w:val="20"/>
              </w:rPr>
            </w:pPr>
            <w:r>
              <w:rPr>
                <w:spacing w:val="-10"/>
                <w:sz w:val="20"/>
              </w:rPr>
              <w:t>3</w:t>
            </w:r>
          </w:p>
        </w:tc>
        <w:tc>
          <w:tcPr>
            <w:tcW w:w="3804" w:type="dxa"/>
          </w:tcPr>
          <w:p w:rsidR="00111404" w:rsidRDefault="00111404" w:rsidP="00111404">
            <w:pPr>
              <w:pStyle w:val="TableParagraph"/>
              <w:rPr>
                <w:sz w:val="20"/>
              </w:rPr>
            </w:pPr>
            <w:r>
              <w:rPr>
                <w:sz w:val="20"/>
              </w:rPr>
              <w:t>Орыс</w:t>
            </w:r>
            <w:r>
              <w:rPr>
                <w:spacing w:val="-5"/>
                <w:sz w:val="20"/>
              </w:rPr>
              <w:t xml:space="preserve"> </w:t>
            </w:r>
            <w:r>
              <w:rPr>
                <w:sz w:val="20"/>
              </w:rPr>
              <w:t>тілі</w:t>
            </w:r>
            <w:r>
              <w:rPr>
                <w:spacing w:val="1"/>
                <w:sz w:val="20"/>
              </w:rPr>
              <w:t xml:space="preserve"> </w:t>
            </w:r>
            <w:r>
              <w:rPr>
                <w:sz w:val="20"/>
              </w:rPr>
              <w:t>мен</w:t>
            </w:r>
            <w:r>
              <w:rPr>
                <w:spacing w:val="-1"/>
                <w:sz w:val="20"/>
              </w:rPr>
              <w:t xml:space="preserve"> </w:t>
            </w:r>
            <w:r>
              <w:rPr>
                <w:spacing w:val="-2"/>
                <w:sz w:val="20"/>
              </w:rPr>
              <w:t>әдебиеті</w:t>
            </w:r>
          </w:p>
        </w:tc>
        <w:tc>
          <w:tcPr>
            <w:tcW w:w="2406" w:type="dxa"/>
          </w:tcPr>
          <w:p w:rsidR="00111404" w:rsidRDefault="00111404" w:rsidP="00111404">
            <w:pPr>
              <w:pStyle w:val="TableParagraph"/>
              <w:rPr>
                <w:sz w:val="20"/>
              </w:rPr>
            </w:pPr>
            <w:r>
              <w:rPr>
                <w:spacing w:val="-10"/>
                <w:sz w:val="20"/>
              </w:rPr>
              <w:t>2</w:t>
            </w:r>
          </w:p>
        </w:tc>
        <w:tc>
          <w:tcPr>
            <w:tcW w:w="1440" w:type="dxa"/>
          </w:tcPr>
          <w:p w:rsidR="00111404" w:rsidRDefault="00111404" w:rsidP="00111404">
            <w:pPr>
              <w:pStyle w:val="TableParagraph"/>
              <w:ind w:left="139"/>
              <w:rPr>
                <w:sz w:val="20"/>
              </w:rPr>
            </w:pPr>
            <w:r>
              <w:rPr>
                <w:spacing w:val="-10"/>
                <w:sz w:val="20"/>
              </w:rPr>
              <w:t>2</w:t>
            </w:r>
          </w:p>
        </w:tc>
        <w:tc>
          <w:tcPr>
            <w:tcW w:w="1368" w:type="dxa"/>
          </w:tcPr>
          <w:p w:rsidR="00111404" w:rsidRDefault="00111404" w:rsidP="00111404">
            <w:pPr>
              <w:pStyle w:val="TableParagraph"/>
              <w:ind w:left="133"/>
              <w:jc w:val="both"/>
              <w:rPr>
                <w:sz w:val="20"/>
              </w:rPr>
            </w:pPr>
            <w:r>
              <w:rPr>
                <w:spacing w:val="-5"/>
                <w:sz w:val="20"/>
              </w:rPr>
              <w:t>68</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4</w:t>
            </w:r>
          </w:p>
        </w:tc>
        <w:tc>
          <w:tcPr>
            <w:tcW w:w="3804" w:type="dxa"/>
          </w:tcPr>
          <w:p w:rsidR="00111404" w:rsidRDefault="00111404" w:rsidP="00111404">
            <w:pPr>
              <w:pStyle w:val="TableParagraph"/>
              <w:spacing w:line="222" w:lineRule="exact"/>
              <w:rPr>
                <w:sz w:val="20"/>
              </w:rPr>
            </w:pPr>
            <w:r>
              <w:rPr>
                <w:sz w:val="20"/>
              </w:rPr>
              <w:t>Шетел</w:t>
            </w:r>
            <w:r>
              <w:rPr>
                <w:spacing w:val="-11"/>
                <w:sz w:val="20"/>
              </w:rPr>
              <w:t xml:space="preserve"> </w:t>
            </w:r>
            <w:r>
              <w:rPr>
                <w:spacing w:val="-4"/>
                <w:sz w:val="20"/>
              </w:rPr>
              <w:t>тілі</w:t>
            </w:r>
          </w:p>
        </w:tc>
        <w:tc>
          <w:tcPr>
            <w:tcW w:w="2406" w:type="dxa"/>
          </w:tcPr>
          <w:p w:rsidR="00111404" w:rsidRDefault="00111404" w:rsidP="00111404">
            <w:pPr>
              <w:pStyle w:val="TableParagraph"/>
              <w:spacing w:line="222" w:lineRule="exact"/>
              <w:rPr>
                <w:sz w:val="20"/>
              </w:rPr>
            </w:pPr>
            <w:r>
              <w:rPr>
                <w:spacing w:val="-10"/>
                <w:sz w:val="20"/>
              </w:rPr>
              <w:t>2</w:t>
            </w:r>
          </w:p>
        </w:tc>
        <w:tc>
          <w:tcPr>
            <w:tcW w:w="1440" w:type="dxa"/>
          </w:tcPr>
          <w:p w:rsidR="00111404" w:rsidRDefault="00111404" w:rsidP="00111404">
            <w:pPr>
              <w:pStyle w:val="TableParagraph"/>
              <w:spacing w:line="222" w:lineRule="exact"/>
              <w:ind w:left="139"/>
              <w:rPr>
                <w:sz w:val="20"/>
              </w:rPr>
            </w:pPr>
            <w:r>
              <w:rPr>
                <w:spacing w:val="-10"/>
                <w:sz w:val="20"/>
              </w:rPr>
              <w:t>2</w:t>
            </w:r>
          </w:p>
        </w:tc>
        <w:tc>
          <w:tcPr>
            <w:tcW w:w="1368" w:type="dxa"/>
          </w:tcPr>
          <w:p w:rsidR="00111404" w:rsidRDefault="00111404" w:rsidP="00111404">
            <w:pPr>
              <w:pStyle w:val="TableParagraph"/>
              <w:spacing w:line="222" w:lineRule="exact"/>
              <w:ind w:left="133"/>
              <w:jc w:val="both"/>
              <w:rPr>
                <w:sz w:val="20"/>
              </w:rPr>
            </w:pPr>
            <w:r>
              <w:rPr>
                <w:spacing w:val="-5"/>
                <w:sz w:val="20"/>
              </w:rPr>
              <w:t>68</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3804" w:type="dxa"/>
          </w:tcPr>
          <w:p w:rsidR="00111404" w:rsidRDefault="00111404" w:rsidP="00111404">
            <w:pPr>
              <w:pStyle w:val="TableParagraph"/>
              <w:rPr>
                <w:b/>
                <w:sz w:val="20"/>
              </w:rPr>
            </w:pPr>
            <w:r>
              <w:rPr>
                <w:b/>
                <w:sz w:val="20"/>
              </w:rPr>
              <w:t>Математика</w:t>
            </w:r>
            <w:r>
              <w:rPr>
                <w:b/>
                <w:spacing w:val="-10"/>
                <w:sz w:val="20"/>
              </w:rPr>
              <w:t xml:space="preserve"> </w:t>
            </w:r>
            <w:r>
              <w:rPr>
                <w:b/>
                <w:sz w:val="20"/>
              </w:rPr>
              <w:t>және</w:t>
            </w:r>
            <w:r>
              <w:rPr>
                <w:b/>
                <w:spacing w:val="-12"/>
                <w:sz w:val="20"/>
              </w:rPr>
              <w:t xml:space="preserve"> </w:t>
            </w:r>
            <w:r>
              <w:rPr>
                <w:b/>
                <w:spacing w:val="-2"/>
                <w:sz w:val="20"/>
              </w:rPr>
              <w:t>информатика</w:t>
            </w:r>
          </w:p>
        </w:tc>
        <w:tc>
          <w:tcPr>
            <w:tcW w:w="2406" w:type="dxa"/>
          </w:tcPr>
          <w:p w:rsidR="00111404" w:rsidRDefault="00111404" w:rsidP="00111404">
            <w:pPr>
              <w:pStyle w:val="TableParagraph"/>
              <w:rPr>
                <w:b/>
                <w:sz w:val="20"/>
              </w:rPr>
            </w:pPr>
            <w:r>
              <w:rPr>
                <w:b/>
                <w:spacing w:val="-10"/>
                <w:sz w:val="20"/>
              </w:rPr>
              <w:t>4</w:t>
            </w:r>
          </w:p>
        </w:tc>
        <w:tc>
          <w:tcPr>
            <w:tcW w:w="1440" w:type="dxa"/>
          </w:tcPr>
          <w:p w:rsidR="00111404" w:rsidRDefault="00111404" w:rsidP="00111404">
            <w:pPr>
              <w:pStyle w:val="TableParagraph"/>
              <w:ind w:left="139"/>
              <w:rPr>
                <w:b/>
                <w:sz w:val="20"/>
              </w:rPr>
            </w:pPr>
            <w:r>
              <w:rPr>
                <w:b/>
                <w:spacing w:val="-10"/>
                <w:sz w:val="20"/>
              </w:rPr>
              <w:t>4</w:t>
            </w:r>
          </w:p>
        </w:tc>
        <w:tc>
          <w:tcPr>
            <w:tcW w:w="1368" w:type="dxa"/>
          </w:tcPr>
          <w:p w:rsidR="00111404" w:rsidRDefault="00111404" w:rsidP="00111404">
            <w:pPr>
              <w:pStyle w:val="TableParagraph"/>
              <w:ind w:left="133"/>
              <w:jc w:val="both"/>
              <w:rPr>
                <w:b/>
                <w:sz w:val="20"/>
              </w:rPr>
            </w:pPr>
            <w:r>
              <w:rPr>
                <w:b/>
                <w:spacing w:val="-5"/>
                <w:sz w:val="20"/>
              </w:rPr>
              <w:t>136</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5</w:t>
            </w:r>
          </w:p>
        </w:tc>
        <w:tc>
          <w:tcPr>
            <w:tcW w:w="3804" w:type="dxa"/>
          </w:tcPr>
          <w:p w:rsidR="00111404" w:rsidRDefault="00111404" w:rsidP="00111404">
            <w:pPr>
              <w:pStyle w:val="TableParagraph"/>
              <w:spacing w:line="222" w:lineRule="exact"/>
              <w:rPr>
                <w:sz w:val="20"/>
              </w:rPr>
            </w:pPr>
            <w:r>
              <w:rPr>
                <w:spacing w:val="-2"/>
                <w:sz w:val="20"/>
              </w:rPr>
              <w:t>Математика</w:t>
            </w:r>
          </w:p>
        </w:tc>
        <w:tc>
          <w:tcPr>
            <w:tcW w:w="2406" w:type="dxa"/>
          </w:tcPr>
          <w:p w:rsidR="00111404" w:rsidRDefault="00111404" w:rsidP="00111404">
            <w:pPr>
              <w:pStyle w:val="TableParagraph"/>
              <w:spacing w:line="222" w:lineRule="exact"/>
              <w:rPr>
                <w:sz w:val="20"/>
              </w:rPr>
            </w:pPr>
            <w:r>
              <w:rPr>
                <w:spacing w:val="-10"/>
                <w:sz w:val="20"/>
              </w:rPr>
              <w:t>3</w:t>
            </w:r>
          </w:p>
        </w:tc>
        <w:tc>
          <w:tcPr>
            <w:tcW w:w="1440" w:type="dxa"/>
          </w:tcPr>
          <w:p w:rsidR="00111404" w:rsidRDefault="00111404" w:rsidP="00111404">
            <w:pPr>
              <w:pStyle w:val="TableParagraph"/>
              <w:spacing w:line="222" w:lineRule="exact"/>
              <w:ind w:left="139"/>
              <w:rPr>
                <w:sz w:val="20"/>
              </w:rPr>
            </w:pPr>
            <w:r>
              <w:rPr>
                <w:spacing w:val="-10"/>
                <w:sz w:val="20"/>
              </w:rPr>
              <w:t>3</w:t>
            </w:r>
          </w:p>
        </w:tc>
        <w:tc>
          <w:tcPr>
            <w:tcW w:w="1368" w:type="dxa"/>
          </w:tcPr>
          <w:p w:rsidR="00111404" w:rsidRDefault="00111404" w:rsidP="00111404">
            <w:pPr>
              <w:pStyle w:val="TableParagraph"/>
              <w:spacing w:line="222" w:lineRule="exact"/>
              <w:ind w:left="133"/>
              <w:jc w:val="both"/>
              <w:rPr>
                <w:sz w:val="20"/>
              </w:rPr>
            </w:pPr>
            <w:r>
              <w:rPr>
                <w:spacing w:val="-5"/>
                <w:sz w:val="20"/>
              </w:rPr>
              <w:t>102</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6</w:t>
            </w:r>
          </w:p>
        </w:tc>
        <w:tc>
          <w:tcPr>
            <w:tcW w:w="3804" w:type="dxa"/>
          </w:tcPr>
          <w:p w:rsidR="00111404" w:rsidRDefault="00111404" w:rsidP="00111404">
            <w:pPr>
              <w:pStyle w:val="TableParagraph"/>
              <w:spacing w:line="222" w:lineRule="exact"/>
              <w:rPr>
                <w:sz w:val="20"/>
              </w:rPr>
            </w:pPr>
            <w:r>
              <w:rPr>
                <w:spacing w:val="-2"/>
                <w:sz w:val="20"/>
              </w:rPr>
              <w:t>Алгебра</w:t>
            </w:r>
          </w:p>
        </w:tc>
        <w:tc>
          <w:tcPr>
            <w:tcW w:w="2406" w:type="dxa"/>
          </w:tcPr>
          <w:p w:rsidR="00111404" w:rsidRDefault="00111404" w:rsidP="00111404">
            <w:pPr>
              <w:pStyle w:val="TableParagraph"/>
              <w:spacing w:line="222" w:lineRule="exact"/>
              <w:rPr>
                <w:sz w:val="20"/>
              </w:rPr>
            </w:pPr>
            <w:r>
              <w:rPr>
                <w:sz w:val="20"/>
              </w:rPr>
              <w:t>2</w:t>
            </w:r>
          </w:p>
        </w:tc>
        <w:tc>
          <w:tcPr>
            <w:tcW w:w="1440" w:type="dxa"/>
          </w:tcPr>
          <w:p w:rsidR="00111404" w:rsidRDefault="00111404" w:rsidP="00111404">
            <w:pPr>
              <w:pStyle w:val="TableParagraph"/>
              <w:spacing w:line="222" w:lineRule="exact"/>
              <w:ind w:left="139"/>
              <w:rPr>
                <w:sz w:val="20"/>
              </w:rPr>
            </w:pPr>
            <w:r>
              <w:rPr>
                <w:sz w:val="20"/>
              </w:rPr>
              <w:t>2</w:t>
            </w:r>
          </w:p>
        </w:tc>
        <w:tc>
          <w:tcPr>
            <w:tcW w:w="1368" w:type="dxa"/>
          </w:tcPr>
          <w:p w:rsidR="00111404" w:rsidRDefault="00111404" w:rsidP="00111404">
            <w:pPr>
              <w:pStyle w:val="TableParagraph"/>
              <w:spacing w:line="240" w:lineRule="auto"/>
              <w:ind w:left="0" w:firstLineChars="100" w:firstLine="180"/>
              <w:jc w:val="both"/>
              <w:rPr>
                <w:sz w:val="18"/>
              </w:rPr>
            </w:pPr>
            <w:r>
              <w:rPr>
                <w:sz w:val="18"/>
              </w:rPr>
              <w:t>68</w:t>
            </w:r>
          </w:p>
        </w:tc>
      </w:tr>
      <w:tr w:rsidR="00111404" w:rsidTr="00111404">
        <w:trPr>
          <w:trHeight w:val="249"/>
        </w:trPr>
        <w:tc>
          <w:tcPr>
            <w:tcW w:w="562" w:type="dxa"/>
          </w:tcPr>
          <w:p w:rsidR="00111404" w:rsidRDefault="00111404" w:rsidP="00111404">
            <w:pPr>
              <w:pStyle w:val="TableParagraph"/>
              <w:spacing w:line="222" w:lineRule="exact"/>
              <w:ind w:left="0" w:right="185"/>
              <w:jc w:val="center"/>
              <w:rPr>
                <w:sz w:val="20"/>
              </w:rPr>
            </w:pPr>
            <w:r>
              <w:rPr>
                <w:spacing w:val="-10"/>
                <w:sz w:val="20"/>
              </w:rPr>
              <w:t>7</w:t>
            </w:r>
          </w:p>
        </w:tc>
        <w:tc>
          <w:tcPr>
            <w:tcW w:w="3804" w:type="dxa"/>
          </w:tcPr>
          <w:p w:rsidR="00111404" w:rsidRDefault="00111404" w:rsidP="00111404">
            <w:pPr>
              <w:pStyle w:val="TableParagraph"/>
              <w:spacing w:line="222" w:lineRule="exact"/>
              <w:rPr>
                <w:sz w:val="20"/>
              </w:rPr>
            </w:pPr>
            <w:r>
              <w:rPr>
                <w:spacing w:val="-2"/>
                <w:sz w:val="20"/>
              </w:rPr>
              <w:t>Геометрия</w:t>
            </w:r>
          </w:p>
        </w:tc>
        <w:tc>
          <w:tcPr>
            <w:tcW w:w="2406" w:type="dxa"/>
          </w:tcPr>
          <w:p w:rsidR="00111404" w:rsidRDefault="00111404" w:rsidP="00111404">
            <w:pPr>
              <w:pStyle w:val="TableParagraph"/>
              <w:spacing w:line="222" w:lineRule="exact"/>
              <w:rPr>
                <w:sz w:val="20"/>
              </w:rPr>
            </w:pPr>
            <w:r>
              <w:rPr>
                <w:sz w:val="20"/>
              </w:rPr>
              <w:t>1</w:t>
            </w:r>
          </w:p>
        </w:tc>
        <w:tc>
          <w:tcPr>
            <w:tcW w:w="1440" w:type="dxa"/>
          </w:tcPr>
          <w:p w:rsidR="00111404" w:rsidRDefault="00111404" w:rsidP="00111404">
            <w:pPr>
              <w:pStyle w:val="TableParagraph"/>
              <w:spacing w:line="222" w:lineRule="exact"/>
              <w:ind w:left="139"/>
              <w:rPr>
                <w:sz w:val="20"/>
              </w:rPr>
            </w:pPr>
            <w:r>
              <w:rPr>
                <w:sz w:val="20"/>
              </w:rPr>
              <w:t>1</w:t>
            </w:r>
          </w:p>
        </w:tc>
        <w:tc>
          <w:tcPr>
            <w:tcW w:w="1368" w:type="dxa"/>
          </w:tcPr>
          <w:p w:rsidR="00111404" w:rsidRDefault="00111404" w:rsidP="00111404">
            <w:pPr>
              <w:pStyle w:val="TableParagraph"/>
              <w:spacing w:line="240" w:lineRule="auto"/>
              <w:ind w:left="0" w:firstLineChars="100" w:firstLine="180"/>
              <w:jc w:val="both"/>
              <w:rPr>
                <w:sz w:val="18"/>
                <w:szCs w:val="18"/>
              </w:rPr>
            </w:pPr>
            <w:r>
              <w:rPr>
                <w:sz w:val="18"/>
                <w:szCs w:val="18"/>
              </w:rPr>
              <w:t>34</w:t>
            </w:r>
          </w:p>
        </w:tc>
      </w:tr>
      <w:tr w:rsidR="00111404" w:rsidTr="00111404">
        <w:trPr>
          <w:trHeight w:val="206"/>
        </w:trPr>
        <w:tc>
          <w:tcPr>
            <w:tcW w:w="562" w:type="dxa"/>
          </w:tcPr>
          <w:p w:rsidR="00111404" w:rsidRDefault="00111404" w:rsidP="00111404">
            <w:pPr>
              <w:pStyle w:val="TableParagraph"/>
              <w:ind w:left="0" w:right="185"/>
              <w:jc w:val="center"/>
              <w:rPr>
                <w:sz w:val="20"/>
              </w:rPr>
            </w:pPr>
            <w:r>
              <w:rPr>
                <w:spacing w:val="-10"/>
                <w:sz w:val="20"/>
              </w:rPr>
              <w:t>8</w:t>
            </w:r>
          </w:p>
        </w:tc>
        <w:tc>
          <w:tcPr>
            <w:tcW w:w="3804" w:type="dxa"/>
          </w:tcPr>
          <w:p w:rsidR="00111404" w:rsidRDefault="00111404" w:rsidP="00111404">
            <w:pPr>
              <w:pStyle w:val="TableParagraph"/>
              <w:rPr>
                <w:sz w:val="20"/>
              </w:rPr>
            </w:pPr>
            <w:r>
              <w:rPr>
                <w:spacing w:val="-2"/>
                <w:sz w:val="20"/>
              </w:rPr>
              <w:t>Информатика</w:t>
            </w:r>
          </w:p>
        </w:tc>
        <w:tc>
          <w:tcPr>
            <w:tcW w:w="2406" w:type="dxa"/>
          </w:tcPr>
          <w:p w:rsidR="00111404" w:rsidRDefault="00111404" w:rsidP="00111404">
            <w:pPr>
              <w:pStyle w:val="TableParagraph"/>
              <w:rPr>
                <w:sz w:val="20"/>
              </w:rPr>
            </w:pPr>
            <w:r>
              <w:rPr>
                <w:spacing w:val="-10"/>
                <w:sz w:val="20"/>
              </w:rPr>
              <w:t>1</w:t>
            </w:r>
          </w:p>
        </w:tc>
        <w:tc>
          <w:tcPr>
            <w:tcW w:w="1440" w:type="dxa"/>
          </w:tcPr>
          <w:p w:rsidR="00111404" w:rsidRDefault="00111404" w:rsidP="00111404">
            <w:pPr>
              <w:pStyle w:val="TableParagraph"/>
              <w:ind w:left="139"/>
              <w:rPr>
                <w:sz w:val="20"/>
              </w:rPr>
            </w:pPr>
            <w:r>
              <w:rPr>
                <w:spacing w:val="-10"/>
                <w:sz w:val="20"/>
              </w:rPr>
              <w:t>1</w:t>
            </w:r>
          </w:p>
        </w:tc>
        <w:tc>
          <w:tcPr>
            <w:tcW w:w="1368" w:type="dxa"/>
          </w:tcPr>
          <w:p w:rsidR="00111404" w:rsidRDefault="00111404" w:rsidP="00111404">
            <w:pPr>
              <w:pStyle w:val="TableParagraph"/>
              <w:ind w:left="133"/>
              <w:jc w:val="both"/>
              <w:rPr>
                <w:sz w:val="18"/>
                <w:szCs w:val="18"/>
              </w:rPr>
            </w:pPr>
            <w:r>
              <w:rPr>
                <w:spacing w:val="-5"/>
                <w:sz w:val="18"/>
                <w:szCs w:val="18"/>
              </w:rPr>
              <w:t>34</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3804" w:type="dxa"/>
          </w:tcPr>
          <w:p w:rsidR="00111404" w:rsidRDefault="00111404" w:rsidP="00111404">
            <w:pPr>
              <w:pStyle w:val="TableParagraph"/>
              <w:spacing w:before="6" w:line="223" w:lineRule="exact"/>
              <w:rPr>
                <w:b/>
                <w:sz w:val="20"/>
              </w:rPr>
            </w:pPr>
            <w:r>
              <w:rPr>
                <w:b/>
                <w:spacing w:val="-2"/>
                <w:sz w:val="20"/>
              </w:rPr>
              <w:t>Жаратылыстану</w:t>
            </w:r>
          </w:p>
        </w:tc>
        <w:tc>
          <w:tcPr>
            <w:tcW w:w="2406" w:type="dxa"/>
          </w:tcPr>
          <w:p w:rsidR="00111404" w:rsidRDefault="00111404" w:rsidP="00111404">
            <w:pPr>
              <w:pStyle w:val="TableParagraph"/>
              <w:spacing w:before="6" w:line="223" w:lineRule="exact"/>
              <w:rPr>
                <w:b/>
                <w:sz w:val="20"/>
              </w:rPr>
            </w:pPr>
            <w:r>
              <w:rPr>
                <w:b/>
                <w:sz w:val="20"/>
              </w:rPr>
              <w:t>4</w:t>
            </w:r>
          </w:p>
        </w:tc>
        <w:tc>
          <w:tcPr>
            <w:tcW w:w="1440" w:type="dxa"/>
          </w:tcPr>
          <w:p w:rsidR="00111404" w:rsidRDefault="00111404" w:rsidP="00111404">
            <w:pPr>
              <w:pStyle w:val="TableParagraph"/>
              <w:spacing w:before="6" w:line="223" w:lineRule="exact"/>
              <w:ind w:left="139"/>
              <w:rPr>
                <w:b/>
                <w:sz w:val="20"/>
              </w:rPr>
            </w:pPr>
            <w:r>
              <w:rPr>
                <w:b/>
                <w:sz w:val="20"/>
              </w:rPr>
              <w:t>4</w:t>
            </w:r>
          </w:p>
        </w:tc>
        <w:tc>
          <w:tcPr>
            <w:tcW w:w="1368" w:type="dxa"/>
          </w:tcPr>
          <w:p w:rsidR="00111404" w:rsidRDefault="00111404" w:rsidP="00111404">
            <w:pPr>
              <w:pStyle w:val="TableParagraph"/>
              <w:spacing w:before="6" w:line="223" w:lineRule="exact"/>
              <w:ind w:left="133"/>
              <w:jc w:val="both"/>
              <w:rPr>
                <w:b/>
                <w:sz w:val="20"/>
              </w:rPr>
            </w:pPr>
            <w:r>
              <w:rPr>
                <w:b/>
                <w:sz w:val="20"/>
              </w:rPr>
              <w:t>136</w:t>
            </w:r>
          </w:p>
        </w:tc>
      </w:tr>
      <w:tr w:rsidR="00111404" w:rsidTr="00111404">
        <w:trPr>
          <w:trHeight w:val="249"/>
        </w:trPr>
        <w:tc>
          <w:tcPr>
            <w:tcW w:w="562" w:type="dxa"/>
          </w:tcPr>
          <w:p w:rsidR="00111404" w:rsidRDefault="00111404" w:rsidP="00111404">
            <w:pPr>
              <w:pStyle w:val="TableParagraph"/>
              <w:ind w:left="0" w:right="185"/>
              <w:jc w:val="center"/>
              <w:rPr>
                <w:sz w:val="20"/>
              </w:rPr>
            </w:pPr>
            <w:r>
              <w:rPr>
                <w:spacing w:val="-10"/>
                <w:sz w:val="20"/>
              </w:rPr>
              <w:t>9</w:t>
            </w:r>
          </w:p>
        </w:tc>
        <w:tc>
          <w:tcPr>
            <w:tcW w:w="3804" w:type="dxa"/>
          </w:tcPr>
          <w:p w:rsidR="00111404" w:rsidRDefault="00111404" w:rsidP="00111404">
            <w:pPr>
              <w:pStyle w:val="TableParagraph"/>
              <w:rPr>
                <w:sz w:val="20"/>
              </w:rPr>
            </w:pPr>
            <w:r>
              <w:rPr>
                <w:spacing w:val="-2"/>
                <w:sz w:val="20"/>
              </w:rPr>
              <w:t>Жаратылыстану</w:t>
            </w:r>
          </w:p>
        </w:tc>
        <w:tc>
          <w:tcPr>
            <w:tcW w:w="2406" w:type="dxa"/>
          </w:tcPr>
          <w:p w:rsidR="00111404" w:rsidRDefault="00111404" w:rsidP="00111404">
            <w:pPr>
              <w:pStyle w:val="TableParagraph"/>
              <w:rPr>
                <w:sz w:val="20"/>
              </w:rPr>
            </w:pPr>
          </w:p>
        </w:tc>
        <w:tc>
          <w:tcPr>
            <w:tcW w:w="1440" w:type="dxa"/>
          </w:tcPr>
          <w:p w:rsidR="00111404" w:rsidRDefault="00111404" w:rsidP="00111404">
            <w:pPr>
              <w:pStyle w:val="TableParagraph"/>
              <w:ind w:left="139"/>
              <w:rPr>
                <w:sz w:val="20"/>
              </w:rPr>
            </w:pPr>
          </w:p>
        </w:tc>
        <w:tc>
          <w:tcPr>
            <w:tcW w:w="1368" w:type="dxa"/>
          </w:tcPr>
          <w:p w:rsidR="00111404" w:rsidRDefault="00111404" w:rsidP="00111404">
            <w:pPr>
              <w:pStyle w:val="TableParagraph"/>
              <w:ind w:left="133"/>
              <w:jc w:val="both"/>
              <w:rPr>
                <w:sz w:val="20"/>
              </w:rPr>
            </w:pPr>
          </w:p>
        </w:tc>
      </w:tr>
      <w:tr w:rsidR="00111404" w:rsidTr="00111404">
        <w:trPr>
          <w:trHeight w:val="256"/>
        </w:trPr>
        <w:tc>
          <w:tcPr>
            <w:tcW w:w="562" w:type="dxa"/>
          </w:tcPr>
          <w:p w:rsidR="00111404" w:rsidRDefault="00111404" w:rsidP="00111404">
            <w:pPr>
              <w:pStyle w:val="TableParagraph"/>
              <w:ind w:left="101" w:right="185"/>
              <w:jc w:val="center"/>
              <w:rPr>
                <w:sz w:val="20"/>
              </w:rPr>
            </w:pPr>
            <w:r>
              <w:rPr>
                <w:spacing w:val="-5"/>
                <w:sz w:val="20"/>
              </w:rPr>
              <w:t>10</w:t>
            </w:r>
          </w:p>
        </w:tc>
        <w:tc>
          <w:tcPr>
            <w:tcW w:w="3804" w:type="dxa"/>
          </w:tcPr>
          <w:p w:rsidR="00111404" w:rsidRDefault="00111404" w:rsidP="00111404">
            <w:pPr>
              <w:pStyle w:val="TableParagraph"/>
              <w:rPr>
                <w:sz w:val="20"/>
              </w:rPr>
            </w:pPr>
            <w:r>
              <w:rPr>
                <w:spacing w:val="-2"/>
                <w:sz w:val="20"/>
              </w:rPr>
              <w:t>Физика</w:t>
            </w:r>
          </w:p>
        </w:tc>
        <w:tc>
          <w:tcPr>
            <w:tcW w:w="2406" w:type="dxa"/>
          </w:tcPr>
          <w:p w:rsidR="00111404" w:rsidRDefault="00111404" w:rsidP="00111404">
            <w:pPr>
              <w:pStyle w:val="TableParagraph"/>
              <w:rPr>
                <w:sz w:val="20"/>
              </w:rPr>
            </w:pPr>
            <w:r>
              <w:rPr>
                <w:sz w:val="20"/>
              </w:rPr>
              <w:t>1</w:t>
            </w:r>
          </w:p>
        </w:tc>
        <w:tc>
          <w:tcPr>
            <w:tcW w:w="1440" w:type="dxa"/>
          </w:tcPr>
          <w:p w:rsidR="00111404" w:rsidRDefault="00111404" w:rsidP="00111404">
            <w:pPr>
              <w:pStyle w:val="TableParagraph"/>
              <w:ind w:left="139"/>
              <w:rPr>
                <w:sz w:val="20"/>
              </w:rPr>
            </w:pPr>
            <w:r>
              <w:rPr>
                <w:sz w:val="20"/>
              </w:rPr>
              <w:t>1</w:t>
            </w:r>
          </w:p>
        </w:tc>
        <w:tc>
          <w:tcPr>
            <w:tcW w:w="1368" w:type="dxa"/>
          </w:tcPr>
          <w:p w:rsidR="00111404" w:rsidRDefault="00111404" w:rsidP="00111404">
            <w:pPr>
              <w:pStyle w:val="TableParagraph"/>
              <w:spacing w:line="240" w:lineRule="auto"/>
              <w:ind w:left="0"/>
              <w:rPr>
                <w:sz w:val="18"/>
              </w:rPr>
            </w:pPr>
            <w:r>
              <w:rPr>
                <w:sz w:val="18"/>
              </w:rPr>
              <w:t xml:space="preserve">  34</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11</w:t>
            </w:r>
          </w:p>
        </w:tc>
        <w:tc>
          <w:tcPr>
            <w:tcW w:w="3804" w:type="dxa"/>
          </w:tcPr>
          <w:p w:rsidR="00111404" w:rsidRDefault="00111404" w:rsidP="00111404">
            <w:pPr>
              <w:pStyle w:val="TableParagraph"/>
              <w:spacing w:line="222" w:lineRule="exact"/>
              <w:rPr>
                <w:sz w:val="20"/>
              </w:rPr>
            </w:pPr>
            <w:r>
              <w:rPr>
                <w:spacing w:val="-4"/>
                <w:sz w:val="20"/>
              </w:rPr>
              <w:t>Химия</w:t>
            </w:r>
          </w:p>
        </w:tc>
        <w:tc>
          <w:tcPr>
            <w:tcW w:w="2406" w:type="dxa"/>
          </w:tcPr>
          <w:p w:rsidR="00111404" w:rsidRDefault="00111404" w:rsidP="00111404">
            <w:pPr>
              <w:pStyle w:val="TableParagraph"/>
              <w:spacing w:line="222" w:lineRule="exact"/>
              <w:rPr>
                <w:sz w:val="20"/>
              </w:rPr>
            </w:pPr>
            <w:r>
              <w:rPr>
                <w:sz w:val="20"/>
              </w:rPr>
              <w:t>1</w:t>
            </w:r>
          </w:p>
        </w:tc>
        <w:tc>
          <w:tcPr>
            <w:tcW w:w="1440" w:type="dxa"/>
          </w:tcPr>
          <w:p w:rsidR="00111404" w:rsidRDefault="00111404" w:rsidP="00111404">
            <w:pPr>
              <w:pStyle w:val="TableParagraph"/>
              <w:spacing w:line="222" w:lineRule="exact"/>
              <w:ind w:left="139"/>
              <w:rPr>
                <w:sz w:val="20"/>
              </w:rPr>
            </w:pPr>
            <w:r>
              <w:rPr>
                <w:sz w:val="20"/>
              </w:rPr>
              <w:t>1</w:t>
            </w:r>
          </w:p>
        </w:tc>
        <w:tc>
          <w:tcPr>
            <w:tcW w:w="1368" w:type="dxa"/>
          </w:tcPr>
          <w:p w:rsidR="00111404" w:rsidRDefault="00111404" w:rsidP="00111404">
            <w:pPr>
              <w:pStyle w:val="TableParagraph"/>
              <w:spacing w:line="240" w:lineRule="auto"/>
              <w:ind w:left="0"/>
              <w:rPr>
                <w:sz w:val="18"/>
              </w:rPr>
            </w:pPr>
            <w:r>
              <w:rPr>
                <w:sz w:val="18"/>
              </w:rPr>
              <w:t xml:space="preserve">  34</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12</w:t>
            </w:r>
          </w:p>
        </w:tc>
        <w:tc>
          <w:tcPr>
            <w:tcW w:w="3804" w:type="dxa"/>
          </w:tcPr>
          <w:p w:rsidR="00111404" w:rsidRDefault="00111404" w:rsidP="00111404">
            <w:pPr>
              <w:pStyle w:val="TableParagraph"/>
              <w:spacing w:line="222" w:lineRule="exact"/>
              <w:rPr>
                <w:sz w:val="20"/>
              </w:rPr>
            </w:pPr>
            <w:r>
              <w:rPr>
                <w:spacing w:val="-2"/>
                <w:sz w:val="20"/>
              </w:rPr>
              <w:t>Биология</w:t>
            </w:r>
          </w:p>
        </w:tc>
        <w:tc>
          <w:tcPr>
            <w:tcW w:w="2406" w:type="dxa"/>
          </w:tcPr>
          <w:p w:rsidR="00111404" w:rsidRDefault="00111404" w:rsidP="00111404">
            <w:pPr>
              <w:pStyle w:val="TableParagraph"/>
              <w:spacing w:line="222" w:lineRule="exact"/>
              <w:rPr>
                <w:sz w:val="20"/>
              </w:rPr>
            </w:pPr>
            <w:r>
              <w:rPr>
                <w:sz w:val="20"/>
              </w:rPr>
              <w:t>1</w:t>
            </w:r>
          </w:p>
        </w:tc>
        <w:tc>
          <w:tcPr>
            <w:tcW w:w="1440" w:type="dxa"/>
          </w:tcPr>
          <w:p w:rsidR="00111404" w:rsidRDefault="00111404" w:rsidP="00111404">
            <w:pPr>
              <w:pStyle w:val="TableParagraph"/>
              <w:spacing w:line="222" w:lineRule="exact"/>
              <w:ind w:left="139"/>
              <w:rPr>
                <w:sz w:val="20"/>
              </w:rPr>
            </w:pPr>
            <w:r>
              <w:rPr>
                <w:sz w:val="20"/>
              </w:rPr>
              <w:t>1</w:t>
            </w:r>
          </w:p>
        </w:tc>
        <w:tc>
          <w:tcPr>
            <w:tcW w:w="1368" w:type="dxa"/>
          </w:tcPr>
          <w:p w:rsidR="00111404" w:rsidRDefault="00111404" w:rsidP="00111404">
            <w:pPr>
              <w:pStyle w:val="TableParagraph"/>
              <w:spacing w:line="240" w:lineRule="auto"/>
              <w:ind w:left="0"/>
              <w:rPr>
                <w:sz w:val="18"/>
              </w:rPr>
            </w:pPr>
            <w:r>
              <w:rPr>
                <w:sz w:val="18"/>
              </w:rPr>
              <w:t xml:space="preserve">  34</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13</w:t>
            </w:r>
          </w:p>
        </w:tc>
        <w:tc>
          <w:tcPr>
            <w:tcW w:w="3804" w:type="dxa"/>
          </w:tcPr>
          <w:p w:rsidR="00111404" w:rsidRDefault="00111404" w:rsidP="00111404">
            <w:pPr>
              <w:pStyle w:val="TableParagraph"/>
              <w:spacing w:line="222" w:lineRule="exact"/>
              <w:rPr>
                <w:sz w:val="20"/>
              </w:rPr>
            </w:pPr>
            <w:r>
              <w:rPr>
                <w:spacing w:val="-2"/>
                <w:sz w:val="20"/>
              </w:rPr>
              <w:t>География</w:t>
            </w:r>
          </w:p>
        </w:tc>
        <w:tc>
          <w:tcPr>
            <w:tcW w:w="2406" w:type="dxa"/>
          </w:tcPr>
          <w:p w:rsidR="00111404" w:rsidRDefault="00111404" w:rsidP="00111404">
            <w:pPr>
              <w:pStyle w:val="TableParagraph"/>
              <w:spacing w:line="222" w:lineRule="exact"/>
              <w:rPr>
                <w:sz w:val="20"/>
              </w:rPr>
            </w:pPr>
            <w:r>
              <w:rPr>
                <w:sz w:val="20"/>
              </w:rPr>
              <w:t>1</w:t>
            </w:r>
          </w:p>
        </w:tc>
        <w:tc>
          <w:tcPr>
            <w:tcW w:w="1440" w:type="dxa"/>
          </w:tcPr>
          <w:p w:rsidR="00111404" w:rsidRDefault="00111404" w:rsidP="00111404">
            <w:pPr>
              <w:pStyle w:val="TableParagraph"/>
              <w:spacing w:line="222" w:lineRule="exact"/>
              <w:ind w:left="139"/>
              <w:rPr>
                <w:sz w:val="20"/>
              </w:rPr>
            </w:pPr>
            <w:r>
              <w:rPr>
                <w:sz w:val="20"/>
              </w:rPr>
              <w:t>1</w:t>
            </w:r>
          </w:p>
        </w:tc>
        <w:tc>
          <w:tcPr>
            <w:tcW w:w="1368" w:type="dxa"/>
          </w:tcPr>
          <w:p w:rsidR="00111404" w:rsidRDefault="00111404" w:rsidP="00111404">
            <w:pPr>
              <w:pStyle w:val="TableParagraph"/>
              <w:spacing w:line="240" w:lineRule="auto"/>
              <w:ind w:left="0"/>
              <w:rPr>
                <w:sz w:val="18"/>
              </w:rPr>
            </w:pPr>
            <w:r>
              <w:rPr>
                <w:sz w:val="18"/>
              </w:rPr>
              <w:t xml:space="preserve">  34</w:t>
            </w:r>
          </w:p>
        </w:tc>
      </w:tr>
      <w:tr w:rsidR="00111404" w:rsidTr="00111404">
        <w:trPr>
          <w:trHeight w:val="249"/>
        </w:trPr>
        <w:tc>
          <w:tcPr>
            <w:tcW w:w="562" w:type="dxa"/>
          </w:tcPr>
          <w:p w:rsidR="00111404" w:rsidRDefault="00111404" w:rsidP="00111404">
            <w:pPr>
              <w:pStyle w:val="TableParagraph"/>
              <w:spacing w:line="240" w:lineRule="auto"/>
              <w:ind w:left="0"/>
              <w:rPr>
                <w:sz w:val="18"/>
              </w:rPr>
            </w:pPr>
          </w:p>
        </w:tc>
        <w:tc>
          <w:tcPr>
            <w:tcW w:w="3804" w:type="dxa"/>
          </w:tcPr>
          <w:p w:rsidR="00111404" w:rsidRDefault="00111404" w:rsidP="00111404">
            <w:pPr>
              <w:pStyle w:val="TableParagraph"/>
              <w:rPr>
                <w:b/>
                <w:sz w:val="20"/>
              </w:rPr>
            </w:pPr>
            <w:r>
              <w:rPr>
                <w:b/>
                <w:sz w:val="20"/>
              </w:rPr>
              <w:t>Адам</w:t>
            </w:r>
            <w:r>
              <w:rPr>
                <w:b/>
                <w:spacing w:val="-7"/>
                <w:sz w:val="20"/>
              </w:rPr>
              <w:t xml:space="preserve"> </w:t>
            </w:r>
            <w:r>
              <w:rPr>
                <w:b/>
                <w:sz w:val="20"/>
              </w:rPr>
              <w:t>және</w:t>
            </w:r>
            <w:r>
              <w:rPr>
                <w:b/>
                <w:spacing w:val="-9"/>
                <w:sz w:val="20"/>
              </w:rPr>
              <w:t xml:space="preserve"> </w:t>
            </w:r>
            <w:r>
              <w:rPr>
                <w:b/>
                <w:spacing w:val="-2"/>
                <w:sz w:val="20"/>
              </w:rPr>
              <w:t>қоғам</w:t>
            </w:r>
          </w:p>
        </w:tc>
        <w:tc>
          <w:tcPr>
            <w:tcW w:w="2406" w:type="dxa"/>
          </w:tcPr>
          <w:p w:rsidR="00111404" w:rsidRDefault="00111404" w:rsidP="00111404">
            <w:pPr>
              <w:pStyle w:val="TableParagraph"/>
              <w:rPr>
                <w:b/>
                <w:sz w:val="20"/>
              </w:rPr>
            </w:pPr>
            <w:r>
              <w:rPr>
                <w:b/>
                <w:spacing w:val="-10"/>
                <w:sz w:val="20"/>
              </w:rPr>
              <w:t>2</w:t>
            </w:r>
          </w:p>
        </w:tc>
        <w:tc>
          <w:tcPr>
            <w:tcW w:w="1440" w:type="dxa"/>
          </w:tcPr>
          <w:p w:rsidR="00111404" w:rsidRDefault="00111404" w:rsidP="00111404">
            <w:pPr>
              <w:pStyle w:val="TableParagraph"/>
              <w:ind w:left="139"/>
              <w:rPr>
                <w:b/>
                <w:sz w:val="20"/>
              </w:rPr>
            </w:pPr>
            <w:r>
              <w:rPr>
                <w:b/>
                <w:spacing w:val="-10"/>
                <w:sz w:val="20"/>
              </w:rPr>
              <w:t>2</w:t>
            </w:r>
          </w:p>
        </w:tc>
        <w:tc>
          <w:tcPr>
            <w:tcW w:w="1368" w:type="dxa"/>
          </w:tcPr>
          <w:p w:rsidR="00111404" w:rsidRDefault="00111404" w:rsidP="00111404">
            <w:pPr>
              <w:pStyle w:val="TableParagraph"/>
              <w:ind w:left="133"/>
              <w:rPr>
                <w:b/>
                <w:sz w:val="20"/>
              </w:rPr>
            </w:pPr>
            <w:r>
              <w:rPr>
                <w:b/>
                <w:spacing w:val="-5"/>
                <w:sz w:val="20"/>
              </w:rPr>
              <w:t>68</w:t>
            </w:r>
          </w:p>
        </w:tc>
      </w:tr>
      <w:tr w:rsidR="00111404" w:rsidTr="00111404">
        <w:trPr>
          <w:trHeight w:val="249"/>
        </w:trPr>
        <w:tc>
          <w:tcPr>
            <w:tcW w:w="562" w:type="dxa"/>
          </w:tcPr>
          <w:p w:rsidR="00111404" w:rsidRDefault="00111404" w:rsidP="00111404">
            <w:pPr>
              <w:pStyle w:val="TableParagraph"/>
              <w:spacing w:line="222" w:lineRule="exact"/>
              <w:ind w:left="101" w:right="185"/>
              <w:jc w:val="center"/>
              <w:rPr>
                <w:sz w:val="20"/>
              </w:rPr>
            </w:pPr>
            <w:r>
              <w:rPr>
                <w:spacing w:val="-5"/>
                <w:sz w:val="20"/>
              </w:rPr>
              <w:t>14</w:t>
            </w:r>
          </w:p>
        </w:tc>
        <w:tc>
          <w:tcPr>
            <w:tcW w:w="3804" w:type="dxa"/>
          </w:tcPr>
          <w:p w:rsidR="00111404" w:rsidRDefault="00111404" w:rsidP="00111404">
            <w:pPr>
              <w:pStyle w:val="TableParagraph"/>
              <w:spacing w:line="222" w:lineRule="exact"/>
              <w:rPr>
                <w:sz w:val="20"/>
              </w:rPr>
            </w:pPr>
            <w:r>
              <w:rPr>
                <w:sz w:val="20"/>
              </w:rPr>
              <w:t>Қазақстан</w:t>
            </w:r>
            <w:r>
              <w:rPr>
                <w:spacing w:val="-11"/>
                <w:sz w:val="20"/>
              </w:rPr>
              <w:t xml:space="preserve"> </w:t>
            </w:r>
            <w:r>
              <w:rPr>
                <w:spacing w:val="-2"/>
                <w:sz w:val="20"/>
              </w:rPr>
              <w:t>тарихы</w:t>
            </w:r>
          </w:p>
        </w:tc>
        <w:tc>
          <w:tcPr>
            <w:tcW w:w="2406" w:type="dxa"/>
          </w:tcPr>
          <w:p w:rsidR="00111404" w:rsidRDefault="00111404" w:rsidP="00111404">
            <w:pPr>
              <w:pStyle w:val="TableParagraph"/>
              <w:spacing w:line="222" w:lineRule="exact"/>
              <w:rPr>
                <w:sz w:val="20"/>
              </w:rPr>
            </w:pPr>
            <w:r>
              <w:rPr>
                <w:sz w:val="20"/>
              </w:rPr>
              <w:t>1</w:t>
            </w:r>
          </w:p>
        </w:tc>
        <w:tc>
          <w:tcPr>
            <w:tcW w:w="1440" w:type="dxa"/>
          </w:tcPr>
          <w:p w:rsidR="00111404" w:rsidRDefault="00111404" w:rsidP="00111404">
            <w:pPr>
              <w:pStyle w:val="TableParagraph"/>
              <w:spacing w:line="222" w:lineRule="exact"/>
              <w:ind w:left="139"/>
              <w:rPr>
                <w:sz w:val="20"/>
              </w:rPr>
            </w:pPr>
            <w:r>
              <w:rPr>
                <w:sz w:val="20"/>
              </w:rPr>
              <w:t>1</w:t>
            </w:r>
          </w:p>
        </w:tc>
        <w:tc>
          <w:tcPr>
            <w:tcW w:w="1368" w:type="dxa"/>
          </w:tcPr>
          <w:p w:rsidR="00111404" w:rsidRDefault="00111404" w:rsidP="00111404">
            <w:pPr>
              <w:pStyle w:val="TableParagraph"/>
              <w:spacing w:line="222" w:lineRule="exact"/>
              <w:ind w:left="133"/>
              <w:rPr>
                <w:sz w:val="20"/>
              </w:rPr>
            </w:pPr>
            <w:r>
              <w:rPr>
                <w:sz w:val="20"/>
              </w:rPr>
              <w:t>34</w:t>
            </w:r>
          </w:p>
        </w:tc>
      </w:tr>
      <w:tr w:rsidR="00111404" w:rsidTr="00111404">
        <w:trPr>
          <w:trHeight w:val="249"/>
        </w:trPr>
        <w:tc>
          <w:tcPr>
            <w:tcW w:w="562" w:type="dxa"/>
          </w:tcPr>
          <w:p w:rsidR="00111404" w:rsidRDefault="00111404" w:rsidP="00111404">
            <w:pPr>
              <w:pStyle w:val="TableParagraph"/>
              <w:ind w:left="101" w:right="185"/>
              <w:jc w:val="center"/>
              <w:rPr>
                <w:sz w:val="20"/>
              </w:rPr>
            </w:pPr>
            <w:r>
              <w:rPr>
                <w:spacing w:val="-5"/>
                <w:sz w:val="20"/>
              </w:rPr>
              <w:t>15</w:t>
            </w:r>
          </w:p>
        </w:tc>
        <w:tc>
          <w:tcPr>
            <w:tcW w:w="3804" w:type="dxa"/>
          </w:tcPr>
          <w:p w:rsidR="00111404" w:rsidRDefault="00111404" w:rsidP="00111404">
            <w:pPr>
              <w:pStyle w:val="TableParagraph"/>
              <w:rPr>
                <w:sz w:val="20"/>
              </w:rPr>
            </w:pPr>
            <w:r>
              <w:rPr>
                <w:sz w:val="20"/>
              </w:rPr>
              <w:t>Дүниежүзі</w:t>
            </w:r>
            <w:r>
              <w:rPr>
                <w:spacing w:val="-8"/>
                <w:sz w:val="20"/>
              </w:rPr>
              <w:t xml:space="preserve"> </w:t>
            </w:r>
            <w:r>
              <w:rPr>
                <w:spacing w:val="-2"/>
                <w:sz w:val="20"/>
              </w:rPr>
              <w:t>тарихы</w:t>
            </w:r>
          </w:p>
        </w:tc>
        <w:tc>
          <w:tcPr>
            <w:tcW w:w="2406" w:type="dxa"/>
          </w:tcPr>
          <w:p w:rsidR="00111404" w:rsidRDefault="00111404" w:rsidP="00111404">
            <w:pPr>
              <w:pStyle w:val="TableParagraph"/>
              <w:rPr>
                <w:sz w:val="20"/>
              </w:rPr>
            </w:pPr>
            <w:r>
              <w:rPr>
                <w:spacing w:val="-10"/>
                <w:sz w:val="20"/>
              </w:rPr>
              <w:t>-</w:t>
            </w:r>
          </w:p>
        </w:tc>
        <w:tc>
          <w:tcPr>
            <w:tcW w:w="1440" w:type="dxa"/>
          </w:tcPr>
          <w:p w:rsidR="00111404" w:rsidRDefault="00111404" w:rsidP="00111404">
            <w:pPr>
              <w:pStyle w:val="TableParagraph"/>
              <w:ind w:left="139"/>
              <w:rPr>
                <w:sz w:val="20"/>
              </w:rPr>
            </w:pPr>
            <w:r>
              <w:rPr>
                <w:spacing w:val="-10"/>
                <w:sz w:val="20"/>
              </w:rPr>
              <w:t>-</w:t>
            </w:r>
          </w:p>
        </w:tc>
        <w:tc>
          <w:tcPr>
            <w:tcW w:w="1368" w:type="dxa"/>
          </w:tcPr>
          <w:p w:rsidR="00111404" w:rsidRDefault="00111404" w:rsidP="00111404">
            <w:pPr>
              <w:pStyle w:val="TableParagraph"/>
              <w:spacing w:line="240" w:lineRule="auto"/>
              <w:ind w:left="0"/>
              <w:rPr>
                <w:sz w:val="18"/>
              </w:rPr>
            </w:pPr>
          </w:p>
        </w:tc>
      </w:tr>
      <w:tr w:rsidR="00111404" w:rsidTr="00111404">
        <w:trPr>
          <w:trHeight w:val="249"/>
        </w:trPr>
        <w:tc>
          <w:tcPr>
            <w:tcW w:w="562" w:type="dxa"/>
          </w:tcPr>
          <w:p w:rsidR="00111404" w:rsidRDefault="00111404" w:rsidP="00111404">
            <w:pPr>
              <w:pStyle w:val="TableParagraph"/>
              <w:ind w:left="101" w:right="185"/>
              <w:jc w:val="center"/>
              <w:rPr>
                <w:sz w:val="20"/>
              </w:rPr>
            </w:pPr>
            <w:r>
              <w:rPr>
                <w:spacing w:val="-5"/>
                <w:sz w:val="20"/>
              </w:rPr>
              <w:t>16</w:t>
            </w:r>
          </w:p>
        </w:tc>
        <w:tc>
          <w:tcPr>
            <w:tcW w:w="3804" w:type="dxa"/>
          </w:tcPr>
          <w:p w:rsidR="00111404" w:rsidRDefault="00111404" w:rsidP="00111404">
            <w:pPr>
              <w:pStyle w:val="TableParagraph"/>
              <w:rPr>
                <w:sz w:val="20"/>
              </w:rPr>
            </w:pPr>
            <w:r>
              <w:rPr>
                <w:sz w:val="20"/>
              </w:rPr>
              <w:t>Құқық</w:t>
            </w:r>
            <w:r>
              <w:rPr>
                <w:spacing w:val="-1"/>
                <w:sz w:val="20"/>
              </w:rPr>
              <w:t xml:space="preserve"> </w:t>
            </w:r>
            <w:r>
              <w:rPr>
                <w:spacing w:val="-2"/>
                <w:sz w:val="20"/>
              </w:rPr>
              <w:t>негіздері</w:t>
            </w:r>
          </w:p>
        </w:tc>
        <w:tc>
          <w:tcPr>
            <w:tcW w:w="2406" w:type="dxa"/>
          </w:tcPr>
          <w:p w:rsidR="00111404" w:rsidRDefault="00111404" w:rsidP="00111404">
            <w:pPr>
              <w:pStyle w:val="TableParagraph"/>
              <w:rPr>
                <w:sz w:val="20"/>
              </w:rPr>
            </w:pPr>
            <w:r>
              <w:rPr>
                <w:spacing w:val="-10"/>
                <w:sz w:val="20"/>
              </w:rPr>
              <w:t>-</w:t>
            </w:r>
          </w:p>
        </w:tc>
        <w:tc>
          <w:tcPr>
            <w:tcW w:w="1440" w:type="dxa"/>
          </w:tcPr>
          <w:p w:rsidR="00111404" w:rsidRDefault="00111404" w:rsidP="00111404">
            <w:pPr>
              <w:pStyle w:val="TableParagraph"/>
              <w:ind w:left="139"/>
              <w:rPr>
                <w:sz w:val="20"/>
              </w:rPr>
            </w:pPr>
            <w:r>
              <w:rPr>
                <w:spacing w:val="-10"/>
                <w:sz w:val="20"/>
              </w:rPr>
              <w:t>-</w:t>
            </w:r>
          </w:p>
        </w:tc>
        <w:tc>
          <w:tcPr>
            <w:tcW w:w="1368" w:type="dxa"/>
          </w:tcPr>
          <w:p w:rsidR="00111404" w:rsidRDefault="00111404" w:rsidP="00111404">
            <w:pPr>
              <w:pStyle w:val="TableParagraph"/>
              <w:spacing w:line="240" w:lineRule="auto"/>
              <w:ind w:left="0"/>
              <w:rPr>
                <w:sz w:val="18"/>
              </w:rPr>
            </w:pPr>
          </w:p>
        </w:tc>
      </w:tr>
      <w:tr w:rsidR="00111404" w:rsidTr="00111404">
        <w:trPr>
          <w:trHeight w:val="249"/>
        </w:trPr>
        <w:tc>
          <w:tcPr>
            <w:tcW w:w="4366" w:type="dxa"/>
            <w:gridSpan w:val="2"/>
          </w:tcPr>
          <w:p w:rsidR="00111404" w:rsidRDefault="00111404" w:rsidP="00111404">
            <w:pPr>
              <w:pStyle w:val="TableParagraph"/>
              <w:spacing w:before="6" w:line="223" w:lineRule="exact"/>
              <w:rPr>
                <w:b/>
                <w:sz w:val="20"/>
              </w:rPr>
            </w:pPr>
            <w:r>
              <w:rPr>
                <w:b/>
                <w:sz w:val="20"/>
              </w:rPr>
              <w:t>Инварианттық</w:t>
            </w:r>
            <w:r>
              <w:rPr>
                <w:b/>
                <w:spacing w:val="-10"/>
                <w:sz w:val="20"/>
              </w:rPr>
              <w:t xml:space="preserve"> </w:t>
            </w:r>
            <w:r>
              <w:rPr>
                <w:b/>
                <w:sz w:val="20"/>
              </w:rPr>
              <w:t>оқу</w:t>
            </w:r>
            <w:r>
              <w:rPr>
                <w:b/>
                <w:spacing w:val="-12"/>
                <w:sz w:val="20"/>
              </w:rPr>
              <w:t xml:space="preserve"> </w:t>
            </w:r>
            <w:r>
              <w:rPr>
                <w:b/>
                <w:spacing w:val="-2"/>
                <w:sz w:val="20"/>
              </w:rPr>
              <w:t>жүктемесі</w:t>
            </w:r>
          </w:p>
        </w:tc>
        <w:tc>
          <w:tcPr>
            <w:tcW w:w="2406" w:type="dxa"/>
          </w:tcPr>
          <w:p w:rsidR="00111404" w:rsidRDefault="00111404" w:rsidP="00111404">
            <w:pPr>
              <w:pStyle w:val="TableParagraph"/>
              <w:spacing w:before="6" w:line="223" w:lineRule="exact"/>
              <w:rPr>
                <w:b/>
                <w:sz w:val="20"/>
              </w:rPr>
            </w:pPr>
            <w:r>
              <w:rPr>
                <w:b/>
                <w:spacing w:val="-5"/>
                <w:sz w:val="20"/>
              </w:rPr>
              <w:t>18</w:t>
            </w:r>
          </w:p>
        </w:tc>
        <w:tc>
          <w:tcPr>
            <w:tcW w:w="1440" w:type="dxa"/>
          </w:tcPr>
          <w:p w:rsidR="00111404" w:rsidRDefault="00111404" w:rsidP="00111404">
            <w:pPr>
              <w:pStyle w:val="TableParagraph"/>
              <w:spacing w:line="240" w:lineRule="auto"/>
              <w:ind w:left="0" w:firstLineChars="50" w:firstLine="90"/>
              <w:rPr>
                <w:sz w:val="18"/>
              </w:rPr>
            </w:pPr>
            <w:r>
              <w:rPr>
                <w:sz w:val="18"/>
              </w:rPr>
              <w:t>18</w:t>
            </w:r>
          </w:p>
        </w:tc>
        <w:tc>
          <w:tcPr>
            <w:tcW w:w="1368" w:type="dxa"/>
          </w:tcPr>
          <w:p w:rsidR="00111404" w:rsidRDefault="00111404" w:rsidP="00111404">
            <w:pPr>
              <w:pStyle w:val="TableParagraph"/>
              <w:spacing w:before="6" w:line="223" w:lineRule="exact"/>
              <w:ind w:left="133"/>
              <w:rPr>
                <w:b/>
                <w:sz w:val="20"/>
              </w:rPr>
            </w:pPr>
            <w:r>
              <w:rPr>
                <w:b/>
                <w:sz w:val="20"/>
              </w:rPr>
              <w:t>612</w:t>
            </w:r>
          </w:p>
        </w:tc>
      </w:tr>
      <w:tr w:rsidR="00111404" w:rsidTr="00111404">
        <w:trPr>
          <w:trHeight w:val="256"/>
        </w:trPr>
        <w:tc>
          <w:tcPr>
            <w:tcW w:w="4366" w:type="dxa"/>
            <w:gridSpan w:val="2"/>
          </w:tcPr>
          <w:p w:rsidR="00111404" w:rsidRDefault="00111404" w:rsidP="00111404">
            <w:pPr>
              <w:pStyle w:val="TableParagraph"/>
              <w:spacing w:before="6" w:line="240" w:lineRule="auto"/>
              <w:rPr>
                <w:b/>
                <w:sz w:val="20"/>
              </w:rPr>
            </w:pPr>
            <w:r>
              <w:rPr>
                <w:b/>
                <w:sz w:val="20"/>
              </w:rPr>
              <w:t>Ең</w:t>
            </w:r>
            <w:r>
              <w:rPr>
                <w:b/>
                <w:spacing w:val="-7"/>
                <w:sz w:val="20"/>
              </w:rPr>
              <w:t xml:space="preserve"> </w:t>
            </w:r>
            <w:r>
              <w:rPr>
                <w:b/>
                <w:sz w:val="20"/>
              </w:rPr>
              <w:t>жоғарғы</w:t>
            </w:r>
            <w:r>
              <w:rPr>
                <w:b/>
                <w:spacing w:val="-4"/>
                <w:sz w:val="20"/>
              </w:rPr>
              <w:t xml:space="preserve"> </w:t>
            </w:r>
            <w:r>
              <w:rPr>
                <w:b/>
                <w:sz w:val="20"/>
              </w:rPr>
              <w:t>оқу</w:t>
            </w:r>
            <w:r>
              <w:rPr>
                <w:b/>
                <w:spacing w:val="-5"/>
                <w:sz w:val="20"/>
              </w:rPr>
              <w:t xml:space="preserve"> </w:t>
            </w:r>
            <w:r>
              <w:rPr>
                <w:b/>
                <w:spacing w:val="-2"/>
                <w:sz w:val="20"/>
              </w:rPr>
              <w:t>жүктемесі</w:t>
            </w:r>
          </w:p>
        </w:tc>
        <w:tc>
          <w:tcPr>
            <w:tcW w:w="2406" w:type="dxa"/>
          </w:tcPr>
          <w:p w:rsidR="00111404" w:rsidRDefault="00111404" w:rsidP="00111404">
            <w:pPr>
              <w:pStyle w:val="TableParagraph"/>
              <w:spacing w:before="6" w:line="240" w:lineRule="auto"/>
              <w:rPr>
                <w:b/>
                <w:sz w:val="20"/>
              </w:rPr>
            </w:pPr>
            <w:r>
              <w:rPr>
                <w:b/>
                <w:spacing w:val="-5"/>
                <w:sz w:val="20"/>
              </w:rPr>
              <w:t xml:space="preserve">18 </w:t>
            </w:r>
          </w:p>
        </w:tc>
        <w:tc>
          <w:tcPr>
            <w:tcW w:w="1440" w:type="dxa"/>
          </w:tcPr>
          <w:p w:rsidR="00111404" w:rsidRDefault="00111404" w:rsidP="00111404">
            <w:pPr>
              <w:pStyle w:val="TableParagraph"/>
              <w:spacing w:line="240" w:lineRule="auto"/>
              <w:ind w:left="0" w:firstLineChars="50" w:firstLine="90"/>
              <w:rPr>
                <w:sz w:val="18"/>
              </w:rPr>
            </w:pPr>
            <w:r>
              <w:rPr>
                <w:sz w:val="18"/>
              </w:rPr>
              <w:t>18</w:t>
            </w:r>
          </w:p>
        </w:tc>
        <w:tc>
          <w:tcPr>
            <w:tcW w:w="1368" w:type="dxa"/>
          </w:tcPr>
          <w:p w:rsidR="00111404" w:rsidRDefault="00111404" w:rsidP="00111404">
            <w:pPr>
              <w:pStyle w:val="TableParagraph"/>
              <w:spacing w:before="6" w:line="240" w:lineRule="auto"/>
              <w:ind w:left="133"/>
              <w:rPr>
                <w:b/>
                <w:sz w:val="20"/>
              </w:rPr>
            </w:pPr>
            <w:r>
              <w:rPr>
                <w:b/>
                <w:sz w:val="20"/>
              </w:rPr>
              <w:t>612</w:t>
            </w:r>
          </w:p>
        </w:tc>
      </w:tr>
    </w:tbl>
    <w:p w:rsidR="00111404" w:rsidRDefault="00111404" w:rsidP="00111404">
      <w:pPr>
        <w:pStyle w:val="a6"/>
        <w:numPr>
          <w:ilvl w:val="2"/>
          <w:numId w:val="7"/>
        </w:numPr>
        <w:tabs>
          <w:tab w:val="left" w:pos="2113"/>
        </w:tabs>
        <w:spacing w:before="246" w:line="259" w:lineRule="auto"/>
        <w:ind w:right="710" w:firstLine="374"/>
        <w:jc w:val="both"/>
        <w:rPr>
          <w:sz w:val="28"/>
        </w:rPr>
      </w:pPr>
      <w:r>
        <w:rPr>
          <w:sz w:val="28"/>
        </w:rPr>
        <w:t>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111404" w:rsidRDefault="00111404" w:rsidP="00111404">
      <w:pPr>
        <w:pStyle w:val="a6"/>
        <w:numPr>
          <w:ilvl w:val="1"/>
          <w:numId w:val="7"/>
        </w:numPr>
        <w:tabs>
          <w:tab w:val="left" w:pos="2265"/>
        </w:tabs>
        <w:spacing w:line="321" w:lineRule="exact"/>
        <w:ind w:left="2265" w:hanging="423"/>
        <w:jc w:val="both"/>
        <w:rPr>
          <w:sz w:val="28"/>
        </w:rPr>
      </w:pPr>
      <w:r>
        <w:rPr>
          <w:sz w:val="28"/>
        </w:rPr>
        <w:t>Оқу</w:t>
      </w:r>
      <w:r>
        <w:rPr>
          <w:spacing w:val="-15"/>
          <w:sz w:val="28"/>
        </w:rPr>
        <w:t xml:space="preserve"> </w:t>
      </w:r>
      <w:r>
        <w:rPr>
          <w:sz w:val="28"/>
        </w:rPr>
        <w:t>мерзіміне</w:t>
      </w:r>
      <w:r>
        <w:rPr>
          <w:spacing w:val="-7"/>
          <w:sz w:val="28"/>
        </w:rPr>
        <w:t xml:space="preserve"> </w:t>
      </w:r>
      <w:r>
        <w:rPr>
          <w:sz w:val="28"/>
        </w:rPr>
        <w:t>өлшем</w:t>
      </w:r>
      <w:r>
        <w:rPr>
          <w:spacing w:val="2"/>
          <w:sz w:val="28"/>
        </w:rPr>
        <w:t xml:space="preserve"> </w:t>
      </w:r>
      <w:r>
        <w:rPr>
          <w:spacing w:val="-2"/>
          <w:sz w:val="28"/>
        </w:rPr>
        <w:t>шарттар:</w:t>
      </w:r>
    </w:p>
    <w:p w:rsidR="00111404" w:rsidRDefault="00111404" w:rsidP="00111404">
      <w:pPr>
        <w:pStyle w:val="a6"/>
        <w:numPr>
          <w:ilvl w:val="2"/>
          <w:numId w:val="7"/>
        </w:numPr>
        <w:tabs>
          <w:tab w:val="left" w:pos="2272"/>
          <w:tab w:val="left" w:pos="2274"/>
        </w:tabs>
        <w:spacing w:before="24" w:line="264" w:lineRule="auto"/>
        <w:ind w:left="2274" w:right="711" w:hanging="360"/>
        <w:jc w:val="both"/>
        <w:rPr>
          <w:sz w:val="28"/>
        </w:rPr>
      </w:pPr>
      <w:r>
        <w:rPr>
          <w:sz w:val="28"/>
        </w:rPr>
        <w:t>тиісті деңгейдегі жалпы білім беретін оқу бағдарламаларын игеру мерзімдеріне қойылатын талаптарды сақтау;</w:t>
      </w:r>
    </w:p>
    <w:p w:rsidR="00111404" w:rsidRDefault="00111404" w:rsidP="00111404">
      <w:pPr>
        <w:pStyle w:val="a4"/>
        <w:spacing w:line="256" w:lineRule="auto"/>
        <w:ind w:right="712" w:firstLine="353"/>
      </w:pPr>
      <w:r>
        <w:t>204-2025 оқу жылының басталуы мен аяқталуы 2024 жылдың 1 қыркүйегінен 2025 жылдың 25 мамырына дейін болды.</w:t>
      </w:r>
    </w:p>
    <w:p w:rsidR="00111404" w:rsidRDefault="00111404" w:rsidP="00111404">
      <w:pPr>
        <w:pStyle w:val="a4"/>
        <w:spacing w:line="264" w:lineRule="auto"/>
        <w:ind w:right="705"/>
      </w:pPr>
      <w:r>
        <w:t>Оқу</w:t>
      </w:r>
      <w:r>
        <w:rPr>
          <w:spacing w:val="-5"/>
        </w:rPr>
        <w:t xml:space="preserve"> </w:t>
      </w:r>
      <w:r>
        <w:t>жылының ұзақтығы 1 сыныптар -33 оқу</w:t>
      </w:r>
      <w:r>
        <w:rPr>
          <w:spacing w:val="-5"/>
        </w:rPr>
        <w:t xml:space="preserve"> </w:t>
      </w:r>
      <w:r>
        <w:t>аптасы, 2-11 сыныптарда-34 оқу аптасы болды.</w:t>
      </w:r>
    </w:p>
    <w:p w:rsidR="00111404" w:rsidRDefault="00111404" w:rsidP="00111404">
      <w:pPr>
        <w:pStyle w:val="a6"/>
        <w:numPr>
          <w:ilvl w:val="2"/>
          <w:numId w:val="7"/>
        </w:numPr>
        <w:tabs>
          <w:tab w:val="left" w:pos="2387"/>
        </w:tabs>
        <w:spacing w:line="256" w:lineRule="auto"/>
        <w:ind w:right="719" w:firstLine="540"/>
        <w:jc w:val="left"/>
        <w:rPr>
          <w:color w:val="FF0000"/>
          <w:sz w:val="28"/>
        </w:rPr>
      </w:pPr>
      <w:r>
        <w:rPr>
          <w:color w:val="FF0000"/>
          <w:sz w:val="28"/>
        </w:rPr>
        <w:t>сыныптар</w:t>
      </w:r>
      <w:r>
        <w:rPr>
          <w:color w:val="FF0000"/>
          <w:spacing w:val="80"/>
          <w:sz w:val="28"/>
        </w:rPr>
        <w:t xml:space="preserve"> </w:t>
      </w:r>
      <w:r>
        <w:rPr>
          <w:color w:val="FF0000"/>
          <w:sz w:val="28"/>
        </w:rPr>
        <w:t>бойынша</w:t>
      </w:r>
      <w:r>
        <w:rPr>
          <w:color w:val="FF0000"/>
          <w:spacing w:val="80"/>
          <w:sz w:val="28"/>
        </w:rPr>
        <w:t xml:space="preserve"> </w:t>
      </w:r>
      <w:r>
        <w:rPr>
          <w:color w:val="FF0000"/>
          <w:sz w:val="28"/>
        </w:rPr>
        <w:t>оқу</w:t>
      </w:r>
      <w:r>
        <w:rPr>
          <w:color w:val="FF0000"/>
          <w:spacing w:val="80"/>
          <w:sz w:val="28"/>
        </w:rPr>
        <w:t xml:space="preserve"> </w:t>
      </w:r>
      <w:r>
        <w:rPr>
          <w:color w:val="FF0000"/>
          <w:sz w:val="28"/>
        </w:rPr>
        <w:t>жылының</w:t>
      </w:r>
      <w:r>
        <w:rPr>
          <w:color w:val="FF0000"/>
          <w:spacing w:val="80"/>
          <w:sz w:val="28"/>
        </w:rPr>
        <w:t xml:space="preserve"> </w:t>
      </w:r>
      <w:r>
        <w:rPr>
          <w:color w:val="FF0000"/>
          <w:sz w:val="28"/>
        </w:rPr>
        <w:t>ұзақтығына</w:t>
      </w:r>
      <w:r>
        <w:rPr>
          <w:color w:val="FF0000"/>
          <w:spacing w:val="80"/>
          <w:sz w:val="28"/>
        </w:rPr>
        <w:t xml:space="preserve"> </w:t>
      </w:r>
      <w:r>
        <w:rPr>
          <w:color w:val="FF0000"/>
          <w:sz w:val="28"/>
        </w:rPr>
        <w:t>және</w:t>
      </w:r>
      <w:r>
        <w:rPr>
          <w:color w:val="FF0000"/>
          <w:spacing w:val="80"/>
          <w:sz w:val="28"/>
        </w:rPr>
        <w:t xml:space="preserve"> </w:t>
      </w:r>
      <w:r>
        <w:rPr>
          <w:color w:val="FF0000"/>
          <w:sz w:val="28"/>
        </w:rPr>
        <w:t>күнтізбелік жылдағы каникул уақытының ұзақтығына қойылатын талаптарды сақтау.</w:t>
      </w:r>
      <w:r>
        <w:rPr>
          <w:color w:val="FF0000"/>
          <w:spacing w:val="40"/>
          <w:sz w:val="28"/>
        </w:rPr>
        <w:t xml:space="preserve"> </w:t>
      </w:r>
      <w:r>
        <w:rPr>
          <w:color w:val="FF0000"/>
          <w:sz w:val="28"/>
        </w:rPr>
        <w:t>Оқу жылы ішіндегі демалыс кезеңдері:</w:t>
      </w:r>
    </w:p>
    <w:p w:rsidR="00111404" w:rsidRDefault="00111404" w:rsidP="00111404">
      <w:pPr>
        <w:pStyle w:val="a4"/>
        <w:spacing w:line="256" w:lineRule="auto"/>
        <w:ind w:right="716"/>
        <w:jc w:val="left"/>
        <w:rPr>
          <w:color w:val="FF0000"/>
        </w:rPr>
      </w:pPr>
      <w:r>
        <w:rPr>
          <w:color w:val="FF0000"/>
        </w:rPr>
        <w:t>Күзгі</w:t>
      </w:r>
      <w:r>
        <w:rPr>
          <w:color w:val="FF0000"/>
          <w:spacing w:val="40"/>
        </w:rPr>
        <w:t xml:space="preserve"> </w:t>
      </w:r>
      <w:r>
        <w:rPr>
          <w:color w:val="FF0000"/>
        </w:rPr>
        <w:t>демалыс-</w:t>
      </w:r>
      <w:r>
        <w:rPr>
          <w:color w:val="FF0000"/>
          <w:spacing w:val="40"/>
        </w:rPr>
        <w:t xml:space="preserve"> </w:t>
      </w:r>
      <w:r>
        <w:rPr>
          <w:color w:val="FF0000"/>
        </w:rPr>
        <w:t>7</w:t>
      </w:r>
      <w:r>
        <w:rPr>
          <w:color w:val="FF0000"/>
          <w:spacing w:val="40"/>
        </w:rPr>
        <w:t xml:space="preserve"> </w:t>
      </w:r>
      <w:r>
        <w:rPr>
          <w:color w:val="FF0000"/>
        </w:rPr>
        <w:t>күн-2023</w:t>
      </w:r>
      <w:r>
        <w:rPr>
          <w:color w:val="FF0000"/>
          <w:spacing w:val="40"/>
        </w:rPr>
        <w:t xml:space="preserve"> </w:t>
      </w:r>
      <w:r>
        <w:rPr>
          <w:color w:val="FF0000"/>
        </w:rPr>
        <w:t>жылдың</w:t>
      </w:r>
      <w:r>
        <w:rPr>
          <w:color w:val="FF0000"/>
          <w:spacing w:val="40"/>
        </w:rPr>
        <w:t xml:space="preserve"> </w:t>
      </w:r>
      <w:r>
        <w:rPr>
          <w:color w:val="FF0000"/>
        </w:rPr>
        <w:t>30</w:t>
      </w:r>
      <w:r>
        <w:rPr>
          <w:color w:val="FF0000"/>
          <w:spacing w:val="40"/>
        </w:rPr>
        <w:t xml:space="preserve"> </w:t>
      </w:r>
      <w:r>
        <w:rPr>
          <w:color w:val="FF0000"/>
        </w:rPr>
        <w:t>қазан-5</w:t>
      </w:r>
      <w:r>
        <w:rPr>
          <w:color w:val="FF0000"/>
          <w:spacing w:val="40"/>
        </w:rPr>
        <w:t xml:space="preserve"> </w:t>
      </w:r>
      <w:r>
        <w:rPr>
          <w:color w:val="FF0000"/>
        </w:rPr>
        <w:t>қарашасы</w:t>
      </w:r>
      <w:r>
        <w:rPr>
          <w:color w:val="FF0000"/>
          <w:spacing w:val="75"/>
        </w:rPr>
        <w:t xml:space="preserve"> </w:t>
      </w:r>
      <w:r>
        <w:rPr>
          <w:color w:val="FF0000"/>
        </w:rPr>
        <w:t>/қоса</w:t>
      </w:r>
      <w:r>
        <w:rPr>
          <w:color w:val="FF0000"/>
          <w:spacing w:val="40"/>
        </w:rPr>
        <w:t xml:space="preserve"> </w:t>
      </w:r>
      <w:r>
        <w:rPr>
          <w:color w:val="FF0000"/>
        </w:rPr>
        <w:t>алғанда</w:t>
      </w:r>
      <w:r>
        <w:rPr>
          <w:color w:val="FF0000"/>
          <w:spacing w:val="40"/>
        </w:rPr>
        <w:t xml:space="preserve"> </w:t>
      </w:r>
      <w:r>
        <w:rPr>
          <w:color w:val="FF0000"/>
        </w:rPr>
        <w:t>/</w:t>
      </w:r>
      <w:r>
        <w:rPr>
          <w:color w:val="FF0000"/>
          <w:spacing w:val="80"/>
        </w:rPr>
        <w:t xml:space="preserve"> </w:t>
      </w:r>
      <w:r>
        <w:rPr>
          <w:color w:val="FF0000"/>
          <w:spacing w:val="-2"/>
        </w:rPr>
        <w:t>аралығы.</w:t>
      </w:r>
    </w:p>
    <w:p w:rsidR="00111404" w:rsidRDefault="00111404" w:rsidP="00111404">
      <w:pPr>
        <w:pStyle w:val="a4"/>
        <w:jc w:val="left"/>
        <w:rPr>
          <w:color w:val="FF0000"/>
        </w:rPr>
      </w:pPr>
      <w:r>
        <w:rPr>
          <w:color w:val="FF0000"/>
        </w:rPr>
        <w:t>Қысқы</w:t>
      </w:r>
      <w:r>
        <w:rPr>
          <w:color w:val="FF0000"/>
          <w:spacing w:val="70"/>
          <w:w w:val="150"/>
        </w:rPr>
        <w:t xml:space="preserve"> </w:t>
      </w:r>
      <w:r>
        <w:rPr>
          <w:color w:val="FF0000"/>
        </w:rPr>
        <w:t>демалыс-</w:t>
      </w:r>
      <w:r>
        <w:rPr>
          <w:color w:val="FF0000"/>
          <w:spacing w:val="12"/>
        </w:rPr>
        <w:t xml:space="preserve"> </w:t>
      </w:r>
      <w:r>
        <w:rPr>
          <w:color w:val="FF0000"/>
        </w:rPr>
        <w:t>10</w:t>
      </w:r>
      <w:r>
        <w:rPr>
          <w:color w:val="FF0000"/>
          <w:spacing w:val="22"/>
        </w:rPr>
        <w:t xml:space="preserve"> </w:t>
      </w:r>
      <w:r>
        <w:rPr>
          <w:color w:val="FF0000"/>
        </w:rPr>
        <w:t>күн-2023</w:t>
      </w:r>
      <w:r>
        <w:rPr>
          <w:color w:val="FF0000"/>
          <w:spacing w:val="21"/>
        </w:rPr>
        <w:t xml:space="preserve"> </w:t>
      </w:r>
      <w:r>
        <w:rPr>
          <w:color w:val="FF0000"/>
        </w:rPr>
        <w:t>жылдың</w:t>
      </w:r>
      <w:r>
        <w:rPr>
          <w:color w:val="FF0000"/>
          <w:spacing w:val="19"/>
        </w:rPr>
        <w:t xml:space="preserve"> </w:t>
      </w:r>
      <w:r>
        <w:rPr>
          <w:color w:val="FF0000"/>
        </w:rPr>
        <w:t>29</w:t>
      </w:r>
      <w:r>
        <w:rPr>
          <w:color w:val="FF0000"/>
          <w:spacing w:val="21"/>
        </w:rPr>
        <w:t xml:space="preserve"> </w:t>
      </w:r>
      <w:r>
        <w:rPr>
          <w:color w:val="FF0000"/>
        </w:rPr>
        <w:t>желтоқсан-2024</w:t>
      </w:r>
      <w:r>
        <w:rPr>
          <w:color w:val="FF0000"/>
          <w:spacing w:val="15"/>
        </w:rPr>
        <w:t xml:space="preserve"> </w:t>
      </w:r>
      <w:r>
        <w:rPr>
          <w:color w:val="FF0000"/>
        </w:rPr>
        <w:t>жылдың</w:t>
      </w:r>
      <w:r>
        <w:rPr>
          <w:color w:val="FF0000"/>
          <w:spacing w:val="19"/>
        </w:rPr>
        <w:t xml:space="preserve"> </w:t>
      </w:r>
      <w:r>
        <w:rPr>
          <w:color w:val="FF0000"/>
        </w:rPr>
        <w:t>7</w:t>
      </w:r>
      <w:r>
        <w:rPr>
          <w:color w:val="FF0000"/>
          <w:spacing w:val="22"/>
        </w:rPr>
        <w:t xml:space="preserve"> </w:t>
      </w:r>
      <w:r>
        <w:rPr>
          <w:color w:val="FF0000"/>
          <w:spacing w:val="-2"/>
        </w:rPr>
        <w:t>қаңтар</w:t>
      </w:r>
    </w:p>
    <w:p w:rsidR="00111404" w:rsidRDefault="00111404" w:rsidP="00111404">
      <w:pPr>
        <w:pStyle w:val="a4"/>
        <w:spacing w:before="20"/>
        <w:jc w:val="left"/>
        <w:rPr>
          <w:color w:val="FF0000"/>
        </w:rPr>
      </w:pPr>
      <w:r>
        <w:rPr>
          <w:color w:val="FF0000"/>
        </w:rPr>
        <w:t>/қоса</w:t>
      </w:r>
      <w:r>
        <w:rPr>
          <w:color w:val="FF0000"/>
          <w:spacing w:val="-7"/>
        </w:rPr>
        <w:t xml:space="preserve"> </w:t>
      </w:r>
      <w:r>
        <w:rPr>
          <w:color w:val="FF0000"/>
        </w:rPr>
        <w:t>алғанда</w:t>
      </w:r>
      <w:r>
        <w:rPr>
          <w:color w:val="FF0000"/>
          <w:spacing w:val="-7"/>
        </w:rPr>
        <w:t xml:space="preserve"> </w:t>
      </w:r>
      <w:r>
        <w:rPr>
          <w:color w:val="FF0000"/>
        </w:rPr>
        <w:t>/</w:t>
      </w:r>
      <w:r>
        <w:rPr>
          <w:color w:val="FF0000"/>
          <w:spacing w:val="-3"/>
        </w:rPr>
        <w:t xml:space="preserve"> </w:t>
      </w:r>
      <w:r>
        <w:rPr>
          <w:color w:val="FF0000"/>
          <w:spacing w:val="-2"/>
        </w:rPr>
        <w:t>аралығы.</w:t>
      </w:r>
    </w:p>
    <w:p w:rsidR="00111404" w:rsidRDefault="00111404" w:rsidP="00111404">
      <w:pPr>
        <w:pStyle w:val="a4"/>
        <w:tabs>
          <w:tab w:val="left" w:pos="2827"/>
        </w:tabs>
        <w:spacing w:before="31" w:line="259" w:lineRule="auto"/>
        <w:ind w:right="716"/>
        <w:jc w:val="left"/>
        <w:rPr>
          <w:color w:val="FF0000"/>
        </w:rPr>
      </w:pPr>
      <w:r>
        <w:rPr>
          <w:color w:val="FF0000"/>
          <w:spacing w:val="-2"/>
        </w:rPr>
        <w:t>Көктемгі</w:t>
      </w:r>
      <w:r>
        <w:rPr>
          <w:color w:val="FF0000"/>
        </w:rPr>
        <w:tab/>
        <w:t>демалыс-</w:t>
      </w:r>
      <w:r>
        <w:rPr>
          <w:color w:val="FF0000"/>
          <w:spacing w:val="40"/>
        </w:rPr>
        <w:t xml:space="preserve"> </w:t>
      </w:r>
      <w:r>
        <w:rPr>
          <w:color w:val="FF0000"/>
        </w:rPr>
        <w:t>11</w:t>
      </w:r>
      <w:r>
        <w:rPr>
          <w:color w:val="FF0000"/>
          <w:spacing w:val="80"/>
        </w:rPr>
        <w:t xml:space="preserve"> </w:t>
      </w:r>
      <w:r>
        <w:rPr>
          <w:color w:val="FF0000"/>
        </w:rPr>
        <w:t>күн-2024</w:t>
      </w:r>
      <w:r>
        <w:rPr>
          <w:color w:val="FF0000"/>
          <w:spacing w:val="40"/>
        </w:rPr>
        <w:t xml:space="preserve"> </w:t>
      </w:r>
      <w:r>
        <w:rPr>
          <w:color w:val="FF0000"/>
        </w:rPr>
        <w:t>жылдың</w:t>
      </w:r>
      <w:r>
        <w:rPr>
          <w:color w:val="FF0000"/>
          <w:spacing w:val="40"/>
        </w:rPr>
        <w:t xml:space="preserve"> </w:t>
      </w:r>
      <w:r>
        <w:rPr>
          <w:color w:val="FF0000"/>
        </w:rPr>
        <w:t>21</w:t>
      </w:r>
      <w:r>
        <w:rPr>
          <w:color w:val="FF0000"/>
          <w:spacing w:val="40"/>
        </w:rPr>
        <w:t xml:space="preserve"> </w:t>
      </w:r>
      <w:r>
        <w:rPr>
          <w:color w:val="FF0000"/>
        </w:rPr>
        <w:t>наурызы-31</w:t>
      </w:r>
      <w:r>
        <w:rPr>
          <w:color w:val="FF0000"/>
          <w:spacing w:val="80"/>
        </w:rPr>
        <w:t xml:space="preserve"> </w:t>
      </w:r>
      <w:r>
        <w:rPr>
          <w:color w:val="FF0000"/>
        </w:rPr>
        <w:t>наурызы</w:t>
      </w:r>
      <w:r>
        <w:rPr>
          <w:color w:val="FF0000"/>
          <w:spacing w:val="40"/>
        </w:rPr>
        <w:t xml:space="preserve"> </w:t>
      </w:r>
      <w:r>
        <w:rPr>
          <w:color w:val="FF0000"/>
        </w:rPr>
        <w:t>/қоса</w:t>
      </w:r>
      <w:r>
        <w:rPr>
          <w:color w:val="FF0000"/>
          <w:spacing w:val="40"/>
        </w:rPr>
        <w:t xml:space="preserve"> </w:t>
      </w:r>
      <w:r>
        <w:rPr>
          <w:color w:val="FF0000"/>
        </w:rPr>
        <w:t>алғанда / аралық.</w:t>
      </w:r>
    </w:p>
    <w:p w:rsidR="00111404" w:rsidRDefault="00111404" w:rsidP="00111404">
      <w:pPr>
        <w:pStyle w:val="a4"/>
        <w:tabs>
          <w:tab w:val="left" w:pos="4031"/>
          <w:tab w:val="left" w:pos="8951"/>
        </w:tabs>
        <w:spacing w:line="264" w:lineRule="auto"/>
        <w:ind w:right="716"/>
        <w:jc w:val="left"/>
        <w:rPr>
          <w:color w:val="FF0000"/>
        </w:rPr>
      </w:pPr>
      <w:r>
        <w:rPr>
          <w:color w:val="FF0000"/>
        </w:rPr>
        <w:t>Жазғы демалыс- 98</w:t>
      </w:r>
      <w:r>
        <w:rPr>
          <w:color w:val="FF0000"/>
        </w:rPr>
        <w:tab/>
        <w:t>күн-2024</w:t>
      </w:r>
      <w:r>
        <w:rPr>
          <w:color w:val="FF0000"/>
          <w:spacing w:val="40"/>
        </w:rPr>
        <w:t xml:space="preserve"> </w:t>
      </w:r>
      <w:r>
        <w:rPr>
          <w:color w:val="FF0000"/>
        </w:rPr>
        <w:t>жылдың 26</w:t>
      </w:r>
      <w:r>
        <w:rPr>
          <w:color w:val="FF0000"/>
          <w:spacing w:val="40"/>
        </w:rPr>
        <w:t xml:space="preserve"> </w:t>
      </w:r>
      <w:r>
        <w:rPr>
          <w:color w:val="FF0000"/>
        </w:rPr>
        <w:t>мамыр-31</w:t>
      </w:r>
      <w:r>
        <w:rPr>
          <w:color w:val="FF0000"/>
          <w:spacing w:val="40"/>
        </w:rPr>
        <w:t xml:space="preserve"> </w:t>
      </w:r>
      <w:r>
        <w:rPr>
          <w:color w:val="FF0000"/>
        </w:rPr>
        <w:t>тамыз</w:t>
      </w:r>
      <w:r>
        <w:rPr>
          <w:color w:val="FF0000"/>
        </w:rPr>
        <w:tab/>
        <w:t xml:space="preserve">/қоса алғанда / </w:t>
      </w:r>
      <w:r>
        <w:rPr>
          <w:color w:val="FF0000"/>
          <w:spacing w:val="-2"/>
        </w:rPr>
        <w:t>аралық.</w:t>
      </w:r>
    </w:p>
    <w:p w:rsidR="00A81B99" w:rsidRDefault="00111404" w:rsidP="00111404">
      <w:pPr>
        <w:pStyle w:val="a4"/>
        <w:spacing w:line="312" w:lineRule="exact"/>
        <w:jc w:val="left"/>
        <w:rPr>
          <w:color w:val="FF0000"/>
        </w:rPr>
      </w:pPr>
      <w:r>
        <w:rPr>
          <w:color w:val="FF0000"/>
        </w:rPr>
        <w:t>1</w:t>
      </w:r>
      <w:r>
        <w:rPr>
          <w:color w:val="FF0000"/>
          <w:spacing w:val="-1"/>
        </w:rPr>
        <w:t xml:space="preserve"> </w:t>
      </w:r>
      <w:r>
        <w:rPr>
          <w:color w:val="FF0000"/>
        </w:rPr>
        <w:t>сыныптар</w:t>
      </w:r>
      <w:r>
        <w:rPr>
          <w:color w:val="FF0000"/>
          <w:spacing w:val="-8"/>
        </w:rPr>
        <w:t xml:space="preserve"> </w:t>
      </w:r>
      <w:r>
        <w:rPr>
          <w:color w:val="FF0000"/>
        </w:rPr>
        <w:t>үшін</w:t>
      </w:r>
      <w:r>
        <w:rPr>
          <w:color w:val="FF0000"/>
          <w:spacing w:val="-9"/>
        </w:rPr>
        <w:t xml:space="preserve"> </w:t>
      </w:r>
      <w:r>
        <w:rPr>
          <w:color w:val="FF0000"/>
        </w:rPr>
        <w:t>қосымша -7</w:t>
      </w:r>
      <w:r>
        <w:rPr>
          <w:color w:val="FF0000"/>
          <w:spacing w:val="-1"/>
        </w:rPr>
        <w:t xml:space="preserve"> </w:t>
      </w:r>
      <w:r>
        <w:rPr>
          <w:color w:val="FF0000"/>
        </w:rPr>
        <w:t>күн-2024</w:t>
      </w:r>
      <w:r>
        <w:rPr>
          <w:color w:val="FF0000"/>
          <w:spacing w:val="-8"/>
        </w:rPr>
        <w:t xml:space="preserve"> </w:t>
      </w:r>
      <w:r>
        <w:rPr>
          <w:color w:val="FF0000"/>
        </w:rPr>
        <w:t>жылдың</w:t>
      </w:r>
      <w:r>
        <w:rPr>
          <w:color w:val="FF0000"/>
          <w:spacing w:val="-2"/>
        </w:rPr>
        <w:t xml:space="preserve"> </w:t>
      </w:r>
      <w:r>
        <w:rPr>
          <w:color w:val="FF0000"/>
        </w:rPr>
        <w:t>5</w:t>
      </w:r>
      <w:r>
        <w:rPr>
          <w:color w:val="FF0000"/>
          <w:spacing w:val="-7"/>
        </w:rPr>
        <w:t xml:space="preserve"> </w:t>
      </w:r>
      <w:r>
        <w:rPr>
          <w:color w:val="FF0000"/>
        </w:rPr>
        <w:t>а қпаны-11</w:t>
      </w:r>
      <w:r>
        <w:rPr>
          <w:color w:val="FF0000"/>
          <w:spacing w:val="-7"/>
        </w:rPr>
        <w:t xml:space="preserve"> </w:t>
      </w:r>
      <w:r>
        <w:rPr>
          <w:color w:val="FF0000"/>
        </w:rPr>
        <w:t>ақпан</w:t>
      </w:r>
      <w:r>
        <w:rPr>
          <w:color w:val="FF0000"/>
          <w:spacing w:val="-2"/>
        </w:rPr>
        <w:t xml:space="preserve"> аралығы.</w:t>
      </w:r>
    </w:p>
    <w:sectPr w:rsidR="00A81B99">
      <w:pgSz w:w="11910" w:h="16850"/>
      <w:pgMar w:top="1100" w:right="141" w:bottom="280" w:left="2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6E" w:rsidRDefault="00F56B6E">
      <w:r>
        <w:separator/>
      </w:r>
    </w:p>
  </w:endnote>
  <w:endnote w:type="continuationSeparator" w:id="0">
    <w:p w:rsidR="00F56B6E" w:rsidRDefault="00F5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702040204020203"/>
    <w:charset w:val="CC"/>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6E" w:rsidRDefault="00F56B6E">
      <w:r>
        <w:separator/>
      </w:r>
    </w:p>
  </w:footnote>
  <w:footnote w:type="continuationSeparator" w:id="0">
    <w:p w:rsidR="00F56B6E" w:rsidRDefault="00F56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0"/>
      <w:numFmt w:val="decimal"/>
      <w:lvlText w:val="%1"/>
      <w:lvlJc w:val="left"/>
      <w:pPr>
        <w:ind w:left="1777" w:hanging="36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750" w:hanging="361"/>
      </w:pPr>
      <w:rPr>
        <w:rFonts w:hint="default"/>
        <w:lang w:val="kk-KZ" w:eastAsia="en-US" w:bidi="ar-SA"/>
      </w:rPr>
    </w:lvl>
    <w:lvl w:ilvl="2">
      <w:numFmt w:val="bullet"/>
      <w:lvlText w:val="•"/>
      <w:lvlJc w:val="left"/>
      <w:pPr>
        <w:ind w:left="3720" w:hanging="361"/>
      </w:pPr>
      <w:rPr>
        <w:rFonts w:hint="default"/>
        <w:lang w:val="kk-KZ" w:eastAsia="en-US" w:bidi="ar-SA"/>
      </w:rPr>
    </w:lvl>
    <w:lvl w:ilvl="3">
      <w:numFmt w:val="bullet"/>
      <w:lvlText w:val="•"/>
      <w:lvlJc w:val="left"/>
      <w:pPr>
        <w:ind w:left="4691" w:hanging="361"/>
      </w:pPr>
      <w:rPr>
        <w:rFonts w:hint="default"/>
        <w:lang w:val="kk-KZ" w:eastAsia="en-US" w:bidi="ar-SA"/>
      </w:rPr>
    </w:lvl>
    <w:lvl w:ilvl="4">
      <w:numFmt w:val="bullet"/>
      <w:lvlText w:val="•"/>
      <w:lvlJc w:val="left"/>
      <w:pPr>
        <w:ind w:left="5661" w:hanging="361"/>
      </w:pPr>
      <w:rPr>
        <w:rFonts w:hint="default"/>
        <w:lang w:val="kk-KZ" w:eastAsia="en-US" w:bidi="ar-SA"/>
      </w:rPr>
    </w:lvl>
    <w:lvl w:ilvl="5">
      <w:numFmt w:val="bullet"/>
      <w:lvlText w:val="•"/>
      <w:lvlJc w:val="left"/>
      <w:pPr>
        <w:ind w:left="6632" w:hanging="361"/>
      </w:pPr>
      <w:rPr>
        <w:rFonts w:hint="default"/>
        <w:lang w:val="kk-KZ" w:eastAsia="en-US" w:bidi="ar-SA"/>
      </w:rPr>
    </w:lvl>
    <w:lvl w:ilvl="6">
      <w:numFmt w:val="bullet"/>
      <w:lvlText w:val="•"/>
      <w:lvlJc w:val="left"/>
      <w:pPr>
        <w:ind w:left="7602" w:hanging="361"/>
      </w:pPr>
      <w:rPr>
        <w:rFonts w:hint="default"/>
        <w:lang w:val="kk-KZ" w:eastAsia="en-US" w:bidi="ar-SA"/>
      </w:rPr>
    </w:lvl>
    <w:lvl w:ilvl="7">
      <w:numFmt w:val="bullet"/>
      <w:lvlText w:val="•"/>
      <w:lvlJc w:val="left"/>
      <w:pPr>
        <w:ind w:left="8573" w:hanging="361"/>
      </w:pPr>
      <w:rPr>
        <w:rFonts w:hint="default"/>
        <w:lang w:val="kk-KZ" w:eastAsia="en-US" w:bidi="ar-SA"/>
      </w:rPr>
    </w:lvl>
    <w:lvl w:ilvl="8">
      <w:numFmt w:val="bullet"/>
      <w:lvlText w:val="•"/>
      <w:lvlJc w:val="left"/>
      <w:pPr>
        <w:ind w:left="9543" w:hanging="361"/>
      </w:pPr>
      <w:rPr>
        <w:rFonts w:hint="default"/>
        <w:lang w:val="kk-KZ" w:eastAsia="en-US" w:bidi="ar-SA"/>
      </w:rPr>
    </w:lvl>
  </w:abstractNum>
  <w:abstractNum w:abstractNumId="1">
    <w:nsid w:val="BF205925"/>
    <w:multiLevelType w:val="multilevel"/>
    <w:tmpl w:val="BF205925"/>
    <w:lvl w:ilvl="0">
      <w:start w:val="2"/>
      <w:numFmt w:val="decimal"/>
      <w:lvlText w:val="%1."/>
      <w:lvlJc w:val="left"/>
      <w:pPr>
        <w:ind w:left="1417" w:hanging="354"/>
        <w:jc w:val="left"/>
      </w:pPr>
      <w:rPr>
        <w:rFonts w:hint="default"/>
        <w:spacing w:val="0"/>
        <w:w w:val="100"/>
        <w:lang w:val="kk-KZ" w:eastAsia="en-US" w:bidi="ar-SA"/>
      </w:rPr>
    </w:lvl>
    <w:lvl w:ilvl="1">
      <w:start w:val="1"/>
      <w:numFmt w:val="decimalZero"/>
      <w:lvlText w:val="%2"/>
      <w:lvlJc w:val="left"/>
      <w:pPr>
        <w:ind w:left="1777" w:hanging="36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numFmt w:val="bullet"/>
      <w:lvlText w:val="•"/>
      <w:lvlJc w:val="left"/>
      <w:pPr>
        <w:ind w:left="2858" w:hanging="361"/>
      </w:pPr>
      <w:rPr>
        <w:rFonts w:hint="default"/>
        <w:lang w:val="kk-KZ" w:eastAsia="en-US" w:bidi="ar-SA"/>
      </w:rPr>
    </w:lvl>
    <w:lvl w:ilvl="3">
      <w:numFmt w:val="bullet"/>
      <w:lvlText w:val="•"/>
      <w:lvlJc w:val="left"/>
      <w:pPr>
        <w:ind w:left="3936" w:hanging="361"/>
      </w:pPr>
      <w:rPr>
        <w:rFonts w:hint="default"/>
        <w:lang w:val="kk-KZ" w:eastAsia="en-US" w:bidi="ar-SA"/>
      </w:rPr>
    </w:lvl>
    <w:lvl w:ilvl="4">
      <w:numFmt w:val="bullet"/>
      <w:lvlText w:val="•"/>
      <w:lvlJc w:val="left"/>
      <w:pPr>
        <w:ind w:left="5014" w:hanging="361"/>
      </w:pPr>
      <w:rPr>
        <w:rFonts w:hint="default"/>
        <w:lang w:val="kk-KZ" w:eastAsia="en-US" w:bidi="ar-SA"/>
      </w:rPr>
    </w:lvl>
    <w:lvl w:ilvl="5">
      <w:numFmt w:val="bullet"/>
      <w:lvlText w:val="•"/>
      <w:lvlJc w:val="left"/>
      <w:pPr>
        <w:ind w:left="6093" w:hanging="361"/>
      </w:pPr>
      <w:rPr>
        <w:rFonts w:hint="default"/>
        <w:lang w:val="kk-KZ" w:eastAsia="en-US" w:bidi="ar-SA"/>
      </w:rPr>
    </w:lvl>
    <w:lvl w:ilvl="6">
      <w:numFmt w:val="bullet"/>
      <w:lvlText w:val="•"/>
      <w:lvlJc w:val="left"/>
      <w:pPr>
        <w:ind w:left="7171" w:hanging="361"/>
      </w:pPr>
      <w:rPr>
        <w:rFonts w:hint="default"/>
        <w:lang w:val="kk-KZ" w:eastAsia="en-US" w:bidi="ar-SA"/>
      </w:rPr>
    </w:lvl>
    <w:lvl w:ilvl="7">
      <w:numFmt w:val="bullet"/>
      <w:lvlText w:val="•"/>
      <w:lvlJc w:val="left"/>
      <w:pPr>
        <w:ind w:left="8249" w:hanging="361"/>
      </w:pPr>
      <w:rPr>
        <w:rFonts w:hint="default"/>
        <w:lang w:val="kk-KZ" w:eastAsia="en-US" w:bidi="ar-SA"/>
      </w:rPr>
    </w:lvl>
    <w:lvl w:ilvl="8">
      <w:numFmt w:val="bullet"/>
      <w:lvlText w:val="•"/>
      <w:lvlJc w:val="left"/>
      <w:pPr>
        <w:ind w:left="9328" w:hanging="361"/>
      </w:pPr>
      <w:rPr>
        <w:rFonts w:hint="default"/>
        <w:lang w:val="kk-KZ" w:eastAsia="en-US" w:bidi="ar-SA"/>
      </w:rPr>
    </w:lvl>
  </w:abstractNum>
  <w:abstractNum w:abstractNumId="2">
    <w:nsid w:val="C8879AEF"/>
    <w:multiLevelType w:val="multilevel"/>
    <w:tmpl w:val="C8879AEF"/>
    <w:lvl w:ilvl="0">
      <w:start w:val="1"/>
      <w:numFmt w:val="decimal"/>
      <w:lvlText w:val="%1)"/>
      <w:lvlJc w:val="left"/>
      <w:pPr>
        <w:ind w:left="1417" w:hanging="389"/>
        <w:jc w:val="right"/>
      </w:pPr>
      <w:rPr>
        <w:rFonts w:hint="default"/>
        <w:spacing w:val="0"/>
        <w:w w:val="100"/>
        <w:lang w:val="kk-KZ" w:eastAsia="en-US" w:bidi="ar-SA"/>
      </w:rPr>
    </w:lvl>
    <w:lvl w:ilvl="1">
      <w:numFmt w:val="bullet"/>
      <w:lvlText w:val="•"/>
      <w:lvlJc w:val="left"/>
      <w:pPr>
        <w:ind w:left="2426" w:hanging="389"/>
      </w:pPr>
      <w:rPr>
        <w:rFonts w:hint="default"/>
        <w:lang w:val="kk-KZ" w:eastAsia="en-US" w:bidi="ar-SA"/>
      </w:rPr>
    </w:lvl>
    <w:lvl w:ilvl="2">
      <w:numFmt w:val="bullet"/>
      <w:lvlText w:val="•"/>
      <w:lvlJc w:val="left"/>
      <w:pPr>
        <w:ind w:left="3432" w:hanging="389"/>
      </w:pPr>
      <w:rPr>
        <w:rFonts w:hint="default"/>
        <w:lang w:val="kk-KZ" w:eastAsia="en-US" w:bidi="ar-SA"/>
      </w:rPr>
    </w:lvl>
    <w:lvl w:ilvl="3">
      <w:numFmt w:val="bullet"/>
      <w:lvlText w:val="•"/>
      <w:lvlJc w:val="left"/>
      <w:pPr>
        <w:ind w:left="4439" w:hanging="389"/>
      </w:pPr>
      <w:rPr>
        <w:rFonts w:hint="default"/>
        <w:lang w:val="kk-KZ" w:eastAsia="en-US" w:bidi="ar-SA"/>
      </w:rPr>
    </w:lvl>
    <w:lvl w:ilvl="4">
      <w:numFmt w:val="bullet"/>
      <w:lvlText w:val="•"/>
      <w:lvlJc w:val="left"/>
      <w:pPr>
        <w:ind w:left="5445" w:hanging="389"/>
      </w:pPr>
      <w:rPr>
        <w:rFonts w:hint="default"/>
        <w:lang w:val="kk-KZ" w:eastAsia="en-US" w:bidi="ar-SA"/>
      </w:rPr>
    </w:lvl>
    <w:lvl w:ilvl="5">
      <w:numFmt w:val="bullet"/>
      <w:lvlText w:val="•"/>
      <w:lvlJc w:val="left"/>
      <w:pPr>
        <w:ind w:left="6452" w:hanging="389"/>
      </w:pPr>
      <w:rPr>
        <w:rFonts w:hint="default"/>
        <w:lang w:val="kk-KZ" w:eastAsia="en-US" w:bidi="ar-SA"/>
      </w:rPr>
    </w:lvl>
    <w:lvl w:ilvl="6">
      <w:numFmt w:val="bullet"/>
      <w:lvlText w:val="•"/>
      <w:lvlJc w:val="left"/>
      <w:pPr>
        <w:ind w:left="7458" w:hanging="389"/>
      </w:pPr>
      <w:rPr>
        <w:rFonts w:hint="default"/>
        <w:lang w:val="kk-KZ" w:eastAsia="en-US" w:bidi="ar-SA"/>
      </w:rPr>
    </w:lvl>
    <w:lvl w:ilvl="7">
      <w:numFmt w:val="bullet"/>
      <w:lvlText w:val="•"/>
      <w:lvlJc w:val="left"/>
      <w:pPr>
        <w:ind w:left="8465" w:hanging="389"/>
      </w:pPr>
      <w:rPr>
        <w:rFonts w:hint="default"/>
        <w:lang w:val="kk-KZ" w:eastAsia="en-US" w:bidi="ar-SA"/>
      </w:rPr>
    </w:lvl>
    <w:lvl w:ilvl="8">
      <w:numFmt w:val="bullet"/>
      <w:lvlText w:val="•"/>
      <w:lvlJc w:val="left"/>
      <w:pPr>
        <w:ind w:left="9471" w:hanging="389"/>
      </w:pPr>
      <w:rPr>
        <w:rFonts w:hint="default"/>
        <w:lang w:val="kk-KZ" w:eastAsia="en-US" w:bidi="ar-SA"/>
      </w:rPr>
    </w:lvl>
  </w:abstractNum>
  <w:abstractNum w:abstractNumId="3">
    <w:nsid w:val="CF092B84"/>
    <w:multiLevelType w:val="multilevel"/>
    <w:tmpl w:val="CF092B84"/>
    <w:lvl w:ilvl="0">
      <w:numFmt w:val="bullet"/>
      <w:lvlText w:val=""/>
      <w:lvlJc w:val="left"/>
      <w:pPr>
        <w:ind w:left="1777" w:hanging="361"/>
      </w:pPr>
      <w:rPr>
        <w:rFonts w:ascii="Symbol" w:eastAsia="Symbol" w:hAnsi="Symbol" w:cs="Symbol" w:hint="default"/>
        <w:b w:val="0"/>
        <w:bCs w:val="0"/>
        <w:i w:val="0"/>
        <w:iCs w:val="0"/>
        <w:spacing w:val="0"/>
        <w:w w:val="100"/>
        <w:sz w:val="28"/>
        <w:szCs w:val="28"/>
        <w:lang w:val="kk-KZ" w:eastAsia="en-US" w:bidi="ar-SA"/>
      </w:rPr>
    </w:lvl>
    <w:lvl w:ilvl="1">
      <w:numFmt w:val="bullet"/>
      <w:lvlText w:val="•"/>
      <w:lvlJc w:val="left"/>
      <w:pPr>
        <w:ind w:left="2750" w:hanging="361"/>
      </w:pPr>
      <w:rPr>
        <w:rFonts w:hint="default"/>
        <w:lang w:val="kk-KZ" w:eastAsia="en-US" w:bidi="ar-SA"/>
      </w:rPr>
    </w:lvl>
    <w:lvl w:ilvl="2">
      <w:numFmt w:val="bullet"/>
      <w:lvlText w:val="•"/>
      <w:lvlJc w:val="left"/>
      <w:pPr>
        <w:ind w:left="3720" w:hanging="361"/>
      </w:pPr>
      <w:rPr>
        <w:rFonts w:hint="default"/>
        <w:lang w:val="kk-KZ" w:eastAsia="en-US" w:bidi="ar-SA"/>
      </w:rPr>
    </w:lvl>
    <w:lvl w:ilvl="3">
      <w:numFmt w:val="bullet"/>
      <w:lvlText w:val="•"/>
      <w:lvlJc w:val="left"/>
      <w:pPr>
        <w:ind w:left="4691" w:hanging="361"/>
      </w:pPr>
      <w:rPr>
        <w:rFonts w:hint="default"/>
        <w:lang w:val="kk-KZ" w:eastAsia="en-US" w:bidi="ar-SA"/>
      </w:rPr>
    </w:lvl>
    <w:lvl w:ilvl="4">
      <w:numFmt w:val="bullet"/>
      <w:lvlText w:val="•"/>
      <w:lvlJc w:val="left"/>
      <w:pPr>
        <w:ind w:left="5661" w:hanging="361"/>
      </w:pPr>
      <w:rPr>
        <w:rFonts w:hint="default"/>
        <w:lang w:val="kk-KZ" w:eastAsia="en-US" w:bidi="ar-SA"/>
      </w:rPr>
    </w:lvl>
    <w:lvl w:ilvl="5">
      <w:numFmt w:val="bullet"/>
      <w:lvlText w:val="•"/>
      <w:lvlJc w:val="left"/>
      <w:pPr>
        <w:ind w:left="6632" w:hanging="361"/>
      </w:pPr>
      <w:rPr>
        <w:rFonts w:hint="default"/>
        <w:lang w:val="kk-KZ" w:eastAsia="en-US" w:bidi="ar-SA"/>
      </w:rPr>
    </w:lvl>
    <w:lvl w:ilvl="6">
      <w:numFmt w:val="bullet"/>
      <w:lvlText w:val="•"/>
      <w:lvlJc w:val="left"/>
      <w:pPr>
        <w:ind w:left="7602" w:hanging="361"/>
      </w:pPr>
      <w:rPr>
        <w:rFonts w:hint="default"/>
        <w:lang w:val="kk-KZ" w:eastAsia="en-US" w:bidi="ar-SA"/>
      </w:rPr>
    </w:lvl>
    <w:lvl w:ilvl="7">
      <w:numFmt w:val="bullet"/>
      <w:lvlText w:val="•"/>
      <w:lvlJc w:val="left"/>
      <w:pPr>
        <w:ind w:left="8573" w:hanging="361"/>
      </w:pPr>
      <w:rPr>
        <w:rFonts w:hint="default"/>
        <w:lang w:val="kk-KZ" w:eastAsia="en-US" w:bidi="ar-SA"/>
      </w:rPr>
    </w:lvl>
    <w:lvl w:ilvl="8">
      <w:numFmt w:val="bullet"/>
      <w:lvlText w:val="•"/>
      <w:lvlJc w:val="left"/>
      <w:pPr>
        <w:ind w:left="9543" w:hanging="361"/>
      </w:pPr>
      <w:rPr>
        <w:rFonts w:hint="default"/>
        <w:lang w:val="kk-KZ" w:eastAsia="en-US" w:bidi="ar-SA"/>
      </w:rPr>
    </w:lvl>
  </w:abstractNum>
  <w:abstractNum w:abstractNumId="4">
    <w:nsid w:val="0053208E"/>
    <w:multiLevelType w:val="multilevel"/>
    <w:tmpl w:val="0053208E"/>
    <w:lvl w:ilvl="0">
      <w:start w:val="1"/>
      <w:numFmt w:val="decimal"/>
      <w:lvlText w:val="%1)"/>
      <w:lvlJc w:val="left"/>
      <w:pPr>
        <w:ind w:left="2446" w:hanging="31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3344" w:hanging="310"/>
      </w:pPr>
      <w:rPr>
        <w:rFonts w:hint="default"/>
        <w:lang w:val="kk-KZ" w:eastAsia="en-US" w:bidi="ar-SA"/>
      </w:rPr>
    </w:lvl>
    <w:lvl w:ilvl="2">
      <w:numFmt w:val="bullet"/>
      <w:lvlText w:val="•"/>
      <w:lvlJc w:val="left"/>
      <w:pPr>
        <w:ind w:left="4248" w:hanging="310"/>
      </w:pPr>
      <w:rPr>
        <w:rFonts w:hint="default"/>
        <w:lang w:val="kk-KZ" w:eastAsia="en-US" w:bidi="ar-SA"/>
      </w:rPr>
    </w:lvl>
    <w:lvl w:ilvl="3">
      <w:numFmt w:val="bullet"/>
      <w:lvlText w:val="•"/>
      <w:lvlJc w:val="left"/>
      <w:pPr>
        <w:ind w:left="5153" w:hanging="310"/>
      </w:pPr>
      <w:rPr>
        <w:rFonts w:hint="default"/>
        <w:lang w:val="kk-KZ" w:eastAsia="en-US" w:bidi="ar-SA"/>
      </w:rPr>
    </w:lvl>
    <w:lvl w:ilvl="4">
      <w:numFmt w:val="bullet"/>
      <w:lvlText w:val="•"/>
      <w:lvlJc w:val="left"/>
      <w:pPr>
        <w:ind w:left="6057" w:hanging="310"/>
      </w:pPr>
      <w:rPr>
        <w:rFonts w:hint="default"/>
        <w:lang w:val="kk-KZ" w:eastAsia="en-US" w:bidi="ar-SA"/>
      </w:rPr>
    </w:lvl>
    <w:lvl w:ilvl="5">
      <w:numFmt w:val="bullet"/>
      <w:lvlText w:val="•"/>
      <w:lvlJc w:val="left"/>
      <w:pPr>
        <w:ind w:left="6962" w:hanging="310"/>
      </w:pPr>
      <w:rPr>
        <w:rFonts w:hint="default"/>
        <w:lang w:val="kk-KZ" w:eastAsia="en-US" w:bidi="ar-SA"/>
      </w:rPr>
    </w:lvl>
    <w:lvl w:ilvl="6">
      <w:numFmt w:val="bullet"/>
      <w:lvlText w:val="•"/>
      <w:lvlJc w:val="left"/>
      <w:pPr>
        <w:ind w:left="7866" w:hanging="310"/>
      </w:pPr>
      <w:rPr>
        <w:rFonts w:hint="default"/>
        <w:lang w:val="kk-KZ" w:eastAsia="en-US" w:bidi="ar-SA"/>
      </w:rPr>
    </w:lvl>
    <w:lvl w:ilvl="7">
      <w:numFmt w:val="bullet"/>
      <w:lvlText w:val="•"/>
      <w:lvlJc w:val="left"/>
      <w:pPr>
        <w:ind w:left="8771" w:hanging="310"/>
      </w:pPr>
      <w:rPr>
        <w:rFonts w:hint="default"/>
        <w:lang w:val="kk-KZ" w:eastAsia="en-US" w:bidi="ar-SA"/>
      </w:rPr>
    </w:lvl>
    <w:lvl w:ilvl="8">
      <w:numFmt w:val="bullet"/>
      <w:lvlText w:val="•"/>
      <w:lvlJc w:val="left"/>
      <w:pPr>
        <w:ind w:left="9675" w:hanging="310"/>
      </w:pPr>
      <w:rPr>
        <w:rFonts w:hint="default"/>
        <w:lang w:val="kk-KZ" w:eastAsia="en-US" w:bidi="ar-SA"/>
      </w:rPr>
    </w:lvl>
  </w:abstractNum>
  <w:abstractNum w:abstractNumId="5">
    <w:nsid w:val="0248C179"/>
    <w:multiLevelType w:val="multilevel"/>
    <w:tmpl w:val="0248C179"/>
    <w:lvl w:ilvl="0">
      <w:start w:val="10"/>
      <w:numFmt w:val="decimal"/>
      <w:lvlText w:val="%1"/>
      <w:lvlJc w:val="left"/>
      <w:pPr>
        <w:ind w:left="1417" w:hanging="612"/>
        <w:jc w:val="right"/>
      </w:pPr>
      <w:rPr>
        <w:rFonts w:ascii="Times New Roman" w:eastAsia="Times New Roman" w:hAnsi="Times New Roman" w:cs="Times New Roman" w:hint="default"/>
        <w:b/>
        <w:bCs/>
        <w:i w:val="0"/>
        <w:iCs w:val="0"/>
        <w:spacing w:val="0"/>
        <w:w w:val="100"/>
        <w:sz w:val="28"/>
        <w:szCs w:val="28"/>
        <w:lang w:val="kk-KZ" w:eastAsia="en-US" w:bidi="ar-SA"/>
      </w:rPr>
    </w:lvl>
    <w:lvl w:ilvl="1">
      <w:numFmt w:val="bullet"/>
      <w:lvlText w:val="•"/>
      <w:lvlJc w:val="left"/>
      <w:pPr>
        <w:ind w:left="2426" w:hanging="612"/>
      </w:pPr>
      <w:rPr>
        <w:rFonts w:hint="default"/>
        <w:lang w:val="kk-KZ" w:eastAsia="en-US" w:bidi="ar-SA"/>
      </w:rPr>
    </w:lvl>
    <w:lvl w:ilvl="2">
      <w:numFmt w:val="bullet"/>
      <w:lvlText w:val="•"/>
      <w:lvlJc w:val="left"/>
      <w:pPr>
        <w:ind w:left="3432" w:hanging="612"/>
      </w:pPr>
      <w:rPr>
        <w:rFonts w:hint="default"/>
        <w:lang w:val="kk-KZ" w:eastAsia="en-US" w:bidi="ar-SA"/>
      </w:rPr>
    </w:lvl>
    <w:lvl w:ilvl="3">
      <w:numFmt w:val="bullet"/>
      <w:lvlText w:val="•"/>
      <w:lvlJc w:val="left"/>
      <w:pPr>
        <w:ind w:left="4439" w:hanging="612"/>
      </w:pPr>
      <w:rPr>
        <w:rFonts w:hint="default"/>
        <w:lang w:val="kk-KZ" w:eastAsia="en-US" w:bidi="ar-SA"/>
      </w:rPr>
    </w:lvl>
    <w:lvl w:ilvl="4">
      <w:numFmt w:val="bullet"/>
      <w:lvlText w:val="•"/>
      <w:lvlJc w:val="left"/>
      <w:pPr>
        <w:ind w:left="5445" w:hanging="612"/>
      </w:pPr>
      <w:rPr>
        <w:rFonts w:hint="default"/>
        <w:lang w:val="kk-KZ" w:eastAsia="en-US" w:bidi="ar-SA"/>
      </w:rPr>
    </w:lvl>
    <w:lvl w:ilvl="5">
      <w:numFmt w:val="bullet"/>
      <w:lvlText w:val="•"/>
      <w:lvlJc w:val="left"/>
      <w:pPr>
        <w:ind w:left="6452" w:hanging="612"/>
      </w:pPr>
      <w:rPr>
        <w:rFonts w:hint="default"/>
        <w:lang w:val="kk-KZ" w:eastAsia="en-US" w:bidi="ar-SA"/>
      </w:rPr>
    </w:lvl>
    <w:lvl w:ilvl="6">
      <w:numFmt w:val="bullet"/>
      <w:lvlText w:val="•"/>
      <w:lvlJc w:val="left"/>
      <w:pPr>
        <w:ind w:left="7458" w:hanging="612"/>
      </w:pPr>
      <w:rPr>
        <w:rFonts w:hint="default"/>
        <w:lang w:val="kk-KZ" w:eastAsia="en-US" w:bidi="ar-SA"/>
      </w:rPr>
    </w:lvl>
    <w:lvl w:ilvl="7">
      <w:numFmt w:val="bullet"/>
      <w:lvlText w:val="•"/>
      <w:lvlJc w:val="left"/>
      <w:pPr>
        <w:ind w:left="8465" w:hanging="612"/>
      </w:pPr>
      <w:rPr>
        <w:rFonts w:hint="default"/>
        <w:lang w:val="kk-KZ" w:eastAsia="en-US" w:bidi="ar-SA"/>
      </w:rPr>
    </w:lvl>
    <w:lvl w:ilvl="8">
      <w:numFmt w:val="bullet"/>
      <w:lvlText w:val="•"/>
      <w:lvlJc w:val="left"/>
      <w:pPr>
        <w:ind w:left="9471" w:hanging="612"/>
      </w:pPr>
      <w:rPr>
        <w:rFonts w:hint="default"/>
        <w:lang w:val="kk-KZ" w:eastAsia="en-US" w:bidi="ar-SA"/>
      </w:rPr>
    </w:lvl>
  </w:abstractNum>
  <w:abstractNum w:abstractNumId="6">
    <w:nsid w:val="03D62ECE"/>
    <w:multiLevelType w:val="multilevel"/>
    <w:tmpl w:val="03D62ECE"/>
    <w:lvl w:ilvl="0">
      <w:start w:val="1"/>
      <w:numFmt w:val="decimal"/>
      <w:lvlText w:val="%1)"/>
      <w:lvlJc w:val="left"/>
      <w:pPr>
        <w:ind w:left="1417" w:hanging="239"/>
        <w:jc w:val="right"/>
      </w:pPr>
      <w:rPr>
        <w:rFonts w:ascii="Times New Roman" w:eastAsia="Times New Roman" w:hAnsi="Times New Roman" w:cs="Times New Roman" w:hint="default"/>
        <w:b w:val="0"/>
        <w:bCs w:val="0"/>
        <w:i w:val="0"/>
        <w:iCs w:val="0"/>
        <w:spacing w:val="-1"/>
        <w:w w:val="100"/>
        <w:sz w:val="26"/>
        <w:szCs w:val="26"/>
        <w:lang w:val="kk-KZ" w:eastAsia="en-US" w:bidi="ar-SA"/>
      </w:rPr>
    </w:lvl>
    <w:lvl w:ilvl="1">
      <w:numFmt w:val="bullet"/>
      <w:lvlText w:val="•"/>
      <w:lvlJc w:val="left"/>
      <w:pPr>
        <w:ind w:left="2426" w:hanging="239"/>
      </w:pPr>
      <w:rPr>
        <w:rFonts w:hint="default"/>
        <w:lang w:val="kk-KZ" w:eastAsia="en-US" w:bidi="ar-SA"/>
      </w:rPr>
    </w:lvl>
    <w:lvl w:ilvl="2">
      <w:numFmt w:val="bullet"/>
      <w:lvlText w:val="•"/>
      <w:lvlJc w:val="left"/>
      <w:pPr>
        <w:ind w:left="3432" w:hanging="239"/>
      </w:pPr>
      <w:rPr>
        <w:rFonts w:hint="default"/>
        <w:lang w:val="kk-KZ" w:eastAsia="en-US" w:bidi="ar-SA"/>
      </w:rPr>
    </w:lvl>
    <w:lvl w:ilvl="3">
      <w:numFmt w:val="bullet"/>
      <w:lvlText w:val="•"/>
      <w:lvlJc w:val="left"/>
      <w:pPr>
        <w:ind w:left="4439" w:hanging="239"/>
      </w:pPr>
      <w:rPr>
        <w:rFonts w:hint="default"/>
        <w:lang w:val="kk-KZ" w:eastAsia="en-US" w:bidi="ar-SA"/>
      </w:rPr>
    </w:lvl>
    <w:lvl w:ilvl="4">
      <w:numFmt w:val="bullet"/>
      <w:lvlText w:val="•"/>
      <w:lvlJc w:val="left"/>
      <w:pPr>
        <w:ind w:left="5445" w:hanging="239"/>
      </w:pPr>
      <w:rPr>
        <w:rFonts w:hint="default"/>
        <w:lang w:val="kk-KZ" w:eastAsia="en-US" w:bidi="ar-SA"/>
      </w:rPr>
    </w:lvl>
    <w:lvl w:ilvl="5">
      <w:numFmt w:val="bullet"/>
      <w:lvlText w:val="•"/>
      <w:lvlJc w:val="left"/>
      <w:pPr>
        <w:ind w:left="6452" w:hanging="239"/>
      </w:pPr>
      <w:rPr>
        <w:rFonts w:hint="default"/>
        <w:lang w:val="kk-KZ" w:eastAsia="en-US" w:bidi="ar-SA"/>
      </w:rPr>
    </w:lvl>
    <w:lvl w:ilvl="6">
      <w:numFmt w:val="bullet"/>
      <w:lvlText w:val="•"/>
      <w:lvlJc w:val="left"/>
      <w:pPr>
        <w:ind w:left="7458" w:hanging="239"/>
      </w:pPr>
      <w:rPr>
        <w:rFonts w:hint="default"/>
        <w:lang w:val="kk-KZ" w:eastAsia="en-US" w:bidi="ar-SA"/>
      </w:rPr>
    </w:lvl>
    <w:lvl w:ilvl="7">
      <w:numFmt w:val="bullet"/>
      <w:lvlText w:val="•"/>
      <w:lvlJc w:val="left"/>
      <w:pPr>
        <w:ind w:left="8465" w:hanging="239"/>
      </w:pPr>
      <w:rPr>
        <w:rFonts w:hint="default"/>
        <w:lang w:val="kk-KZ" w:eastAsia="en-US" w:bidi="ar-SA"/>
      </w:rPr>
    </w:lvl>
    <w:lvl w:ilvl="8">
      <w:numFmt w:val="bullet"/>
      <w:lvlText w:val="•"/>
      <w:lvlJc w:val="left"/>
      <w:pPr>
        <w:ind w:left="9471" w:hanging="239"/>
      </w:pPr>
      <w:rPr>
        <w:rFonts w:hint="default"/>
        <w:lang w:val="kk-KZ" w:eastAsia="en-US" w:bidi="ar-SA"/>
      </w:rPr>
    </w:lvl>
  </w:abstractNum>
  <w:abstractNum w:abstractNumId="7">
    <w:nsid w:val="25B654F3"/>
    <w:multiLevelType w:val="multilevel"/>
    <w:tmpl w:val="25B654F3"/>
    <w:lvl w:ilvl="0">
      <w:start w:val="1"/>
      <w:numFmt w:val="decimal"/>
      <w:lvlText w:val="%1-"/>
      <w:lvlJc w:val="left"/>
      <w:pPr>
        <w:ind w:left="1417" w:hanging="239"/>
        <w:jc w:val="left"/>
      </w:pPr>
      <w:rPr>
        <w:rFonts w:ascii="Times New Roman" w:eastAsia="Times New Roman" w:hAnsi="Times New Roman" w:cs="Times New Roman" w:hint="default"/>
        <w:b/>
        <w:bCs/>
        <w:i w:val="0"/>
        <w:iCs w:val="0"/>
        <w:spacing w:val="0"/>
        <w:w w:val="99"/>
        <w:sz w:val="26"/>
        <w:szCs w:val="26"/>
        <w:lang w:val="kk-KZ" w:eastAsia="en-US" w:bidi="ar-SA"/>
      </w:rPr>
    </w:lvl>
    <w:lvl w:ilvl="1">
      <w:start w:val="9"/>
      <w:numFmt w:val="decimal"/>
      <w:lvlText w:val="%2."/>
      <w:lvlJc w:val="left"/>
      <w:pPr>
        <w:ind w:left="1417" w:hanging="32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2">
      <w:start w:val="1"/>
      <w:numFmt w:val="decimal"/>
      <w:lvlText w:val="%3)"/>
      <w:lvlJc w:val="left"/>
      <w:pPr>
        <w:ind w:left="1417" w:hanging="239"/>
        <w:jc w:val="right"/>
      </w:pPr>
      <w:rPr>
        <w:rFonts w:ascii="Times New Roman" w:eastAsia="Times New Roman" w:hAnsi="Times New Roman" w:cs="Times New Roman" w:hint="default"/>
        <w:b w:val="0"/>
        <w:bCs w:val="0"/>
        <w:i w:val="0"/>
        <w:iCs w:val="0"/>
        <w:spacing w:val="0"/>
        <w:w w:val="99"/>
        <w:sz w:val="26"/>
        <w:szCs w:val="26"/>
        <w:lang w:val="kk-KZ" w:eastAsia="en-US" w:bidi="ar-SA"/>
      </w:rPr>
    </w:lvl>
    <w:lvl w:ilvl="3">
      <w:start w:val="1"/>
      <w:numFmt w:val="decimal"/>
      <w:lvlText w:val="%4"/>
      <w:lvlJc w:val="left"/>
      <w:pPr>
        <w:ind w:left="3059" w:hanging="180"/>
        <w:jc w:val="right"/>
      </w:pPr>
      <w:rPr>
        <w:rFonts w:ascii="Times New Roman" w:eastAsia="Times New Roman" w:hAnsi="Times New Roman" w:cs="Times New Roman" w:hint="default"/>
        <w:b/>
        <w:bCs/>
        <w:i w:val="0"/>
        <w:iCs w:val="0"/>
        <w:spacing w:val="0"/>
        <w:w w:val="103"/>
        <w:sz w:val="23"/>
        <w:szCs w:val="23"/>
        <w:lang w:val="kk-KZ" w:eastAsia="en-US" w:bidi="ar-SA"/>
      </w:rPr>
    </w:lvl>
    <w:lvl w:ilvl="4">
      <w:numFmt w:val="bullet"/>
      <w:lvlText w:val="•"/>
      <w:lvlJc w:val="left"/>
      <w:pPr>
        <w:ind w:left="5166" w:hanging="180"/>
      </w:pPr>
      <w:rPr>
        <w:rFonts w:hint="default"/>
        <w:lang w:val="kk-KZ" w:eastAsia="en-US" w:bidi="ar-SA"/>
      </w:rPr>
    </w:lvl>
    <w:lvl w:ilvl="5">
      <w:numFmt w:val="bullet"/>
      <w:lvlText w:val="•"/>
      <w:lvlJc w:val="left"/>
      <w:pPr>
        <w:ind w:left="6219" w:hanging="180"/>
      </w:pPr>
      <w:rPr>
        <w:rFonts w:hint="default"/>
        <w:lang w:val="kk-KZ" w:eastAsia="en-US" w:bidi="ar-SA"/>
      </w:rPr>
    </w:lvl>
    <w:lvl w:ilvl="6">
      <w:numFmt w:val="bullet"/>
      <w:lvlText w:val="•"/>
      <w:lvlJc w:val="left"/>
      <w:pPr>
        <w:ind w:left="7272" w:hanging="180"/>
      </w:pPr>
      <w:rPr>
        <w:rFonts w:hint="default"/>
        <w:lang w:val="kk-KZ" w:eastAsia="en-US" w:bidi="ar-SA"/>
      </w:rPr>
    </w:lvl>
    <w:lvl w:ilvl="7">
      <w:numFmt w:val="bullet"/>
      <w:lvlText w:val="•"/>
      <w:lvlJc w:val="left"/>
      <w:pPr>
        <w:ind w:left="8325" w:hanging="180"/>
      </w:pPr>
      <w:rPr>
        <w:rFonts w:hint="default"/>
        <w:lang w:val="kk-KZ" w:eastAsia="en-US" w:bidi="ar-SA"/>
      </w:rPr>
    </w:lvl>
    <w:lvl w:ilvl="8">
      <w:numFmt w:val="bullet"/>
      <w:lvlText w:val="•"/>
      <w:lvlJc w:val="left"/>
      <w:pPr>
        <w:ind w:left="9378" w:hanging="180"/>
      </w:pPr>
      <w:rPr>
        <w:rFonts w:hint="default"/>
        <w:lang w:val="kk-KZ" w:eastAsia="en-US" w:bidi="ar-SA"/>
      </w:rPr>
    </w:lvl>
  </w:abstractNum>
  <w:abstractNum w:abstractNumId="8">
    <w:nsid w:val="59ADCABA"/>
    <w:multiLevelType w:val="multilevel"/>
    <w:tmpl w:val="59ADCABA"/>
    <w:lvl w:ilvl="0">
      <w:numFmt w:val="bullet"/>
      <w:lvlText w:val=""/>
      <w:lvlJc w:val="left"/>
      <w:pPr>
        <w:ind w:left="1561" w:hanging="144"/>
      </w:pPr>
      <w:rPr>
        <w:rFonts w:ascii="Symbol" w:eastAsia="Symbol" w:hAnsi="Symbol" w:cs="Symbol" w:hint="default"/>
        <w:b w:val="0"/>
        <w:bCs w:val="0"/>
        <w:i w:val="0"/>
        <w:iCs w:val="0"/>
        <w:spacing w:val="14"/>
        <w:w w:val="90"/>
        <w:sz w:val="26"/>
        <w:szCs w:val="26"/>
        <w:lang w:val="kk-KZ" w:eastAsia="en-US" w:bidi="ar-SA"/>
      </w:rPr>
    </w:lvl>
    <w:lvl w:ilvl="1">
      <w:numFmt w:val="bullet"/>
      <w:lvlText w:val=""/>
      <w:lvlJc w:val="left"/>
      <w:pPr>
        <w:ind w:left="1921" w:hanging="361"/>
      </w:pPr>
      <w:rPr>
        <w:rFonts w:ascii="Symbol" w:eastAsia="Symbol" w:hAnsi="Symbol" w:cs="Symbol" w:hint="default"/>
        <w:b w:val="0"/>
        <w:bCs w:val="0"/>
        <w:i w:val="0"/>
        <w:iCs w:val="0"/>
        <w:spacing w:val="0"/>
        <w:w w:val="100"/>
        <w:sz w:val="28"/>
        <w:szCs w:val="28"/>
        <w:lang w:val="kk-KZ" w:eastAsia="en-US" w:bidi="ar-SA"/>
      </w:rPr>
    </w:lvl>
    <w:lvl w:ilvl="2">
      <w:numFmt w:val="bullet"/>
      <w:lvlText w:val="•"/>
      <w:lvlJc w:val="left"/>
      <w:pPr>
        <w:ind w:left="2982" w:hanging="361"/>
      </w:pPr>
      <w:rPr>
        <w:rFonts w:hint="default"/>
        <w:lang w:val="kk-KZ" w:eastAsia="en-US" w:bidi="ar-SA"/>
      </w:rPr>
    </w:lvl>
    <w:lvl w:ilvl="3">
      <w:numFmt w:val="bullet"/>
      <w:lvlText w:val="•"/>
      <w:lvlJc w:val="left"/>
      <w:pPr>
        <w:ind w:left="4045" w:hanging="361"/>
      </w:pPr>
      <w:rPr>
        <w:rFonts w:hint="default"/>
        <w:lang w:val="kk-KZ" w:eastAsia="en-US" w:bidi="ar-SA"/>
      </w:rPr>
    </w:lvl>
    <w:lvl w:ilvl="4">
      <w:numFmt w:val="bullet"/>
      <w:lvlText w:val="•"/>
      <w:lvlJc w:val="left"/>
      <w:pPr>
        <w:ind w:left="5108" w:hanging="361"/>
      </w:pPr>
      <w:rPr>
        <w:rFonts w:hint="default"/>
        <w:lang w:val="kk-KZ" w:eastAsia="en-US" w:bidi="ar-SA"/>
      </w:rPr>
    </w:lvl>
    <w:lvl w:ilvl="5">
      <w:numFmt w:val="bullet"/>
      <w:lvlText w:val="•"/>
      <w:lvlJc w:val="left"/>
      <w:pPr>
        <w:ind w:left="6171" w:hanging="361"/>
      </w:pPr>
      <w:rPr>
        <w:rFonts w:hint="default"/>
        <w:lang w:val="kk-KZ" w:eastAsia="en-US" w:bidi="ar-SA"/>
      </w:rPr>
    </w:lvl>
    <w:lvl w:ilvl="6">
      <w:numFmt w:val="bullet"/>
      <w:lvlText w:val="•"/>
      <w:lvlJc w:val="left"/>
      <w:pPr>
        <w:ind w:left="7233" w:hanging="361"/>
      </w:pPr>
      <w:rPr>
        <w:rFonts w:hint="default"/>
        <w:lang w:val="kk-KZ" w:eastAsia="en-US" w:bidi="ar-SA"/>
      </w:rPr>
    </w:lvl>
    <w:lvl w:ilvl="7">
      <w:numFmt w:val="bullet"/>
      <w:lvlText w:val="•"/>
      <w:lvlJc w:val="left"/>
      <w:pPr>
        <w:ind w:left="8296" w:hanging="361"/>
      </w:pPr>
      <w:rPr>
        <w:rFonts w:hint="default"/>
        <w:lang w:val="kk-KZ" w:eastAsia="en-US" w:bidi="ar-SA"/>
      </w:rPr>
    </w:lvl>
    <w:lvl w:ilvl="8">
      <w:numFmt w:val="bullet"/>
      <w:lvlText w:val="•"/>
      <w:lvlJc w:val="left"/>
      <w:pPr>
        <w:ind w:left="9359" w:hanging="361"/>
      </w:pPr>
      <w:rPr>
        <w:rFonts w:hint="default"/>
        <w:lang w:val="kk-KZ" w:eastAsia="en-US" w:bidi="ar-SA"/>
      </w:rPr>
    </w:lvl>
  </w:abstractNum>
  <w:abstractNum w:abstractNumId="9">
    <w:nsid w:val="5A241D34"/>
    <w:multiLevelType w:val="multilevel"/>
    <w:tmpl w:val="5A241D34"/>
    <w:lvl w:ilvl="0">
      <w:numFmt w:val="bullet"/>
      <w:lvlText w:val="-"/>
      <w:lvlJc w:val="left"/>
      <w:pPr>
        <w:ind w:left="1575" w:hanging="159"/>
      </w:pPr>
      <w:rPr>
        <w:rFonts w:ascii="Times New Roman" w:eastAsia="Times New Roman" w:hAnsi="Times New Roman" w:cs="Times New Roman" w:hint="default"/>
        <w:b w:val="0"/>
        <w:bCs w:val="0"/>
        <w:i w:val="0"/>
        <w:iCs w:val="0"/>
        <w:spacing w:val="0"/>
        <w:w w:val="100"/>
        <w:sz w:val="28"/>
        <w:szCs w:val="28"/>
        <w:lang w:val="kk-KZ" w:eastAsia="en-US" w:bidi="ar-SA"/>
      </w:rPr>
    </w:lvl>
    <w:lvl w:ilvl="1">
      <w:start w:val="1"/>
      <w:numFmt w:val="decimal"/>
      <w:lvlText w:val="%2."/>
      <w:lvlJc w:val="left"/>
      <w:pPr>
        <w:ind w:left="1417" w:hanging="32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2">
      <w:start w:val="1"/>
      <w:numFmt w:val="decimal"/>
      <w:lvlText w:val="%3."/>
      <w:lvlJc w:val="left"/>
      <w:pPr>
        <w:ind w:left="2496" w:hanging="287"/>
        <w:jc w:val="right"/>
      </w:pPr>
      <w:rPr>
        <w:rFonts w:hint="default"/>
        <w:spacing w:val="0"/>
        <w:w w:val="100"/>
        <w:lang w:val="kk-KZ" w:eastAsia="en-US" w:bidi="ar-SA"/>
      </w:rPr>
    </w:lvl>
    <w:lvl w:ilvl="3">
      <w:numFmt w:val="bullet"/>
      <w:lvlText w:val="•"/>
      <w:lvlJc w:val="left"/>
      <w:pPr>
        <w:ind w:left="3623" w:hanging="287"/>
      </w:pPr>
      <w:rPr>
        <w:rFonts w:hint="default"/>
        <w:lang w:val="kk-KZ" w:eastAsia="en-US" w:bidi="ar-SA"/>
      </w:rPr>
    </w:lvl>
    <w:lvl w:ilvl="4">
      <w:numFmt w:val="bullet"/>
      <w:lvlText w:val="•"/>
      <w:lvlJc w:val="left"/>
      <w:pPr>
        <w:ind w:left="4746" w:hanging="287"/>
      </w:pPr>
      <w:rPr>
        <w:rFonts w:hint="default"/>
        <w:lang w:val="kk-KZ" w:eastAsia="en-US" w:bidi="ar-SA"/>
      </w:rPr>
    </w:lvl>
    <w:lvl w:ilvl="5">
      <w:numFmt w:val="bullet"/>
      <w:lvlText w:val="•"/>
      <w:lvlJc w:val="left"/>
      <w:pPr>
        <w:ind w:left="5869" w:hanging="287"/>
      </w:pPr>
      <w:rPr>
        <w:rFonts w:hint="default"/>
        <w:lang w:val="kk-KZ" w:eastAsia="en-US" w:bidi="ar-SA"/>
      </w:rPr>
    </w:lvl>
    <w:lvl w:ilvl="6">
      <w:numFmt w:val="bullet"/>
      <w:lvlText w:val="•"/>
      <w:lvlJc w:val="left"/>
      <w:pPr>
        <w:ind w:left="6992" w:hanging="287"/>
      </w:pPr>
      <w:rPr>
        <w:rFonts w:hint="default"/>
        <w:lang w:val="kk-KZ" w:eastAsia="en-US" w:bidi="ar-SA"/>
      </w:rPr>
    </w:lvl>
    <w:lvl w:ilvl="7">
      <w:numFmt w:val="bullet"/>
      <w:lvlText w:val="•"/>
      <w:lvlJc w:val="left"/>
      <w:pPr>
        <w:ind w:left="8115" w:hanging="287"/>
      </w:pPr>
      <w:rPr>
        <w:rFonts w:hint="default"/>
        <w:lang w:val="kk-KZ" w:eastAsia="en-US" w:bidi="ar-SA"/>
      </w:rPr>
    </w:lvl>
    <w:lvl w:ilvl="8">
      <w:numFmt w:val="bullet"/>
      <w:lvlText w:val="•"/>
      <w:lvlJc w:val="left"/>
      <w:pPr>
        <w:ind w:left="9238" w:hanging="287"/>
      </w:pPr>
      <w:rPr>
        <w:rFonts w:hint="default"/>
        <w:lang w:val="kk-KZ" w:eastAsia="en-US" w:bidi="ar-SA"/>
      </w:rPr>
    </w:lvl>
  </w:abstractNum>
  <w:abstractNum w:abstractNumId="10">
    <w:nsid w:val="72183CF9"/>
    <w:multiLevelType w:val="multilevel"/>
    <w:tmpl w:val="72183CF9"/>
    <w:lvl w:ilvl="0">
      <w:start w:val="1"/>
      <w:numFmt w:val="decimal"/>
      <w:lvlText w:val="%1)"/>
      <w:lvlJc w:val="left"/>
      <w:pPr>
        <w:ind w:left="1417" w:hanging="382"/>
        <w:jc w:val="right"/>
      </w:pPr>
      <w:rPr>
        <w:rFonts w:hint="default"/>
        <w:spacing w:val="0"/>
        <w:w w:val="100"/>
        <w:lang w:val="kk-KZ" w:eastAsia="en-US" w:bidi="ar-SA"/>
      </w:rPr>
    </w:lvl>
    <w:lvl w:ilvl="1">
      <w:start w:val="10"/>
      <w:numFmt w:val="decimal"/>
      <w:lvlText w:val="%2"/>
      <w:lvlJc w:val="left"/>
      <w:pPr>
        <w:ind w:left="1417" w:hanging="633"/>
        <w:jc w:val="right"/>
      </w:pPr>
      <w:rPr>
        <w:rFonts w:ascii="Times New Roman" w:eastAsia="Times New Roman" w:hAnsi="Times New Roman" w:cs="Times New Roman" w:hint="default"/>
        <w:b/>
        <w:bCs/>
        <w:i w:val="0"/>
        <w:iCs w:val="0"/>
        <w:spacing w:val="-4"/>
        <w:w w:val="100"/>
        <w:sz w:val="28"/>
        <w:szCs w:val="28"/>
        <w:lang w:val="kk-KZ" w:eastAsia="en-US" w:bidi="ar-SA"/>
      </w:rPr>
    </w:lvl>
    <w:lvl w:ilvl="2">
      <w:numFmt w:val="bullet"/>
      <w:lvlText w:val="•"/>
      <w:lvlJc w:val="left"/>
      <w:pPr>
        <w:ind w:left="3432" w:hanging="633"/>
      </w:pPr>
      <w:rPr>
        <w:rFonts w:hint="default"/>
        <w:lang w:val="kk-KZ" w:eastAsia="en-US" w:bidi="ar-SA"/>
      </w:rPr>
    </w:lvl>
    <w:lvl w:ilvl="3">
      <w:numFmt w:val="bullet"/>
      <w:lvlText w:val="•"/>
      <w:lvlJc w:val="left"/>
      <w:pPr>
        <w:ind w:left="4439" w:hanging="633"/>
      </w:pPr>
      <w:rPr>
        <w:rFonts w:hint="default"/>
        <w:lang w:val="kk-KZ" w:eastAsia="en-US" w:bidi="ar-SA"/>
      </w:rPr>
    </w:lvl>
    <w:lvl w:ilvl="4">
      <w:numFmt w:val="bullet"/>
      <w:lvlText w:val="•"/>
      <w:lvlJc w:val="left"/>
      <w:pPr>
        <w:ind w:left="5445" w:hanging="633"/>
      </w:pPr>
      <w:rPr>
        <w:rFonts w:hint="default"/>
        <w:lang w:val="kk-KZ" w:eastAsia="en-US" w:bidi="ar-SA"/>
      </w:rPr>
    </w:lvl>
    <w:lvl w:ilvl="5">
      <w:numFmt w:val="bullet"/>
      <w:lvlText w:val="•"/>
      <w:lvlJc w:val="left"/>
      <w:pPr>
        <w:ind w:left="6452" w:hanging="633"/>
      </w:pPr>
      <w:rPr>
        <w:rFonts w:hint="default"/>
        <w:lang w:val="kk-KZ" w:eastAsia="en-US" w:bidi="ar-SA"/>
      </w:rPr>
    </w:lvl>
    <w:lvl w:ilvl="6">
      <w:numFmt w:val="bullet"/>
      <w:lvlText w:val="•"/>
      <w:lvlJc w:val="left"/>
      <w:pPr>
        <w:ind w:left="7458" w:hanging="633"/>
      </w:pPr>
      <w:rPr>
        <w:rFonts w:hint="default"/>
        <w:lang w:val="kk-KZ" w:eastAsia="en-US" w:bidi="ar-SA"/>
      </w:rPr>
    </w:lvl>
    <w:lvl w:ilvl="7">
      <w:numFmt w:val="bullet"/>
      <w:lvlText w:val="•"/>
      <w:lvlJc w:val="left"/>
      <w:pPr>
        <w:ind w:left="8465" w:hanging="633"/>
      </w:pPr>
      <w:rPr>
        <w:rFonts w:hint="default"/>
        <w:lang w:val="kk-KZ" w:eastAsia="en-US" w:bidi="ar-SA"/>
      </w:rPr>
    </w:lvl>
    <w:lvl w:ilvl="8">
      <w:numFmt w:val="bullet"/>
      <w:lvlText w:val="•"/>
      <w:lvlJc w:val="left"/>
      <w:pPr>
        <w:ind w:left="9471" w:hanging="633"/>
      </w:pPr>
      <w:rPr>
        <w:rFonts w:hint="default"/>
        <w:lang w:val="kk-KZ" w:eastAsia="en-US" w:bidi="ar-SA"/>
      </w:rPr>
    </w:lvl>
  </w:abstractNum>
  <w:num w:numId="1">
    <w:abstractNumId w:val="4"/>
  </w:num>
  <w:num w:numId="2">
    <w:abstractNumId w:val="3"/>
  </w:num>
  <w:num w:numId="3">
    <w:abstractNumId w:val="8"/>
  </w:num>
  <w:num w:numId="4">
    <w:abstractNumId w:val="1"/>
  </w:num>
  <w:num w:numId="5">
    <w:abstractNumId w:val="0"/>
  </w:num>
  <w:num w:numId="6">
    <w:abstractNumId w:val="6"/>
  </w:num>
  <w:num w:numId="7">
    <w:abstractNumId w:val="7"/>
  </w:num>
  <w:num w:numId="8">
    <w:abstractNumId w:val="5"/>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1B99"/>
    <w:rsid w:val="00111404"/>
    <w:rsid w:val="00136A63"/>
    <w:rsid w:val="002868B9"/>
    <w:rsid w:val="00293AC9"/>
    <w:rsid w:val="003C67B4"/>
    <w:rsid w:val="004E3FE2"/>
    <w:rsid w:val="005008EC"/>
    <w:rsid w:val="005B1A05"/>
    <w:rsid w:val="00946031"/>
    <w:rsid w:val="00A81B99"/>
    <w:rsid w:val="00B86935"/>
    <w:rsid w:val="00BD5233"/>
    <w:rsid w:val="00D12145"/>
    <w:rsid w:val="00DE4946"/>
    <w:rsid w:val="00F56B6E"/>
    <w:rsid w:val="04EE5278"/>
    <w:rsid w:val="05B1616F"/>
    <w:rsid w:val="223069F6"/>
    <w:rsid w:val="29BC0EFA"/>
    <w:rsid w:val="29CE0D66"/>
    <w:rsid w:val="2ABF6DC2"/>
    <w:rsid w:val="2B1B028C"/>
    <w:rsid w:val="32D338E2"/>
    <w:rsid w:val="3BD87BCF"/>
    <w:rsid w:val="48DD70BE"/>
    <w:rsid w:val="4D204F0B"/>
    <w:rsid w:val="4FC50F0F"/>
    <w:rsid w:val="51141881"/>
    <w:rsid w:val="57B139F6"/>
    <w:rsid w:val="60830FAB"/>
    <w:rsid w:val="612333E6"/>
    <w:rsid w:val="63CA3EEC"/>
    <w:rsid w:val="6E7F4021"/>
    <w:rsid w:val="6ED5618C"/>
    <w:rsid w:val="75790A70"/>
    <w:rsid w:val="781F4ABC"/>
    <w:rsid w:val="7DA4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kk-KZ" w:eastAsia="en-US"/>
    </w:rPr>
  </w:style>
  <w:style w:type="paragraph" w:styleId="1">
    <w:name w:val="heading 1"/>
    <w:basedOn w:val="a"/>
    <w:uiPriority w:val="1"/>
    <w:qFormat/>
    <w:pPr>
      <w:ind w:left="141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pPr>
  </w:style>
  <w:style w:type="paragraph" w:styleId="a4">
    <w:name w:val="Body Text"/>
    <w:basedOn w:val="a"/>
    <w:uiPriority w:val="1"/>
    <w:qFormat/>
    <w:pPr>
      <w:ind w:left="1417"/>
      <w:jc w:val="both"/>
    </w:pPr>
    <w:rPr>
      <w:sz w:val="28"/>
      <w:szCs w:val="28"/>
    </w:rPr>
  </w:style>
  <w:style w:type="paragraph" w:styleId="a5">
    <w:name w:val="footer"/>
    <w:basedOn w:val="a"/>
    <w:qFormat/>
    <w:pPr>
      <w:tabs>
        <w:tab w:val="center" w:pos="4153"/>
        <w:tab w:val="right" w:pos="8306"/>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417" w:hanging="344"/>
      <w:jc w:val="both"/>
    </w:pPr>
  </w:style>
  <w:style w:type="paragraph" w:customStyle="1" w:styleId="TableParagraph">
    <w:name w:val="Table Paragraph"/>
    <w:basedOn w:val="a"/>
    <w:uiPriority w:val="1"/>
    <w:qFormat/>
    <w:pPr>
      <w:spacing w:line="229" w:lineRule="exact"/>
      <w:ind w:left="131"/>
    </w:pPr>
  </w:style>
  <w:style w:type="paragraph" w:customStyle="1" w:styleId="10">
    <w:name w:val="Обычный1"/>
    <w:qFormat/>
    <w:pPr>
      <w:spacing w:before="100" w:beforeAutospacing="1" w:after="100" w:afterAutospacing="1" w:line="256" w:lineRule="auto"/>
    </w:pPr>
    <w:rPr>
      <w:rFonts w:ascii="Calibri" w:eastAsia="Times New Roman" w:hAnsi="Calibri" w:cs="Times New Roman"/>
      <w:sz w:val="24"/>
      <w:szCs w:val="24"/>
    </w:rPr>
  </w:style>
  <w:style w:type="table" w:customStyle="1" w:styleId="11">
    <w:name w:val="Сетка таблицы1"/>
    <w:basedOn w:val="a1"/>
    <w:qFormat/>
    <w:rPr>
      <w:rFonts w:ascii="Times New Roman" w:eastAsia="Times New Roman" w:hAnsi="Times New Roman" w:cs="Times New Roman"/>
    </w:rPr>
    <w:tblPr>
      <w:tblInd w:w="0" w:type="dxa"/>
      <w:tblCellMar>
        <w:top w:w="0" w:type="dxa"/>
        <w:left w:w="0" w:type="dxa"/>
        <w:bottom w:w="0" w:type="dxa"/>
        <w:right w:w="0" w:type="dxa"/>
      </w:tblCellMar>
    </w:tblPr>
  </w:style>
  <w:style w:type="paragraph" w:styleId="a7">
    <w:name w:val="Balloon Text"/>
    <w:basedOn w:val="a"/>
    <w:link w:val="a8"/>
    <w:rsid w:val="002868B9"/>
    <w:rPr>
      <w:rFonts w:ascii="Tahoma" w:hAnsi="Tahoma" w:cs="Tahoma"/>
      <w:sz w:val="16"/>
      <w:szCs w:val="16"/>
    </w:rPr>
  </w:style>
  <w:style w:type="character" w:customStyle="1" w:styleId="a8">
    <w:name w:val="Текст выноски Знак"/>
    <w:basedOn w:val="a0"/>
    <w:link w:val="a7"/>
    <w:rsid w:val="002868B9"/>
    <w:rPr>
      <w:rFonts w:ascii="Tahoma" w:eastAsia="Times New Roman" w:hAnsi="Tahoma" w:cs="Tahoma"/>
      <w:sz w:val="16"/>
      <w:szCs w:val="16"/>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kk-KZ" w:eastAsia="en-US"/>
    </w:rPr>
  </w:style>
  <w:style w:type="paragraph" w:styleId="1">
    <w:name w:val="heading 1"/>
    <w:basedOn w:val="a"/>
    <w:uiPriority w:val="1"/>
    <w:qFormat/>
    <w:pPr>
      <w:ind w:left="141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pPr>
  </w:style>
  <w:style w:type="paragraph" w:styleId="a4">
    <w:name w:val="Body Text"/>
    <w:basedOn w:val="a"/>
    <w:uiPriority w:val="1"/>
    <w:qFormat/>
    <w:pPr>
      <w:ind w:left="1417"/>
      <w:jc w:val="both"/>
    </w:pPr>
    <w:rPr>
      <w:sz w:val="28"/>
      <w:szCs w:val="28"/>
    </w:rPr>
  </w:style>
  <w:style w:type="paragraph" w:styleId="a5">
    <w:name w:val="footer"/>
    <w:basedOn w:val="a"/>
    <w:qFormat/>
    <w:pPr>
      <w:tabs>
        <w:tab w:val="center" w:pos="4153"/>
        <w:tab w:val="right" w:pos="8306"/>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417" w:hanging="344"/>
      <w:jc w:val="both"/>
    </w:pPr>
  </w:style>
  <w:style w:type="paragraph" w:customStyle="1" w:styleId="TableParagraph">
    <w:name w:val="Table Paragraph"/>
    <w:basedOn w:val="a"/>
    <w:uiPriority w:val="1"/>
    <w:qFormat/>
    <w:pPr>
      <w:spacing w:line="229" w:lineRule="exact"/>
      <w:ind w:left="131"/>
    </w:pPr>
  </w:style>
  <w:style w:type="paragraph" w:customStyle="1" w:styleId="10">
    <w:name w:val="Обычный1"/>
    <w:qFormat/>
    <w:pPr>
      <w:spacing w:before="100" w:beforeAutospacing="1" w:after="100" w:afterAutospacing="1" w:line="256" w:lineRule="auto"/>
    </w:pPr>
    <w:rPr>
      <w:rFonts w:ascii="Calibri" w:eastAsia="Times New Roman" w:hAnsi="Calibri" w:cs="Times New Roman"/>
      <w:sz w:val="24"/>
      <w:szCs w:val="24"/>
    </w:rPr>
  </w:style>
  <w:style w:type="table" w:customStyle="1" w:styleId="11">
    <w:name w:val="Сетка таблицы1"/>
    <w:basedOn w:val="a1"/>
    <w:qFormat/>
    <w:rPr>
      <w:rFonts w:ascii="Times New Roman" w:eastAsia="Times New Roman" w:hAnsi="Times New Roman" w:cs="Times New Roman"/>
    </w:rPr>
    <w:tblPr>
      <w:tblInd w:w="0" w:type="dxa"/>
      <w:tblCellMar>
        <w:top w:w="0" w:type="dxa"/>
        <w:left w:w="0" w:type="dxa"/>
        <w:bottom w:w="0" w:type="dxa"/>
        <w:right w:w="0" w:type="dxa"/>
      </w:tblCellMar>
    </w:tblPr>
  </w:style>
  <w:style w:type="paragraph" w:styleId="a7">
    <w:name w:val="Balloon Text"/>
    <w:basedOn w:val="a"/>
    <w:link w:val="a8"/>
    <w:rsid w:val="002868B9"/>
    <w:rPr>
      <w:rFonts w:ascii="Tahoma" w:hAnsi="Tahoma" w:cs="Tahoma"/>
      <w:sz w:val="16"/>
      <w:szCs w:val="16"/>
    </w:rPr>
  </w:style>
  <w:style w:type="character" w:customStyle="1" w:styleId="a8">
    <w:name w:val="Текст выноски Знак"/>
    <w:basedOn w:val="a0"/>
    <w:link w:val="a7"/>
    <w:rsid w:val="002868B9"/>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mektep1@mail.r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7BE00-B54E-4DBB-B589-C2CD6322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78</Pages>
  <Words>21750</Words>
  <Characters>123978</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p:lastModifiedBy>
  <cp:revision>9</cp:revision>
  <dcterms:created xsi:type="dcterms:W3CDTF">2025-06-30T07:02:00Z</dcterms:created>
  <dcterms:modified xsi:type="dcterms:W3CDTF">2025-07-04T14:04:00Z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2016</vt:lpwstr>
  </property>
  <property fmtid="{D5CDD505-2E9C-101B-9397-08002B2CF9AE}" pid="4" name="LastSaved">
    <vt:filetime>2025-06-30T00:00:00Z</vt:filetime>
  </property>
  <property fmtid="{D5CDD505-2E9C-101B-9397-08002B2CF9AE}" pid="5" name="Producer">
    <vt:lpwstr>iLovePDF</vt:lpwstr>
  </property>
  <property fmtid="{D5CDD505-2E9C-101B-9397-08002B2CF9AE}" pid="6" name="KSOProductBuildVer">
    <vt:lpwstr>1049-12.2.0.21931</vt:lpwstr>
  </property>
  <property fmtid="{D5CDD505-2E9C-101B-9397-08002B2CF9AE}" pid="7" name="ICV">
    <vt:lpwstr>AFFF184A143A4C59B8122F963BB2EF0A_12</vt:lpwstr>
  </property>
</Properties>
</file>